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2E86" w14:textId="7D97D60A" w:rsidR="00F76B59" w:rsidRDefault="004D5232" w:rsidP="004D5232">
      <w:r w:rsidRPr="004D5232">
        <w:rPr>
          <w:rFonts w:hint="eastAsia"/>
        </w:rPr>
        <w:t>Байгильдин</w:t>
      </w:r>
      <w:r w:rsidRPr="004D5232">
        <w:t xml:space="preserve"> </w:t>
      </w:r>
      <w:r w:rsidRPr="004D5232">
        <w:rPr>
          <w:rFonts w:hint="eastAsia"/>
        </w:rPr>
        <w:t>Дамир</w:t>
      </w:r>
      <w:r w:rsidRPr="004D5232">
        <w:t xml:space="preserve"> </w:t>
      </w:r>
      <w:r w:rsidRPr="004D5232">
        <w:rPr>
          <w:rFonts w:hint="eastAsia"/>
        </w:rPr>
        <w:t>Ринатович</w:t>
      </w:r>
      <w:r>
        <w:t xml:space="preserve"> </w:t>
      </w:r>
      <w:r w:rsidRPr="004D5232">
        <w:rPr>
          <w:rFonts w:hint="eastAsia"/>
        </w:rPr>
        <w:t>Совершенствование</w:t>
      </w:r>
      <w:r w:rsidRPr="004D5232">
        <w:t xml:space="preserve"> </w:t>
      </w:r>
      <w:r w:rsidRPr="004D5232">
        <w:rPr>
          <w:rFonts w:hint="eastAsia"/>
        </w:rPr>
        <w:t>мониторинга</w:t>
      </w:r>
      <w:r w:rsidRPr="004D5232">
        <w:t xml:space="preserve"> </w:t>
      </w:r>
      <w:r w:rsidRPr="004D5232">
        <w:rPr>
          <w:rFonts w:hint="eastAsia"/>
        </w:rPr>
        <w:t>устойчивого</w:t>
      </w:r>
      <w:r w:rsidRPr="004D5232">
        <w:t xml:space="preserve"> </w:t>
      </w:r>
      <w:r w:rsidRPr="004D5232">
        <w:rPr>
          <w:rFonts w:hint="eastAsia"/>
        </w:rPr>
        <w:t>развития</w:t>
      </w:r>
      <w:r w:rsidRPr="004D5232">
        <w:t xml:space="preserve"> </w:t>
      </w:r>
      <w:r w:rsidRPr="004D5232">
        <w:rPr>
          <w:rFonts w:hint="eastAsia"/>
        </w:rPr>
        <w:t>нефтегазового</w:t>
      </w:r>
      <w:r w:rsidRPr="004D5232">
        <w:t xml:space="preserve"> </w:t>
      </w:r>
      <w:r w:rsidRPr="004D5232">
        <w:rPr>
          <w:rFonts w:hint="eastAsia"/>
        </w:rPr>
        <w:t>сектора</w:t>
      </w:r>
      <w:r w:rsidRPr="004D5232">
        <w:t xml:space="preserve"> </w:t>
      </w:r>
      <w:r w:rsidRPr="004D5232">
        <w:rPr>
          <w:rFonts w:hint="eastAsia"/>
        </w:rPr>
        <w:t>Российской</w:t>
      </w:r>
      <w:r w:rsidRPr="004D5232">
        <w:t xml:space="preserve"> </w:t>
      </w:r>
      <w:r w:rsidRPr="004D5232">
        <w:rPr>
          <w:rFonts w:hint="eastAsia"/>
        </w:rPr>
        <w:t>Федерации</w:t>
      </w:r>
    </w:p>
    <w:p w14:paraId="4552F706" w14:textId="77777777" w:rsidR="004D5232" w:rsidRDefault="004D5232" w:rsidP="004D5232">
      <w:r>
        <w:rPr>
          <w:rFonts w:hint="eastAsia"/>
        </w:rPr>
        <w:t>ОГЛАВЛЕНИЕ</w:t>
      </w:r>
      <w:r>
        <w:t xml:space="preserve"> </w:t>
      </w:r>
      <w:r>
        <w:rPr>
          <w:rFonts w:hint="eastAsia"/>
        </w:rPr>
        <w:t>ДИССЕРТАЦИИ</w:t>
      </w:r>
    </w:p>
    <w:p w14:paraId="1ADB801E" w14:textId="77777777" w:rsidR="004D5232" w:rsidRDefault="004D5232" w:rsidP="004D5232">
      <w:r>
        <w:rPr>
          <w:rFonts w:hint="eastAsia"/>
        </w:rPr>
        <w:t>кандидат</w:t>
      </w:r>
      <w:r>
        <w:t xml:space="preserve"> </w:t>
      </w:r>
      <w:r>
        <w:rPr>
          <w:rFonts w:hint="eastAsia"/>
        </w:rPr>
        <w:t>наук</w:t>
      </w:r>
      <w:r>
        <w:t xml:space="preserve"> </w:t>
      </w:r>
      <w:r>
        <w:rPr>
          <w:rFonts w:hint="eastAsia"/>
        </w:rPr>
        <w:t>Байгильдин</w:t>
      </w:r>
      <w:r>
        <w:t xml:space="preserve"> </w:t>
      </w:r>
      <w:r>
        <w:rPr>
          <w:rFonts w:hint="eastAsia"/>
        </w:rPr>
        <w:t>Дамир</w:t>
      </w:r>
      <w:r>
        <w:t xml:space="preserve"> </w:t>
      </w:r>
      <w:r>
        <w:rPr>
          <w:rFonts w:hint="eastAsia"/>
        </w:rPr>
        <w:t>Ринатович</w:t>
      </w:r>
    </w:p>
    <w:p w14:paraId="71CEB7B1" w14:textId="77777777" w:rsidR="004D5232" w:rsidRDefault="004D5232" w:rsidP="004D5232">
      <w:r>
        <w:rPr>
          <w:rFonts w:hint="eastAsia"/>
        </w:rPr>
        <w:t>ВВЕДЕНИЕ</w:t>
      </w:r>
    </w:p>
    <w:p w14:paraId="2269F55E" w14:textId="77777777" w:rsidR="004D5232" w:rsidRDefault="004D5232" w:rsidP="004D5232"/>
    <w:p w14:paraId="55F6D88F" w14:textId="77777777" w:rsidR="004D5232" w:rsidRDefault="004D5232" w:rsidP="004D5232">
      <w:r>
        <w:t xml:space="preserve">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МОНИТОРИНГА</w:t>
      </w:r>
      <w:r>
        <w:t xml:space="preserve"> </w:t>
      </w:r>
      <w:r>
        <w:rPr>
          <w:rFonts w:hint="eastAsia"/>
        </w:rPr>
        <w:t>РАЗВИТИЯ</w:t>
      </w:r>
      <w:r>
        <w:t xml:space="preserve"> </w:t>
      </w:r>
      <w:r>
        <w:rPr>
          <w:rFonts w:hint="eastAsia"/>
        </w:rPr>
        <w:t>ЭКОНОМИЧЕСКИХ</w:t>
      </w:r>
      <w:r>
        <w:t xml:space="preserve"> </w:t>
      </w:r>
      <w:r>
        <w:rPr>
          <w:rFonts w:hint="eastAsia"/>
        </w:rPr>
        <w:t>СИСТЕМ</w:t>
      </w:r>
      <w:r>
        <w:t xml:space="preserve"> </w:t>
      </w:r>
      <w:r>
        <w:rPr>
          <w:rFonts w:hint="eastAsia"/>
        </w:rPr>
        <w:t>НАРОДНОГО</w:t>
      </w:r>
      <w:r>
        <w:t xml:space="preserve"> </w:t>
      </w:r>
      <w:r>
        <w:rPr>
          <w:rFonts w:hint="eastAsia"/>
        </w:rPr>
        <w:t>ХОЗЯЙСТВА</w:t>
      </w:r>
    </w:p>
    <w:p w14:paraId="79DED5BD" w14:textId="77777777" w:rsidR="004D5232" w:rsidRDefault="004D5232" w:rsidP="004D5232"/>
    <w:p w14:paraId="74BAB429" w14:textId="77777777" w:rsidR="004D5232" w:rsidRDefault="004D5232" w:rsidP="004D5232">
      <w:r>
        <w:t xml:space="preserve">1.1 </w:t>
      </w:r>
      <w:r>
        <w:rPr>
          <w:rFonts w:hint="eastAsia"/>
        </w:rPr>
        <w:t>Экономическое</w:t>
      </w:r>
      <w:r>
        <w:t xml:space="preserve"> </w:t>
      </w:r>
      <w:r>
        <w:rPr>
          <w:rFonts w:hint="eastAsia"/>
        </w:rPr>
        <w:t>содержание</w:t>
      </w:r>
      <w:r>
        <w:t xml:space="preserve"> </w:t>
      </w:r>
      <w:r>
        <w:rPr>
          <w:rFonts w:hint="eastAsia"/>
        </w:rPr>
        <w:t>и</w:t>
      </w:r>
      <w:r>
        <w:t xml:space="preserve"> </w:t>
      </w:r>
      <w:r>
        <w:rPr>
          <w:rFonts w:hint="eastAsia"/>
        </w:rPr>
        <w:t>роль</w:t>
      </w:r>
      <w:r>
        <w:t xml:space="preserve"> </w:t>
      </w:r>
      <w:r>
        <w:rPr>
          <w:rFonts w:hint="eastAsia"/>
        </w:rPr>
        <w:t>мониторинга</w:t>
      </w:r>
      <w:r>
        <w:t xml:space="preserve"> </w:t>
      </w:r>
      <w:r>
        <w:rPr>
          <w:rFonts w:hint="eastAsia"/>
        </w:rPr>
        <w:t>в</w:t>
      </w:r>
      <w:r>
        <w:t xml:space="preserve"> </w:t>
      </w:r>
      <w:r>
        <w:rPr>
          <w:rFonts w:hint="eastAsia"/>
        </w:rPr>
        <w:t>совершенствовании</w:t>
      </w:r>
      <w:r>
        <w:t xml:space="preserve"> </w:t>
      </w:r>
      <w:r>
        <w:rPr>
          <w:rFonts w:hint="eastAsia"/>
        </w:rPr>
        <w:t>функционирования</w:t>
      </w:r>
      <w:r>
        <w:t xml:space="preserve"> </w:t>
      </w:r>
      <w:r>
        <w:rPr>
          <w:rFonts w:hint="eastAsia"/>
        </w:rPr>
        <w:t>промышленных</w:t>
      </w:r>
      <w:r>
        <w:t xml:space="preserve"> </w:t>
      </w:r>
      <w:r>
        <w:rPr>
          <w:rFonts w:hint="eastAsia"/>
        </w:rPr>
        <w:t>комплексов</w:t>
      </w:r>
    </w:p>
    <w:p w14:paraId="399E7684" w14:textId="77777777" w:rsidR="004D5232" w:rsidRDefault="004D5232" w:rsidP="004D5232"/>
    <w:p w14:paraId="0F3575E8" w14:textId="77777777" w:rsidR="004D5232" w:rsidRDefault="004D5232" w:rsidP="004D5232">
      <w:r>
        <w:t xml:space="preserve">1.2 </w:t>
      </w:r>
      <w:r>
        <w:rPr>
          <w:rFonts w:hint="eastAsia"/>
        </w:rPr>
        <w:t>Специфика</w:t>
      </w:r>
      <w:r>
        <w:t xml:space="preserve"> </w:t>
      </w:r>
      <w:r>
        <w:rPr>
          <w:rFonts w:hint="eastAsia"/>
        </w:rPr>
        <w:t>оценки</w:t>
      </w:r>
      <w:r>
        <w:t xml:space="preserve"> </w:t>
      </w:r>
      <w:r>
        <w:rPr>
          <w:rFonts w:hint="eastAsia"/>
        </w:rPr>
        <w:t>государством</w:t>
      </w:r>
      <w:r>
        <w:t xml:space="preserve"> </w:t>
      </w:r>
      <w:r>
        <w:rPr>
          <w:rFonts w:hint="eastAsia"/>
        </w:rPr>
        <w:t>эффективности</w:t>
      </w:r>
      <w:r>
        <w:t xml:space="preserve"> </w:t>
      </w:r>
      <w:r>
        <w:rPr>
          <w:rFonts w:hint="eastAsia"/>
        </w:rPr>
        <w:t>развития</w:t>
      </w:r>
      <w:r>
        <w:t xml:space="preserve"> </w:t>
      </w:r>
      <w:r>
        <w:rPr>
          <w:rFonts w:hint="eastAsia"/>
        </w:rPr>
        <w:t>нефтегазового</w:t>
      </w:r>
      <w:r>
        <w:t xml:space="preserve"> </w:t>
      </w:r>
      <w:r>
        <w:rPr>
          <w:rFonts w:hint="eastAsia"/>
        </w:rPr>
        <w:t>сектора</w:t>
      </w:r>
      <w:r>
        <w:t xml:space="preserve"> </w:t>
      </w:r>
      <w:r>
        <w:rPr>
          <w:rFonts w:hint="eastAsia"/>
        </w:rPr>
        <w:t>на</w:t>
      </w:r>
      <w:r>
        <w:t xml:space="preserve"> </w:t>
      </w:r>
      <w:r>
        <w:rPr>
          <w:rFonts w:hint="eastAsia"/>
        </w:rPr>
        <w:t>государственном</w:t>
      </w:r>
      <w:r>
        <w:t xml:space="preserve"> </w:t>
      </w:r>
      <w:r>
        <w:rPr>
          <w:rFonts w:hint="eastAsia"/>
        </w:rPr>
        <w:t>и</w:t>
      </w:r>
      <w:r>
        <w:t xml:space="preserve"> </w:t>
      </w:r>
      <w:r>
        <w:rPr>
          <w:rFonts w:hint="eastAsia"/>
        </w:rPr>
        <w:t>корпоративном</w:t>
      </w:r>
      <w:r>
        <w:t xml:space="preserve"> </w:t>
      </w:r>
      <w:r>
        <w:rPr>
          <w:rFonts w:hint="eastAsia"/>
        </w:rPr>
        <w:t>уровнях</w:t>
      </w:r>
    </w:p>
    <w:p w14:paraId="10F8F17E" w14:textId="77777777" w:rsidR="004D5232" w:rsidRDefault="004D5232" w:rsidP="004D5232"/>
    <w:p w14:paraId="395528B2" w14:textId="77777777" w:rsidR="004D5232" w:rsidRDefault="004D5232" w:rsidP="004D5232">
      <w:r>
        <w:t xml:space="preserve">1.3 </w:t>
      </w:r>
      <w:r>
        <w:rPr>
          <w:rFonts w:hint="eastAsia"/>
        </w:rPr>
        <w:t>Модели</w:t>
      </w:r>
      <w:r>
        <w:t xml:space="preserve"> </w:t>
      </w:r>
      <w:r>
        <w:rPr>
          <w:rFonts w:hint="eastAsia"/>
        </w:rPr>
        <w:t>управления</w:t>
      </w:r>
      <w:r>
        <w:t xml:space="preserve"> </w:t>
      </w:r>
      <w:r>
        <w:rPr>
          <w:rFonts w:hint="eastAsia"/>
        </w:rPr>
        <w:t>развитием</w:t>
      </w:r>
      <w:r>
        <w:t xml:space="preserve"> </w:t>
      </w:r>
      <w:r>
        <w:rPr>
          <w:rFonts w:hint="eastAsia"/>
        </w:rPr>
        <w:t>промышленного</w:t>
      </w:r>
      <w:r>
        <w:t xml:space="preserve"> </w:t>
      </w:r>
      <w:r>
        <w:rPr>
          <w:rFonts w:hint="eastAsia"/>
        </w:rPr>
        <w:t>комплекса</w:t>
      </w:r>
    </w:p>
    <w:p w14:paraId="1306F7CE" w14:textId="77777777" w:rsidR="004D5232" w:rsidRDefault="004D5232" w:rsidP="004D5232"/>
    <w:p w14:paraId="0D5D43B9" w14:textId="77777777" w:rsidR="004D5232" w:rsidRDefault="004D5232" w:rsidP="004D5232">
      <w:r>
        <w:t xml:space="preserve">2 </w:t>
      </w:r>
      <w:r>
        <w:rPr>
          <w:rFonts w:hint="eastAsia"/>
        </w:rPr>
        <w:t>МОНИТОРИНГ</w:t>
      </w:r>
      <w:r>
        <w:t xml:space="preserve"> </w:t>
      </w:r>
      <w:r>
        <w:rPr>
          <w:rFonts w:hint="eastAsia"/>
        </w:rPr>
        <w:t>РАЗВИТИЯ</w:t>
      </w:r>
      <w:r>
        <w:t xml:space="preserve"> </w:t>
      </w:r>
      <w:r>
        <w:rPr>
          <w:rFonts w:hint="eastAsia"/>
        </w:rPr>
        <w:t>НЕФТЕГАЗОВОГО</w:t>
      </w:r>
      <w:r>
        <w:t xml:space="preserve"> </w:t>
      </w:r>
      <w:r>
        <w:rPr>
          <w:rFonts w:hint="eastAsia"/>
        </w:rPr>
        <w:t>СЕКТОРА</w:t>
      </w:r>
      <w:r>
        <w:t xml:space="preserve"> </w:t>
      </w:r>
      <w:r>
        <w:rPr>
          <w:rFonts w:hint="eastAsia"/>
        </w:rPr>
        <w:t>РОССИЙСКОЙ</w:t>
      </w:r>
      <w:r>
        <w:t xml:space="preserve"> </w:t>
      </w:r>
      <w:r>
        <w:rPr>
          <w:rFonts w:hint="eastAsia"/>
        </w:rPr>
        <w:t>ФЕДЕРАЦИИ</w:t>
      </w:r>
    </w:p>
    <w:p w14:paraId="4DFBD84A" w14:textId="77777777" w:rsidR="004D5232" w:rsidRDefault="004D5232" w:rsidP="004D5232"/>
    <w:p w14:paraId="51A55EAE" w14:textId="77777777" w:rsidR="004D5232" w:rsidRDefault="004D5232" w:rsidP="004D5232">
      <w:r>
        <w:t xml:space="preserve">2.1 </w:t>
      </w:r>
      <w:r>
        <w:rPr>
          <w:rFonts w:hint="eastAsia"/>
        </w:rPr>
        <w:t>Диагностика</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инновационного</w:t>
      </w:r>
      <w:r>
        <w:t xml:space="preserve"> </w:t>
      </w:r>
      <w:r>
        <w:rPr>
          <w:rFonts w:hint="eastAsia"/>
        </w:rPr>
        <w:t>развития</w:t>
      </w:r>
      <w:r>
        <w:t xml:space="preserve"> </w:t>
      </w:r>
      <w:r>
        <w:rPr>
          <w:rFonts w:hint="eastAsia"/>
        </w:rPr>
        <w:t>нефтегазового</w:t>
      </w:r>
      <w:r>
        <w:t xml:space="preserve"> </w:t>
      </w:r>
      <w:r>
        <w:rPr>
          <w:rFonts w:hint="eastAsia"/>
        </w:rPr>
        <w:t>сектора</w:t>
      </w:r>
    </w:p>
    <w:p w14:paraId="502E2435" w14:textId="77777777" w:rsidR="004D5232" w:rsidRDefault="004D5232" w:rsidP="004D5232"/>
    <w:p w14:paraId="152FEDC8" w14:textId="77777777" w:rsidR="004D5232" w:rsidRDefault="004D5232" w:rsidP="004D5232">
      <w:r>
        <w:t xml:space="preserve">2.2 </w:t>
      </w:r>
      <w:r>
        <w:rPr>
          <w:rFonts w:hint="eastAsia"/>
        </w:rPr>
        <w:t>Тенденции</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нефтегазового</w:t>
      </w:r>
      <w:r>
        <w:t xml:space="preserve"> </w:t>
      </w:r>
      <w:r>
        <w:rPr>
          <w:rFonts w:hint="eastAsia"/>
        </w:rPr>
        <w:t>сектора</w:t>
      </w:r>
    </w:p>
    <w:p w14:paraId="6AC1D40A" w14:textId="77777777" w:rsidR="004D5232" w:rsidRDefault="004D5232" w:rsidP="004D5232"/>
    <w:p w14:paraId="28F0814A" w14:textId="77777777" w:rsidR="004D5232" w:rsidRDefault="004D5232" w:rsidP="004D5232">
      <w:r>
        <w:t xml:space="preserve">2.3 </w:t>
      </w:r>
      <w:r>
        <w:rPr>
          <w:rFonts w:hint="eastAsia"/>
        </w:rPr>
        <w:t>Роль</w:t>
      </w:r>
      <w:r>
        <w:t xml:space="preserve"> </w:t>
      </w:r>
      <w:r>
        <w:rPr>
          <w:rFonts w:hint="eastAsia"/>
        </w:rPr>
        <w:t>секторальных</w:t>
      </w:r>
      <w:r>
        <w:t xml:space="preserve"> </w:t>
      </w:r>
      <w:r>
        <w:rPr>
          <w:rFonts w:hint="eastAsia"/>
        </w:rPr>
        <w:t>санкций</w:t>
      </w:r>
      <w:r>
        <w:t xml:space="preserve"> </w:t>
      </w:r>
      <w:r>
        <w:rPr>
          <w:rFonts w:hint="eastAsia"/>
        </w:rPr>
        <w:t>в</w:t>
      </w:r>
      <w:r>
        <w:t xml:space="preserve"> </w:t>
      </w:r>
      <w:r>
        <w:rPr>
          <w:rFonts w:hint="eastAsia"/>
        </w:rPr>
        <w:t>развитии</w:t>
      </w:r>
      <w:r>
        <w:t xml:space="preserve"> </w:t>
      </w:r>
      <w:r>
        <w:rPr>
          <w:rFonts w:hint="eastAsia"/>
        </w:rPr>
        <w:t>нефтегазового</w:t>
      </w:r>
      <w:r>
        <w:t xml:space="preserve"> </w:t>
      </w:r>
      <w:r>
        <w:rPr>
          <w:rFonts w:hint="eastAsia"/>
        </w:rPr>
        <w:t>сектора</w:t>
      </w:r>
      <w:r>
        <w:t xml:space="preserve"> </w:t>
      </w:r>
      <w:r>
        <w:rPr>
          <w:rFonts w:hint="eastAsia"/>
        </w:rPr>
        <w:t>России</w:t>
      </w:r>
    </w:p>
    <w:p w14:paraId="2D9CBED0" w14:textId="77777777" w:rsidR="004D5232" w:rsidRDefault="004D5232" w:rsidP="004D5232"/>
    <w:p w14:paraId="7150FD9D" w14:textId="77777777" w:rsidR="004D5232" w:rsidRDefault="004D5232" w:rsidP="004D5232">
      <w:r>
        <w:t xml:space="preserve">3 </w:t>
      </w:r>
      <w:r>
        <w:rPr>
          <w:rFonts w:hint="eastAsia"/>
        </w:rPr>
        <w:t>НАПРАВЛЕНИЯ</w:t>
      </w:r>
      <w:r>
        <w:t xml:space="preserve"> </w:t>
      </w:r>
      <w:r>
        <w:rPr>
          <w:rFonts w:hint="eastAsia"/>
        </w:rPr>
        <w:t>СОВЕРШЕНСТВОВАНИЯ</w:t>
      </w:r>
      <w:r>
        <w:t xml:space="preserve"> </w:t>
      </w:r>
      <w:r>
        <w:rPr>
          <w:rFonts w:hint="eastAsia"/>
        </w:rPr>
        <w:t>МОНИТОРИНГА</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ЭКОНОМИКИ</w:t>
      </w:r>
    </w:p>
    <w:p w14:paraId="4B1E57E3" w14:textId="77777777" w:rsidR="004D5232" w:rsidRDefault="004D5232" w:rsidP="004D5232"/>
    <w:p w14:paraId="661E7003" w14:textId="77777777" w:rsidR="004D5232" w:rsidRDefault="004D5232" w:rsidP="004D5232">
      <w:r>
        <w:t xml:space="preserve">3.1 </w:t>
      </w:r>
      <w:r>
        <w:rPr>
          <w:rFonts w:hint="eastAsia"/>
        </w:rPr>
        <w:t>Моделирование</w:t>
      </w:r>
      <w:r>
        <w:t xml:space="preserve"> </w:t>
      </w:r>
      <w:r>
        <w:rPr>
          <w:rFonts w:hint="eastAsia"/>
        </w:rPr>
        <w:t>процессов</w:t>
      </w:r>
      <w:r>
        <w:t xml:space="preserve"> </w:t>
      </w:r>
      <w:r>
        <w:rPr>
          <w:rFonts w:hint="eastAsia"/>
        </w:rPr>
        <w:t>устойчивого</w:t>
      </w:r>
      <w:r>
        <w:t xml:space="preserve"> </w:t>
      </w:r>
      <w:r>
        <w:rPr>
          <w:rFonts w:hint="eastAsia"/>
        </w:rPr>
        <w:t>цифрового</w:t>
      </w:r>
      <w:r>
        <w:t xml:space="preserve"> </w:t>
      </w:r>
      <w:r>
        <w:rPr>
          <w:rFonts w:hint="eastAsia"/>
        </w:rPr>
        <w:t>развития</w:t>
      </w:r>
      <w:r>
        <w:t xml:space="preserve"> </w:t>
      </w:r>
      <w:r>
        <w:rPr>
          <w:rFonts w:hint="eastAsia"/>
        </w:rPr>
        <w:t>нефтегазового</w:t>
      </w:r>
      <w:r>
        <w:t xml:space="preserve"> </w:t>
      </w:r>
      <w:r>
        <w:rPr>
          <w:rFonts w:hint="eastAsia"/>
        </w:rPr>
        <w:t>сектора</w:t>
      </w:r>
    </w:p>
    <w:p w14:paraId="38BC070C" w14:textId="77777777" w:rsidR="004D5232" w:rsidRDefault="004D5232" w:rsidP="004D5232"/>
    <w:p w14:paraId="206716AD" w14:textId="77777777" w:rsidR="004D5232" w:rsidRDefault="004D5232" w:rsidP="004D5232">
      <w:r>
        <w:t xml:space="preserve">3.2 </w:t>
      </w:r>
      <w:r>
        <w:rPr>
          <w:rFonts w:hint="eastAsia"/>
        </w:rPr>
        <w:t>Предлагаемый</w:t>
      </w:r>
      <w:r>
        <w:t xml:space="preserve"> </w:t>
      </w:r>
      <w:r>
        <w:rPr>
          <w:rFonts w:hint="eastAsia"/>
        </w:rPr>
        <w:t>алгоритм</w:t>
      </w:r>
      <w:r>
        <w:t xml:space="preserve"> </w:t>
      </w:r>
      <w:r>
        <w:rPr>
          <w:rFonts w:hint="eastAsia"/>
        </w:rPr>
        <w:t>осуществления</w:t>
      </w:r>
      <w:r>
        <w:t xml:space="preserve"> </w:t>
      </w:r>
      <w:r>
        <w:rPr>
          <w:rFonts w:hint="eastAsia"/>
        </w:rPr>
        <w:t>мониторинга</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нефтегазового</w:t>
      </w:r>
      <w:r>
        <w:t xml:space="preserve"> </w:t>
      </w:r>
      <w:r>
        <w:rPr>
          <w:rFonts w:hint="eastAsia"/>
        </w:rPr>
        <w:t>сектора</w:t>
      </w:r>
      <w:r>
        <w:t xml:space="preserve"> </w:t>
      </w:r>
      <w:r>
        <w:rPr>
          <w:rFonts w:hint="eastAsia"/>
        </w:rPr>
        <w:t>России</w:t>
      </w:r>
    </w:p>
    <w:p w14:paraId="2DDDB0FB" w14:textId="77777777" w:rsidR="004D5232" w:rsidRDefault="004D5232" w:rsidP="004D5232"/>
    <w:p w14:paraId="2CDB67A0" w14:textId="77777777" w:rsidR="004D5232" w:rsidRDefault="004D5232" w:rsidP="004D5232">
      <w:r>
        <w:t xml:space="preserve">3.3 </w:t>
      </w:r>
      <w:r>
        <w:rPr>
          <w:rFonts w:hint="eastAsia"/>
        </w:rPr>
        <w:t>Организационно</w:t>
      </w:r>
      <w:r>
        <w:t>-</w:t>
      </w:r>
      <w:r>
        <w:rPr>
          <w:rFonts w:hint="eastAsia"/>
        </w:rPr>
        <w:t>экономическая</w:t>
      </w:r>
      <w:r>
        <w:t xml:space="preserve"> </w:t>
      </w:r>
      <w:r>
        <w:rPr>
          <w:rFonts w:hint="eastAsia"/>
        </w:rPr>
        <w:t>модель</w:t>
      </w:r>
      <w:r>
        <w:t xml:space="preserve"> </w:t>
      </w:r>
      <w:r>
        <w:rPr>
          <w:rFonts w:hint="eastAsia"/>
        </w:rPr>
        <w:t>реализации</w:t>
      </w:r>
      <w:r>
        <w:t xml:space="preserve"> </w:t>
      </w:r>
      <w:r>
        <w:rPr>
          <w:rFonts w:hint="eastAsia"/>
        </w:rPr>
        <w:t>системы</w:t>
      </w:r>
      <w:r>
        <w:t xml:space="preserve"> </w:t>
      </w:r>
      <w:r>
        <w:rPr>
          <w:rFonts w:hint="eastAsia"/>
        </w:rPr>
        <w:t>мониторинга</w:t>
      </w:r>
      <w:r>
        <w:t xml:space="preserve"> </w:t>
      </w:r>
      <w:r>
        <w:rPr>
          <w:rFonts w:hint="eastAsia"/>
        </w:rPr>
        <w:t>на</w:t>
      </w:r>
    </w:p>
    <w:p w14:paraId="782321D0" w14:textId="77777777" w:rsidR="004D5232" w:rsidRDefault="004D5232" w:rsidP="004D5232"/>
    <w:p w14:paraId="76D52DB5" w14:textId="77777777" w:rsidR="004D5232" w:rsidRDefault="004D5232" w:rsidP="004D5232">
      <w:r>
        <w:rPr>
          <w:rFonts w:hint="eastAsia"/>
        </w:rPr>
        <w:t>макро</w:t>
      </w:r>
      <w:r>
        <w:t xml:space="preserve">-, </w:t>
      </w:r>
      <w:r>
        <w:rPr>
          <w:rFonts w:hint="eastAsia"/>
        </w:rPr>
        <w:t>мезо</w:t>
      </w:r>
      <w:r>
        <w:t xml:space="preserve">- </w:t>
      </w:r>
      <w:r>
        <w:rPr>
          <w:rFonts w:hint="eastAsia"/>
        </w:rPr>
        <w:t>и</w:t>
      </w:r>
      <w:r>
        <w:t xml:space="preserve"> </w:t>
      </w:r>
      <w:r>
        <w:rPr>
          <w:rFonts w:hint="eastAsia"/>
        </w:rPr>
        <w:t>микроуровне</w:t>
      </w:r>
    </w:p>
    <w:p w14:paraId="6B477069" w14:textId="77777777" w:rsidR="004D5232" w:rsidRDefault="004D5232" w:rsidP="004D5232"/>
    <w:p w14:paraId="2EB06F7F" w14:textId="77777777" w:rsidR="004D5232" w:rsidRDefault="004D5232" w:rsidP="004D5232">
      <w:r>
        <w:rPr>
          <w:rFonts w:hint="eastAsia"/>
        </w:rPr>
        <w:t>ЗАКЛЮЧЕНИЕ</w:t>
      </w:r>
    </w:p>
    <w:p w14:paraId="41B21EA6" w14:textId="77777777" w:rsidR="004D5232" w:rsidRDefault="004D5232" w:rsidP="004D5232"/>
    <w:p w14:paraId="694E9307" w14:textId="77777777" w:rsidR="004D5232" w:rsidRDefault="004D5232" w:rsidP="004D5232">
      <w:r>
        <w:rPr>
          <w:rFonts w:hint="eastAsia"/>
        </w:rPr>
        <w:t>ЛИТЕРАТУРА</w:t>
      </w:r>
    </w:p>
    <w:p w14:paraId="066B73C0" w14:textId="77777777" w:rsidR="004D5232" w:rsidRDefault="004D5232" w:rsidP="004D5232"/>
    <w:p w14:paraId="6344380F" w14:textId="77777777" w:rsidR="004D5232" w:rsidRDefault="004D5232" w:rsidP="004D5232">
      <w:r>
        <w:rPr>
          <w:rFonts w:hint="eastAsia"/>
        </w:rPr>
        <w:t>Приложение</w:t>
      </w:r>
      <w:r>
        <w:t xml:space="preserve"> </w:t>
      </w:r>
      <w:r>
        <w:rPr>
          <w:rFonts w:hint="eastAsia"/>
        </w:rPr>
        <w:t>А</w:t>
      </w:r>
    </w:p>
    <w:p w14:paraId="4B2770D7" w14:textId="77777777" w:rsidR="004D5232" w:rsidRDefault="004D5232" w:rsidP="004D5232"/>
    <w:p w14:paraId="4320B655" w14:textId="77777777" w:rsidR="004D5232" w:rsidRDefault="004D5232" w:rsidP="004D5232">
      <w:r>
        <w:rPr>
          <w:rFonts w:hint="eastAsia"/>
        </w:rPr>
        <w:t>Комплекс</w:t>
      </w:r>
      <w:r>
        <w:t xml:space="preserve"> </w:t>
      </w:r>
      <w:r>
        <w:rPr>
          <w:rFonts w:hint="eastAsia"/>
        </w:rPr>
        <w:t>показателей</w:t>
      </w:r>
      <w:r>
        <w:t xml:space="preserve"> </w:t>
      </w:r>
      <w:r>
        <w:rPr>
          <w:rFonts w:hint="eastAsia"/>
        </w:rPr>
        <w:t>оценки</w:t>
      </w:r>
      <w:r>
        <w:t xml:space="preserve"> </w:t>
      </w:r>
      <w:r>
        <w:rPr>
          <w:rFonts w:hint="eastAsia"/>
        </w:rPr>
        <w:t>государством</w:t>
      </w:r>
      <w:r>
        <w:t xml:space="preserve"> </w:t>
      </w:r>
      <w:r>
        <w:rPr>
          <w:rFonts w:hint="eastAsia"/>
        </w:rPr>
        <w:t>эффективности</w:t>
      </w:r>
      <w:r>
        <w:t xml:space="preserve"> </w:t>
      </w:r>
      <w:r>
        <w:rPr>
          <w:rFonts w:hint="eastAsia"/>
        </w:rPr>
        <w:t>развития</w:t>
      </w:r>
      <w:r>
        <w:t xml:space="preserve"> </w:t>
      </w:r>
      <w:r>
        <w:rPr>
          <w:rFonts w:hint="eastAsia"/>
        </w:rPr>
        <w:t>нефтегазового</w:t>
      </w:r>
      <w:r>
        <w:t xml:space="preserve"> </w:t>
      </w:r>
      <w:r>
        <w:rPr>
          <w:rFonts w:hint="eastAsia"/>
        </w:rPr>
        <w:t>сектора</w:t>
      </w:r>
      <w:r>
        <w:t xml:space="preserve"> </w:t>
      </w:r>
      <w:r>
        <w:rPr>
          <w:rFonts w:hint="eastAsia"/>
        </w:rPr>
        <w:t>на</w:t>
      </w:r>
      <w:r>
        <w:t xml:space="preserve"> </w:t>
      </w:r>
      <w:r>
        <w:rPr>
          <w:rFonts w:hint="eastAsia"/>
        </w:rPr>
        <w:t>корпоративном</w:t>
      </w:r>
      <w:r>
        <w:t xml:space="preserve"> </w:t>
      </w:r>
      <w:r>
        <w:rPr>
          <w:rFonts w:hint="eastAsia"/>
        </w:rPr>
        <w:t>уровне</w:t>
      </w:r>
      <w:r>
        <w:t xml:space="preserve"> (</w:t>
      </w:r>
      <w:r>
        <w:rPr>
          <w:rFonts w:hint="eastAsia"/>
        </w:rPr>
        <w:t>систематизировано</w:t>
      </w:r>
      <w:r>
        <w:t xml:space="preserve"> </w:t>
      </w:r>
      <w:r>
        <w:rPr>
          <w:rFonts w:hint="eastAsia"/>
        </w:rPr>
        <w:t>автором</w:t>
      </w:r>
      <w:r>
        <w:t>)</w:t>
      </w:r>
    </w:p>
    <w:p w14:paraId="58FFA6A1" w14:textId="77777777" w:rsidR="004D5232" w:rsidRDefault="004D5232" w:rsidP="004D5232"/>
    <w:p w14:paraId="62A860D4" w14:textId="77777777" w:rsidR="004D5232" w:rsidRDefault="004D5232" w:rsidP="004D5232">
      <w:r>
        <w:rPr>
          <w:rFonts w:hint="eastAsia"/>
        </w:rPr>
        <w:t>Приложение</w:t>
      </w:r>
      <w:r>
        <w:t xml:space="preserve"> </w:t>
      </w:r>
      <w:r>
        <w:rPr>
          <w:rFonts w:hint="eastAsia"/>
        </w:rPr>
        <w:t>Б</w:t>
      </w:r>
    </w:p>
    <w:p w14:paraId="709785E5" w14:textId="77777777" w:rsidR="004D5232" w:rsidRDefault="004D5232" w:rsidP="004D5232"/>
    <w:p w14:paraId="7FF89D12" w14:textId="77777777" w:rsidR="004D5232" w:rsidRDefault="004D5232" w:rsidP="004D5232">
      <w:r>
        <w:rPr>
          <w:rFonts w:hint="eastAsia"/>
        </w:rPr>
        <w:t>Полиинструментальная</w:t>
      </w:r>
      <w:r>
        <w:t xml:space="preserve"> </w:t>
      </w:r>
      <w:r>
        <w:rPr>
          <w:rFonts w:hint="eastAsia"/>
        </w:rPr>
        <w:t>система</w:t>
      </w:r>
      <w:r>
        <w:t xml:space="preserve"> </w:t>
      </w:r>
      <w:r>
        <w:rPr>
          <w:rFonts w:hint="eastAsia"/>
        </w:rPr>
        <w:t>мониторинга</w:t>
      </w:r>
      <w:r>
        <w:t xml:space="preserve"> </w:t>
      </w:r>
      <w:r>
        <w:rPr>
          <w:rFonts w:hint="eastAsia"/>
        </w:rPr>
        <w:t>устойчивого</w:t>
      </w:r>
      <w:r>
        <w:t xml:space="preserve"> </w:t>
      </w:r>
      <w:r>
        <w:rPr>
          <w:rFonts w:hint="eastAsia"/>
        </w:rPr>
        <w:t>развития</w:t>
      </w:r>
    </w:p>
    <w:p w14:paraId="7FAEB78B" w14:textId="77777777" w:rsidR="004D5232" w:rsidRDefault="004D5232" w:rsidP="004D5232"/>
    <w:p w14:paraId="6CC44103" w14:textId="77777777" w:rsidR="004D5232" w:rsidRDefault="004D5232" w:rsidP="004D5232">
      <w:r>
        <w:rPr>
          <w:rFonts w:hint="eastAsia"/>
        </w:rPr>
        <w:t>нефтегазового</w:t>
      </w:r>
      <w:r>
        <w:t xml:space="preserve"> </w:t>
      </w:r>
      <w:r>
        <w:rPr>
          <w:rFonts w:hint="eastAsia"/>
        </w:rPr>
        <w:t>сектора</w:t>
      </w:r>
      <w:r>
        <w:t xml:space="preserve"> (</w:t>
      </w:r>
      <w:r>
        <w:rPr>
          <w:rFonts w:hint="eastAsia"/>
        </w:rPr>
        <w:t>разработано</w:t>
      </w:r>
      <w:r>
        <w:t xml:space="preserve"> </w:t>
      </w:r>
      <w:r>
        <w:rPr>
          <w:rFonts w:hint="eastAsia"/>
        </w:rPr>
        <w:t>автором</w:t>
      </w:r>
      <w:r>
        <w:t>)</w:t>
      </w:r>
    </w:p>
    <w:p w14:paraId="3FFEF11F" w14:textId="77777777" w:rsidR="004D5232" w:rsidRDefault="004D5232" w:rsidP="004D5232"/>
    <w:p w14:paraId="327514CB" w14:textId="77777777" w:rsidR="004D5232" w:rsidRDefault="004D5232" w:rsidP="004D5232">
      <w:r>
        <w:rPr>
          <w:rFonts w:hint="eastAsia"/>
        </w:rPr>
        <w:t>Приложение</w:t>
      </w:r>
      <w:r>
        <w:t xml:space="preserve"> </w:t>
      </w:r>
      <w:r>
        <w:rPr>
          <w:rFonts w:hint="eastAsia"/>
        </w:rPr>
        <w:t>В</w:t>
      </w:r>
    </w:p>
    <w:p w14:paraId="50AB841D" w14:textId="77777777" w:rsidR="004D5232" w:rsidRDefault="004D5232" w:rsidP="004D5232"/>
    <w:p w14:paraId="5EF83A9A" w14:textId="77777777" w:rsidR="004D5232" w:rsidRDefault="004D5232" w:rsidP="004D5232">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построения</w:t>
      </w:r>
      <w:r>
        <w:t xml:space="preserve"> </w:t>
      </w:r>
      <w:r>
        <w:rPr>
          <w:rFonts w:hint="eastAsia"/>
        </w:rPr>
        <w:t>зависимости</w:t>
      </w:r>
      <w:r>
        <w:t xml:space="preserve"> </w:t>
      </w:r>
      <w:r>
        <w:rPr>
          <w:rFonts w:hint="eastAsia"/>
        </w:rPr>
        <w:t>энергопотребления</w:t>
      </w:r>
      <w:r>
        <w:t xml:space="preserve"> </w:t>
      </w:r>
      <w:r>
        <w:rPr>
          <w:rFonts w:hint="eastAsia"/>
        </w:rPr>
        <w:t>от</w:t>
      </w:r>
    </w:p>
    <w:p w14:paraId="73ED1FA0" w14:textId="77777777" w:rsidR="004D5232" w:rsidRDefault="004D5232" w:rsidP="004D5232"/>
    <w:p w14:paraId="6AE33CBA" w14:textId="77777777" w:rsidR="004D5232" w:rsidRDefault="004D5232" w:rsidP="004D5232">
      <w:r>
        <w:rPr>
          <w:rFonts w:hint="eastAsia"/>
        </w:rPr>
        <w:t>экологических</w:t>
      </w:r>
      <w:r>
        <w:t xml:space="preserve"> </w:t>
      </w:r>
      <w:r>
        <w:rPr>
          <w:rFonts w:hint="eastAsia"/>
        </w:rPr>
        <w:t>факторов</w:t>
      </w:r>
      <w:r>
        <w:t xml:space="preserve"> </w:t>
      </w:r>
      <w:r>
        <w:rPr>
          <w:rFonts w:hint="eastAsia"/>
        </w:rPr>
        <w:t>и</w:t>
      </w:r>
      <w:r>
        <w:t xml:space="preserve"> </w:t>
      </w:r>
      <w:r>
        <w:rPr>
          <w:rFonts w:hint="eastAsia"/>
        </w:rPr>
        <w:t>государственного</w:t>
      </w:r>
      <w:r>
        <w:t xml:space="preserve"> </w:t>
      </w:r>
      <w:r>
        <w:rPr>
          <w:rFonts w:hint="eastAsia"/>
        </w:rPr>
        <w:t>участия</w:t>
      </w:r>
    </w:p>
    <w:p w14:paraId="2A9D924C" w14:textId="77777777" w:rsidR="004D5232" w:rsidRDefault="004D5232" w:rsidP="004D5232"/>
    <w:p w14:paraId="7A0248A5" w14:textId="77777777" w:rsidR="004D5232" w:rsidRDefault="004D5232" w:rsidP="004D5232">
      <w:r>
        <w:rPr>
          <w:rFonts w:hint="eastAsia"/>
        </w:rPr>
        <w:t>Приложение</w:t>
      </w:r>
      <w:r>
        <w:t xml:space="preserve"> </w:t>
      </w:r>
      <w:r>
        <w:rPr>
          <w:rFonts w:hint="eastAsia"/>
        </w:rPr>
        <w:t>Г</w:t>
      </w:r>
    </w:p>
    <w:p w14:paraId="44A9D661" w14:textId="77777777" w:rsidR="004D5232" w:rsidRDefault="004D5232" w:rsidP="004D5232"/>
    <w:p w14:paraId="42922B91" w14:textId="77777777" w:rsidR="004D5232" w:rsidRDefault="004D5232" w:rsidP="004D5232">
      <w:r>
        <w:rPr>
          <w:rFonts w:hint="eastAsia"/>
        </w:rPr>
        <w:t>Статистическая</w:t>
      </w:r>
      <w:r>
        <w:t xml:space="preserve"> </w:t>
      </w:r>
      <w:r>
        <w:rPr>
          <w:rFonts w:hint="eastAsia"/>
        </w:rPr>
        <w:t>база</w:t>
      </w:r>
      <w:r>
        <w:t xml:space="preserve"> </w:t>
      </w:r>
      <w:r>
        <w:rPr>
          <w:rFonts w:hint="eastAsia"/>
        </w:rPr>
        <w:t>для</w:t>
      </w:r>
      <w:r>
        <w:t xml:space="preserve"> </w:t>
      </w:r>
      <w:r>
        <w:rPr>
          <w:rFonts w:hint="eastAsia"/>
        </w:rPr>
        <w:t>построения</w:t>
      </w:r>
      <w:r>
        <w:t xml:space="preserve"> </w:t>
      </w:r>
      <w:r>
        <w:rPr>
          <w:rFonts w:hint="eastAsia"/>
        </w:rPr>
        <w:t>факторной</w:t>
      </w:r>
      <w:r>
        <w:t xml:space="preserve"> </w:t>
      </w:r>
      <w:r>
        <w:rPr>
          <w:rFonts w:hint="eastAsia"/>
        </w:rPr>
        <w:t>модели</w:t>
      </w:r>
      <w:r>
        <w:t xml:space="preserve"> (</w:t>
      </w:r>
      <w:r>
        <w:rPr>
          <w:rFonts w:hint="eastAsia"/>
        </w:rPr>
        <w:t>систематизировано</w:t>
      </w:r>
    </w:p>
    <w:p w14:paraId="7C9E3BD4" w14:textId="77777777" w:rsidR="004D5232" w:rsidRDefault="004D5232" w:rsidP="004D5232"/>
    <w:p w14:paraId="5D6A3245" w14:textId="77777777" w:rsidR="004D5232" w:rsidRDefault="004D5232" w:rsidP="004D5232">
      <w:r>
        <w:rPr>
          <w:rFonts w:hint="eastAsia"/>
        </w:rPr>
        <w:t>автором</w:t>
      </w:r>
      <w:r>
        <w:t>)</w:t>
      </w:r>
    </w:p>
    <w:p w14:paraId="4E175D74" w14:textId="77777777" w:rsidR="004D5232" w:rsidRDefault="004D5232" w:rsidP="004D5232"/>
    <w:p w14:paraId="7169038E" w14:textId="77777777" w:rsidR="004D5232" w:rsidRDefault="004D5232" w:rsidP="004D5232">
      <w:r>
        <w:rPr>
          <w:rFonts w:hint="eastAsia"/>
        </w:rPr>
        <w:t>Приложение</w:t>
      </w:r>
      <w:r>
        <w:t xml:space="preserve"> </w:t>
      </w:r>
      <w:r>
        <w:rPr>
          <w:rFonts w:hint="eastAsia"/>
        </w:rPr>
        <w:t>Д</w:t>
      </w:r>
    </w:p>
    <w:p w14:paraId="64BA4550" w14:textId="77777777" w:rsidR="004D5232" w:rsidRDefault="004D5232" w:rsidP="004D5232"/>
    <w:p w14:paraId="75326FE7" w14:textId="5901E919" w:rsidR="004D5232" w:rsidRPr="004D5232" w:rsidRDefault="004D5232" w:rsidP="004D5232">
      <w:r>
        <w:rPr>
          <w:rFonts w:hint="eastAsia"/>
        </w:rPr>
        <w:t>Прогностическая</w:t>
      </w:r>
      <w:r>
        <w:t xml:space="preserve"> </w:t>
      </w:r>
      <w:r>
        <w:rPr>
          <w:rFonts w:hint="eastAsia"/>
        </w:rPr>
        <w:t>модель</w:t>
      </w:r>
      <w:r>
        <w:t xml:space="preserve"> </w:t>
      </w:r>
      <w:r>
        <w:rPr>
          <w:rFonts w:hint="eastAsia"/>
        </w:rPr>
        <w:t>устойчивого</w:t>
      </w:r>
      <w:r>
        <w:t xml:space="preserve"> </w:t>
      </w:r>
      <w:r>
        <w:rPr>
          <w:rFonts w:hint="eastAsia"/>
        </w:rPr>
        <w:t>цифрового</w:t>
      </w:r>
      <w:r>
        <w:t xml:space="preserve"> </w:t>
      </w:r>
      <w:r>
        <w:rPr>
          <w:rFonts w:hint="eastAsia"/>
        </w:rPr>
        <w:t>развития</w:t>
      </w:r>
      <w:r>
        <w:t xml:space="preserve"> </w:t>
      </w:r>
      <w:r>
        <w:rPr>
          <w:rFonts w:hint="eastAsia"/>
        </w:rPr>
        <w:t>нефтегазового</w:t>
      </w:r>
      <w:r>
        <w:t xml:space="preserve"> </w:t>
      </w:r>
      <w:r>
        <w:rPr>
          <w:rFonts w:hint="eastAsia"/>
        </w:rPr>
        <w:t>сектора</w:t>
      </w:r>
      <w:r>
        <w:t xml:space="preserve"> </w:t>
      </w:r>
      <w:r>
        <w:rPr>
          <w:rFonts w:hint="eastAsia"/>
        </w:rPr>
        <w:t>экономики</w:t>
      </w:r>
      <w:r>
        <w:t xml:space="preserve"> (</w:t>
      </w:r>
      <w:r>
        <w:rPr>
          <w:rFonts w:hint="eastAsia"/>
        </w:rPr>
        <w:t>вычислено</w:t>
      </w:r>
      <w:r>
        <w:t xml:space="preserve"> </w:t>
      </w:r>
      <w:r>
        <w:rPr>
          <w:rFonts w:hint="eastAsia"/>
        </w:rPr>
        <w:t>на</w:t>
      </w:r>
      <w:r>
        <w:t xml:space="preserve"> </w:t>
      </w:r>
      <w:r>
        <w:rPr>
          <w:rFonts w:hint="eastAsia"/>
        </w:rPr>
        <w:t>основе</w:t>
      </w:r>
      <w:r>
        <w:t xml:space="preserve"> </w:t>
      </w:r>
      <w:r>
        <w:rPr>
          <w:rFonts w:hint="eastAsia"/>
        </w:rPr>
        <w:t>полиномиальной</w:t>
      </w:r>
      <w:r>
        <w:t xml:space="preserve"> </w:t>
      </w:r>
      <w:r>
        <w:rPr>
          <w:rFonts w:hint="eastAsia"/>
        </w:rPr>
        <w:t>линии</w:t>
      </w:r>
      <w:r>
        <w:t xml:space="preserve"> </w:t>
      </w:r>
      <w:r>
        <w:rPr>
          <w:rFonts w:hint="eastAsia"/>
        </w:rPr>
        <w:t>тренда</w:t>
      </w:r>
      <w:r>
        <w:t xml:space="preserve"> </w:t>
      </w:r>
      <w:r>
        <w:rPr>
          <w:rFonts w:hint="eastAsia"/>
        </w:rPr>
        <w:t>по</w:t>
      </w:r>
      <w:r>
        <w:t xml:space="preserve"> </w:t>
      </w:r>
      <w:r>
        <w:rPr>
          <w:rFonts w:hint="eastAsia"/>
        </w:rPr>
        <w:t>каждой</w:t>
      </w:r>
      <w:r>
        <w:t xml:space="preserve"> </w:t>
      </w:r>
      <w:r>
        <w:rPr>
          <w:rFonts w:hint="eastAsia"/>
        </w:rPr>
        <w:t>переменной</w:t>
      </w:r>
      <w:r>
        <w:t>)</w:t>
      </w:r>
    </w:p>
    <w:sectPr w:rsidR="004D5232" w:rsidRPr="004D5232" w:rsidSect="000930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987F" w14:textId="77777777" w:rsidR="00093088" w:rsidRDefault="00093088">
      <w:pPr>
        <w:spacing w:after="0" w:line="240" w:lineRule="auto"/>
      </w:pPr>
      <w:r>
        <w:separator/>
      </w:r>
    </w:p>
  </w:endnote>
  <w:endnote w:type="continuationSeparator" w:id="0">
    <w:p w14:paraId="3EDC7D9F" w14:textId="77777777" w:rsidR="00093088" w:rsidRDefault="0009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7EAA" w14:textId="77777777" w:rsidR="00093088" w:rsidRDefault="00093088"/>
    <w:p w14:paraId="04841B53" w14:textId="77777777" w:rsidR="00093088" w:rsidRDefault="00093088"/>
    <w:p w14:paraId="5B18F147" w14:textId="77777777" w:rsidR="00093088" w:rsidRDefault="00093088"/>
    <w:p w14:paraId="66ED1E7C" w14:textId="77777777" w:rsidR="00093088" w:rsidRDefault="00093088"/>
    <w:p w14:paraId="31B77841" w14:textId="77777777" w:rsidR="00093088" w:rsidRDefault="00093088"/>
    <w:p w14:paraId="668D1D18" w14:textId="77777777" w:rsidR="00093088" w:rsidRDefault="00093088"/>
    <w:p w14:paraId="4EA2067F" w14:textId="77777777" w:rsidR="00093088" w:rsidRDefault="000930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DCAFD7" wp14:editId="0552AE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3B5C4" w14:textId="77777777" w:rsidR="00093088" w:rsidRDefault="000930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CAF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73B5C4" w14:textId="77777777" w:rsidR="00093088" w:rsidRDefault="000930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E01BBE" w14:textId="77777777" w:rsidR="00093088" w:rsidRDefault="00093088"/>
    <w:p w14:paraId="08950731" w14:textId="77777777" w:rsidR="00093088" w:rsidRDefault="00093088"/>
    <w:p w14:paraId="58419AFF" w14:textId="77777777" w:rsidR="00093088" w:rsidRDefault="000930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0CF863" wp14:editId="1CA1BC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60E6B" w14:textId="77777777" w:rsidR="00093088" w:rsidRDefault="00093088"/>
                          <w:p w14:paraId="2CB3DCB0" w14:textId="77777777" w:rsidR="00093088" w:rsidRDefault="000930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0CF8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960E6B" w14:textId="77777777" w:rsidR="00093088" w:rsidRDefault="00093088"/>
                    <w:p w14:paraId="2CB3DCB0" w14:textId="77777777" w:rsidR="00093088" w:rsidRDefault="000930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E40B51" w14:textId="77777777" w:rsidR="00093088" w:rsidRDefault="00093088"/>
    <w:p w14:paraId="329304BC" w14:textId="77777777" w:rsidR="00093088" w:rsidRDefault="00093088">
      <w:pPr>
        <w:rPr>
          <w:sz w:val="2"/>
          <w:szCs w:val="2"/>
        </w:rPr>
      </w:pPr>
    </w:p>
    <w:p w14:paraId="4D295FC3" w14:textId="77777777" w:rsidR="00093088" w:rsidRDefault="00093088"/>
    <w:p w14:paraId="474B8FE9" w14:textId="77777777" w:rsidR="00093088" w:rsidRDefault="00093088">
      <w:pPr>
        <w:spacing w:after="0" w:line="240" w:lineRule="auto"/>
      </w:pPr>
    </w:p>
  </w:footnote>
  <w:footnote w:type="continuationSeparator" w:id="0">
    <w:p w14:paraId="71FA3A58" w14:textId="77777777" w:rsidR="00093088" w:rsidRDefault="00093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088"/>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8095</TotalTime>
  <Pages>3</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1044</cp:revision>
  <cp:lastPrinted>2009-02-06T05:36:00Z</cp:lastPrinted>
  <dcterms:created xsi:type="dcterms:W3CDTF">2024-04-09T10:20:00Z</dcterms:created>
  <dcterms:modified xsi:type="dcterms:W3CDTF">2024-04-20T19:54:00Z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