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D21C" w14:textId="7FAE0108" w:rsidR="003A3970" w:rsidRDefault="00343D9E" w:rsidP="00343D9E">
      <w:r w:rsidRPr="00343D9E">
        <w:rPr>
          <w:rFonts w:hint="eastAsia"/>
        </w:rPr>
        <w:t>Коломиец</w:t>
      </w:r>
      <w:r w:rsidRPr="00343D9E">
        <w:t xml:space="preserve"> </w:t>
      </w:r>
      <w:r w:rsidRPr="00343D9E">
        <w:rPr>
          <w:rFonts w:hint="eastAsia"/>
        </w:rPr>
        <w:t>Максим</w:t>
      </w:r>
      <w:r w:rsidRPr="00343D9E">
        <w:t xml:space="preserve"> </w:t>
      </w:r>
      <w:r w:rsidRPr="00343D9E">
        <w:rPr>
          <w:rFonts w:hint="eastAsia"/>
        </w:rPr>
        <w:t>Викторович</w:t>
      </w:r>
      <w:r>
        <w:t xml:space="preserve"> </w:t>
      </w:r>
      <w:r w:rsidRPr="00343D9E">
        <w:rPr>
          <w:rFonts w:hint="eastAsia"/>
        </w:rPr>
        <w:t>Бронепоезда</w:t>
      </w:r>
      <w:r w:rsidRPr="00343D9E">
        <w:t xml:space="preserve"> </w:t>
      </w:r>
      <w:r w:rsidRPr="00343D9E">
        <w:rPr>
          <w:rFonts w:hint="eastAsia"/>
        </w:rPr>
        <w:t>Красной</w:t>
      </w:r>
      <w:r w:rsidRPr="00343D9E">
        <w:t xml:space="preserve"> </w:t>
      </w:r>
      <w:r w:rsidRPr="00343D9E">
        <w:rPr>
          <w:rFonts w:hint="eastAsia"/>
        </w:rPr>
        <w:t>Армии</w:t>
      </w:r>
      <w:r w:rsidRPr="00343D9E">
        <w:t xml:space="preserve"> </w:t>
      </w:r>
      <w:r w:rsidRPr="00343D9E">
        <w:rPr>
          <w:rFonts w:hint="eastAsia"/>
        </w:rPr>
        <w:t>в</w:t>
      </w:r>
      <w:r w:rsidRPr="00343D9E">
        <w:t xml:space="preserve"> </w:t>
      </w:r>
      <w:r w:rsidRPr="00343D9E">
        <w:rPr>
          <w:rFonts w:hint="eastAsia"/>
        </w:rPr>
        <w:t>Великой</w:t>
      </w:r>
      <w:r w:rsidRPr="00343D9E">
        <w:t xml:space="preserve"> </w:t>
      </w:r>
      <w:r w:rsidRPr="00343D9E">
        <w:rPr>
          <w:rFonts w:hint="eastAsia"/>
        </w:rPr>
        <w:t>Отечественной</w:t>
      </w:r>
      <w:r w:rsidRPr="00343D9E">
        <w:t xml:space="preserve"> </w:t>
      </w:r>
      <w:r w:rsidRPr="00343D9E">
        <w:rPr>
          <w:rFonts w:hint="eastAsia"/>
        </w:rPr>
        <w:t>войне</w:t>
      </w:r>
    </w:p>
    <w:p w14:paraId="34D57D10" w14:textId="77777777" w:rsidR="00343D9E" w:rsidRDefault="00343D9E" w:rsidP="00343D9E">
      <w:r>
        <w:rPr>
          <w:rFonts w:hint="eastAsia"/>
        </w:rPr>
        <w:t>ОГЛАВЛЕНИЕ</w:t>
      </w:r>
      <w:r>
        <w:t xml:space="preserve"> </w:t>
      </w:r>
      <w:r>
        <w:rPr>
          <w:rFonts w:hint="eastAsia"/>
        </w:rPr>
        <w:t>ДИССЕРТАЦИИ</w:t>
      </w:r>
    </w:p>
    <w:p w14:paraId="7D2BB071" w14:textId="77777777" w:rsidR="00343D9E" w:rsidRDefault="00343D9E" w:rsidP="00343D9E">
      <w:r>
        <w:rPr>
          <w:rFonts w:hint="eastAsia"/>
        </w:rPr>
        <w:t>кандидат</w:t>
      </w:r>
      <w:r>
        <w:t xml:space="preserve"> </w:t>
      </w:r>
      <w:r>
        <w:rPr>
          <w:rFonts w:hint="eastAsia"/>
        </w:rPr>
        <w:t>наук</w:t>
      </w:r>
      <w:r>
        <w:t xml:space="preserve"> </w:t>
      </w:r>
      <w:r>
        <w:rPr>
          <w:rFonts w:hint="eastAsia"/>
        </w:rPr>
        <w:t>Коломиец</w:t>
      </w:r>
      <w:r>
        <w:t xml:space="preserve"> </w:t>
      </w:r>
      <w:r>
        <w:rPr>
          <w:rFonts w:hint="eastAsia"/>
        </w:rPr>
        <w:t>Максим</w:t>
      </w:r>
      <w:r>
        <w:t xml:space="preserve"> </w:t>
      </w:r>
      <w:r>
        <w:rPr>
          <w:rFonts w:hint="eastAsia"/>
        </w:rPr>
        <w:t>Викторович</w:t>
      </w:r>
    </w:p>
    <w:p w14:paraId="101CD2E5" w14:textId="77777777" w:rsidR="00343D9E" w:rsidRDefault="00343D9E" w:rsidP="00343D9E">
      <w:r>
        <w:rPr>
          <w:rFonts w:hint="eastAsia"/>
        </w:rPr>
        <w:t>Введение</w:t>
      </w:r>
    </w:p>
    <w:p w14:paraId="3CD347C6" w14:textId="77777777" w:rsidR="00343D9E" w:rsidRDefault="00343D9E" w:rsidP="00343D9E"/>
    <w:p w14:paraId="107553B2" w14:textId="77777777" w:rsidR="00343D9E" w:rsidRDefault="00343D9E" w:rsidP="00343D9E">
      <w:r>
        <w:rPr>
          <w:rFonts w:hint="eastAsia"/>
        </w:rPr>
        <w:t>Глава</w:t>
      </w:r>
      <w:r>
        <w:t xml:space="preserve"> 1. </w:t>
      </w:r>
      <w:r>
        <w:rPr>
          <w:rFonts w:hint="eastAsia"/>
        </w:rPr>
        <w:t>Бронепоезда</w:t>
      </w:r>
      <w:r>
        <w:t xml:space="preserve"> </w:t>
      </w:r>
      <w:r>
        <w:rPr>
          <w:rFonts w:hint="eastAsia"/>
        </w:rPr>
        <w:t>Красной</w:t>
      </w:r>
      <w:r>
        <w:t xml:space="preserve"> </w:t>
      </w:r>
      <w:r>
        <w:rPr>
          <w:rFonts w:hint="eastAsia"/>
        </w:rPr>
        <w:t>Армии</w:t>
      </w:r>
      <w:r>
        <w:t xml:space="preserve"> </w:t>
      </w:r>
      <w:r>
        <w:rPr>
          <w:rFonts w:hint="eastAsia"/>
        </w:rPr>
        <w:t>в</w:t>
      </w:r>
      <w:r>
        <w:t xml:space="preserve"> </w:t>
      </w:r>
      <w:r>
        <w:rPr>
          <w:rFonts w:hint="eastAsia"/>
        </w:rPr>
        <w:t>предвоенные</w:t>
      </w:r>
      <w:r>
        <w:t xml:space="preserve"> </w:t>
      </w:r>
      <w:r>
        <w:rPr>
          <w:rFonts w:hint="eastAsia"/>
        </w:rPr>
        <w:t>годы</w:t>
      </w:r>
    </w:p>
    <w:p w14:paraId="00188233" w14:textId="77777777" w:rsidR="00343D9E" w:rsidRDefault="00343D9E" w:rsidP="00343D9E"/>
    <w:p w14:paraId="47478A49" w14:textId="77777777" w:rsidR="00343D9E" w:rsidRDefault="00343D9E" w:rsidP="00343D9E">
      <w:r>
        <w:t xml:space="preserve">1.1. </w:t>
      </w:r>
      <w:r>
        <w:rPr>
          <w:rFonts w:hint="eastAsia"/>
        </w:rPr>
        <w:t>Совершенствование</w:t>
      </w:r>
      <w:r>
        <w:t xml:space="preserve"> </w:t>
      </w:r>
      <w:r>
        <w:rPr>
          <w:rFonts w:hint="eastAsia"/>
        </w:rPr>
        <w:t>материальной</w:t>
      </w:r>
      <w:r>
        <w:t xml:space="preserve"> </w:t>
      </w:r>
      <w:r>
        <w:rPr>
          <w:rFonts w:hint="eastAsia"/>
        </w:rPr>
        <w:t>части</w:t>
      </w:r>
      <w:r>
        <w:t xml:space="preserve"> </w:t>
      </w:r>
      <w:r>
        <w:rPr>
          <w:rFonts w:hint="eastAsia"/>
        </w:rPr>
        <w:t>бронепоездов</w:t>
      </w:r>
    </w:p>
    <w:p w14:paraId="1E90EF5C" w14:textId="77777777" w:rsidR="00343D9E" w:rsidRDefault="00343D9E" w:rsidP="00343D9E"/>
    <w:p w14:paraId="393B5F8F" w14:textId="77777777" w:rsidR="00343D9E" w:rsidRDefault="00343D9E" w:rsidP="00343D9E">
      <w:r>
        <w:t xml:space="preserve">1.2. </w:t>
      </w:r>
      <w:r>
        <w:rPr>
          <w:rFonts w:hint="eastAsia"/>
        </w:rPr>
        <w:t>Организационная</w:t>
      </w:r>
      <w:r>
        <w:t xml:space="preserve"> </w:t>
      </w:r>
      <w:r>
        <w:rPr>
          <w:rFonts w:hint="eastAsia"/>
        </w:rPr>
        <w:t>структура</w:t>
      </w:r>
      <w:r>
        <w:t xml:space="preserve"> </w:t>
      </w:r>
      <w:r>
        <w:rPr>
          <w:rFonts w:hint="eastAsia"/>
        </w:rPr>
        <w:t>бронепоездов</w:t>
      </w:r>
      <w:r>
        <w:t xml:space="preserve"> </w:t>
      </w:r>
      <w:r>
        <w:rPr>
          <w:rFonts w:hint="eastAsia"/>
        </w:rPr>
        <w:t>накануне</w:t>
      </w:r>
      <w:r>
        <w:t xml:space="preserve"> </w:t>
      </w:r>
      <w:r>
        <w:rPr>
          <w:rFonts w:hint="eastAsia"/>
        </w:rPr>
        <w:t>войны</w:t>
      </w:r>
    </w:p>
    <w:p w14:paraId="35CDC133" w14:textId="77777777" w:rsidR="00343D9E" w:rsidRDefault="00343D9E" w:rsidP="00343D9E"/>
    <w:p w14:paraId="3179899C" w14:textId="77777777" w:rsidR="00343D9E" w:rsidRDefault="00343D9E" w:rsidP="00343D9E">
      <w:r>
        <w:t xml:space="preserve">1.3. </w:t>
      </w:r>
      <w:r>
        <w:rPr>
          <w:rFonts w:hint="eastAsia"/>
        </w:rPr>
        <w:t>Взгляды</w:t>
      </w:r>
      <w:r>
        <w:t xml:space="preserve"> </w:t>
      </w:r>
      <w:r>
        <w:rPr>
          <w:rFonts w:hint="eastAsia"/>
        </w:rPr>
        <w:t>на</w:t>
      </w:r>
      <w:r>
        <w:t xml:space="preserve"> </w:t>
      </w:r>
      <w:r>
        <w:rPr>
          <w:rFonts w:hint="eastAsia"/>
        </w:rPr>
        <w:t>роль</w:t>
      </w:r>
      <w:r>
        <w:t xml:space="preserve"> </w:t>
      </w:r>
      <w:r>
        <w:rPr>
          <w:rFonts w:hint="eastAsia"/>
        </w:rPr>
        <w:t>бронепоездов</w:t>
      </w:r>
      <w:r>
        <w:t xml:space="preserve"> </w:t>
      </w:r>
      <w:r>
        <w:rPr>
          <w:rFonts w:hint="eastAsia"/>
        </w:rPr>
        <w:t>в</w:t>
      </w:r>
      <w:r>
        <w:t xml:space="preserve"> </w:t>
      </w:r>
      <w:r>
        <w:rPr>
          <w:rFonts w:hint="eastAsia"/>
        </w:rPr>
        <w:t>боях</w:t>
      </w:r>
      <w:r>
        <w:t xml:space="preserve"> </w:t>
      </w:r>
      <w:r>
        <w:rPr>
          <w:rFonts w:hint="eastAsia"/>
        </w:rPr>
        <w:t>в</w:t>
      </w:r>
      <w:r>
        <w:t xml:space="preserve"> </w:t>
      </w:r>
      <w:r>
        <w:rPr>
          <w:rFonts w:hint="eastAsia"/>
        </w:rPr>
        <w:t>предвоенные</w:t>
      </w:r>
      <w:r>
        <w:t xml:space="preserve"> </w:t>
      </w:r>
      <w:r>
        <w:rPr>
          <w:rFonts w:hint="eastAsia"/>
        </w:rPr>
        <w:t>годы</w:t>
      </w:r>
    </w:p>
    <w:p w14:paraId="1EA0F579" w14:textId="77777777" w:rsidR="00343D9E" w:rsidRDefault="00343D9E" w:rsidP="00343D9E"/>
    <w:p w14:paraId="1FF5E798" w14:textId="77777777" w:rsidR="00343D9E" w:rsidRDefault="00343D9E" w:rsidP="00343D9E">
      <w:r>
        <w:rPr>
          <w:rFonts w:hint="eastAsia"/>
        </w:rPr>
        <w:t>Глава</w:t>
      </w:r>
      <w:r>
        <w:t xml:space="preserve"> 2. </w:t>
      </w:r>
      <w:r>
        <w:rPr>
          <w:rFonts w:hint="eastAsia"/>
        </w:rPr>
        <w:t>Строительство</w:t>
      </w:r>
      <w:r>
        <w:t xml:space="preserve"> </w:t>
      </w:r>
      <w:r>
        <w:rPr>
          <w:rFonts w:hint="eastAsia"/>
        </w:rPr>
        <w:t>бронепоездов</w:t>
      </w:r>
      <w:r>
        <w:t xml:space="preserve"> </w:t>
      </w:r>
      <w:r>
        <w:rPr>
          <w:rFonts w:hint="eastAsia"/>
        </w:rPr>
        <w:t>в</w:t>
      </w:r>
      <w:r>
        <w:t xml:space="preserve"> 1941 - 1945 </w:t>
      </w:r>
      <w:r>
        <w:rPr>
          <w:rFonts w:hint="eastAsia"/>
        </w:rPr>
        <w:t>гг</w:t>
      </w:r>
    </w:p>
    <w:p w14:paraId="37C27462" w14:textId="77777777" w:rsidR="00343D9E" w:rsidRDefault="00343D9E" w:rsidP="00343D9E"/>
    <w:p w14:paraId="39F795FD" w14:textId="77777777" w:rsidR="00343D9E" w:rsidRDefault="00343D9E" w:rsidP="00343D9E">
      <w:r>
        <w:t xml:space="preserve">2.1. </w:t>
      </w:r>
      <w:r>
        <w:rPr>
          <w:rFonts w:hint="eastAsia"/>
        </w:rPr>
        <w:t>Строительство</w:t>
      </w:r>
      <w:r>
        <w:t xml:space="preserve"> </w:t>
      </w:r>
      <w:r>
        <w:rPr>
          <w:rFonts w:hint="eastAsia"/>
        </w:rPr>
        <w:t>бронепоездов</w:t>
      </w:r>
      <w:r>
        <w:t xml:space="preserve"> </w:t>
      </w:r>
      <w:r>
        <w:rPr>
          <w:rFonts w:hint="eastAsia"/>
        </w:rPr>
        <w:t>в</w:t>
      </w:r>
      <w:r>
        <w:t xml:space="preserve"> </w:t>
      </w:r>
      <w:r>
        <w:rPr>
          <w:rFonts w:hint="eastAsia"/>
        </w:rPr>
        <w:t>первые</w:t>
      </w:r>
      <w:r>
        <w:t xml:space="preserve"> </w:t>
      </w:r>
      <w:r>
        <w:rPr>
          <w:rFonts w:hint="eastAsia"/>
        </w:rPr>
        <w:t>месяцы</w:t>
      </w:r>
      <w:r>
        <w:t xml:space="preserve"> </w:t>
      </w:r>
      <w:r>
        <w:rPr>
          <w:rFonts w:hint="eastAsia"/>
        </w:rPr>
        <w:t>войны</w:t>
      </w:r>
    </w:p>
    <w:p w14:paraId="6A41E233" w14:textId="77777777" w:rsidR="00343D9E" w:rsidRDefault="00343D9E" w:rsidP="00343D9E"/>
    <w:p w14:paraId="7C8FAFD1" w14:textId="77777777" w:rsidR="00343D9E" w:rsidRDefault="00343D9E" w:rsidP="00343D9E">
      <w:r>
        <w:t xml:space="preserve">2.2. </w:t>
      </w:r>
      <w:r>
        <w:rPr>
          <w:rFonts w:hint="eastAsia"/>
        </w:rPr>
        <w:t>Плановое</w:t>
      </w:r>
      <w:r>
        <w:t xml:space="preserve"> </w:t>
      </w:r>
      <w:r>
        <w:rPr>
          <w:rFonts w:hint="eastAsia"/>
        </w:rPr>
        <w:t>строительство</w:t>
      </w:r>
      <w:r>
        <w:t xml:space="preserve"> </w:t>
      </w:r>
      <w:r>
        <w:rPr>
          <w:rFonts w:hint="eastAsia"/>
        </w:rPr>
        <w:t>бронепоездов</w:t>
      </w:r>
    </w:p>
    <w:p w14:paraId="2F58D758" w14:textId="77777777" w:rsidR="00343D9E" w:rsidRDefault="00343D9E" w:rsidP="00343D9E"/>
    <w:p w14:paraId="7E4A0C87" w14:textId="77777777" w:rsidR="00343D9E" w:rsidRDefault="00343D9E" w:rsidP="00343D9E">
      <w:r>
        <w:t xml:space="preserve">2.3. </w:t>
      </w:r>
      <w:r>
        <w:rPr>
          <w:rFonts w:hint="eastAsia"/>
        </w:rPr>
        <w:t>Ремонт</w:t>
      </w:r>
      <w:r>
        <w:t xml:space="preserve"> </w:t>
      </w:r>
      <w:r>
        <w:rPr>
          <w:rFonts w:hint="eastAsia"/>
        </w:rPr>
        <w:t>и</w:t>
      </w:r>
      <w:r>
        <w:t xml:space="preserve"> </w:t>
      </w:r>
      <w:r>
        <w:rPr>
          <w:rFonts w:hint="eastAsia"/>
        </w:rPr>
        <w:t>перевооружение</w:t>
      </w:r>
      <w:r>
        <w:t xml:space="preserve"> </w:t>
      </w:r>
      <w:r>
        <w:rPr>
          <w:rFonts w:hint="eastAsia"/>
        </w:rPr>
        <w:t>бронепоездов</w:t>
      </w:r>
    </w:p>
    <w:p w14:paraId="79CF94C5" w14:textId="77777777" w:rsidR="00343D9E" w:rsidRDefault="00343D9E" w:rsidP="00343D9E"/>
    <w:p w14:paraId="2B8B41FA" w14:textId="77777777" w:rsidR="00343D9E" w:rsidRDefault="00343D9E" w:rsidP="00343D9E">
      <w:r>
        <w:rPr>
          <w:rFonts w:hint="eastAsia"/>
        </w:rPr>
        <w:t>Глава</w:t>
      </w:r>
      <w:r>
        <w:t xml:space="preserve"> 3. </w:t>
      </w:r>
      <w:r>
        <w:rPr>
          <w:rFonts w:hint="eastAsia"/>
        </w:rPr>
        <w:t>Организация</w:t>
      </w:r>
      <w:r>
        <w:t xml:space="preserve"> </w:t>
      </w:r>
      <w:r>
        <w:rPr>
          <w:rFonts w:hint="eastAsia"/>
        </w:rPr>
        <w:t>и</w:t>
      </w:r>
      <w:r>
        <w:t xml:space="preserve"> </w:t>
      </w:r>
      <w:r>
        <w:rPr>
          <w:rFonts w:hint="eastAsia"/>
        </w:rPr>
        <w:t>боевое</w:t>
      </w:r>
      <w:r>
        <w:t xml:space="preserve"> </w:t>
      </w:r>
      <w:r>
        <w:rPr>
          <w:rFonts w:hint="eastAsia"/>
        </w:rPr>
        <w:t>применение</w:t>
      </w:r>
      <w:r>
        <w:t xml:space="preserve"> </w:t>
      </w:r>
      <w:r>
        <w:rPr>
          <w:rFonts w:hint="eastAsia"/>
        </w:rPr>
        <w:t>бронепоездных</w:t>
      </w:r>
      <w:r>
        <w:t xml:space="preserve"> </w:t>
      </w:r>
      <w:r>
        <w:rPr>
          <w:rFonts w:hint="eastAsia"/>
        </w:rPr>
        <w:t>частей</w:t>
      </w:r>
      <w:r>
        <w:t xml:space="preserve"> </w:t>
      </w:r>
      <w:r>
        <w:rPr>
          <w:rFonts w:hint="eastAsia"/>
        </w:rPr>
        <w:t>в</w:t>
      </w:r>
    </w:p>
    <w:p w14:paraId="186EE9C4" w14:textId="77777777" w:rsidR="00343D9E" w:rsidRDefault="00343D9E" w:rsidP="00343D9E"/>
    <w:p w14:paraId="720AC4CA" w14:textId="77777777" w:rsidR="00343D9E" w:rsidRDefault="00343D9E" w:rsidP="00343D9E">
      <w:r>
        <w:t xml:space="preserve">1945 </w:t>
      </w:r>
      <w:r>
        <w:rPr>
          <w:rFonts w:hint="eastAsia"/>
        </w:rPr>
        <w:t>гг</w:t>
      </w:r>
    </w:p>
    <w:p w14:paraId="222C6941" w14:textId="77777777" w:rsidR="00343D9E" w:rsidRDefault="00343D9E" w:rsidP="00343D9E"/>
    <w:p w14:paraId="1CCE9D6F" w14:textId="77777777" w:rsidR="00343D9E" w:rsidRDefault="00343D9E" w:rsidP="00343D9E">
      <w:r>
        <w:t xml:space="preserve">3.1. </w:t>
      </w:r>
      <w:r>
        <w:rPr>
          <w:rFonts w:hint="eastAsia"/>
        </w:rPr>
        <w:t>Изменение</w:t>
      </w:r>
      <w:r>
        <w:t xml:space="preserve"> </w:t>
      </w:r>
      <w:r>
        <w:rPr>
          <w:rFonts w:hint="eastAsia"/>
        </w:rPr>
        <w:t>штатной</w:t>
      </w:r>
      <w:r>
        <w:t xml:space="preserve"> </w:t>
      </w:r>
      <w:r>
        <w:rPr>
          <w:rFonts w:hint="eastAsia"/>
        </w:rPr>
        <w:t>структуры</w:t>
      </w:r>
      <w:r>
        <w:t xml:space="preserve"> </w:t>
      </w:r>
      <w:r>
        <w:rPr>
          <w:rFonts w:hint="eastAsia"/>
        </w:rPr>
        <w:t>и</w:t>
      </w:r>
      <w:r>
        <w:t xml:space="preserve"> </w:t>
      </w:r>
      <w:r>
        <w:rPr>
          <w:rFonts w:hint="eastAsia"/>
        </w:rPr>
        <w:t>подготовка</w:t>
      </w:r>
      <w:r>
        <w:t xml:space="preserve"> </w:t>
      </w:r>
      <w:r>
        <w:rPr>
          <w:rFonts w:hint="eastAsia"/>
        </w:rPr>
        <w:t>кадров</w:t>
      </w:r>
      <w:r>
        <w:t xml:space="preserve"> </w:t>
      </w:r>
      <w:r>
        <w:rPr>
          <w:rFonts w:hint="eastAsia"/>
        </w:rPr>
        <w:t>бронепоездов</w:t>
      </w:r>
    </w:p>
    <w:p w14:paraId="3D7A755B" w14:textId="77777777" w:rsidR="00343D9E" w:rsidRDefault="00343D9E" w:rsidP="00343D9E"/>
    <w:p w14:paraId="1DF4E938" w14:textId="77777777" w:rsidR="00343D9E" w:rsidRDefault="00343D9E" w:rsidP="00343D9E">
      <w:r>
        <w:t xml:space="preserve">3.2. </w:t>
      </w:r>
      <w:r>
        <w:rPr>
          <w:rFonts w:hint="eastAsia"/>
        </w:rPr>
        <w:t>Бронепоезда</w:t>
      </w:r>
      <w:r>
        <w:t xml:space="preserve"> </w:t>
      </w:r>
      <w:r>
        <w:rPr>
          <w:rFonts w:hint="eastAsia"/>
        </w:rPr>
        <w:t>в</w:t>
      </w:r>
      <w:r>
        <w:t xml:space="preserve"> </w:t>
      </w:r>
      <w:r>
        <w:rPr>
          <w:rFonts w:hint="eastAsia"/>
        </w:rPr>
        <w:t>боях</w:t>
      </w:r>
    </w:p>
    <w:p w14:paraId="57A3D5EB" w14:textId="77777777" w:rsidR="00343D9E" w:rsidRDefault="00343D9E" w:rsidP="00343D9E"/>
    <w:p w14:paraId="43528AA3" w14:textId="77777777" w:rsidR="00343D9E" w:rsidRDefault="00343D9E" w:rsidP="00343D9E">
      <w:r>
        <w:rPr>
          <w:rFonts w:hint="eastAsia"/>
        </w:rPr>
        <w:t>Заключение</w:t>
      </w:r>
    </w:p>
    <w:p w14:paraId="509D6921" w14:textId="77777777" w:rsidR="00343D9E" w:rsidRDefault="00343D9E" w:rsidP="00343D9E"/>
    <w:p w14:paraId="41D6EFA1" w14:textId="77777777" w:rsidR="00343D9E" w:rsidRDefault="00343D9E" w:rsidP="00343D9E">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DB3C8C1" w14:textId="77777777" w:rsidR="00343D9E" w:rsidRDefault="00343D9E" w:rsidP="00343D9E"/>
    <w:p w14:paraId="7EDCC2B6" w14:textId="25298914" w:rsidR="00343D9E" w:rsidRPr="00343D9E" w:rsidRDefault="00343D9E" w:rsidP="00343D9E">
      <w:r>
        <w:rPr>
          <w:rFonts w:hint="eastAsia"/>
        </w:rPr>
        <w:t>Приложения</w:t>
      </w:r>
    </w:p>
    <w:sectPr w:rsidR="00343D9E" w:rsidRPr="00343D9E" w:rsidSect="0007687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B76F" w14:textId="77777777" w:rsidR="00076878" w:rsidRDefault="00076878">
      <w:pPr>
        <w:spacing w:after="0" w:line="240" w:lineRule="auto"/>
      </w:pPr>
      <w:r>
        <w:separator/>
      </w:r>
    </w:p>
  </w:endnote>
  <w:endnote w:type="continuationSeparator" w:id="0">
    <w:p w14:paraId="0AC87A98" w14:textId="77777777" w:rsidR="00076878" w:rsidRDefault="0007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FBC8" w14:textId="77777777" w:rsidR="00076878" w:rsidRDefault="00076878"/>
    <w:p w14:paraId="374904CB" w14:textId="77777777" w:rsidR="00076878" w:rsidRDefault="00076878"/>
    <w:p w14:paraId="0749B11F" w14:textId="77777777" w:rsidR="00076878" w:rsidRDefault="00076878"/>
    <w:p w14:paraId="311CAFC7" w14:textId="77777777" w:rsidR="00076878" w:rsidRDefault="00076878"/>
    <w:p w14:paraId="34904401" w14:textId="77777777" w:rsidR="00076878" w:rsidRDefault="00076878"/>
    <w:p w14:paraId="1D8DA49F" w14:textId="77777777" w:rsidR="00076878" w:rsidRDefault="00076878"/>
    <w:p w14:paraId="5DF11B76" w14:textId="77777777" w:rsidR="00076878" w:rsidRDefault="0007687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F40F42" wp14:editId="4EFA1E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EC2ED" w14:textId="77777777" w:rsidR="00076878" w:rsidRDefault="000768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F40F4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5EC2ED" w14:textId="77777777" w:rsidR="00076878" w:rsidRDefault="0007687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5B76473" w14:textId="77777777" w:rsidR="00076878" w:rsidRDefault="00076878"/>
    <w:p w14:paraId="67953670" w14:textId="77777777" w:rsidR="00076878" w:rsidRDefault="00076878"/>
    <w:p w14:paraId="62565C66" w14:textId="77777777" w:rsidR="00076878" w:rsidRDefault="0007687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7AD2C3" wp14:editId="3EF47E5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0EA03" w14:textId="77777777" w:rsidR="00076878" w:rsidRDefault="00076878"/>
                          <w:p w14:paraId="1F7E4291" w14:textId="77777777" w:rsidR="00076878" w:rsidRDefault="000768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7AD2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E0EA03" w14:textId="77777777" w:rsidR="00076878" w:rsidRDefault="00076878"/>
                    <w:p w14:paraId="1F7E4291" w14:textId="77777777" w:rsidR="00076878" w:rsidRDefault="0007687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6239C9C" w14:textId="77777777" w:rsidR="00076878" w:rsidRDefault="00076878"/>
    <w:p w14:paraId="3F3BC132" w14:textId="77777777" w:rsidR="00076878" w:rsidRDefault="00076878">
      <w:pPr>
        <w:rPr>
          <w:sz w:val="2"/>
          <w:szCs w:val="2"/>
        </w:rPr>
      </w:pPr>
    </w:p>
    <w:p w14:paraId="726F81AA" w14:textId="77777777" w:rsidR="00076878" w:rsidRDefault="00076878"/>
    <w:p w14:paraId="3ACE432E" w14:textId="77777777" w:rsidR="00076878" w:rsidRDefault="00076878">
      <w:pPr>
        <w:spacing w:after="0" w:line="240" w:lineRule="auto"/>
      </w:pPr>
    </w:p>
  </w:footnote>
  <w:footnote w:type="continuationSeparator" w:id="0">
    <w:p w14:paraId="216F8067" w14:textId="77777777" w:rsidR="00076878" w:rsidRDefault="00076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78"/>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51286</TotalTime>
  <Pages>2</Pages>
  <Words>120</Words>
  <Characters>684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687</cp:revision>
  <cp:lastPrinted>2009-02-06T05:36:00Z</cp:lastPrinted>
  <dcterms:created xsi:type="dcterms:W3CDTF">2024-01-07T13:43:00Z</dcterms:created>
  <dcterms:modified xsi:type="dcterms:W3CDTF">2024-03-28T20:51:00Z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