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Прищепа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Тетяна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Миколаївна</w:t>
      </w:r>
      <w:r w:rsidRPr="00AE1B8B">
        <w:rPr>
          <w:rFonts w:ascii="Verdana" w:hAnsi="Verdana"/>
          <w:b/>
          <w:color w:val="000000"/>
          <w:shd w:val="clear" w:color="auto" w:fill="FFFFFF"/>
          <w:lang w:val="uk-UA"/>
        </w:rPr>
        <w:t xml:space="preserve"> . </w:t>
      </w:r>
      <w:r w:rsidRPr="00AE1B8B">
        <w:rPr>
          <w:rFonts w:ascii="Verdana" w:hAnsi="Verdana" w:hint="eastAsia"/>
          <w:b/>
          <w:color w:val="000000"/>
          <w:shd w:val="clear" w:color="auto" w:fill="FFFFFF"/>
          <w:lang w:val="uk-UA"/>
        </w:rPr>
        <w:t>Назва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дисертаційної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роботи</w:t>
      </w:r>
      <w:r w:rsidRPr="00AE1B8B">
        <w:rPr>
          <w:rFonts w:ascii="Verdana" w:hAnsi="Verdana"/>
          <w:b/>
          <w:color w:val="000000"/>
          <w:shd w:val="clear" w:color="auto" w:fill="FFFFFF"/>
          <w:lang w:val="uk-UA"/>
        </w:rPr>
        <w:t>: "</w:t>
      </w:r>
      <w:r w:rsidRPr="00AE1B8B">
        <w:rPr>
          <w:rFonts w:ascii="Verdana" w:hAnsi="Verdana" w:hint="eastAsia"/>
          <w:b/>
          <w:color w:val="000000"/>
          <w:shd w:val="clear" w:color="auto" w:fill="FFFFFF"/>
          <w:lang w:val="uk-UA"/>
        </w:rPr>
        <w:t>Підготовка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(1878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1915 </w:t>
      </w:r>
      <w:r w:rsidRPr="00AE1B8B">
        <w:rPr>
          <w:rFonts w:ascii="Verdana" w:hAnsi="Verdana" w:hint="eastAsia"/>
          <w:b/>
          <w:color w:val="000000"/>
          <w:shd w:val="clear" w:color="auto" w:fill="FFFFFF"/>
          <w:lang w:val="uk-UA"/>
        </w:rPr>
        <w:t>рр</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p>
    <w:p w:rsidR="00AE1B8B" w:rsidRPr="00AE1B8B" w:rsidRDefault="00AE1B8B" w:rsidP="00AE1B8B">
      <w:pPr>
        <w:rPr>
          <w:rFonts w:ascii="Verdana" w:hAnsi="Verdana"/>
          <w:b/>
          <w:color w:val="000000"/>
          <w:shd w:val="clear" w:color="auto" w:fill="FFFFFF"/>
          <w:lang w:val="uk-UA"/>
        </w:rPr>
      </w:pPr>
    </w:p>
    <w:p w:rsidR="00AE1B8B" w:rsidRPr="00AE1B8B" w:rsidRDefault="00AE1B8B" w:rsidP="00AE1B8B">
      <w:pPr>
        <w:rPr>
          <w:rFonts w:ascii="Verdana" w:hAnsi="Verdana"/>
          <w:b/>
          <w:color w:val="000000"/>
          <w:shd w:val="clear" w:color="auto" w:fill="FFFFFF"/>
          <w:lang w:val="uk-UA"/>
        </w:rPr>
      </w:pPr>
    </w:p>
    <w:p w:rsidR="00AE1B8B" w:rsidRPr="00AE1B8B" w:rsidRDefault="00AE1B8B" w:rsidP="00AE1B8B">
      <w:pPr>
        <w:rPr>
          <w:rFonts w:ascii="Verdana" w:hAnsi="Verdana"/>
          <w:b/>
          <w:color w:val="000000"/>
          <w:shd w:val="clear" w:color="auto" w:fill="FFFFFF"/>
          <w:lang w:val="uk-UA"/>
        </w:rPr>
      </w:pP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МІНІСТЕРСТВО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ОСВІТИ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УКРАЇНИ</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КИЇВСЬКИЙ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НАЦІОНАЛЬНИЙ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УНІВЕРСИТЕТ</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ІМЕНІ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ТАРАСА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ШЕВЧЕНКА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правах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рукопису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ПРИЩЕПА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ТЕТЯНА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МИКОЛАЇВНА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УДК</w:t>
      </w:r>
      <w:r w:rsidRPr="00AE1B8B">
        <w:rPr>
          <w:rFonts w:ascii="Verdana" w:hAnsi="Verdana"/>
          <w:b/>
          <w:color w:val="000000"/>
          <w:shd w:val="clear" w:color="auto" w:fill="FFFFFF"/>
          <w:lang w:val="uk-UA"/>
        </w:rPr>
        <w:t xml:space="preserve"> 94(497.2:470+571):378]"1878/1915"</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ПІДГОТОВКА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(1878-1915 </w:t>
      </w:r>
      <w:r w:rsidRPr="00AE1B8B">
        <w:rPr>
          <w:rFonts w:ascii="Verdana" w:hAnsi="Verdana" w:hint="eastAsia"/>
          <w:b/>
          <w:color w:val="000000"/>
          <w:shd w:val="clear" w:color="auto" w:fill="FFFFFF"/>
          <w:lang w:val="uk-UA"/>
        </w:rPr>
        <w:t>РР</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Спеціальність</w:t>
      </w:r>
      <w:r w:rsidRPr="00AE1B8B">
        <w:rPr>
          <w:rFonts w:ascii="Verdana" w:hAnsi="Verdana"/>
          <w:b/>
          <w:color w:val="000000"/>
          <w:shd w:val="clear" w:color="auto" w:fill="FFFFFF"/>
          <w:lang w:val="uk-UA"/>
        </w:rPr>
        <w:t xml:space="preserve"> 07.00.02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Всесвітня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історія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ДИСЕРТАЦІЯ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здобуття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ступеня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кандидата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історичних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Науковий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керівник</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РУККАС</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Андрій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Олегович</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кандидат</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історичних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доцент</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Київ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2017</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2</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ЗМІСТ</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ПЕРЕЛІК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УМОВНИХ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СКОРОЧЕНЬ…………………………………………</w:t>
      </w:r>
      <w:r w:rsidRPr="00AE1B8B">
        <w:rPr>
          <w:rFonts w:ascii="Verdana" w:hAnsi="Verdana"/>
          <w:b/>
          <w:color w:val="000000"/>
          <w:shd w:val="clear" w:color="auto" w:fill="FFFFFF"/>
          <w:lang w:val="uk-UA"/>
        </w:rPr>
        <w:t>.3</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ВСТУП………………………………………………………………………………</w:t>
      </w:r>
      <w:r w:rsidRPr="00AE1B8B">
        <w:rPr>
          <w:rFonts w:ascii="Verdana" w:hAnsi="Verdana"/>
          <w:b/>
          <w:color w:val="000000"/>
          <w:shd w:val="clear" w:color="auto" w:fill="FFFFFF"/>
          <w:lang w:val="uk-UA"/>
        </w:rPr>
        <w:t>4</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РОЗДІЛ</w:t>
      </w:r>
      <w:r w:rsidRPr="00AE1B8B">
        <w:rPr>
          <w:rFonts w:ascii="Verdana" w:hAnsi="Verdana"/>
          <w:b/>
          <w:color w:val="000000"/>
          <w:shd w:val="clear" w:color="auto" w:fill="FFFFFF"/>
          <w:lang w:val="uk-UA"/>
        </w:rPr>
        <w:t xml:space="preserve"> I. </w:t>
      </w:r>
      <w:r w:rsidRPr="00AE1B8B">
        <w:rPr>
          <w:rFonts w:ascii="Verdana" w:hAnsi="Verdana" w:hint="eastAsia"/>
          <w:b/>
          <w:color w:val="000000"/>
          <w:shd w:val="clear" w:color="auto" w:fill="FFFFFF"/>
          <w:lang w:val="uk-UA"/>
        </w:rPr>
        <w:t>ІСТОРІОГРАФІЯ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ДЖЕРЕЛЬНА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БАЗА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.9</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1.1. </w:t>
      </w:r>
      <w:r w:rsidRPr="00AE1B8B">
        <w:rPr>
          <w:rFonts w:ascii="Verdana" w:hAnsi="Verdana" w:hint="eastAsia"/>
          <w:b/>
          <w:color w:val="000000"/>
          <w:shd w:val="clear" w:color="auto" w:fill="FFFFFF"/>
          <w:lang w:val="uk-UA"/>
        </w:rPr>
        <w:t>Стан</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розробки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проблеми…</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.9</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1.2. </w:t>
      </w:r>
      <w:r w:rsidRPr="00AE1B8B">
        <w:rPr>
          <w:rFonts w:ascii="Verdana" w:hAnsi="Verdana" w:hint="eastAsia"/>
          <w:b/>
          <w:color w:val="000000"/>
          <w:shd w:val="clear" w:color="auto" w:fill="FFFFFF"/>
          <w:lang w:val="uk-UA"/>
        </w:rPr>
        <w:t>Джерельна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база……………</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.25</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РОЗДІЛ</w:t>
      </w:r>
      <w:r w:rsidRPr="00AE1B8B">
        <w:rPr>
          <w:rFonts w:ascii="Verdana" w:hAnsi="Verdana"/>
          <w:b/>
          <w:color w:val="000000"/>
          <w:shd w:val="clear" w:color="auto" w:fill="FFFFFF"/>
          <w:lang w:val="uk-UA"/>
        </w:rPr>
        <w:t xml:space="preserve"> II. </w:t>
      </w:r>
      <w:r w:rsidRPr="00AE1B8B">
        <w:rPr>
          <w:rFonts w:ascii="Verdana" w:hAnsi="Verdana" w:hint="eastAsia"/>
          <w:b/>
          <w:color w:val="000000"/>
          <w:shd w:val="clear" w:color="auto" w:fill="FFFFFF"/>
          <w:lang w:val="uk-UA"/>
        </w:rPr>
        <w:t>УЧАСТЬ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ВІДНОВЛЕННІ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ДЕРЖАВНОСТІ</w:t>
      </w:r>
      <w:r w:rsidRPr="00AE1B8B">
        <w:rPr>
          <w:rFonts w:ascii="Verdana" w:hAnsi="Verdana"/>
          <w:b/>
          <w:color w:val="000000"/>
          <w:shd w:val="clear" w:color="auto" w:fill="FFFFFF"/>
          <w:lang w:val="uk-UA"/>
        </w:rPr>
        <w:t xml:space="preserve"> (1877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1879 </w:t>
      </w:r>
      <w:r w:rsidRPr="00AE1B8B">
        <w:rPr>
          <w:rFonts w:ascii="Verdana" w:hAnsi="Verdana" w:hint="eastAsia"/>
          <w:b/>
          <w:color w:val="000000"/>
          <w:shd w:val="clear" w:color="auto" w:fill="FFFFFF"/>
          <w:lang w:val="uk-UA"/>
        </w:rPr>
        <w:t>РР</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.35</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2.1. </w:t>
      </w:r>
      <w:r w:rsidRPr="00AE1B8B">
        <w:rPr>
          <w:rFonts w:ascii="Verdana" w:hAnsi="Verdana" w:hint="eastAsia"/>
          <w:b/>
          <w:color w:val="000000"/>
          <w:shd w:val="clear" w:color="auto" w:fill="FFFFFF"/>
          <w:lang w:val="uk-UA"/>
        </w:rPr>
        <w:t>Організація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Тимчасового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управління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землях…</w:t>
      </w:r>
      <w:r w:rsidRPr="00AE1B8B">
        <w:rPr>
          <w:rFonts w:ascii="Verdana" w:hAnsi="Verdana"/>
          <w:b/>
          <w:color w:val="000000"/>
          <w:shd w:val="clear" w:color="auto" w:fill="FFFFFF"/>
          <w:lang w:val="uk-UA"/>
        </w:rPr>
        <w:t>36</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2.2. </w:t>
      </w:r>
      <w:r w:rsidRPr="00AE1B8B">
        <w:rPr>
          <w:rFonts w:ascii="Verdana" w:hAnsi="Verdana" w:hint="eastAsia"/>
          <w:b/>
          <w:color w:val="000000"/>
          <w:shd w:val="clear" w:color="auto" w:fill="FFFFFF"/>
          <w:lang w:val="uk-UA"/>
        </w:rPr>
        <w:t>Другий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період</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діяльності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адміністрації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Князівстві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Болгарія…</w:t>
      </w:r>
      <w:r w:rsidRPr="00AE1B8B">
        <w:rPr>
          <w:rFonts w:ascii="Verdana" w:hAnsi="Verdana"/>
          <w:b/>
          <w:color w:val="000000"/>
          <w:shd w:val="clear" w:color="auto" w:fill="FFFFFF"/>
          <w:lang w:val="uk-UA"/>
        </w:rPr>
        <w:t>56</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РОЗДІЛ</w:t>
      </w:r>
      <w:r w:rsidRPr="00AE1B8B">
        <w:rPr>
          <w:rFonts w:ascii="Verdana" w:hAnsi="Verdana"/>
          <w:b/>
          <w:color w:val="000000"/>
          <w:shd w:val="clear" w:color="auto" w:fill="FFFFFF"/>
          <w:lang w:val="uk-UA"/>
        </w:rPr>
        <w:t xml:space="preserve"> III. </w:t>
      </w:r>
      <w:r w:rsidRPr="00AE1B8B">
        <w:rPr>
          <w:rFonts w:ascii="Verdana" w:hAnsi="Verdana" w:hint="eastAsia"/>
          <w:b/>
          <w:color w:val="000000"/>
          <w:shd w:val="clear" w:color="auto" w:fill="FFFFFF"/>
          <w:lang w:val="uk-UA"/>
        </w:rPr>
        <w:t>ФОРМУВАННЯ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АРМІЇ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ВІЙСЬКОВИХ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..81</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3.1. </w:t>
      </w:r>
      <w:r w:rsidRPr="00AE1B8B">
        <w:rPr>
          <w:rFonts w:ascii="Verdana" w:hAnsi="Verdana" w:hint="eastAsia"/>
          <w:b/>
          <w:color w:val="000000"/>
          <w:shd w:val="clear" w:color="auto" w:fill="FFFFFF"/>
          <w:lang w:val="uk-UA"/>
        </w:rPr>
        <w:t>Створення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війська……………………………………………</w:t>
      </w:r>
      <w:r w:rsidRPr="00AE1B8B">
        <w:rPr>
          <w:rFonts w:ascii="Verdana" w:hAnsi="Verdana"/>
          <w:b/>
          <w:color w:val="000000"/>
          <w:shd w:val="clear" w:color="auto" w:fill="FFFFFF"/>
          <w:lang w:val="uk-UA"/>
        </w:rPr>
        <w:t>...82</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3.2. </w:t>
      </w:r>
      <w:r w:rsidRPr="00AE1B8B">
        <w:rPr>
          <w:rFonts w:ascii="Verdana" w:hAnsi="Verdana" w:hint="eastAsia"/>
          <w:b/>
          <w:color w:val="000000"/>
          <w:shd w:val="clear" w:color="auto" w:fill="FFFFFF"/>
          <w:lang w:val="uk-UA"/>
        </w:rPr>
        <w:t>Професійна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національних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армії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російських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..99</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РОЗДІЛ</w:t>
      </w:r>
      <w:r w:rsidRPr="00AE1B8B">
        <w:rPr>
          <w:rFonts w:ascii="Verdana" w:hAnsi="Verdana"/>
          <w:b/>
          <w:color w:val="000000"/>
          <w:shd w:val="clear" w:color="auto" w:fill="FFFFFF"/>
          <w:lang w:val="uk-UA"/>
        </w:rPr>
        <w:t xml:space="preserve"> IV. </w:t>
      </w:r>
      <w:r w:rsidRPr="00AE1B8B">
        <w:rPr>
          <w:rFonts w:ascii="Verdana" w:hAnsi="Verdana" w:hint="eastAsia"/>
          <w:b/>
          <w:color w:val="000000"/>
          <w:shd w:val="clear" w:color="auto" w:fill="FFFFFF"/>
          <w:lang w:val="uk-UA"/>
        </w:rPr>
        <w:t>ПІДГОТОВКА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ВИЩИХ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РОСІЇ……</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.128</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4.1. </w:t>
      </w:r>
      <w:r w:rsidRPr="00AE1B8B">
        <w:rPr>
          <w:rFonts w:ascii="Verdana" w:hAnsi="Verdana" w:hint="eastAsia"/>
          <w:b/>
          <w:color w:val="000000"/>
          <w:shd w:val="clear" w:color="auto" w:fill="FFFFFF"/>
          <w:lang w:val="uk-UA"/>
        </w:rPr>
        <w:t>Навчання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університетах………………………………</w:t>
      </w:r>
      <w:r w:rsidRPr="00AE1B8B">
        <w:rPr>
          <w:rFonts w:ascii="Verdana" w:hAnsi="Verdana"/>
          <w:b/>
          <w:color w:val="000000"/>
          <w:shd w:val="clear" w:color="auto" w:fill="FFFFFF"/>
          <w:lang w:val="uk-UA"/>
        </w:rPr>
        <w:t>128</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4.2. </w:t>
      </w:r>
      <w:r w:rsidRPr="00AE1B8B">
        <w:rPr>
          <w:rFonts w:ascii="Verdana" w:hAnsi="Verdana" w:hint="eastAsia"/>
          <w:b/>
          <w:color w:val="000000"/>
          <w:shd w:val="clear" w:color="auto" w:fill="FFFFFF"/>
          <w:lang w:val="uk-UA"/>
        </w:rPr>
        <w:t>Підготовка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духовних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147</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 xml:space="preserve">4.3. </w:t>
      </w:r>
      <w:r w:rsidRPr="00AE1B8B">
        <w:rPr>
          <w:rFonts w:ascii="Verdana" w:hAnsi="Verdana" w:hint="eastAsia"/>
          <w:b/>
          <w:color w:val="000000"/>
          <w:shd w:val="clear" w:color="auto" w:fill="FFFFFF"/>
          <w:lang w:val="uk-UA"/>
        </w:rPr>
        <w:t>Фахова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інженерно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технічних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...167</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ВИСНОВКИ……</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.179</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СПИСОК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ВИКОРИСТАНИХ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ДЖЕРЕЛ</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ЛІТЕРАТУРИ…</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185</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ДОДАТКИ…………</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213</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3</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ПЕРЕЛІК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УМОВНИХ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СКОРОЧЕНЬ</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ВМОО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Внутрішня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македонсько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одринська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організація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Держархів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Києва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архів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міста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Києва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Держархів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Одеської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обл</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архів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Одеської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області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ІР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НБУВ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Інситут</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рукопису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Національної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бібліотеки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імені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Вернадського</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КазДА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Казанська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духовна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академія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КДА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Київська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духовна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академія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МДА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Московська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духовна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академія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МІУ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Морське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інженерне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училище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імператора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Миколи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БАН</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архів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академії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ТРУ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Тимчасове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управління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ТУМВ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Технічне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училище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Морського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відомства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ЦДА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Центральний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архів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Республіки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ЦДІАК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Центральний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історичний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архів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України</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4</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ВСТУП</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Актуальність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Успішне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функціонування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будь</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яких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державних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установ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інститутів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стабільний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розвиток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її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міжнародне</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визнання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залежить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наявності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кваліфікованих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спеціалістів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різних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сферах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суспільно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політичного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господарсько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економічного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життя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Болгарській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державі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відновленій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результаті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турецької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війни</w:t>
      </w:r>
      <w:r w:rsidRPr="00AE1B8B">
        <w:rPr>
          <w:rFonts w:ascii="Verdana" w:hAnsi="Verdana"/>
          <w:b/>
          <w:color w:val="000000"/>
          <w:shd w:val="clear" w:color="auto" w:fill="FFFFFF"/>
          <w:lang w:val="uk-UA"/>
        </w:rPr>
        <w:t xml:space="preserve"> 1877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1878 </w:t>
      </w:r>
      <w:r w:rsidRPr="00AE1B8B">
        <w:rPr>
          <w:rFonts w:ascii="Verdana" w:hAnsi="Verdana" w:hint="eastAsia"/>
          <w:b/>
          <w:color w:val="000000"/>
          <w:shd w:val="clear" w:color="auto" w:fill="FFFFFF"/>
          <w:lang w:val="uk-UA"/>
        </w:rPr>
        <w:t>рр</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таких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було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Через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відсутність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власних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закладів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формування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фахівців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відбувалося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кордоном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тому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числі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Російській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такий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спосіб</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лише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подолала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нестачу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відповідних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спеціалістів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але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сформувала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власну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мережу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вищої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освіти</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Актуальність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також</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посилюється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необхідністю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аналізу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цілей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які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зумовлювали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її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участь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Через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своїх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спеціалістів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військовій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юридичній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медичній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духовній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педагогічній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сферах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які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після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повернення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батьківщину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займали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високі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місця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владній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ієрархії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керівництво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прагнуло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виховати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проросійську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еліту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цьому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контексті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цікавим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є</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питання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участі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фаховій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підготовці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як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одного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проявів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зовнішньополітичної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стратегії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імперського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керівництва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просування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культивування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русофільських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поглядів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Балканському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півострові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Це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дасть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можливість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провести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певні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паралелі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сьогоденням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більш</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глибоко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проаналізувати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заходи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Федерації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поширення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свого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впливу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сусідні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тому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числі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які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стали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складовою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hint="eastAsia"/>
          <w:b/>
          <w:color w:val="000000"/>
          <w:shd w:val="clear" w:color="auto" w:fill="FFFFFF"/>
          <w:lang w:val="uk-UA"/>
        </w:rPr>
        <w:t>гібридної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війни</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України</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Актуальність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досліджуваної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зумовлена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також</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недостатньою</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розробленістю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питання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вітчизняній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історичній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незважаючи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що</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провідні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знаходилися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території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тогочасної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України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Оскільки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спеціалістів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здебільшого</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відбувалося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території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вивчення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окресленої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дозволить</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5</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розглянути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окремі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сторінки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вітчизняних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вищих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закладів</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українсько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співпраці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освітній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сфері</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Зв’язок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науковими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програмами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планами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темами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виконана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межах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дослідної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hint="eastAsia"/>
          <w:b/>
          <w:color w:val="000000"/>
          <w:shd w:val="clear" w:color="auto" w:fill="FFFFFF"/>
          <w:lang w:val="uk-UA"/>
        </w:rPr>
        <w:t>Україна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загальноєвропейських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історичних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процесах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пошуки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цивілізаційного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вибору</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державний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реєстраційний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номер</w:t>
      </w:r>
      <w:r w:rsidRPr="00AE1B8B">
        <w:rPr>
          <w:rFonts w:ascii="Verdana" w:hAnsi="Verdana"/>
          <w:b/>
          <w:color w:val="000000"/>
          <w:shd w:val="clear" w:color="auto" w:fill="FFFFFF"/>
          <w:lang w:val="uk-UA"/>
        </w:rPr>
        <w:t xml:space="preserve"> 16 </w:t>
      </w:r>
      <w:r w:rsidRPr="00AE1B8B">
        <w:rPr>
          <w:rFonts w:ascii="Verdana" w:hAnsi="Verdana" w:hint="eastAsia"/>
          <w:b/>
          <w:color w:val="000000"/>
          <w:shd w:val="clear" w:color="auto" w:fill="FFFFFF"/>
          <w:lang w:val="uk-UA"/>
        </w:rPr>
        <w:t>БФ</w:t>
      </w:r>
      <w:r w:rsidRPr="00AE1B8B">
        <w:rPr>
          <w:rFonts w:ascii="Verdana" w:hAnsi="Verdana"/>
          <w:b/>
          <w:color w:val="000000"/>
          <w:shd w:val="clear" w:color="auto" w:fill="FFFFFF"/>
          <w:lang w:val="uk-UA"/>
        </w:rPr>
        <w:t xml:space="preserve"> 046-01), </w:t>
      </w:r>
      <w:r w:rsidRPr="00AE1B8B">
        <w:rPr>
          <w:rFonts w:ascii="Verdana" w:hAnsi="Verdana" w:hint="eastAsia"/>
          <w:b/>
          <w:color w:val="000000"/>
          <w:shd w:val="clear" w:color="auto" w:fill="FFFFFF"/>
          <w:lang w:val="uk-UA"/>
        </w:rPr>
        <w:t>включеної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тематичного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плану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історичного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факультету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Київського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національного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університету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імені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Тараса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Шевченка</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Мета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дисертаційного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полягає</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комплексному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вивченні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професійної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наприкінці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ХІХ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початку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Досягнення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поставленої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мети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передбачає</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вирішення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наступних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дослідницьких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завдань</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проаналізувати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стан</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розробки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проблеми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джерельну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базу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визначити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зовнішні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фактори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процесі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відновлення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від</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османського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панування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1878 </w:t>
      </w:r>
      <w:r w:rsidRPr="00AE1B8B">
        <w:rPr>
          <w:rFonts w:ascii="Verdana" w:hAnsi="Verdana" w:hint="eastAsia"/>
          <w:b/>
          <w:color w:val="000000"/>
          <w:shd w:val="clear" w:color="auto" w:fill="FFFFFF"/>
          <w:lang w:val="uk-UA"/>
        </w:rPr>
        <w:t>р</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розкрити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процес</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створення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військових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сил</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Князівства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Болгарія</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охарактеризувати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основні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напрямки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військових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прослідкувати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процес</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молоді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університетах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розкрити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їх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діяльність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батьківщині</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визначити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особливості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студентів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духовних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дослідити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основні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напрямки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здобування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болгарами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інженерно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технічної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освіти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Росії</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Об’єктом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дисертаційного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є</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відносини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наприкінці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ХІХ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початку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Предметом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є</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історичні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передумови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практичні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прояви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особливості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наприкінці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ХІХ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початку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6</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Хронологічні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межі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охоплюють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період</w:t>
      </w:r>
      <w:r w:rsidRPr="00AE1B8B">
        <w:rPr>
          <w:rFonts w:ascii="Verdana" w:hAnsi="Verdana"/>
          <w:b/>
          <w:color w:val="000000"/>
          <w:shd w:val="clear" w:color="auto" w:fill="FFFFFF"/>
          <w:lang w:val="uk-UA"/>
        </w:rPr>
        <w:t xml:space="preserve"> 1878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1915 </w:t>
      </w:r>
      <w:r w:rsidRPr="00AE1B8B">
        <w:rPr>
          <w:rFonts w:ascii="Verdana" w:hAnsi="Verdana" w:hint="eastAsia"/>
          <w:b/>
          <w:color w:val="000000"/>
          <w:shd w:val="clear" w:color="auto" w:fill="FFFFFF"/>
          <w:lang w:val="uk-UA"/>
        </w:rPr>
        <w:t>рр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Нижня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хронологічна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межа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1878 </w:t>
      </w:r>
      <w:r w:rsidRPr="00AE1B8B">
        <w:rPr>
          <w:rFonts w:ascii="Verdana" w:hAnsi="Verdana" w:hint="eastAsia"/>
          <w:b/>
          <w:color w:val="000000"/>
          <w:shd w:val="clear" w:color="auto" w:fill="FFFFFF"/>
          <w:lang w:val="uk-UA"/>
        </w:rPr>
        <w:t>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зумовлена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завершенням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турецької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війни</w:t>
      </w:r>
      <w:r w:rsidRPr="00AE1B8B">
        <w:rPr>
          <w:rFonts w:ascii="Verdana" w:hAnsi="Verdana"/>
          <w:b/>
          <w:color w:val="000000"/>
          <w:shd w:val="clear" w:color="auto" w:fill="FFFFFF"/>
          <w:lang w:val="uk-UA"/>
        </w:rPr>
        <w:t xml:space="preserve"> 1877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1878 </w:t>
      </w:r>
      <w:r w:rsidRPr="00AE1B8B">
        <w:rPr>
          <w:rFonts w:ascii="Verdana" w:hAnsi="Verdana" w:hint="eastAsia"/>
          <w:b/>
          <w:color w:val="000000"/>
          <w:shd w:val="clear" w:color="auto" w:fill="FFFFFF"/>
          <w:lang w:val="uk-UA"/>
        </w:rPr>
        <w:t>років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звільненням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Верхній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рубіж</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1915 </w:t>
      </w:r>
      <w:r w:rsidRPr="00AE1B8B">
        <w:rPr>
          <w:rFonts w:ascii="Verdana" w:hAnsi="Verdana" w:hint="eastAsia"/>
          <w:b/>
          <w:color w:val="000000"/>
          <w:shd w:val="clear" w:color="auto" w:fill="FFFFFF"/>
          <w:lang w:val="uk-UA"/>
        </w:rPr>
        <w:t>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обумовлений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вступом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Першу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світову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війну</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що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призвело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розриву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дипломатичних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відносин</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імперією</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Географічні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межі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охоплюють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кордони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станом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1915 </w:t>
      </w:r>
      <w:r w:rsidRPr="00AE1B8B">
        <w:rPr>
          <w:rFonts w:ascii="Verdana" w:hAnsi="Verdana" w:hint="eastAsia"/>
          <w:b/>
          <w:color w:val="000000"/>
          <w:shd w:val="clear" w:color="auto" w:fill="FFFFFF"/>
          <w:lang w:val="uk-UA"/>
        </w:rPr>
        <w:t>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включаючи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територію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Південної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Добруджі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також</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територію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Теоретико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методологічною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базою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є</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сукупність</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загальнонаукових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спеціальних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методів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історичної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Методологічну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основу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дисертаційного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становлять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принципи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історизму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системності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Залежно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виконання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поставлених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завдань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використовувалися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статистичний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порівняльно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історичний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проблемно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хронологічний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логічний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методи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Статистичний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метод</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використовувався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визначення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кількості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студентів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виявлення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кількісних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показників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результату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Порівняльноісторичний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метод</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сприяв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розкриттю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особливостей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організації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фінансування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процесу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молоді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тогочасних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проблемно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хронологічний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метод</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використовувався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з’ясування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причин</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діяльності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адміністрації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території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визначення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передумов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відправлення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молоді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здобувати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фахову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освіту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Логічний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метод</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дозволив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зробити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висновки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щодо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питання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професійної</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тогочасної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виявити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основний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внесок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випускників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вищої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школи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подальшого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розвитку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Методи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класифікації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періодизації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були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використані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аналізі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історіографії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узагальненні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джерельної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бази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що</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дозволило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всебічно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розглянути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особливості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формування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Наукова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новизна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отриманих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результатів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зумовлена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тим</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що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вперше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вітчизняній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історичній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детально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висвітлюються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питання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пов’язані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7</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підготовкою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протягом</w:t>
      </w:r>
      <w:r w:rsidRPr="00AE1B8B">
        <w:rPr>
          <w:rFonts w:ascii="Verdana" w:hAnsi="Verdana"/>
          <w:b/>
          <w:color w:val="000000"/>
          <w:shd w:val="clear" w:color="auto" w:fill="FFFFFF"/>
          <w:lang w:val="uk-UA"/>
        </w:rPr>
        <w:t xml:space="preserve"> 1878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1915</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рр</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Вперше</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введено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обігу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раніше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неопубліковані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історичні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джерела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архівів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Республіки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зокрема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матеріали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Тимчасового</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російського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управління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матеріали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періодичної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преси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спогади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листування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болгар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котрі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навчалися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Російській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комплексно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проаналізовано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участь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роль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підготовці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після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завершення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російськотурецької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війни</w:t>
      </w:r>
      <w:r w:rsidRPr="00AE1B8B">
        <w:rPr>
          <w:rFonts w:ascii="Verdana" w:hAnsi="Verdana"/>
          <w:b/>
          <w:color w:val="000000"/>
          <w:shd w:val="clear" w:color="auto" w:fill="FFFFFF"/>
          <w:lang w:val="uk-UA"/>
        </w:rPr>
        <w:t xml:space="preserve"> 1877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1878 </w:t>
      </w:r>
      <w:r w:rsidRPr="00AE1B8B">
        <w:rPr>
          <w:rFonts w:ascii="Verdana" w:hAnsi="Verdana" w:hint="eastAsia"/>
          <w:b/>
          <w:color w:val="000000"/>
          <w:shd w:val="clear" w:color="auto" w:fill="FFFFFF"/>
          <w:lang w:val="uk-UA"/>
        </w:rPr>
        <w:t>років</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здійснено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аналіз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лише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але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розкрито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їх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діяльність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батьківщині</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Удосконалено</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висновки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щодо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питання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впливу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уряду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становлення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наприкінці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ХІХ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початку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уявлення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систему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формування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Набули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подальшого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розвитку</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систематизація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аналіз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джерел</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літератури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проблеми</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становлення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державності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умовах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зовнішньополітичного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впливу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вивчення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процесу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фахової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іноземних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студентів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тогочасних</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закладах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Російської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імперії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тому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числі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українських</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Практичне</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значення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одержаних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результатів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полягає</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поглибленні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розуміння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процесу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становлення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Болгарської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через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призму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підготовки</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кадрового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потенціалу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Результати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можуть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бути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основою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для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подальших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розробок</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питань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формування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професійних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кадрів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культурно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освітніх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процесів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України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також</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використовуватися</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при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підготовці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узагальнюючих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праць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підручників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навчальних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посібників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p>
    <w:p w:rsidR="00AE1B8B" w:rsidRPr="00AE1B8B" w:rsidRDefault="00AE1B8B" w:rsidP="00AE1B8B">
      <w:pPr>
        <w:rPr>
          <w:rFonts w:ascii="Verdana" w:hAnsi="Verdana"/>
          <w:b/>
          <w:color w:val="000000"/>
          <w:shd w:val="clear" w:color="auto" w:fill="FFFFFF"/>
          <w:lang w:val="uk-UA"/>
        </w:rPr>
      </w:pPr>
      <w:r w:rsidRPr="00AE1B8B">
        <w:rPr>
          <w:rFonts w:ascii="Verdana" w:hAnsi="Verdana"/>
          <w:b/>
          <w:color w:val="000000"/>
          <w:shd w:val="clear" w:color="auto" w:fill="FFFFFF"/>
          <w:lang w:val="uk-UA"/>
        </w:rPr>
        <w:t>8</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всесвітньої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вітчизняної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написанні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робіт</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освіти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розробці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нормативних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спеціальних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лекційних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курсів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історії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Болгарії</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Апробація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результатів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Матеріали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було</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оприлюднено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обговорено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всеукраїнських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міжнародних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науковотеоретичних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практичних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конференціях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зокрема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hint="eastAsia"/>
          <w:b/>
          <w:color w:val="000000"/>
          <w:shd w:val="clear" w:color="auto" w:fill="FFFFFF"/>
          <w:lang w:val="uk-UA"/>
        </w:rPr>
        <w:t>Дні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науки</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історичного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факультету</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hint="eastAsia"/>
          <w:b/>
          <w:color w:val="000000"/>
          <w:shd w:val="clear" w:color="auto" w:fill="FFFFFF"/>
          <w:lang w:val="uk-UA"/>
        </w:rPr>
        <w:t>Шевченківська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весна</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Київський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національний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університет</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імені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Тараса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Шевченка</w:t>
      </w:r>
      <w:r w:rsidRPr="00AE1B8B">
        <w:rPr>
          <w:rFonts w:ascii="Verdana" w:hAnsi="Verdana"/>
          <w:b/>
          <w:color w:val="000000"/>
          <w:shd w:val="clear" w:color="auto" w:fill="FFFFFF"/>
          <w:lang w:val="uk-UA"/>
        </w:rPr>
        <w:t xml:space="preserve">, 2014, 2015, 2016); </w:t>
      </w:r>
      <w:r w:rsidRPr="00AE1B8B">
        <w:rPr>
          <w:rFonts w:ascii="Verdana" w:hAnsi="Verdana" w:hint="eastAsia"/>
          <w:b/>
          <w:color w:val="000000"/>
          <w:shd w:val="clear" w:color="auto" w:fill="FFFFFF"/>
          <w:lang w:val="uk-UA"/>
        </w:rPr>
        <w:t>«</w:t>
      </w:r>
      <w:r w:rsidRPr="00AE1B8B">
        <w:rPr>
          <w:rFonts w:ascii="Verdana" w:hAnsi="Verdana" w:hint="eastAsia"/>
          <w:b/>
          <w:color w:val="000000"/>
          <w:shd w:val="clear" w:color="auto" w:fill="FFFFFF"/>
          <w:lang w:val="uk-UA"/>
        </w:rPr>
        <w:t>Історико</w:t>
      </w:r>
      <w:r w:rsidRPr="00AE1B8B">
        <w:rPr>
          <w:rFonts w:ascii="Verdana" w:hAnsi="Verdana"/>
          <w:b/>
          <w:color w:val="000000"/>
          <w:shd w:val="clear" w:color="auto" w:fill="FFFFFF"/>
          <w:lang w:val="uk-UA"/>
        </w:rPr>
        <w:t>-</w:t>
      </w:r>
      <w:r w:rsidRPr="00AE1B8B">
        <w:rPr>
          <w:rFonts w:ascii="Verdana" w:hAnsi="Verdana" w:hint="eastAsia"/>
          <w:b/>
          <w:color w:val="000000"/>
          <w:shd w:val="clear" w:color="auto" w:fill="FFFFFF"/>
          <w:lang w:val="uk-UA"/>
        </w:rPr>
        <w:t>краєзнавчі</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традиції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інновації</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Сумський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державний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педагогічний</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університет</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імені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Макаренка</w:t>
      </w:r>
      <w:r w:rsidRPr="00AE1B8B">
        <w:rPr>
          <w:rFonts w:ascii="Verdana" w:hAnsi="Verdana"/>
          <w:b/>
          <w:color w:val="000000"/>
          <w:shd w:val="clear" w:color="auto" w:fill="FFFFFF"/>
          <w:lang w:val="uk-UA"/>
        </w:rPr>
        <w:t xml:space="preserve">, 2016)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ін</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Публікації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темою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дисертаційного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опубліковано</w:t>
      </w:r>
      <w:r w:rsidRPr="00AE1B8B">
        <w:rPr>
          <w:rFonts w:ascii="Verdana" w:hAnsi="Verdana"/>
          <w:b/>
          <w:color w:val="000000"/>
          <w:shd w:val="clear" w:color="auto" w:fill="FFFFFF"/>
          <w:lang w:val="uk-UA"/>
        </w:rPr>
        <w:t xml:space="preserve"> 6 </w:t>
      </w:r>
      <w:r w:rsidRPr="00AE1B8B">
        <w:rPr>
          <w:rFonts w:ascii="Verdana" w:hAnsi="Verdana" w:hint="eastAsia"/>
          <w:b/>
          <w:color w:val="000000"/>
          <w:shd w:val="clear" w:color="auto" w:fill="FFFFFF"/>
          <w:lang w:val="uk-UA"/>
        </w:rPr>
        <w:t>статей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наукових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фахових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виданнях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тому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числі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одна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публікація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зарубіжному</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виданні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Окремі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положення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результати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додатково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відображені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у</w:t>
      </w:r>
      <w:r w:rsidRPr="00AE1B8B">
        <w:rPr>
          <w:rFonts w:ascii="Verdana" w:hAnsi="Verdana"/>
          <w:b/>
          <w:color w:val="000000"/>
          <w:shd w:val="clear" w:color="auto" w:fill="FFFFFF"/>
          <w:lang w:val="uk-UA"/>
        </w:rPr>
        <w:t xml:space="preserve"> 7</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публікаціях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виступів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наукових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конференціях</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Структура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обумовлена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метою</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завданнями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характером</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дослідження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Робота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складається</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зі</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вступу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чотирьох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розділів</w:t>
      </w:r>
      <w:r w:rsidRPr="00AE1B8B">
        <w:rPr>
          <w:rFonts w:ascii="Verdana" w:hAnsi="Verdana"/>
          <w:b/>
          <w:color w:val="000000"/>
          <w:shd w:val="clear" w:color="auto" w:fill="FFFFFF"/>
          <w:lang w:val="uk-UA"/>
        </w:rPr>
        <w:t xml:space="preserve"> (9 </w:t>
      </w:r>
      <w:r w:rsidRPr="00AE1B8B">
        <w:rPr>
          <w:rFonts w:ascii="Verdana" w:hAnsi="Verdana" w:hint="eastAsia"/>
          <w:b/>
          <w:color w:val="000000"/>
          <w:shd w:val="clear" w:color="auto" w:fill="FFFFFF"/>
          <w:lang w:val="uk-UA"/>
        </w:rPr>
        <w:t>підрозділів</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висновків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списку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використаних</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джерел</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та</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літератури</w:t>
      </w:r>
      <w:r w:rsidRPr="00AE1B8B">
        <w:rPr>
          <w:rFonts w:ascii="Verdana" w:hAnsi="Verdana"/>
          <w:b/>
          <w:color w:val="000000"/>
          <w:shd w:val="clear" w:color="auto" w:fill="FFFFFF"/>
          <w:lang w:val="uk-UA"/>
        </w:rPr>
        <w:t xml:space="preserve"> (27 </w:t>
      </w:r>
      <w:r w:rsidRPr="00AE1B8B">
        <w:rPr>
          <w:rFonts w:ascii="Verdana" w:hAnsi="Verdana" w:hint="eastAsia"/>
          <w:b/>
          <w:color w:val="000000"/>
          <w:shd w:val="clear" w:color="auto" w:fill="FFFFFF"/>
          <w:lang w:val="uk-UA"/>
        </w:rPr>
        <w:t>с</w:t>
      </w:r>
      <w:r w:rsidRPr="00AE1B8B">
        <w:rPr>
          <w:rFonts w:ascii="Verdana" w:hAnsi="Verdana"/>
          <w:b/>
          <w:color w:val="000000"/>
          <w:shd w:val="clear" w:color="auto" w:fill="FFFFFF"/>
          <w:lang w:val="uk-UA"/>
        </w:rPr>
        <w:t xml:space="preserve">., 255 </w:t>
      </w:r>
      <w:r w:rsidRPr="00AE1B8B">
        <w:rPr>
          <w:rFonts w:ascii="Verdana" w:hAnsi="Verdana" w:hint="eastAsia"/>
          <w:b/>
          <w:color w:val="000000"/>
          <w:shd w:val="clear" w:color="auto" w:fill="FFFFFF"/>
          <w:lang w:val="uk-UA"/>
        </w:rPr>
        <w:t>позицій</w:t>
      </w:r>
      <w:r w:rsidRPr="00AE1B8B">
        <w:rPr>
          <w:rFonts w:ascii="Verdana" w:hAnsi="Verdana"/>
          <w:b/>
          <w:color w:val="000000"/>
          <w:shd w:val="clear" w:color="auto" w:fill="FFFFFF"/>
          <w:lang w:val="uk-UA"/>
        </w:rPr>
        <w:t>),</w:t>
      </w:r>
    </w:p>
    <w:p w:rsidR="00AE1B8B" w:rsidRPr="00AE1B8B"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додатків</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Загальний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обсяг</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дисертації</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становить</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w:t>
      </w:r>
      <w:r w:rsidRPr="00AE1B8B">
        <w:rPr>
          <w:rFonts w:ascii="Verdana" w:hAnsi="Verdana"/>
          <w:b/>
          <w:color w:val="000000"/>
          <w:shd w:val="clear" w:color="auto" w:fill="FFFFFF"/>
          <w:lang w:val="uk-UA"/>
        </w:rPr>
        <w:t xml:space="preserve"> 222 </w:t>
      </w:r>
      <w:r w:rsidRPr="00AE1B8B">
        <w:rPr>
          <w:rFonts w:ascii="Verdana" w:hAnsi="Verdana" w:hint="eastAsia"/>
          <w:b/>
          <w:color w:val="000000"/>
          <w:shd w:val="clear" w:color="auto" w:fill="FFFFFF"/>
          <w:lang w:val="uk-UA"/>
        </w:rPr>
        <w:t>сторінки</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тексту</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яких</w:t>
      </w:r>
    </w:p>
    <w:p w:rsidR="006F465A" w:rsidRDefault="00AE1B8B" w:rsidP="00AE1B8B">
      <w:pPr>
        <w:rPr>
          <w:rFonts w:ascii="Verdana" w:hAnsi="Verdana"/>
          <w:b/>
          <w:color w:val="000000"/>
          <w:shd w:val="clear" w:color="auto" w:fill="FFFFFF"/>
          <w:lang w:val="uk-UA"/>
        </w:rPr>
      </w:pPr>
      <w:r w:rsidRPr="00AE1B8B">
        <w:rPr>
          <w:rFonts w:ascii="Verdana" w:hAnsi="Verdana" w:hint="eastAsia"/>
          <w:b/>
          <w:color w:val="000000"/>
          <w:shd w:val="clear" w:color="auto" w:fill="FFFFFF"/>
          <w:lang w:val="uk-UA"/>
        </w:rPr>
        <w:t>основний</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зміст</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викладено</w:t>
      </w:r>
      <w:r w:rsidRPr="00AE1B8B">
        <w:rPr>
          <w:rFonts w:ascii="Verdana" w:hAnsi="Verdana"/>
          <w:b/>
          <w:color w:val="000000"/>
          <w:shd w:val="clear" w:color="auto" w:fill="FFFFFF"/>
          <w:lang w:val="uk-UA"/>
        </w:rPr>
        <w:t xml:space="preserve"> </w:t>
      </w:r>
      <w:r w:rsidRPr="00AE1B8B">
        <w:rPr>
          <w:rFonts w:ascii="Verdana" w:hAnsi="Verdana" w:hint="eastAsia"/>
          <w:b/>
          <w:color w:val="000000"/>
          <w:shd w:val="clear" w:color="auto" w:fill="FFFFFF"/>
          <w:lang w:val="uk-UA"/>
        </w:rPr>
        <w:t>на</w:t>
      </w:r>
      <w:r w:rsidRPr="00AE1B8B">
        <w:rPr>
          <w:rFonts w:ascii="Verdana" w:hAnsi="Verdana"/>
          <w:b/>
          <w:color w:val="000000"/>
          <w:shd w:val="clear" w:color="auto" w:fill="FFFFFF"/>
          <w:lang w:val="uk-UA"/>
        </w:rPr>
        <w:t xml:space="preserve"> 184 </w:t>
      </w:r>
      <w:r w:rsidRPr="00AE1B8B">
        <w:rPr>
          <w:rFonts w:ascii="Verdana" w:hAnsi="Verdana" w:hint="eastAsia"/>
          <w:b/>
          <w:color w:val="000000"/>
          <w:shd w:val="clear" w:color="auto" w:fill="FFFFFF"/>
          <w:lang w:val="uk-UA"/>
        </w:rPr>
        <w:t>сторінках</w:t>
      </w:r>
      <w:r w:rsidRPr="00AE1B8B">
        <w:rPr>
          <w:rFonts w:ascii="Verdana" w:hAnsi="Verdana"/>
          <w:b/>
          <w:color w:val="000000"/>
          <w:shd w:val="clear" w:color="auto" w:fill="FFFFFF"/>
          <w:lang w:val="uk-UA"/>
        </w:rPr>
        <w:t>.</w:t>
      </w:r>
    </w:p>
    <w:p w:rsidR="00AE1B8B" w:rsidRDefault="00AE1B8B" w:rsidP="00AE1B8B">
      <w:pPr>
        <w:rPr>
          <w:rFonts w:ascii="Verdana" w:hAnsi="Verdana"/>
          <w:b/>
          <w:color w:val="000000"/>
          <w:shd w:val="clear" w:color="auto" w:fill="FFFFFF"/>
          <w:lang w:val="uk-UA"/>
        </w:rPr>
      </w:pPr>
    </w:p>
    <w:p w:rsidR="00AE1B8B" w:rsidRDefault="00AE1B8B" w:rsidP="00AE1B8B">
      <w:pPr>
        <w:rPr>
          <w:rFonts w:ascii="Verdana" w:hAnsi="Verdana"/>
          <w:b/>
          <w:color w:val="000000"/>
          <w:shd w:val="clear" w:color="auto" w:fill="FFFFFF"/>
          <w:lang w:val="uk-UA"/>
        </w:rPr>
      </w:pPr>
    </w:p>
    <w:p w:rsidR="00AE1B8B" w:rsidRPr="00AE1B8B" w:rsidRDefault="00AE1B8B" w:rsidP="00AE1B8B">
      <w:pPr>
        <w:rPr>
          <w:lang w:val="uk-UA"/>
        </w:rPr>
      </w:pPr>
      <w:r w:rsidRPr="00AE1B8B">
        <w:rPr>
          <w:rFonts w:hint="eastAsia"/>
          <w:lang w:val="uk-UA"/>
        </w:rPr>
        <w:t>ВИСНОВКИ</w:t>
      </w:r>
    </w:p>
    <w:p w:rsidR="00AE1B8B" w:rsidRPr="00AE1B8B" w:rsidRDefault="00AE1B8B" w:rsidP="00AE1B8B">
      <w:pPr>
        <w:rPr>
          <w:lang w:val="uk-UA"/>
        </w:rPr>
      </w:pPr>
      <w:r w:rsidRPr="00AE1B8B">
        <w:rPr>
          <w:rFonts w:hint="eastAsia"/>
          <w:lang w:val="uk-UA"/>
        </w:rPr>
        <w:t>З</w:t>
      </w:r>
      <w:r>
        <w:t></w:t>
      </w:r>
      <w:r w:rsidRPr="00AE1B8B">
        <w:rPr>
          <w:rFonts w:hint="eastAsia"/>
          <w:lang w:val="uk-UA"/>
        </w:rPr>
        <w:t>моменту</w:t>
      </w:r>
      <w:r>
        <w:t></w:t>
      </w:r>
      <w:r w:rsidRPr="00AE1B8B">
        <w:rPr>
          <w:rFonts w:hint="eastAsia"/>
          <w:lang w:val="uk-UA"/>
        </w:rPr>
        <w:t>закінчення</w:t>
      </w:r>
      <w:r>
        <w:t></w:t>
      </w:r>
      <w:r w:rsidRPr="00AE1B8B">
        <w:rPr>
          <w:rFonts w:hint="eastAsia"/>
          <w:lang w:val="uk-UA"/>
        </w:rPr>
        <w:t>російсько</w:t>
      </w:r>
      <w:r>
        <w:t></w:t>
      </w:r>
      <w:r w:rsidRPr="00AE1B8B">
        <w:rPr>
          <w:rFonts w:hint="eastAsia"/>
          <w:lang w:val="uk-UA"/>
        </w:rPr>
        <w:t>турецької</w:t>
      </w:r>
      <w:r>
        <w:t></w:t>
      </w:r>
      <w:r w:rsidRPr="00AE1B8B">
        <w:rPr>
          <w:rFonts w:hint="eastAsia"/>
          <w:lang w:val="uk-UA"/>
        </w:rPr>
        <w:t>війни</w:t>
      </w:r>
      <w:r>
        <w:t></w:t>
      </w:r>
      <w:r>
        <w:t></w:t>
      </w:r>
      <w:r>
        <w:t></w:t>
      </w:r>
      <w:r>
        <w:t></w:t>
      </w:r>
      <w:r>
        <w:t></w:t>
      </w:r>
      <w:r>
        <w:t></w:t>
      </w:r>
      <w:r w:rsidRPr="00AE1B8B">
        <w:rPr>
          <w:rFonts w:hint="eastAsia"/>
          <w:lang w:val="uk-UA"/>
        </w:rPr>
        <w:t>–</w:t>
      </w:r>
      <w:r>
        <w:t></w:t>
      </w:r>
      <w:r>
        <w:t></w:t>
      </w:r>
      <w:r>
        <w:t></w:t>
      </w:r>
      <w:r>
        <w:t></w:t>
      </w:r>
      <w:r>
        <w:t></w:t>
      </w:r>
      <w:r>
        <w:t></w:t>
      </w:r>
      <w:r w:rsidRPr="00AE1B8B">
        <w:rPr>
          <w:rFonts w:hint="eastAsia"/>
          <w:lang w:val="uk-UA"/>
        </w:rPr>
        <w:t>років</w:t>
      </w:r>
      <w:r>
        <w:t></w:t>
      </w:r>
      <w:r w:rsidRPr="00AE1B8B">
        <w:rPr>
          <w:rFonts w:hint="eastAsia"/>
          <w:lang w:val="uk-UA"/>
        </w:rPr>
        <w:t>в</w:t>
      </w:r>
    </w:p>
    <w:p w:rsidR="00AE1B8B" w:rsidRPr="00AE1B8B" w:rsidRDefault="00AE1B8B" w:rsidP="00AE1B8B">
      <w:pPr>
        <w:rPr>
          <w:lang w:val="uk-UA"/>
        </w:rPr>
      </w:pPr>
      <w:r w:rsidRPr="00AE1B8B">
        <w:rPr>
          <w:rFonts w:hint="eastAsia"/>
          <w:lang w:val="uk-UA"/>
        </w:rPr>
        <w:t>болгарській</w:t>
      </w:r>
      <w:r>
        <w:t></w:t>
      </w:r>
      <w:r w:rsidRPr="00AE1B8B">
        <w:rPr>
          <w:rFonts w:hint="eastAsia"/>
          <w:lang w:val="uk-UA"/>
        </w:rPr>
        <w:t>історії</w:t>
      </w:r>
      <w:r>
        <w:t></w:t>
      </w:r>
      <w:r w:rsidRPr="00AE1B8B">
        <w:rPr>
          <w:rFonts w:hint="eastAsia"/>
          <w:lang w:val="uk-UA"/>
        </w:rPr>
        <w:t>розпочався</w:t>
      </w:r>
      <w:r>
        <w:t></w:t>
      </w:r>
      <w:r w:rsidRPr="00AE1B8B">
        <w:rPr>
          <w:rFonts w:hint="eastAsia"/>
          <w:lang w:val="uk-UA"/>
        </w:rPr>
        <w:t>найбільш</w:t>
      </w:r>
      <w:r>
        <w:t></w:t>
      </w:r>
      <w:r w:rsidRPr="00AE1B8B">
        <w:rPr>
          <w:rFonts w:hint="eastAsia"/>
          <w:lang w:val="uk-UA"/>
        </w:rPr>
        <w:t>відповідальний</w:t>
      </w:r>
      <w:r>
        <w:t></w:t>
      </w:r>
      <w:r w:rsidRPr="00AE1B8B">
        <w:rPr>
          <w:rFonts w:hint="eastAsia"/>
          <w:lang w:val="uk-UA"/>
        </w:rPr>
        <w:t>період</w:t>
      </w:r>
      <w:r>
        <w:t></w:t>
      </w:r>
      <w:r w:rsidRPr="00AE1B8B">
        <w:rPr>
          <w:rFonts w:hint="eastAsia"/>
          <w:lang w:val="uk-UA"/>
        </w:rPr>
        <w:t>становлення</w:t>
      </w:r>
    </w:p>
    <w:p w:rsidR="00AE1B8B" w:rsidRPr="00AE1B8B" w:rsidRDefault="00AE1B8B" w:rsidP="00AE1B8B">
      <w:pPr>
        <w:rPr>
          <w:lang w:val="uk-UA"/>
        </w:rPr>
      </w:pPr>
      <w:r w:rsidRPr="00AE1B8B">
        <w:rPr>
          <w:rFonts w:hint="eastAsia"/>
          <w:lang w:val="uk-UA"/>
        </w:rPr>
        <w:t>власної</w:t>
      </w:r>
      <w:r>
        <w:t></w:t>
      </w:r>
      <w:r w:rsidRPr="00AE1B8B">
        <w:rPr>
          <w:rFonts w:hint="eastAsia"/>
          <w:lang w:val="uk-UA"/>
        </w:rPr>
        <w:t>державності</w:t>
      </w:r>
      <w:r>
        <w:t></w:t>
      </w:r>
      <w:r>
        <w:t></w:t>
      </w:r>
      <w:r w:rsidRPr="00AE1B8B">
        <w:rPr>
          <w:rFonts w:hint="eastAsia"/>
          <w:lang w:val="uk-UA"/>
        </w:rPr>
        <w:t>У</w:t>
      </w:r>
      <w:r>
        <w:t></w:t>
      </w:r>
      <w:r w:rsidRPr="00AE1B8B">
        <w:rPr>
          <w:rFonts w:hint="eastAsia"/>
          <w:lang w:val="uk-UA"/>
        </w:rPr>
        <w:t>дисертаційному</w:t>
      </w:r>
      <w:r>
        <w:t></w:t>
      </w:r>
      <w:r w:rsidRPr="00AE1B8B">
        <w:rPr>
          <w:rFonts w:hint="eastAsia"/>
          <w:lang w:val="uk-UA"/>
        </w:rPr>
        <w:t>дослідженні</w:t>
      </w:r>
      <w:r>
        <w:t></w:t>
      </w:r>
      <w:r w:rsidRPr="00AE1B8B">
        <w:rPr>
          <w:rFonts w:hint="eastAsia"/>
          <w:lang w:val="uk-UA"/>
        </w:rPr>
        <w:t>здійснено</w:t>
      </w:r>
      <w:r>
        <w:t></w:t>
      </w:r>
      <w:r w:rsidRPr="00AE1B8B">
        <w:rPr>
          <w:rFonts w:hint="eastAsia"/>
          <w:lang w:val="uk-UA"/>
        </w:rPr>
        <w:t>наукове</w:t>
      </w:r>
    </w:p>
    <w:p w:rsidR="00AE1B8B" w:rsidRPr="00AE1B8B" w:rsidRDefault="00AE1B8B" w:rsidP="00AE1B8B">
      <w:pPr>
        <w:rPr>
          <w:lang w:val="uk-UA"/>
        </w:rPr>
      </w:pPr>
      <w:r w:rsidRPr="00AE1B8B">
        <w:rPr>
          <w:rFonts w:hint="eastAsia"/>
          <w:lang w:val="uk-UA"/>
        </w:rPr>
        <w:t>завдання</w:t>
      </w:r>
      <w:r>
        <w:t></w:t>
      </w:r>
      <w:r>
        <w:t></w:t>
      </w:r>
      <w:r w:rsidRPr="00AE1B8B">
        <w:rPr>
          <w:rFonts w:hint="eastAsia"/>
          <w:lang w:val="uk-UA"/>
        </w:rPr>
        <w:t>котре</w:t>
      </w:r>
      <w:r>
        <w:t></w:t>
      </w:r>
      <w:r w:rsidRPr="00AE1B8B">
        <w:rPr>
          <w:rFonts w:hint="eastAsia"/>
          <w:lang w:val="uk-UA"/>
        </w:rPr>
        <w:t>полягає</w:t>
      </w:r>
      <w:r>
        <w:t></w:t>
      </w:r>
      <w:r w:rsidRPr="00AE1B8B">
        <w:rPr>
          <w:rFonts w:hint="eastAsia"/>
          <w:lang w:val="uk-UA"/>
        </w:rPr>
        <w:t>у</w:t>
      </w:r>
      <w:r>
        <w:t></w:t>
      </w:r>
      <w:r w:rsidRPr="00AE1B8B">
        <w:rPr>
          <w:rFonts w:hint="eastAsia"/>
          <w:lang w:val="uk-UA"/>
        </w:rPr>
        <w:t>ґрунтовному</w:t>
      </w:r>
      <w:r>
        <w:t></w:t>
      </w:r>
      <w:r w:rsidRPr="00AE1B8B">
        <w:rPr>
          <w:rFonts w:hint="eastAsia"/>
          <w:lang w:val="uk-UA"/>
        </w:rPr>
        <w:t>висвітлені</w:t>
      </w:r>
      <w:r>
        <w:t></w:t>
      </w:r>
      <w:r w:rsidRPr="00AE1B8B">
        <w:rPr>
          <w:rFonts w:hint="eastAsia"/>
          <w:lang w:val="uk-UA"/>
        </w:rPr>
        <w:t>особливостей</w:t>
      </w:r>
      <w:r>
        <w:t></w:t>
      </w:r>
      <w:r>
        <w:t></w:t>
      </w:r>
      <w:r w:rsidRPr="00AE1B8B">
        <w:rPr>
          <w:rFonts w:hint="eastAsia"/>
          <w:lang w:val="uk-UA"/>
        </w:rPr>
        <w:t>виявлені</w:t>
      </w:r>
    </w:p>
    <w:p w:rsidR="00AE1B8B" w:rsidRPr="00AE1B8B" w:rsidRDefault="00AE1B8B" w:rsidP="00AE1B8B">
      <w:pPr>
        <w:rPr>
          <w:lang w:val="uk-UA"/>
        </w:rPr>
      </w:pPr>
      <w:r w:rsidRPr="00AE1B8B">
        <w:rPr>
          <w:rFonts w:hint="eastAsia"/>
          <w:lang w:val="uk-UA"/>
        </w:rPr>
        <w:t>тенденцій</w:t>
      </w:r>
      <w:r>
        <w:t></w:t>
      </w:r>
      <w:r w:rsidRPr="00AE1B8B">
        <w:rPr>
          <w:rFonts w:hint="eastAsia"/>
          <w:lang w:val="uk-UA"/>
        </w:rPr>
        <w:t>та</w:t>
      </w:r>
      <w:r>
        <w:t></w:t>
      </w:r>
      <w:r w:rsidRPr="00AE1B8B">
        <w:rPr>
          <w:rFonts w:hint="eastAsia"/>
          <w:lang w:val="uk-UA"/>
        </w:rPr>
        <w:t>результатів</w:t>
      </w:r>
      <w:r>
        <w:t></w:t>
      </w:r>
      <w:r w:rsidRPr="00AE1B8B">
        <w:rPr>
          <w:rFonts w:hint="eastAsia"/>
          <w:lang w:val="uk-UA"/>
        </w:rPr>
        <w:t>процесу</w:t>
      </w:r>
      <w:r>
        <w:t></w:t>
      </w:r>
      <w:r w:rsidRPr="00AE1B8B">
        <w:rPr>
          <w:rFonts w:hint="eastAsia"/>
          <w:lang w:val="uk-UA"/>
        </w:rPr>
        <w:t>підготовки</w:t>
      </w:r>
      <w:r>
        <w:t></w:t>
      </w:r>
      <w:r w:rsidRPr="00AE1B8B">
        <w:rPr>
          <w:rFonts w:hint="eastAsia"/>
          <w:lang w:val="uk-UA"/>
        </w:rPr>
        <w:t>професійних</w:t>
      </w:r>
      <w:r>
        <w:t></w:t>
      </w:r>
      <w:r w:rsidRPr="00AE1B8B">
        <w:rPr>
          <w:rFonts w:hint="eastAsia"/>
          <w:lang w:val="uk-UA"/>
        </w:rPr>
        <w:t>кадрів</w:t>
      </w:r>
      <w:r>
        <w:t></w:t>
      </w:r>
      <w:r w:rsidRPr="00AE1B8B">
        <w:rPr>
          <w:rFonts w:hint="eastAsia"/>
          <w:lang w:val="uk-UA"/>
        </w:rPr>
        <w:t>для</w:t>
      </w:r>
    </w:p>
    <w:p w:rsidR="00AE1B8B" w:rsidRPr="00AE1B8B" w:rsidRDefault="00AE1B8B" w:rsidP="00AE1B8B">
      <w:pPr>
        <w:rPr>
          <w:lang w:val="uk-UA"/>
        </w:rPr>
      </w:pPr>
      <w:r w:rsidRPr="00AE1B8B">
        <w:rPr>
          <w:rFonts w:hint="eastAsia"/>
          <w:lang w:val="uk-UA"/>
        </w:rPr>
        <w:t>Болгарської</w:t>
      </w:r>
      <w:r>
        <w:t></w:t>
      </w:r>
      <w:r w:rsidRPr="00AE1B8B">
        <w:rPr>
          <w:rFonts w:hint="eastAsia"/>
          <w:lang w:val="uk-UA"/>
        </w:rPr>
        <w:t>держави</w:t>
      </w:r>
      <w:r>
        <w:t></w:t>
      </w:r>
      <w:r w:rsidRPr="00AE1B8B">
        <w:rPr>
          <w:rFonts w:hint="eastAsia"/>
          <w:lang w:val="uk-UA"/>
        </w:rPr>
        <w:t>у</w:t>
      </w:r>
      <w:r>
        <w:t></w:t>
      </w:r>
      <w:r w:rsidRPr="00AE1B8B">
        <w:rPr>
          <w:rFonts w:hint="eastAsia"/>
          <w:lang w:val="uk-UA"/>
        </w:rPr>
        <w:t>навчальних</w:t>
      </w:r>
      <w:r>
        <w:t></w:t>
      </w:r>
      <w:r w:rsidRPr="00AE1B8B">
        <w:rPr>
          <w:rFonts w:hint="eastAsia"/>
          <w:lang w:val="uk-UA"/>
        </w:rPr>
        <w:t>закладах</w:t>
      </w:r>
      <w:r>
        <w:t></w:t>
      </w:r>
      <w:r w:rsidRPr="00AE1B8B">
        <w:rPr>
          <w:rFonts w:hint="eastAsia"/>
          <w:lang w:val="uk-UA"/>
        </w:rPr>
        <w:t>Російській</w:t>
      </w:r>
      <w:r>
        <w:t></w:t>
      </w:r>
      <w:r w:rsidRPr="00AE1B8B">
        <w:rPr>
          <w:rFonts w:hint="eastAsia"/>
          <w:lang w:val="uk-UA"/>
        </w:rPr>
        <w:t>імперії</w:t>
      </w:r>
      <w:r>
        <w:t></w:t>
      </w:r>
      <w:r w:rsidRPr="00AE1B8B">
        <w:rPr>
          <w:rFonts w:hint="eastAsia"/>
          <w:lang w:val="uk-UA"/>
        </w:rPr>
        <w:t>наприкінці</w:t>
      </w:r>
      <w:r>
        <w:t></w:t>
      </w:r>
      <w:r w:rsidRPr="00AE1B8B">
        <w:rPr>
          <w:rFonts w:hint="eastAsia"/>
          <w:lang w:val="uk-UA"/>
        </w:rPr>
        <w:t>ХІХ</w:t>
      </w:r>
    </w:p>
    <w:p w:rsidR="00AE1B8B" w:rsidRPr="00AE1B8B" w:rsidRDefault="00AE1B8B" w:rsidP="00AE1B8B">
      <w:pPr>
        <w:rPr>
          <w:lang w:val="uk-UA"/>
        </w:rPr>
      </w:pPr>
      <w:r w:rsidRPr="00AE1B8B">
        <w:rPr>
          <w:rFonts w:hint="eastAsia"/>
          <w:lang w:val="uk-UA"/>
        </w:rPr>
        <w:t>–</w:t>
      </w:r>
      <w:r>
        <w:t></w:t>
      </w:r>
      <w:r w:rsidRPr="00AE1B8B">
        <w:rPr>
          <w:rFonts w:hint="eastAsia"/>
          <w:lang w:val="uk-UA"/>
        </w:rPr>
        <w:t>на</w:t>
      </w:r>
      <w:r>
        <w:t></w:t>
      </w:r>
      <w:r w:rsidRPr="00AE1B8B">
        <w:rPr>
          <w:rFonts w:hint="eastAsia"/>
          <w:lang w:val="uk-UA"/>
        </w:rPr>
        <w:t>початку</w:t>
      </w:r>
      <w:r>
        <w:t></w:t>
      </w:r>
      <w:r w:rsidRPr="00AE1B8B">
        <w:rPr>
          <w:rFonts w:hint="eastAsia"/>
          <w:lang w:val="uk-UA"/>
        </w:rPr>
        <w:t>ХХ</w:t>
      </w:r>
      <w:r>
        <w:t></w:t>
      </w:r>
      <w:r w:rsidRPr="00AE1B8B">
        <w:rPr>
          <w:rFonts w:hint="eastAsia"/>
          <w:lang w:val="uk-UA"/>
        </w:rPr>
        <w:t>ст</w:t>
      </w:r>
      <w:r>
        <w:t></w:t>
      </w:r>
      <w:r>
        <w:t></w:t>
      </w:r>
      <w:r w:rsidRPr="00AE1B8B">
        <w:rPr>
          <w:rFonts w:hint="eastAsia"/>
          <w:lang w:val="uk-UA"/>
        </w:rPr>
        <w:t>Основні</w:t>
      </w:r>
      <w:r>
        <w:t></w:t>
      </w:r>
      <w:r w:rsidRPr="00AE1B8B">
        <w:rPr>
          <w:rFonts w:hint="eastAsia"/>
          <w:lang w:val="uk-UA"/>
        </w:rPr>
        <w:t>результати</w:t>
      </w:r>
      <w:r>
        <w:t></w:t>
      </w:r>
      <w:r w:rsidRPr="00AE1B8B">
        <w:rPr>
          <w:rFonts w:hint="eastAsia"/>
          <w:lang w:val="uk-UA"/>
        </w:rPr>
        <w:t>проведеного</w:t>
      </w:r>
      <w:r>
        <w:t></w:t>
      </w:r>
      <w:r w:rsidRPr="00AE1B8B">
        <w:rPr>
          <w:rFonts w:hint="eastAsia"/>
          <w:lang w:val="uk-UA"/>
        </w:rPr>
        <w:t>дослідження</w:t>
      </w:r>
      <w:r>
        <w:t></w:t>
      </w:r>
      <w:r w:rsidRPr="00AE1B8B">
        <w:rPr>
          <w:rFonts w:hint="eastAsia"/>
          <w:lang w:val="uk-UA"/>
        </w:rPr>
        <w:t>наступні</w:t>
      </w:r>
      <w:r>
        <w:t></w:t>
      </w:r>
    </w:p>
    <w:p w:rsidR="00AE1B8B" w:rsidRPr="00AE1B8B" w:rsidRDefault="00AE1B8B" w:rsidP="00AE1B8B">
      <w:pPr>
        <w:rPr>
          <w:lang w:val="uk-UA"/>
        </w:rPr>
      </w:pPr>
      <w:r w:rsidRPr="00AE1B8B">
        <w:rPr>
          <w:rFonts w:hint="eastAsia"/>
          <w:lang w:val="uk-UA"/>
        </w:rPr>
        <w:t>Аналіз</w:t>
      </w:r>
      <w:r>
        <w:t></w:t>
      </w:r>
      <w:r w:rsidRPr="00AE1B8B">
        <w:rPr>
          <w:rFonts w:hint="eastAsia"/>
          <w:lang w:val="uk-UA"/>
        </w:rPr>
        <w:t>історіографії</w:t>
      </w:r>
      <w:r>
        <w:t></w:t>
      </w:r>
      <w:r w:rsidRPr="00AE1B8B">
        <w:rPr>
          <w:rFonts w:hint="eastAsia"/>
          <w:lang w:val="uk-UA"/>
        </w:rPr>
        <w:t>та</w:t>
      </w:r>
      <w:r>
        <w:t></w:t>
      </w:r>
      <w:r w:rsidRPr="00AE1B8B">
        <w:rPr>
          <w:rFonts w:hint="eastAsia"/>
          <w:lang w:val="uk-UA"/>
        </w:rPr>
        <w:t>джерельної</w:t>
      </w:r>
      <w:r>
        <w:t></w:t>
      </w:r>
      <w:r w:rsidRPr="00AE1B8B">
        <w:rPr>
          <w:rFonts w:hint="eastAsia"/>
          <w:lang w:val="uk-UA"/>
        </w:rPr>
        <w:t>бази</w:t>
      </w:r>
      <w:r>
        <w:t></w:t>
      </w:r>
      <w:r w:rsidRPr="00AE1B8B">
        <w:rPr>
          <w:rFonts w:hint="eastAsia"/>
          <w:lang w:val="uk-UA"/>
        </w:rPr>
        <w:t>дослідження</w:t>
      </w:r>
      <w:r>
        <w:t></w:t>
      </w:r>
      <w:r w:rsidRPr="00AE1B8B">
        <w:rPr>
          <w:rFonts w:hint="eastAsia"/>
          <w:lang w:val="uk-UA"/>
        </w:rPr>
        <w:t>свідчить</w:t>
      </w:r>
      <w:r>
        <w:t></w:t>
      </w:r>
      <w:r>
        <w:t></w:t>
      </w:r>
      <w:r w:rsidRPr="00AE1B8B">
        <w:rPr>
          <w:rFonts w:hint="eastAsia"/>
          <w:lang w:val="uk-UA"/>
        </w:rPr>
        <w:t>що</w:t>
      </w:r>
      <w:r>
        <w:t></w:t>
      </w:r>
      <w:r w:rsidRPr="00AE1B8B">
        <w:rPr>
          <w:rFonts w:hint="eastAsia"/>
          <w:lang w:val="uk-UA"/>
        </w:rPr>
        <w:t>обрана</w:t>
      </w:r>
    </w:p>
    <w:p w:rsidR="00AE1B8B" w:rsidRPr="00AE1B8B" w:rsidRDefault="00AE1B8B" w:rsidP="00AE1B8B">
      <w:pPr>
        <w:rPr>
          <w:lang w:val="uk-UA"/>
        </w:rPr>
      </w:pPr>
      <w:r w:rsidRPr="00AE1B8B">
        <w:rPr>
          <w:rFonts w:hint="eastAsia"/>
          <w:lang w:val="uk-UA"/>
        </w:rPr>
        <w:t>проблематика</w:t>
      </w:r>
      <w:r>
        <w:t></w:t>
      </w:r>
      <w:r w:rsidRPr="00AE1B8B">
        <w:rPr>
          <w:rFonts w:hint="eastAsia"/>
          <w:lang w:val="uk-UA"/>
        </w:rPr>
        <w:t>досі</w:t>
      </w:r>
      <w:r>
        <w:t></w:t>
      </w:r>
      <w:r w:rsidRPr="00AE1B8B">
        <w:rPr>
          <w:rFonts w:hint="eastAsia"/>
          <w:lang w:val="uk-UA"/>
        </w:rPr>
        <w:t>не</w:t>
      </w:r>
      <w:r>
        <w:t></w:t>
      </w:r>
      <w:r w:rsidRPr="00AE1B8B">
        <w:rPr>
          <w:rFonts w:hint="eastAsia"/>
          <w:lang w:val="uk-UA"/>
        </w:rPr>
        <w:t>була</w:t>
      </w:r>
      <w:r>
        <w:t></w:t>
      </w:r>
      <w:r w:rsidRPr="00AE1B8B">
        <w:rPr>
          <w:rFonts w:hint="eastAsia"/>
          <w:lang w:val="uk-UA"/>
        </w:rPr>
        <w:t>окремим</w:t>
      </w:r>
      <w:r>
        <w:t></w:t>
      </w:r>
      <w:r w:rsidRPr="00AE1B8B">
        <w:rPr>
          <w:rFonts w:hint="eastAsia"/>
          <w:lang w:val="uk-UA"/>
        </w:rPr>
        <w:t>предметом</w:t>
      </w:r>
      <w:r>
        <w:t></w:t>
      </w:r>
      <w:r w:rsidRPr="00AE1B8B">
        <w:rPr>
          <w:rFonts w:hint="eastAsia"/>
          <w:lang w:val="uk-UA"/>
        </w:rPr>
        <w:t>історичного</w:t>
      </w:r>
      <w:r>
        <w:t></w:t>
      </w:r>
      <w:r w:rsidRPr="00AE1B8B">
        <w:rPr>
          <w:rFonts w:hint="eastAsia"/>
          <w:lang w:val="uk-UA"/>
        </w:rPr>
        <w:t>дослідження</w:t>
      </w:r>
      <w:r>
        <w:t></w:t>
      </w:r>
      <w:r>
        <w:t></w:t>
      </w:r>
      <w:r w:rsidRPr="00AE1B8B">
        <w:rPr>
          <w:rFonts w:hint="eastAsia"/>
          <w:lang w:val="uk-UA"/>
        </w:rPr>
        <w:t>Серед</w:t>
      </w:r>
    </w:p>
    <w:p w:rsidR="00AE1B8B" w:rsidRPr="00AE1B8B" w:rsidRDefault="00AE1B8B" w:rsidP="00AE1B8B">
      <w:pPr>
        <w:rPr>
          <w:lang w:val="uk-UA"/>
        </w:rPr>
      </w:pPr>
      <w:r w:rsidRPr="00AE1B8B">
        <w:rPr>
          <w:rFonts w:hint="eastAsia"/>
          <w:lang w:val="uk-UA"/>
        </w:rPr>
        <w:t>історичної</w:t>
      </w:r>
      <w:r>
        <w:t></w:t>
      </w:r>
      <w:r w:rsidRPr="00AE1B8B">
        <w:rPr>
          <w:rFonts w:hint="eastAsia"/>
          <w:lang w:val="uk-UA"/>
        </w:rPr>
        <w:t>літератури</w:t>
      </w:r>
      <w:r>
        <w:t></w:t>
      </w:r>
      <w:r>
        <w:t></w:t>
      </w:r>
      <w:r w:rsidRPr="00AE1B8B">
        <w:rPr>
          <w:rFonts w:hint="eastAsia"/>
          <w:lang w:val="uk-UA"/>
        </w:rPr>
        <w:t>котра</w:t>
      </w:r>
      <w:r>
        <w:t></w:t>
      </w:r>
      <w:r w:rsidRPr="00AE1B8B">
        <w:rPr>
          <w:rFonts w:hint="eastAsia"/>
          <w:lang w:val="uk-UA"/>
        </w:rPr>
        <w:t>висвітлює</w:t>
      </w:r>
      <w:r>
        <w:t></w:t>
      </w:r>
      <w:r w:rsidRPr="00AE1B8B">
        <w:rPr>
          <w:rFonts w:hint="eastAsia"/>
          <w:lang w:val="uk-UA"/>
        </w:rPr>
        <w:t>розвиток</w:t>
      </w:r>
      <w:r>
        <w:t></w:t>
      </w:r>
      <w:r w:rsidRPr="00AE1B8B">
        <w:rPr>
          <w:rFonts w:hint="eastAsia"/>
          <w:lang w:val="uk-UA"/>
        </w:rPr>
        <w:t>Болгарської</w:t>
      </w:r>
      <w:r>
        <w:t></w:t>
      </w:r>
      <w:r w:rsidRPr="00AE1B8B">
        <w:rPr>
          <w:rFonts w:hint="eastAsia"/>
          <w:lang w:val="uk-UA"/>
        </w:rPr>
        <w:t>держави</w:t>
      </w:r>
    </w:p>
    <w:p w:rsidR="00AE1B8B" w:rsidRPr="00AE1B8B" w:rsidRDefault="00AE1B8B" w:rsidP="00AE1B8B">
      <w:pPr>
        <w:rPr>
          <w:lang w:val="uk-UA"/>
        </w:rPr>
      </w:pPr>
      <w:r w:rsidRPr="00AE1B8B">
        <w:rPr>
          <w:rFonts w:hint="eastAsia"/>
          <w:lang w:val="uk-UA"/>
        </w:rPr>
        <w:t>відповідного</w:t>
      </w:r>
      <w:r>
        <w:t></w:t>
      </w:r>
      <w:r w:rsidRPr="00AE1B8B">
        <w:rPr>
          <w:rFonts w:hint="eastAsia"/>
          <w:lang w:val="uk-UA"/>
        </w:rPr>
        <w:t>хронологічного</w:t>
      </w:r>
      <w:r>
        <w:t></w:t>
      </w:r>
      <w:r w:rsidRPr="00AE1B8B">
        <w:rPr>
          <w:rFonts w:hint="eastAsia"/>
          <w:lang w:val="uk-UA"/>
        </w:rPr>
        <w:t>періоду</w:t>
      </w:r>
      <w:r>
        <w:t></w:t>
      </w:r>
      <w:r>
        <w:t></w:t>
      </w:r>
      <w:r w:rsidRPr="00AE1B8B">
        <w:rPr>
          <w:rFonts w:hint="eastAsia"/>
          <w:lang w:val="uk-UA"/>
        </w:rPr>
        <w:t>значна</w:t>
      </w:r>
      <w:r>
        <w:t></w:t>
      </w:r>
      <w:r w:rsidRPr="00AE1B8B">
        <w:rPr>
          <w:rFonts w:hint="eastAsia"/>
          <w:lang w:val="uk-UA"/>
        </w:rPr>
        <w:t>увага</w:t>
      </w:r>
      <w:r>
        <w:t></w:t>
      </w:r>
      <w:r w:rsidRPr="00AE1B8B">
        <w:rPr>
          <w:rFonts w:hint="eastAsia"/>
          <w:lang w:val="uk-UA"/>
        </w:rPr>
        <w:t>зосереджена</w:t>
      </w:r>
      <w:r>
        <w:t></w:t>
      </w:r>
      <w:r w:rsidRPr="00AE1B8B">
        <w:rPr>
          <w:rFonts w:hint="eastAsia"/>
          <w:lang w:val="uk-UA"/>
        </w:rPr>
        <w:t>на</w:t>
      </w:r>
      <w:r>
        <w:t></w:t>
      </w:r>
      <w:r w:rsidRPr="00AE1B8B">
        <w:rPr>
          <w:rFonts w:hint="eastAsia"/>
          <w:lang w:val="uk-UA"/>
        </w:rPr>
        <w:t>самому</w:t>
      </w:r>
    </w:p>
    <w:p w:rsidR="00AE1B8B" w:rsidRPr="00AE1B8B" w:rsidRDefault="00AE1B8B" w:rsidP="00AE1B8B">
      <w:pPr>
        <w:rPr>
          <w:lang w:val="uk-UA"/>
        </w:rPr>
      </w:pPr>
      <w:r w:rsidRPr="00AE1B8B">
        <w:rPr>
          <w:rFonts w:hint="eastAsia"/>
          <w:lang w:val="uk-UA"/>
        </w:rPr>
        <w:t>процесі</w:t>
      </w:r>
      <w:r>
        <w:t></w:t>
      </w:r>
      <w:r w:rsidRPr="00AE1B8B">
        <w:rPr>
          <w:rFonts w:hint="eastAsia"/>
          <w:lang w:val="uk-UA"/>
        </w:rPr>
        <w:t>російсько</w:t>
      </w:r>
      <w:r>
        <w:t></w:t>
      </w:r>
      <w:r w:rsidRPr="00AE1B8B">
        <w:rPr>
          <w:rFonts w:hint="eastAsia"/>
          <w:lang w:val="uk-UA"/>
        </w:rPr>
        <w:t>турецької</w:t>
      </w:r>
      <w:r>
        <w:t></w:t>
      </w:r>
      <w:r w:rsidRPr="00AE1B8B">
        <w:rPr>
          <w:rFonts w:hint="eastAsia"/>
          <w:lang w:val="uk-UA"/>
        </w:rPr>
        <w:t>війни</w:t>
      </w:r>
      <w:r>
        <w:t></w:t>
      </w:r>
      <w:r>
        <w:t></w:t>
      </w:r>
      <w:r>
        <w:t></w:t>
      </w:r>
      <w:r>
        <w:t></w:t>
      </w:r>
      <w:r>
        <w:t></w:t>
      </w:r>
      <w:r>
        <w:t></w:t>
      </w:r>
      <w:r w:rsidRPr="00AE1B8B">
        <w:rPr>
          <w:rFonts w:hint="eastAsia"/>
          <w:lang w:val="uk-UA"/>
        </w:rPr>
        <w:t>–</w:t>
      </w:r>
      <w:r>
        <w:t></w:t>
      </w:r>
      <w:r>
        <w:t></w:t>
      </w:r>
      <w:r>
        <w:t></w:t>
      </w:r>
      <w:r>
        <w:t></w:t>
      </w:r>
      <w:r>
        <w:t></w:t>
      </w:r>
      <w:r>
        <w:t></w:t>
      </w:r>
      <w:r w:rsidRPr="00AE1B8B">
        <w:rPr>
          <w:rFonts w:hint="eastAsia"/>
          <w:lang w:val="uk-UA"/>
        </w:rPr>
        <w:t>рр</w:t>
      </w:r>
      <w:r>
        <w:t></w:t>
      </w:r>
      <w:r>
        <w:t></w:t>
      </w:r>
      <w:r>
        <w:t></w:t>
      </w:r>
      <w:r w:rsidRPr="00AE1B8B">
        <w:rPr>
          <w:rFonts w:hint="eastAsia"/>
          <w:lang w:val="uk-UA"/>
        </w:rPr>
        <w:t>на</w:t>
      </w:r>
      <w:r>
        <w:t></w:t>
      </w:r>
      <w:r w:rsidRPr="00AE1B8B">
        <w:rPr>
          <w:rFonts w:hint="eastAsia"/>
          <w:lang w:val="uk-UA"/>
        </w:rPr>
        <w:t>діяльності</w:t>
      </w:r>
      <w:r>
        <w:t></w:t>
      </w:r>
      <w:r w:rsidRPr="00AE1B8B">
        <w:rPr>
          <w:rFonts w:hint="eastAsia"/>
          <w:lang w:val="uk-UA"/>
        </w:rPr>
        <w:t>Тимчасового</w:t>
      </w:r>
    </w:p>
    <w:p w:rsidR="00AE1B8B" w:rsidRPr="00AE1B8B" w:rsidRDefault="00AE1B8B" w:rsidP="00AE1B8B">
      <w:pPr>
        <w:rPr>
          <w:lang w:val="uk-UA"/>
        </w:rPr>
      </w:pPr>
      <w:r w:rsidRPr="00AE1B8B">
        <w:rPr>
          <w:rFonts w:hint="eastAsia"/>
          <w:lang w:val="uk-UA"/>
        </w:rPr>
        <w:t>російського</w:t>
      </w:r>
      <w:r>
        <w:t></w:t>
      </w:r>
      <w:r w:rsidRPr="00AE1B8B">
        <w:rPr>
          <w:rFonts w:hint="eastAsia"/>
          <w:lang w:val="uk-UA"/>
        </w:rPr>
        <w:t>управління</w:t>
      </w:r>
      <w:r>
        <w:t></w:t>
      </w:r>
      <w:r>
        <w:t></w:t>
      </w:r>
      <w:r w:rsidRPr="00AE1B8B">
        <w:rPr>
          <w:rFonts w:hint="eastAsia"/>
          <w:lang w:val="uk-UA"/>
        </w:rPr>
        <w:t>на</w:t>
      </w:r>
      <w:r>
        <w:t></w:t>
      </w:r>
      <w:r w:rsidRPr="00AE1B8B">
        <w:rPr>
          <w:rFonts w:hint="eastAsia"/>
          <w:lang w:val="uk-UA"/>
        </w:rPr>
        <w:t>допомозі</w:t>
      </w:r>
      <w:r>
        <w:t></w:t>
      </w:r>
      <w:r w:rsidRPr="00AE1B8B">
        <w:rPr>
          <w:rFonts w:hint="eastAsia"/>
          <w:lang w:val="uk-UA"/>
        </w:rPr>
        <w:t>Російської</w:t>
      </w:r>
      <w:r>
        <w:t></w:t>
      </w:r>
      <w:r w:rsidRPr="00AE1B8B">
        <w:rPr>
          <w:rFonts w:hint="eastAsia"/>
          <w:lang w:val="uk-UA"/>
        </w:rPr>
        <w:t>імперії</w:t>
      </w:r>
      <w:r>
        <w:t></w:t>
      </w:r>
      <w:r w:rsidRPr="00AE1B8B">
        <w:rPr>
          <w:rFonts w:hint="eastAsia"/>
          <w:lang w:val="uk-UA"/>
        </w:rPr>
        <w:t>у</w:t>
      </w:r>
      <w:r>
        <w:t></w:t>
      </w:r>
      <w:r w:rsidRPr="00AE1B8B">
        <w:rPr>
          <w:rFonts w:hint="eastAsia"/>
          <w:lang w:val="uk-UA"/>
        </w:rPr>
        <w:t>процесі</w:t>
      </w:r>
      <w:r>
        <w:t></w:t>
      </w:r>
      <w:r w:rsidRPr="00AE1B8B">
        <w:rPr>
          <w:rFonts w:hint="eastAsia"/>
          <w:lang w:val="uk-UA"/>
        </w:rPr>
        <w:t>відновлення</w:t>
      </w:r>
    </w:p>
    <w:p w:rsidR="00AE1B8B" w:rsidRPr="00AE1B8B" w:rsidRDefault="00AE1B8B" w:rsidP="00AE1B8B">
      <w:pPr>
        <w:rPr>
          <w:lang w:val="uk-UA"/>
        </w:rPr>
      </w:pPr>
      <w:r w:rsidRPr="00AE1B8B">
        <w:rPr>
          <w:rFonts w:hint="eastAsia"/>
          <w:lang w:val="uk-UA"/>
        </w:rPr>
        <w:t>Болгарії</w:t>
      </w:r>
      <w:r>
        <w:t></w:t>
      </w:r>
      <w:r>
        <w:t></w:t>
      </w:r>
      <w:r w:rsidRPr="00AE1B8B">
        <w:rPr>
          <w:rFonts w:hint="eastAsia"/>
          <w:lang w:val="uk-UA"/>
        </w:rPr>
        <w:t>але</w:t>
      </w:r>
      <w:r>
        <w:t></w:t>
      </w:r>
      <w:r w:rsidRPr="00AE1B8B">
        <w:rPr>
          <w:rFonts w:hint="eastAsia"/>
          <w:lang w:val="uk-UA"/>
        </w:rPr>
        <w:t>не</w:t>
      </w:r>
      <w:r>
        <w:t></w:t>
      </w:r>
      <w:r w:rsidRPr="00AE1B8B">
        <w:rPr>
          <w:rFonts w:hint="eastAsia"/>
          <w:lang w:val="uk-UA"/>
        </w:rPr>
        <w:t>на</w:t>
      </w:r>
      <w:r>
        <w:t></w:t>
      </w:r>
      <w:r w:rsidRPr="00AE1B8B">
        <w:rPr>
          <w:rFonts w:hint="eastAsia"/>
          <w:lang w:val="uk-UA"/>
        </w:rPr>
        <w:t>проблемі</w:t>
      </w:r>
      <w:r>
        <w:t></w:t>
      </w:r>
      <w:r w:rsidRPr="00AE1B8B">
        <w:rPr>
          <w:rFonts w:hint="eastAsia"/>
          <w:lang w:val="uk-UA"/>
        </w:rPr>
        <w:t>професійної</w:t>
      </w:r>
      <w:r>
        <w:t></w:t>
      </w:r>
      <w:r w:rsidRPr="00AE1B8B">
        <w:rPr>
          <w:rFonts w:hint="eastAsia"/>
          <w:lang w:val="uk-UA"/>
        </w:rPr>
        <w:t>підготовки</w:t>
      </w:r>
      <w:r>
        <w:t></w:t>
      </w:r>
      <w:r w:rsidRPr="00AE1B8B">
        <w:rPr>
          <w:rFonts w:hint="eastAsia"/>
          <w:lang w:val="uk-UA"/>
        </w:rPr>
        <w:t>болгарських</w:t>
      </w:r>
      <w:r>
        <w:t></w:t>
      </w:r>
      <w:r w:rsidRPr="00AE1B8B">
        <w:rPr>
          <w:rFonts w:hint="eastAsia"/>
          <w:lang w:val="uk-UA"/>
        </w:rPr>
        <w:t>професійних</w:t>
      </w:r>
    </w:p>
    <w:p w:rsidR="00AE1B8B" w:rsidRPr="00AE1B8B" w:rsidRDefault="00AE1B8B" w:rsidP="00AE1B8B">
      <w:pPr>
        <w:rPr>
          <w:lang w:val="uk-UA"/>
        </w:rPr>
      </w:pPr>
      <w:r w:rsidRPr="00AE1B8B">
        <w:rPr>
          <w:rFonts w:hint="eastAsia"/>
          <w:lang w:val="uk-UA"/>
        </w:rPr>
        <w:t>кадрів</w:t>
      </w:r>
      <w:r>
        <w:t></w:t>
      </w:r>
      <w:r>
        <w:t></w:t>
      </w:r>
      <w:r w:rsidRPr="00AE1B8B">
        <w:rPr>
          <w:rFonts w:hint="eastAsia"/>
          <w:lang w:val="uk-UA"/>
        </w:rPr>
        <w:t>В</w:t>
      </w:r>
      <w:r>
        <w:t></w:t>
      </w:r>
      <w:r w:rsidRPr="00AE1B8B">
        <w:rPr>
          <w:rFonts w:hint="eastAsia"/>
          <w:lang w:val="uk-UA"/>
        </w:rPr>
        <w:t>цьому</w:t>
      </w:r>
      <w:r>
        <w:t></w:t>
      </w:r>
      <w:r w:rsidRPr="00AE1B8B">
        <w:rPr>
          <w:rFonts w:hint="eastAsia"/>
          <w:lang w:val="uk-UA"/>
        </w:rPr>
        <w:t>контексті</w:t>
      </w:r>
      <w:r>
        <w:t></w:t>
      </w:r>
      <w:r w:rsidRPr="00AE1B8B">
        <w:rPr>
          <w:rFonts w:hint="eastAsia"/>
          <w:lang w:val="uk-UA"/>
        </w:rPr>
        <w:t>варто</w:t>
      </w:r>
      <w:r>
        <w:t></w:t>
      </w:r>
      <w:r w:rsidRPr="00AE1B8B">
        <w:rPr>
          <w:rFonts w:hint="eastAsia"/>
          <w:lang w:val="uk-UA"/>
        </w:rPr>
        <w:t>зазначити</w:t>
      </w:r>
      <w:r>
        <w:t></w:t>
      </w:r>
      <w:r>
        <w:t></w:t>
      </w:r>
      <w:r w:rsidRPr="00AE1B8B">
        <w:rPr>
          <w:rFonts w:hint="eastAsia"/>
          <w:lang w:val="uk-UA"/>
        </w:rPr>
        <w:t>що</w:t>
      </w:r>
      <w:r>
        <w:t></w:t>
      </w:r>
      <w:r w:rsidRPr="00AE1B8B">
        <w:rPr>
          <w:rFonts w:hint="eastAsia"/>
          <w:lang w:val="uk-UA"/>
        </w:rPr>
        <w:t>процес</w:t>
      </w:r>
      <w:r>
        <w:t></w:t>
      </w:r>
      <w:r w:rsidRPr="00AE1B8B">
        <w:rPr>
          <w:rFonts w:hint="eastAsia"/>
          <w:lang w:val="uk-UA"/>
        </w:rPr>
        <w:t>навчання</w:t>
      </w:r>
      <w:r>
        <w:t></w:t>
      </w:r>
      <w:r w:rsidRPr="00AE1B8B">
        <w:rPr>
          <w:rFonts w:hint="eastAsia"/>
          <w:lang w:val="uk-UA"/>
        </w:rPr>
        <w:t>болгарської</w:t>
      </w:r>
    </w:p>
    <w:p w:rsidR="00AE1B8B" w:rsidRPr="00AE1B8B" w:rsidRDefault="00AE1B8B" w:rsidP="00AE1B8B">
      <w:pPr>
        <w:rPr>
          <w:lang w:val="uk-UA"/>
        </w:rPr>
      </w:pPr>
      <w:r w:rsidRPr="00AE1B8B">
        <w:rPr>
          <w:rFonts w:hint="eastAsia"/>
          <w:lang w:val="uk-UA"/>
        </w:rPr>
        <w:t>молоді</w:t>
      </w:r>
      <w:r>
        <w:t></w:t>
      </w:r>
      <w:r w:rsidRPr="00AE1B8B">
        <w:rPr>
          <w:rFonts w:hint="eastAsia"/>
          <w:lang w:val="uk-UA"/>
        </w:rPr>
        <w:t>в</w:t>
      </w:r>
      <w:r>
        <w:t></w:t>
      </w:r>
      <w:r w:rsidRPr="00AE1B8B">
        <w:rPr>
          <w:rFonts w:hint="eastAsia"/>
          <w:lang w:val="uk-UA"/>
        </w:rPr>
        <w:t>тогочасних</w:t>
      </w:r>
      <w:r>
        <w:t></w:t>
      </w:r>
      <w:r w:rsidRPr="00AE1B8B">
        <w:rPr>
          <w:rFonts w:hint="eastAsia"/>
          <w:lang w:val="uk-UA"/>
        </w:rPr>
        <w:t>російських</w:t>
      </w:r>
      <w:r>
        <w:t></w:t>
      </w:r>
      <w:r w:rsidRPr="00AE1B8B">
        <w:rPr>
          <w:rFonts w:hint="eastAsia"/>
          <w:lang w:val="uk-UA"/>
        </w:rPr>
        <w:t>навчальних</w:t>
      </w:r>
      <w:r>
        <w:t></w:t>
      </w:r>
      <w:r w:rsidRPr="00AE1B8B">
        <w:rPr>
          <w:rFonts w:hint="eastAsia"/>
          <w:lang w:val="uk-UA"/>
        </w:rPr>
        <w:t>закладах</w:t>
      </w:r>
      <w:r>
        <w:t></w:t>
      </w:r>
      <w:r w:rsidRPr="00AE1B8B">
        <w:rPr>
          <w:rFonts w:hint="eastAsia"/>
          <w:lang w:val="uk-UA"/>
        </w:rPr>
        <w:t>згадується</w:t>
      </w:r>
      <w:r>
        <w:t></w:t>
      </w:r>
      <w:r w:rsidRPr="00AE1B8B">
        <w:rPr>
          <w:rFonts w:hint="eastAsia"/>
          <w:lang w:val="uk-UA"/>
        </w:rPr>
        <w:t>у</w:t>
      </w:r>
      <w:r>
        <w:t></w:t>
      </w:r>
      <w:r w:rsidRPr="00AE1B8B">
        <w:rPr>
          <w:rFonts w:hint="eastAsia"/>
          <w:lang w:val="uk-UA"/>
        </w:rPr>
        <w:t>вітчизняній</w:t>
      </w:r>
    </w:p>
    <w:p w:rsidR="00AE1B8B" w:rsidRPr="00AE1B8B" w:rsidRDefault="00AE1B8B" w:rsidP="00AE1B8B">
      <w:pPr>
        <w:rPr>
          <w:lang w:val="uk-UA"/>
        </w:rPr>
      </w:pPr>
      <w:r w:rsidRPr="00AE1B8B">
        <w:rPr>
          <w:rFonts w:hint="eastAsia"/>
          <w:lang w:val="uk-UA"/>
        </w:rPr>
        <w:t>історіографії</w:t>
      </w:r>
      <w:r>
        <w:t></w:t>
      </w:r>
      <w:r w:rsidRPr="00AE1B8B">
        <w:rPr>
          <w:rFonts w:hint="eastAsia"/>
          <w:lang w:val="uk-UA"/>
        </w:rPr>
        <w:t>у</w:t>
      </w:r>
      <w:r>
        <w:t></w:t>
      </w:r>
      <w:r w:rsidRPr="00AE1B8B">
        <w:rPr>
          <w:rFonts w:hint="eastAsia"/>
          <w:lang w:val="uk-UA"/>
        </w:rPr>
        <w:t>контексті</w:t>
      </w:r>
      <w:r>
        <w:t></w:t>
      </w:r>
      <w:r w:rsidRPr="00AE1B8B">
        <w:rPr>
          <w:rFonts w:hint="eastAsia"/>
          <w:lang w:val="uk-UA"/>
        </w:rPr>
        <w:t>болгарсько</w:t>
      </w:r>
      <w:r>
        <w:t></w:t>
      </w:r>
      <w:r w:rsidRPr="00AE1B8B">
        <w:rPr>
          <w:rFonts w:hint="eastAsia"/>
          <w:lang w:val="uk-UA"/>
        </w:rPr>
        <w:t>російських</w:t>
      </w:r>
      <w:r>
        <w:t></w:t>
      </w:r>
      <w:r w:rsidRPr="00AE1B8B">
        <w:rPr>
          <w:rFonts w:hint="eastAsia"/>
          <w:lang w:val="uk-UA"/>
        </w:rPr>
        <w:t>або</w:t>
      </w:r>
      <w:r>
        <w:t></w:t>
      </w:r>
      <w:r w:rsidRPr="00AE1B8B">
        <w:rPr>
          <w:rFonts w:hint="eastAsia"/>
          <w:lang w:val="uk-UA"/>
        </w:rPr>
        <w:t>ж</w:t>
      </w:r>
      <w:r>
        <w:t></w:t>
      </w:r>
      <w:r w:rsidRPr="00AE1B8B">
        <w:rPr>
          <w:rFonts w:hint="eastAsia"/>
          <w:lang w:val="uk-UA"/>
        </w:rPr>
        <w:t>болгарсько</w:t>
      </w:r>
      <w:r>
        <w:t></w:t>
      </w:r>
      <w:r w:rsidRPr="00AE1B8B">
        <w:rPr>
          <w:rFonts w:hint="eastAsia"/>
          <w:lang w:val="uk-UA"/>
        </w:rPr>
        <w:t>українських</w:t>
      </w:r>
    </w:p>
    <w:p w:rsidR="00AE1B8B" w:rsidRPr="00AE1B8B" w:rsidRDefault="00AE1B8B" w:rsidP="00AE1B8B">
      <w:pPr>
        <w:rPr>
          <w:lang w:val="uk-UA"/>
        </w:rPr>
      </w:pPr>
      <w:r w:rsidRPr="00AE1B8B">
        <w:rPr>
          <w:rFonts w:hint="eastAsia"/>
          <w:lang w:val="uk-UA"/>
        </w:rPr>
        <w:t>культурно</w:t>
      </w:r>
      <w:r>
        <w:t></w:t>
      </w:r>
      <w:r w:rsidRPr="00AE1B8B">
        <w:rPr>
          <w:rFonts w:hint="eastAsia"/>
          <w:lang w:val="uk-UA"/>
        </w:rPr>
        <w:t>наукових</w:t>
      </w:r>
      <w:r>
        <w:t></w:t>
      </w:r>
      <w:r w:rsidRPr="00AE1B8B">
        <w:rPr>
          <w:rFonts w:hint="eastAsia"/>
          <w:lang w:val="uk-UA"/>
        </w:rPr>
        <w:t>зв’язків</w:t>
      </w:r>
      <w:r>
        <w:t></w:t>
      </w:r>
    </w:p>
    <w:p w:rsidR="00AE1B8B" w:rsidRPr="00AE1B8B" w:rsidRDefault="00AE1B8B" w:rsidP="00AE1B8B">
      <w:pPr>
        <w:rPr>
          <w:lang w:val="uk-UA"/>
        </w:rPr>
      </w:pPr>
      <w:r w:rsidRPr="00AE1B8B">
        <w:rPr>
          <w:rFonts w:hint="eastAsia"/>
          <w:lang w:val="uk-UA"/>
        </w:rPr>
        <w:t>Беручи</w:t>
      </w:r>
      <w:r>
        <w:t></w:t>
      </w:r>
      <w:r w:rsidRPr="00AE1B8B">
        <w:rPr>
          <w:rFonts w:hint="eastAsia"/>
          <w:lang w:val="uk-UA"/>
        </w:rPr>
        <w:t>до</w:t>
      </w:r>
      <w:r>
        <w:t></w:t>
      </w:r>
      <w:r w:rsidRPr="00AE1B8B">
        <w:rPr>
          <w:rFonts w:hint="eastAsia"/>
          <w:lang w:val="uk-UA"/>
        </w:rPr>
        <w:t>уваги</w:t>
      </w:r>
      <w:r>
        <w:t></w:t>
      </w:r>
      <w:r w:rsidRPr="00AE1B8B">
        <w:rPr>
          <w:rFonts w:hint="eastAsia"/>
          <w:lang w:val="uk-UA"/>
        </w:rPr>
        <w:t>загальний</w:t>
      </w:r>
      <w:r>
        <w:t></w:t>
      </w:r>
      <w:r w:rsidRPr="00AE1B8B">
        <w:rPr>
          <w:rFonts w:hint="eastAsia"/>
          <w:lang w:val="uk-UA"/>
        </w:rPr>
        <w:t>обсяг</w:t>
      </w:r>
      <w:r>
        <w:t></w:t>
      </w:r>
      <w:r w:rsidRPr="00AE1B8B">
        <w:rPr>
          <w:rFonts w:hint="eastAsia"/>
          <w:lang w:val="uk-UA"/>
        </w:rPr>
        <w:t>наявної</w:t>
      </w:r>
      <w:r>
        <w:t></w:t>
      </w:r>
      <w:r w:rsidRPr="00AE1B8B">
        <w:rPr>
          <w:rFonts w:hint="eastAsia"/>
          <w:lang w:val="uk-UA"/>
        </w:rPr>
        <w:t>історіографічної</w:t>
      </w:r>
      <w:r>
        <w:t></w:t>
      </w:r>
      <w:r w:rsidRPr="00AE1B8B">
        <w:rPr>
          <w:rFonts w:hint="eastAsia"/>
          <w:lang w:val="uk-UA"/>
        </w:rPr>
        <w:t>бази</w:t>
      </w:r>
      <w:r>
        <w:t></w:t>
      </w:r>
      <w:r>
        <w:t></w:t>
      </w:r>
      <w:r w:rsidRPr="00AE1B8B">
        <w:rPr>
          <w:rFonts w:hint="eastAsia"/>
          <w:lang w:val="uk-UA"/>
        </w:rPr>
        <w:t>доцільно</w:t>
      </w:r>
    </w:p>
    <w:p w:rsidR="00AE1B8B" w:rsidRPr="00AE1B8B" w:rsidRDefault="00AE1B8B" w:rsidP="00AE1B8B">
      <w:pPr>
        <w:rPr>
          <w:lang w:val="uk-UA"/>
        </w:rPr>
      </w:pPr>
      <w:r w:rsidRPr="00AE1B8B">
        <w:rPr>
          <w:rFonts w:hint="eastAsia"/>
          <w:lang w:val="uk-UA"/>
        </w:rPr>
        <w:t>було</w:t>
      </w:r>
      <w:r>
        <w:t></w:t>
      </w:r>
      <w:r w:rsidRPr="00AE1B8B">
        <w:rPr>
          <w:rFonts w:hint="eastAsia"/>
          <w:lang w:val="uk-UA"/>
        </w:rPr>
        <w:t>б</w:t>
      </w:r>
      <w:r>
        <w:t></w:t>
      </w:r>
      <w:r w:rsidRPr="00AE1B8B">
        <w:rPr>
          <w:rFonts w:hint="eastAsia"/>
          <w:lang w:val="uk-UA"/>
        </w:rPr>
        <w:t>поділити</w:t>
      </w:r>
      <w:r>
        <w:t></w:t>
      </w:r>
      <w:r w:rsidRPr="00AE1B8B">
        <w:rPr>
          <w:rFonts w:hint="eastAsia"/>
          <w:lang w:val="uk-UA"/>
        </w:rPr>
        <w:t>її</w:t>
      </w:r>
      <w:r>
        <w:t></w:t>
      </w:r>
      <w:r w:rsidRPr="00AE1B8B">
        <w:rPr>
          <w:rFonts w:hint="eastAsia"/>
          <w:lang w:val="uk-UA"/>
        </w:rPr>
        <w:t>на</w:t>
      </w:r>
      <w:r>
        <w:t></w:t>
      </w:r>
      <w:r w:rsidRPr="00AE1B8B">
        <w:rPr>
          <w:rFonts w:hint="eastAsia"/>
          <w:lang w:val="uk-UA"/>
        </w:rPr>
        <w:t>три</w:t>
      </w:r>
      <w:r>
        <w:t></w:t>
      </w:r>
      <w:r w:rsidRPr="00AE1B8B">
        <w:rPr>
          <w:rFonts w:hint="eastAsia"/>
          <w:lang w:val="uk-UA"/>
        </w:rPr>
        <w:t>періоди</w:t>
      </w:r>
      <w:r>
        <w:t></w:t>
      </w:r>
      <w:r>
        <w:t></w:t>
      </w:r>
      <w:r w:rsidRPr="00AE1B8B">
        <w:rPr>
          <w:rFonts w:hint="eastAsia"/>
          <w:lang w:val="uk-UA"/>
        </w:rPr>
        <w:t>котрі</w:t>
      </w:r>
      <w:r>
        <w:t></w:t>
      </w:r>
      <w:r w:rsidRPr="00AE1B8B">
        <w:rPr>
          <w:rFonts w:hint="eastAsia"/>
          <w:lang w:val="uk-UA"/>
        </w:rPr>
        <w:t>відповідають</w:t>
      </w:r>
      <w:r>
        <w:t></w:t>
      </w:r>
      <w:r w:rsidRPr="00AE1B8B">
        <w:rPr>
          <w:rFonts w:hint="eastAsia"/>
          <w:lang w:val="uk-UA"/>
        </w:rPr>
        <w:t>основним</w:t>
      </w:r>
      <w:r>
        <w:t></w:t>
      </w:r>
      <w:r w:rsidRPr="00AE1B8B">
        <w:rPr>
          <w:rFonts w:hint="eastAsia"/>
          <w:lang w:val="uk-UA"/>
        </w:rPr>
        <w:t>історичним</w:t>
      </w:r>
    </w:p>
    <w:p w:rsidR="00AE1B8B" w:rsidRPr="00AE1B8B" w:rsidRDefault="00AE1B8B" w:rsidP="00AE1B8B">
      <w:pPr>
        <w:rPr>
          <w:lang w:val="uk-UA"/>
        </w:rPr>
      </w:pPr>
      <w:r w:rsidRPr="00AE1B8B">
        <w:rPr>
          <w:rFonts w:hint="eastAsia"/>
          <w:lang w:val="uk-UA"/>
        </w:rPr>
        <w:t>змінам</w:t>
      </w:r>
      <w:r>
        <w:t></w:t>
      </w:r>
      <w:r>
        <w:t></w:t>
      </w:r>
      <w:r w:rsidRPr="00AE1B8B">
        <w:rPr>
          <w:rFonts w:hint="eastAsia"/>
          <w:lang w:val="uk-UA"/>
        </w:rPr>
        <w:t>що</w:t>
      </w:r>
      <w:r>
        <w:t></w:t>
      </w:r>
      <w:r w:rsidRPr="00AE1B8B">
        <w:rPr>
          <w:rFonts w:hint="eastAsia"/>
          <w:lang w:val="uk-UA"/>
        </w:rPr>
        <w:t>відбувалися</w:t>
      </w:r>
      <w:r>
        <w:t></w:t>
      </w:r>
      <w:r w:rsidRPr="00AE1B8B">
        <w:rPr>
          <w:rFonts w:hint="eastAsia"/>
          <w:lang w:val="uk-UA"/>
        </w:rPr>
        <w:t>в</w:t>
      </w:r>
      <w:r>
        <w:t></w:t>
      </w:r>
      <w:r w:rsidRPr="00AE1B8B">
        <w:rPr>
          <w:rFonts w:hint="eastAsia"/>
          <w:lang w:val="uk-UA"/>
        </w:rPr>
        <w:t>болгарській</w:t>
      </w:r>
      <w:r>
        <w:t></w:t>
      </w:r>
      <w:r w:rsidRPr="00AE1B8B">
        <w:rPr>
          <w:rFonts w:hint="eastAsia"/>
          <w:lang w:val="uk-UA"/>
        </w:rPr>
        <w:t>історії</w:t>
      </w:r>
      <w:r>
        <w:t></w:t>
      </w:r>
      <w:r>
        <w:t></w:t>
      </w:r>
      <w:r w:rsidRPr="00AE1B8B">
        <w:rPr>
          <w:rFonts w:hint="eastAsia"/>
          <w:lang w:val="uk-UA"/>
        </w:rPr>
        <w:t>перший</w:t>
      </w:r>
      <w:r>
        <w:t></w:t>
      </w:r>
      <w:r>
        <w:t></w:t>
      </w:r>
      <w:r>
        <w:t></w:t>
      </w:r>
      <w:r>
        <w:t></w:t>
      </w:r>
      <w:r>
        <w:t></w:t>
      </w:r>
      <w:r>
        <w:t></w:t>
      </w:r>
      <w:r w:rsidRPr="00AE1B8B">
        <w:rPr>
          <w:rFonts w:hint="eastAsia"/>
          <w:lang w:val="uk-UA"/>
        </w:rPr>
        <w:t>–</w:t>
      </w:r>
      <w:r>
        <w:t></w:t>
      </w:r>
      <w:r>
        <w:t></w:t>
      </w:r>
      <w:r>
        <w:t></w:t>
      </w:r>
      <w:r>
        <w:t></w:t>
      </w:r>
      <w:r>
        <w:t></w:t>
      </w:r>
      <w:r>
        <w:t></w:t>
      </w:r>
      <w:r w:rsidRPr="00AE1B8B">
        <w:rPr>
          <w:rFonts w:hint="eastAsia"/>
          <w:lang w:val="uk-UA"/>
        </w:rPr>
        <w:t>рр</w:t>
      </w:r>
      <w:r>
        <w:t></w:t>
      </w:r>
      <w:r>
        <w:t></w:t>
      </w:r>
      <w:r>
        <w:t></w:t>
      </w:r>
      <w:r w:rsidRPr="00AE1B8B">
        <w:rPr>
          <w:rFonts w:hint="eastAsia"/>
          <w:lang w:val="uk-UA"/>
        </w:rPr>
        <w:t>другий</w:t>
      </w:r>
    </w:p>
    <w:p w:rsidR="00AE1B8B" w:rsidRPr="00AE1B8B" w:rsidRDefault="00AE1B8B" w:rsidP="00AE1B8B">
      <w:pPr>
        <w:rPr>
          <w:lang w:val="uk-UA"/>
        </w:rPr>
      </w:pPr>
      <w:r>
        <w:t></w:t>
      </w:r>
      <w:r>
        <w:t></w:t>
      </w:r>
      <w:r>
        <w:t></w:t>
      </w:r>
      <w:r>
        <w:t></w:t>
      </w:r>
      <w:r>
        <w:t></w:t>
      </w:r>
      <w:r w:rsidRPr="00AE1B8B">
        <w:rPr>
          <w:rFonts w:hint="eastAsia"/>
          <w:lang w:val="uk-UA"/>
        </w:rPr>
        <w:t>–</w:t>
      </w:r>
      <w:r>
        <w:t></w:t>
      </w:r>
      <w:r>
        <w:t></w:t>
      </w:r>
      <w:r>
        <w:t></w:t>
      </w:r>
      <w:r>
        <w:t></w:t>
      </w:r>
      <w:r>
        <w:t></w:t>
      </w:r>
      <w:r>
        <w:t></w:t>
      </w:r>
      <w:r w:rsidRPr="00AE1B8B">
        <w:rPr>
          <w:rFonts w:hint="eastAsia"/>
          <w:lang w:val="uk-UA"/>
        </w:rPr>
        <w:t>рр</w:t>
      </w:r>
      <w:r>
        <w:t></w:t>
      </w:r>
      <w:r>
        <w:t></w:t>
      </w:r>
      <w:r>
        <w:t></w:t>
      </w:r>
      <w:r w:rsidRPr="00AE1B8B">
        <w:rPr>
          <w:rFonts w:hint="eastAsia"/>
          <w:lang w:val="uk-UA"/>
        </w:rPr>
        <w:t>третій</w:t>
      </w:r>
      <w:r>
        <w:t></w:t>
      </w:r>
      <w:r w:rsidRPr="00AE1B8B">
        <w:rPr>
          <w:rFonts w:hint="eastAsia"/>
          <w:lang w:val="uk-UA"/>
        </w:rPr>
        <w:t>з</w:t>
      </w:r>
      <w:r>
        <w:t></w:t>
      </w:r>
      <w:r>
        <w:t></w:t>
      </w:r>
      <w:r>
        <w:t></w:t>
      </w:r>
      <w:r>
        <w:t></w:t>
      </w:r>
      <w:r>
        <w:t></w:t>
      </w:r>
      <w:r>
        <w:t></w:t>
      </w:r>
      <w:r w:rsidRPr="00AE1B8B">
        <w:rPr>
          <w:rFonts w:hint="eastAsia"/>
          <w:lang w:val="uk-UA"/>
        </w:rPr>
        <w:t>р</w:t>
      </w:r>
      <w:r>
        <w:t></w:t>
      </w:r>
      <w:r>
        <w:t></w:t>
      </w:r>
      <w:r w:rsidRPr="00AE1B8B">
        <w:rPr>
          <w:rFonts w:hint="eastAsia"/>
          <w:lang w:val="uk-UA"/>
        </w:rPr>
        <w:t>–</w:t>
      </w:r>
      <w:r>
        <w:t></w:t>
      </w:r>
      <w:r w:rsidRPr="00AE1B8B">
        <w:rPr>
          <w:rFonts w:hint="eastAsia"/>
          <w:lang w:val="uk-UA"/>
        </w:rPr>
        <w:t>до</w:t>
      </w:r>
      <w:r>
        <w:t></w:t>
      </w:r>
      <w:r w:rsidRPr="00AE1B8B">
        <w:rPr>
          <w:rFonts w:hint="eastAsia"/>
          <w:lang w:val="uk-UA"/>
        </w:rPr>
        <w:t>сьогодення</w:t>
      </w:r>
      <w:r>
        <w:t></w:t>
      </w:r>
      <w:r>
        <w:t></w:t>
      </w:r>
      <w:r w:rsidRPr="00AE1B8B">
        <w:rPr>
          <w:rFonts w:hint="eastAsia"/>
          <w:lang w:val="uk-UA"/>
        </w:rPr>
        <w:t>До</w:t>
      </w:r>
      <w:r>
        <w:t></w:t>
      </w:r>
      <w:r w:rsidRPr="00AE1B8B">
        <w:rPr>
          <w:rFonts w:hint="eastAsia"/>
          <w:lang w:val="uk-UA"/>
        </w:rPr>
        <w:t>першого</w:t>
      </w:r>
      <w:r>
        <w:t></w:t>
      </w:r>
      <w:r w:rsidRPr="00AE1B8B">
        <w:rPr>
          <w:rFonts w:hint="eastAsia"/>
          <w:lang w:val="uk-UA"/>
        </w:rPr>
        <w:t>періоду</w:t>
      </w:r>
      <w:r>
        <w:t></w:t>
      </w:r>
      <w:r w:rsidRPr="00AE1B8B">
        <w:rPr>
          <w:rFonts w:hint="eastAsia"/>
          <w:lang w:val="uk-UA"/>
        </w:rPr>
        <w:t>належать</w:t>
      </w:r>
    </w:p>
    <w:p w:rsidR="00AE1B8B" w:rsidRPr="00AE1B8B" w:rsidRDefault="00AE1B8B" w:rsidP="00AE1B8B">
      <w:pPr>
        <w:rPr>
          <w:lang w:val="uk-UA"/>
        </w:rPr>
      </w:pPr>
      <w:r w:rsidRPr="00AE1B8B">
        <w:rPr>
          <w:rFonts w:hint="eastAsia"/>
          <w:lang w:val="uk-UA"/>
        </w:rPr>
        <w:t>праці</w:t>
      </w:r>
      <w:r>
        <w:t></w:t>
      </w:r>
      <w:r w:rsidRPr="00AE1B8B">
        <w:rPr>
          <w:rFonts w:hint="eastAsia"/>
          <w:lang w:val="uk-UA"/>
        </w:rPr>
        <w:t>загально</w:t>
      </w:r>
      <w:r>
        <w:t></w:t>
      </w:r>
      <w:r w:rsidRPr="00AE1B8B">
        <w:rPr>
          <w:rFonts w:hint="eastAsia"/>
          <w:lang w:val="uk-UA"/>
        </w:rPr>
        <w:t>оглядового</w:t>
      </w:r>
      <w:r>
        <w:t></w:t>
      </w:r>
      <w:r w:rsidRPr="00AE1B8B">
        <w:rPr>
          <w:rFonts w:hint="eastAsia"/>
          <w:lang w:val="uk-UA"/>
        </w:rPr>
        <w:t>вмісту</w:t>
      </w:r>
      <w:r>
        <w:t></w:t>
      </w:r>
      <w:r>
        <w:t></w:t>
      </w:r>
      <w:r w:rsidRPr="00AE1B8B">
        <w:rPr>
          <w:rFonts w:hint="eastAsia"/>
          <w:lang w:val="uk-UA"/>
        </w:rPr>
        <w:t>котрі</w:t>
      </w:r>
      <w:r>
        <w:t></w:t>
      </w:r>
      <w:r w:rsidRPr="00AE1B8B">
        <w:rPr>
          <w:rFonts w:hint="eastAsia"/>
          <w:lang w:val="uk-UA"/>
        </w:rPr>
        <w:t>характеризують</w:t>
      </w:r>
      <w:r>
        <w:t></w:t>
      </w:r>
      <w:r w:rsidRPr="00AE1B8B">
        <w:rPr>
          <w:rFonts w:hint="eastAsia"/>
          <w:lang w:val="uk-UA"/>
        </w:rPr>
        <w:t>процес</w:t>
      </w:r>
      <w:r>
        <w:t></w:t>
      </w:r>
      <w:r w:rsidRPr="00AE1B8B">
        <w:rPr>
          <w:rFonts w:hint="eastAsia"/>
          <w:lang w:val="uk-UA"/>
        </w:rPr>
        <w:t>звільнення</w:t>
      </w:r>
    </w:p>
    <w:p w:rsidR="00AE1B8B" w:rsidRPr="00AE1B8B" w:rsidRDefault="00AE1B8B" w:rsidP="00AE1B8B">
      <w:pPr>
        <w:rPr>
          <w:lang w:val="uk-UA"/>
        </w:rPr>
      </w:pPr>
      <w:r w:rsidRPr="00AE1B8B">
        <w:rPr>
          <w:rFonts w:hint="eastAsia"/>
          <w:lang w:val="uk-UA"/>
        </w:rPr>
        <w:t>болгарського</w:t>
      </w:r>
      <w:r>
        <w:t></w:t>
      </w:r>
      <w:r w:rsidRPr="00AE1B8B">
        <w:rPr>
          <w:rFonts w:hint="eastAsia"/>
          <w:lang w:val="uk-UA"/>
        </w:rPr>
        <w:t>народу</w:t>
      </w:r>
      <w:r>
        <w:t></w:t>
      </w:r>
      <w:r w:rsidRPr="00AE1B8B">
        <w:rPr>
          <w:rFonts w:hint="eastAsia"/>
          <w:lang w:val="uk-UA"/>
        </w:rPr>
        <w:t>з</w:t>
      </w:r>
      <w:r>
        <w:t></w:t>
      </w:r>
      <w:r w:rsidRPr="00AE1B8B">
        <w:rPr>
          <w:rFonts w:hint="eastAsia"/>
          <w:lang w:val="uk-UA"/>
        </w:rPr>
        <w:t>під</w:t>
      </w:r>
      <w:r>
        <w:t></w:t>
      </w:r>
      <w:r w:rsidRPr="00AE1B8B">
        <w:rPr>
          <w:rFonts w:hint="eastAsia"/>
          <w:lang w:val="uk-UA"/>
        </w:rPr>
        <w:t>влади</w:t>
      </w:r>
      <w:r>
        <w:t></w:t>
      </w:r>
      <w:r w:rsidRPr="00AE1B8B">
        <w:rPr>
          <w:rFonts w:hint="eastAsia"/>
          <w:lang w:val="uk-UA"/>
        </w:rPr>
        <w:t>Османської</w:t>
      </w:r>
      <w:r>
        <w:t></w:t>
      </w:r>
      <w:r w:rsidRPr="00AE1B8B">
        <w:rPr>
          <w:rFonts w:hint="eastAsia"/>
          <w:lang w:val="uk-UA"/>
        </w:rPr>
        <w:t>імперії</w:t>
      </w:r>
      <w:r>
        <w:t></w:t>
      </w:r>
      <w:r w:rsidRPr="00AE1B8B">
        <w:rPr>
          <w:rFonts w:hint="eastAsia"/>
          <w:lang w:val="uk-UA"/>
        </w:rPr>
        <w:t>та</w:t>
      </w:r>
      <w:r>
        <w:t></w:t>
      </w:r>
      <w:r w:rsidRPr="00AE1B8B">
        <w:rPr>
          <w:rFonts w:hint="eastAsia"/>
          <w:lang w:val="uk-UA"/>
        </w:rPr>
        <w:t>розкривають</w:t>
      </w:r>
      <w:r>
        <w:t></w:t>
      </w:r>
      <w:r w:rsidRPr="00AE1B8B">
        <w:rPr>
          <w:rFonts w:hint="eastAsia"/>
          <w:lang w:val="uk-UA"/>
        </w:rPr>
        <w:t>діяльність</w:t>
      </w:r>
    </w:p>
    <w:p w:rsidR="00AE1B8B" w:rsidRPr="00AE1B8B" w:rsidRDefault="00AE1B8B" w:rsidP="00AE1B8B">
      <w:pPr>
        <w:rPr>
          <w:lang w:val="uk-UA"/>
        </w:rPr>
      </w:pPr>
      <w:r w:rsidRPr="00AE1B8B">
        <w:rPr>
          <w:rFonts w:hint="eastAsia"/>
          <w:lang w:val="uk-UA"/>
        </w:rPr>
        <w:t>ТРУ</w:t>
      </w:r>
      <w:r>
        <w:t></w:t>
      </w:r>
      <w:r>
        <w:t></w:t>
      </w:r>
      <w:r w:rsidRPr="00AE1B8B">
        <w:rPr>
          <w:rFonts w:hint="eastAsia"/>
          <w:lang w:val="uk-UA"/>
        </w:rPr>
        <w:t>Для</w:t>
      </w:r>
      <w:r>
        <w:t></w:t>
      </w:r>
      <w:r w:rsidRPr="00AE1B8B">
        <w:rPr>
          <w:rFonts w:hint="eastAsia"/>
          <w:lang w:val="uk-UA"/>
        </w:rPr>
        <w:t>другого</w:t>
      </w:r>
      <w:r>
        <w:t></w:t>
      </w:r>
      <w:r w:rsidRPr="00AE1B8B">
        <w:rPr>
          <w:rFonts w:hint="eastAsia"/>
          <w:lang w:val="uk-UA"/>
        </w:rPr>
        <w:t>періоду</w:t>
      </w:r>
      <w:r>
        <w:t></w:t>
      </w:r>
      <w:r w:rsidRPr="00AE1B8B">
        <w:rPr>
          <w:rFonts w:hint="eastAsia"/>
          <w:lang w:val="uk-UA"/>
        </w:rPr>
        <w:t>в</w:t>
      </w:r>
      <w:r>
        <w:t></w:t>
      </w:r>
      <w:r w:rsidRPr="00AE1B8B">
        <w:rPr>
          <w:rFonts w:hint="eastAsia"/>
          <w:lang w:val="uk-UA"/>
        </w:rPr>
        <w:t>історіографічних</w:t>
      </w:r>
      <w:r>
        <w:t></w:t>
      </w:r>
      <w:r w:rsidRPr="00AE1B8B">
        <w:rPr>
          <w:rFonts w:hint="eastAsia"/>
          <w:lang w:val="uk-UA"/>
        </w:rPr>
        <w:t>дослідженнях</w:t>
      </w:r>
      <w:r>
        <w:t></w:t>
      </w:r>
      <w:r w:rsidRPr="00AE1B8B">
        <w:rPr>
          <w:rFonts w:hint="eastAsia"/>
          <w:lang w:val="uk-UA"/>
        </w:rPr>
        <w:t>характерні</w:t>
      </w:r>
      <w:r>
        <w:t></w:t>
      </w:r>
      <w:r w:rsidRPr="00AE1B8B">
        <w:rPr>
          <w:rFonts w:hint="eastAsia"/>
          <w:lang w:val="uk-UA"/>
        </w:rPr>
        <w:t>певні</w:t>
      </w:r>
    </w:p>
    <w:p w:rsidR="00AE1B8B" w:rsidRPr="00AE1B8B" w:rsidRDefault="00AE1B8B" w:rsidP="00AE1B8B">
      <w:pPr>
        <w:rPr>
          <w:lang w:val="uk-UA"/>
        </w:rPr>
      </w:pPr>
      <w:r w:rsidRPr="00AE1B8B">
        <w:rPr>
          <w:rFonts w:hint="eastAsia"/>
          <w:lang w:val="uk-UA"/>
        </w:rPr>
        <w:t>зміни</w:t>
      </w:r>
      <w:r>
        <w:t></w:t>
      </w:r>
      <w:r>
        <w:t></w:t>
      </w:r>
      <w:r w:rsidRPr="00AE1B8B">
        <w:rPr>
          <w:rFonts w:hint="eastAsia"/>
          <w:lang w:val="uk-UA"/>
        </w:rPr>
        <w:t>які</w:t>
      </w:r>
      <w:r>
        <w:t></w:t>
      </w:r>
      <w:r w:rsidRPr="00AE1B8B">
        <w:rPr>
          <w:rFonts w:hint="eastAsia"/>
          <w:lang w:val="uk-UA"/>
        </w:rPr>
        <w:t>зумовлені</w:t>
      </w:r>
      <w:r>
        <w:t></w:t>
      </w:r>
      <w:r w:rsidRPr="00AE1B8B">
        <w:rPr>
          <w:rFonts w:hint="eastAsia"/>
          <w:lang w:val="uk-UA"/>
        </w:rPr>
        <w:t>встановленням</w:t>
      </w:r>
      <w:r>
        <w:t></w:t>
      </w:r>
      <w:r w:rsidRPr="00AE1B8B">
        <w:rPr>
          <w:rFonts w:hint="eastAsia"/>
          <w:lang w:val="uk-UA"/>
        </w:rPr>
        <w:t>в</w:t>
      </w:r>
      <w:r>
        <w:t></w:t>
      </w:r>
      <w:r w:rsidRPr="00AE1B8B">
        <w:rPr>
          <w:rFonts w:hint="eastAsia"/>
          <w:lang w:val="uk-UA"/>
        </w:rPr>
        <w:t>Болгарії</w:t>
      </w:r>
      <w:r>
        <w:t></w:t>
      </w:r>
      <w:r w:rsidRPr="00AE1B8B">
        <w:rPr>
          <w:rFonts w:hint="eastAsia"/>
          <w:lang w:val="uk-UA"/>
        </w:rPr>
        <w:t>марксистської</w:t>
      </w:r>
      <w:r>
        <w:t></w:t>
      </w:r>
      <w:r w:rsidRPr="00AE1B8B">
        <w:rPr>
          <w:rFonts w:hint="eastAsia"/>
          <w:lang w:val="uk-UA"/>
        </w:rPr>
        <w:t>ідеології</w:t>
      </w:r>
      <w:r>
        <w:t></w:t>
      </w:r>
      <w:r w:rsidRPr="00AE1B8B">
        <w:rPr>
          <w:rFonts w:hint="eastAsia"/>
          <w:lang w:val="uk-UA"/>
        </w:rPr>
        <w:t>в</w:t>
      </w:r>
    </w:p>
    <w:p w:rsidR="00AE1B8B" w:rsidRPr="00AE1B8B" w:rsidRDefault="00AE1B8B" w:rsidP="00AE1B8B">
      <w:pPr>
        <w:rPr>
          <w:lang w:val="uk-UA"/>
        </w:rPr>
      </w:pPr>
      <w:r w:rsidRPr="00AE1B8B">
        <w:rPr>
          <w:rFonts w:hint="eastAsia"/>
          <w:lang w:val="uk-UA"/>
        </w:rPr>
        <w:t>результаті</w:t>
      </w:r>
      <w:r>
        <w:t></w:t>
      </w:r>
      <w:r w:rsidRPr="00AE1B8B">
        <w:rPr>
          <w:rFonts w:hint="eastAsia"/>
          <w:lang w:val="uk-UA"/>
        </w:rPr>
        <w:t>вересневих</w:t>
      </w:r>
      <w:r>
        <w:t></w:t>
      </w:r>
      <w:r w:rsidRPr="00AE1B8B">
        <w:rPr>
          <w:rFonts w:hint="eastAsia"/>
          <w:lang w:val="uk-UA"/>
        </w:rPr>
        <w:t>подій</w:t>
      </w:r>
      <w:r>
        <w:t></w:t>
      </w:r>
      <w:r>
        <w:t></w:t>
      </w:r>
      <w:r>
        <w:t></w:t>
      </w:r>
      <w:r>
        <w:t></w:t>
      </w:r>
      <w:r>
        <w:t></w:t>
      </w:r>
      <w:r>
        <w:t></w:t>
      </w:r>
      <w:r w:rsidRPr="00AE1B8B">
        <w:rPr>
          <w:rFonts w:hint="eastAsia"/>
          <w:lang w:val="uk-UA"/>
        </w:rPr>
        <w:t>року</w:t>
      </w:r>
      <w:r>
        <w:t></w:t>
      </w:r>
      <w:r>
        <w:t></w:t>
      </w:r>
      <w:r w:rsidRPr="00AE1B8B">
        <w:rPr>
          <w:rFonts w:hint="eastAsia"/>
          <w:lang w:val="uk-UA"/>
        </w:rPr>
        <w:t>В</w:t>
      </w:r>
      <w:r>
        <w:t></w:t>
      </w:r>
      <w:r w:rsidRPr="00AE1B8B">
        <w:rPr>
          <w:rFonts w:hint="eastAsia"/>
          <w:lang w:val="uk-UA"/>
        </w:rPr>
        <w:t>результаті</w:t>
      </w:r>
      <w:r>
        <w:t></w:t>
      </w:r>
      <w:r w:rsidRPr="00AE1B8B">
        <w:rPr>
          <w:rFonts w:hint="eastAsia"/>
          <w:lang w:val="uk-UA"/>
        </w:rPr>
        <w:t>таких</w:t>
      </w:r>
      <w:r>
        <w:t></w:t>
      </w:r>
      <w:r w:rsidRPr="00AE1B8B">
        <w:rPr>
          <w:rFonts w:hint="eastAsia"/>
          <w:lang w:val="uk-UA"/>
        </w:rPr>
        <w:t>політичних</w:t>
      </w:r>
      <w:r>
        <w:t></w:t>
      </w:r>
      <w:r w:rsidRPr="00AE1B8B">
        <w:rPr>
          <w:rFonts w:hint="eastAsia"/>
          <w:lang w:val="uk-UA"/>
        </w:rPr>
        <w:t>перемін</w:t>
      </w:r>
    </w:p>
    <w:p w:rsidR="00AE1B8B" w:rsidRPr="00AE1B8B" w:rsidRDefault="00AE1B8B" w:rsidP="00AE1B8B">
      <w:pPr>
        <w:rPr>
          <w:lang w:val="uk-UA"/>
        </w:rPr>
      </w:pPr>
      <w:r w:rsidRPr="00AE1B8B">
        <w:rPr>
          <w:rFonts w:hint="eastAsia"/>
          <w:lang w:val="uk-UA"/>
        </w:rPr>
        <w:t>більшість</w:t>
      </w:r>
      <w:r>
        <w:t></w:t>
      </w:r>
      <w:r w:rsidRPr="00AE1B8B">
        <w:rPr>
          <w:rFonts w:hint="eastAsia"/>
          <w:lang w:val="uk-UA"/>
        </w:rPr>
        <w:t>досліджень</w:t>
      </w:r>
      <w:r>
        <w:t></w:t>
      </w:r>
      <w:r w:rsidRPr="00AE1B8B">
        <w:rPr>
          <w:rFonts w:hint="eastAsia"/>
          <w:lang w:val="uk-UA"/>
        </w:rPr>
        <w:t>були</w:t>
      </w:r>
      <w:r>
        <w:t></w:t>
      </w:r>
      <w:r w:rsidRPr="00AE1B8B">
        <w:rPr>
          <w:rFonts w:hint="eastAsia"/>
          <w:lang w:val="uk-UA"/>
        </w:rPr>
        <w:t>зосередженні</w:t>
      </w:r>
      <w:r>
        <w:t></w:t>
      </w:r>
      <w:r w:rsidRPr="00AE1B8B">
        <w:rPr>
          <w:rFonts w:hint="eastAsia"/>
          <w:lang w:val="uk-UA"/>
        </w:rPr>
        <w:t>на</w:t>
      </w:r>
      <w:r>
        <w:t></w:t>
      </w:r>
      <w:r w:rsidRPr="00AE1B8B">
        <w:rPr>
          <w:rFonts w:hint="eastAsia"/>
          <w:lang w:val="uk-UA"/>
        </w:rPr>
        <w:t>питаннях</w:t>
      </w:r>
      <w:r>
        <w:t></w:t>
      </w:r>
      <w:r w:rsidRPr="00AE1B8B">
        <w:rPr>
          <w:rFonts w:hint="eastAsia"/>
          <w:lang w:val="uk-UA"/>
        </w:rPr>
        <w:t>соціально</w:t>
      </w:r>
      <w:r>
        <w:t></w:t>
      </w:r>
      <w:r w:rsidRPr="00AE1B8B">
        <w:rPr>
          <w:rFonts w:hint="eastAsia"/>
          <w:lang w:val="uk-UA"/>
        </w:rPr>
        <w:t>економічного</w:t>
      </w:r>
    </w:p>
    <w:p w:rsidR="00AE1B8B" w:rsidRPr="00AE1B8B" w:rsidRDefault="00AE1B8B" w:rsidP="00AE1B8B">
      <w:pPr>
        <w:rPr>
          <w:lang w:val="uk-UA"/>
        </w:rPr>
      </w:pPr>
      <w:r>
        <w:t></w:t>
      </w:r>
      <w:r>
        <w:t></w:t>
      </w:r>
      <w:r>
        <w:t></w:t>
      </w:r>
    </w:p>
    <w:p w:rsidR="00AE1B8B" w:rsidRPr="00AE1B8B" w:rsidRDefault="00AE1B8B" w:rsidP="00AE1B8B">
      <w:pPr>
        <w:rPr>
          <w:lang w:val="uk-UA"/>
        </w:rPr>
      </w:pPr>
      <w:r w:rsidRPr="00AE1B8B">
        <w:rPr>
          <w:rFonts w:hint="eastAsia"/>
          <w:lang w:val="uk-UA"/>
        </w:rPr>
        <w:t>розвитку</w:t>
      </w:r>
      <w:r>
        <w:t></w:t>
      </w:r>
      <w:r w:rsidRPr="00AE1B8B">
        <w:rPr>
          <w:rFonts w:hint="eastAsia"/>
          <w:lang w:val="uk-UA"/>
        </w:rPr>
        <w:t>країни</w:t>
      </w:r>
      <w:r>
        <w:t></w:t>
      </w:r>
      <w:r>
        <w:t></w:t>
      </w:r>
      <w:r w:rsidRPr="00AE1B8B">
        <w:rPr>
          <w:rFonts w:hint="eastAsia"/>
          <w:lang w:val="uk-UA"/>
        </w:rPr>
        <w:t>революційних</w:t>
      </w:r>
      <w:r>
        <w:t></w:t>
      </w:r>
      <w:r w:rsidRPr="00AE1B8B">
        <w:rPr>
          <w:rFonts w:hint="eastAsia"/>
          <w:lang w:val="uk-UA"/>
        </w:rPr>
        <w:t>подіях</w:t>
      </w:r>
      <w:r>
        <w:t></w:t>
      </w:r>
      <w:r w:rsidRPr="00AE1B8B">
        <w:rPr>
          <w:rFonts w:hint="eastAsia"/>
          <w:lang w:val="uk-UA"/>
        </w:rPr>
        <w:t>чи</w:t>
      </w:r>
      <w:r>
        <w:t></w:t>
      </w:r>
      <w:r>
        <w:t></w:t>
      </w:r>
      <w:r w:rsidRPr="00AE1B8B">
        <w:rPr>
          <w:rFonts w:hint="eastAsia"/>
          <w:lang w:val="uk-UA"/>
        </w:rPr>
        <w:t>класовій</w:t>
      </w:r>
      <w:r>
        <w:t></w:t>
      </w:r>
      <w:r w:rsidRPr="00AE1B8B">
        <w:rPr>
          <w:rFonts w:hint="eastAsia"/>
          <w:lang w:val="uk-UA"/>
        </w:rPr>
        <w:t>боротьбі</w:t>
      </w:r>
      <w:r>
        <w:t></w:t>
      </w:r>
      <w:r>
        <w:t></w:t>
      </w:r>
      <w:r>
        <w:t></w:t>
      </w:r>
      <w:r w:rsidRPr="00AE1B8B">
        <w:rPr>
          <w:rFonts w:hint="eastAsia"/>
          <w:lang w:val="uk-UA"/>
        </w:rPr>
        <w:t>При</w:t>
      </w:r>
      <w:r>
        <w:t></w:t>
      </w:r>
      <w:r w:rsidRPr="00AE1B8B">
        <w:rPr>
          <w:rFonts w:hint="eastAsia"/>
          <w:lang w:val="uk-UA"/>
        </w:rPr>
        <w:t>цьому</w:t>
      </w:r>
    </w:p>
    <w:p w:rsidR="00AE1B8B" w:rsidRPr="00AE1B8B" w:rsidRDefault="00AE1B8B" w:rsidP="00AE1B8B">
      <w:pPr>
        <w:rPr>
          <w:lang w:val="uk-UA"/>
        </w:rPr>
      </w:pPr>
      <w:r w:rsidRPr="00AE1B8B">
        <w:rPr>
          <w:rFonts w:hint="eastAsia"/>
          <w:lang w:val="uk-UA"/>
        </w:rPr>
        <w:t>російський</w:t>
      </w:r>
      <w:r>
        <w:t></w:t>
      </w:r>
      <w:r w:rsidRPr="00AE1B8B">
        <w:rPr>
          <w:rFonts w:hint="eastAsia"/>
          <w:lang w:val="uk-UA"/>
        </w:rPr>
        <w:t>вплив</w:t>
      </w:r>
      <w:r>
        <w:t></w:t>
      </w:r>
      <w:r w:rsidRPr="00AE1B8B">
        <w:rPr>
          <w:rFonts w:hint="eastAsia"/>
          <w:lang w:val="uk-UA"/>
        </w:rPr>
        <w:t>на</w:t>
      </w:r>
      <w:r>
        <w:t></w:t>
      </w:r>
      <w:r w:rsidRPr="00AE1B8B">
        <w:rPr>
          <w:rFonts w:hint="eastAsia"/>
          <w:lang w:val="uk-UA"/>
        </w:rPr>
        <w:t>культурний</w:t>
      </w:r>
      <w:r>
        <w:t></w:t>
      </w:r>
      <w:r w:rsidRPr="00AE1B8B">
        <w:rPr>
          <w:rFonts w:hint="eastAsia"/>
          <w:lang w:val="uk-UA"/>
        </w:rPr>
        <w:t>розвиток</w:t>
      </w:r>
      <w:r>
        <w:t></w:t>
      </w:r>
      <w:r w:rsidRPr="00AE1B8B">
        <w:rPr>
          <w:rFonts w:hint="eastAsia"/>
          <w:lang w:val="uk-UA"/>
        </w:rPr>
        <w:t>болгарської</w:t>
      </w:r>
      <w:r>
        <w:t></w:t>
      </w:r>
      <w:r w:rsidRPr="00AE1B8B">
        <w:rPr>
          <w:rFonts w:hint="eastAsia"/>
          <w:lang w:val="uk-UA"/>
        </w:rPr>
        <w:t>держави</w:t>
      </w:r>
      <w:r>
        <w:t></w:t>
      </w:r>
      <w:r w:rsidRPr="00AE1B8B">
        <w:rPr>
          <w:rFonts w:hint="eastAsia"/>
          <w:lang w:val="uk-UA"/>
        </w:rPr>
        <w:t>історики</w:t>
      </w:r>
    </w:p>
    <w:p w:rsidR="00AE1B8B" w:rsidRPr="00AE1B8B" w:rsidRDefault="00AE1B8B" w:rsidP="00AE1B8B">
      <w:pPr>
        <w:rPr>
          <w:lang w:val="uk-UA"/>
        </w:rPr>
      </w:pPr>
      <w:r w:rsidRPr="00AE1B8B">
        <w:rPr>
          <w:rFonts w:hint="eastAsia"/>
          <w:lang w:val="uk-UA"/>
        </w:rPr>
        <w:t>особливо</w:t>
      </w:r>
      <w:r>
        <w:t></w:t>
      </w:r>
      <w:r w:rsidRPr="00AE1B8B">
        <w:rPr>
          <w:rFonts w:hint="eastAsia"/>
          <w:lang w:val="uk-UA"/>
        </w:rPr>
        <w:t>пов’язували</w:t>
      </w:r>
      <w:r>
        <w:t></w:t>
      </w:r>
      <w:r w:rsidRPr="00AE1B8B">
        <w:rPr>
          <w:rFonts w:hint="eastAsia"/>
          <w:lang w:val="uk-UA"/>
        </w:rPr>
        <w:t>з</w:t>
      </w:r>
      <w:r>
        <w:t></w:t>
      </w:r>
      <w:r w:rsidRPr="00AE1B8B">
        <w:rPr>
          <w:rFonts w:hint="eastAsia"/>
          <w:lang w:val="uk-UA"/>
        </w:rPr>
        <w:t>впливом</w:t>
      </w:r>
      <w:r>
        <w:t></w:t>
      </w:r>
      <w:r w:rsidRPr="00AE1B8B">
        <w:rPr>
          <w:rFonts w:hint="eastAsia"/>
          <w:lang w:val="uk-UA"/>
        </w:rPr>
        <w:t>революційно</w:t>
      </w:r>
      <w:r>
        <w:t></w:t>
      </w:r>
      <w:r w:rsidRPr="00AE1B8B">
        <w:rPr>
          <w:rFonts w:hint="eastAsia"/>
          <w:lang w:val="uk-UA"/>
        </w:rPr>
        <w:t>демократичних</w:t>
      </w:r>
      <w:r>
        <w:t></w:t>
      </w:r>
      <w:r w:rsidRPr="00AE1B8B">
        <w:rPr>
          <w:rFonts w:hint="eastAsia"/>
          <w:lang w:val="uk-UA"/>
        </w:rPr>
        <w:t>ідей</w:t>
      </w:r>
      <w:r>
        <w:t></w:t>
      </w:r>
      <w:r>
        <w:t></w:t>
      </w:r>
      <w:r w:rsidRPr="00AE1B8B">
        <w:rPr>
          <w:rFonts w:hint="eastAsia"/>
          <w:lang w:val="uk-UA"/>
        </w:rPr>
        <w:t>Особливу</w:t>
      </w:r>
    </w:p>
    <w:p w:rsidR="00AE1B8B" w:rsidRPr="00AE1B8B" w:rsidRDefault="00AE1B8B" w:rsidP="00AE1B8B">
      <w:pPr>
        <w:rPr>
          <w:lang w:val="uk-UA"/>
        </w:rPr>
      </w:pPr>
      <w:r w:rsidRPr="00AE1B8B">
        <w:rPr>
          <w:rFonts w:hint="eastAsia"/>
          <w:lang w:val="uk-UA"/>
        </w:rPr>
        <w:t>увагу</w:t>
      </w:r>
      <w:r>
        <w:t></w:t>
      </w:r>
      <w:r w:rsidRPr="00AE1B8B">
        <w:rPr>
          <w:rFonts w:hint="eastAsia"/>
          <w:lang w:val="uk-UA"/>
        </w:rPr>
        <w:t>як</w:t>
      </w:r>
      <w:r>
        <w:t></w:t>
      </w:r>
      <w:r w:rsidRPr="00AE1B8B">
        <w:rPr>
          <w:rFonts w:hint="eastAsia"/>
          <w:lang w:val="uk-UA"/>
        </w:rPr>
        <w:t>болгарські</w:t>
      </w:r>
      <w:r>
        <w:t></w:t>
      </w:r>
      <w:r>
        <w:t></w:t>
      </w:r>
      <w:r w:rsidRPr="00AE1B8B">
        <w:rPr>
          <w:rFonts w:hint="eastAsia"/>
          <w:lang w:val="uk-UA"/>
        </w:rPr>
        <w:t>так</w:t>
      </w:r>
      <w:r>
        <w:t></w:t>
      </w:r>
      <w:r w:rsidRPr="00AE1B8B">
        <w:rPr>
          <w:rFonts w:hint="eastAsia"/>
          <w:lang w:val="uk-UA"/>
        </w:rPr>
        <w:t>і</w:t>
      </w:r>
      <w:r>
        <w:t></w:t>
      </w:r>
      <w:r w:rsidRPr="00AE1B8B">
        <w:rPr>
          <w:rFonts w:hint="eastAsia"/>
          <w:lang w:val="uk-UA"/>
        </w:rPr>
        <w:t>радянські</w:t>
      </w:r>
      <w:r>
        <w:t></w:t>
      </w:r>
      <w:r w:rsidRPr="00AE1B8B">
        <w:rPr>
          <w:rFonts w:hint="eastAsia"/>
          <w:lang w:val="uk-UA"/>
        </w:rPr>
        <w:t>дослідники</w:t>
      </w:r>
      <w:r>
        <w:t></w:t>
      </w:r>
      <w:r w:rsidRPr="00AE1B8B">
        <w:rPr>
          <w:rFonts w:hint="eastAsia"/>
          <w:lang w:val="uk-UA"/>
        </w:rPr>
        <w:t>приділяли</w:t>
      </w:r>
      <w:r>
        <w:t></w:t>
      </w:r>
      <w:r w:rsidRPr="00AE1B8B">
        <w:rPr>
          <w:rFonts w:hint="eastAsia"/>
          <w:lang w:val="uk-UA"/>
        </w:rPr>
        <w:t>діяльності</w:t>
      </w:r>
      <w:r>
        <w:t></w:t>
      </w:r>
      <w:r w:rsidRPr="00AE1B8B">
        <w:rPr>
          <w:rFonts w:hint="eastAsia"/>
          <w:lang w:val="uk-UA"/>
        </w:rPr>
        <w:t>провідних</w:t>
      </w:r>
    </w:p>
    <w:p w:rsidR="00AE1B8B" w:rsidRPr="00AE1B8B" w:rsidRDefault="00AE1B8B" w:rsidP="00AE1B8B">
      <w:pPr>
        <w:rPr>
          <w:lang w:val="uk-UA"/>
        </w:rPr>
      </w:pPr>
      <w:r w:rsidRPr="00AE1B8B">
        <w:rPr>
          <w:rFonts w:hint="eastAsia"/>
          <w:lang w:val="uk-UA"/>
        </w:rPr>
        <w:t>болгарських</w:t>
      </w:r>
      <w:r>
        <w:t></w:t>
      </w:r>
      <w:r w:rsidRPr="00AE1B8B">
        <w:rPr>
          <w:rFonts w:hint="eastAsia"/>
          <w:lang w:val="uk-UA"/>
        </w:rPr>
        <w:t>революціонерів</w:t>
      </w:r>
      <w:r>
        <w:t></w:t>
      </w:r>
      <w:r>
        <w:t></w:t>
      </w:r>
      <w:r w:rsidRPr="00AE1B8B">
        <w:rPr>
          <w:rFonts w:hint="eastAsia"/>
          <w:lang w:val="uk-UA"/>
        </w:rPr>
        <w:t>котрі</w:t>
      </w:r>
      <w:r>
        <w:t></w:t>
      </w:r>
      <w:r w:rsidRPr="00AE1B8B">
        <w:rPr>
          <w:rFonts w:hint="eastAsia"/>
          <w:lang w:val="uk-UA"/>
        </w:rPr>
        <w:t>здобули</w:t>
      </w:r>
      <w:r>
        <w:t></w:t>
      </w:r>
      <w:r w:rsidRPr="00AE1B8B">
        <w:rPr>
          <w:rFonts w:hint="eastAsia"/>
          <w:lang w:val="uk-UA"/>
        </w:rPr>
        <w:t>професійну</w:t>
      </w:r>
      <w:r>
        <w:t></w:t>
      </w:r>
      <w:r w:rsidRPr="00AE1B8B">
        <w:rPr>
          <w:rFonts w:hint="eastAsia"/>
          <w:lang w:val="uk-UA"/>
        </w:rPr>
        <w:t>освіту</w:t>
      </w:r>
      <w:r>
        <w:t></w:t>
      </w:r>
      <w:r w:rsidRPr="00AE1B8B">
        <w:rPr>
          <w:rFonts w:hint="eastAsia"/>
          <w:lang w:val="uk-UA"/>
        </w:rPr>
        <w:t>на</w:t>
      </w:r>
      <w:r>
        <w:t></w:t>
      </w:r>
      <w:r w:rsidRPr="00AE1B8B">
        <w:rPr>
          <w:rFonts w:hint="eastAsia"/>
          <w:lang w:val="uk-UA"/>
        </w:rPr>
        <w:t>території</w:t>
      </w:r>
    </w:p>
    <w:p w:rsidR="00AE1B8B" w:rsidRPr="00AE1B8B" w:rsidRDefault="00AE1B8B" w:rsidP="00AE1B8B">
      <w:pPr>
        <w:rPr>
          <w:lang w:val="uk-UA"/>
        </w:rPr>
      </w:pPr>
      <w:r w:rsidRPr="00AE1B8B">
        <w:rPr>
          <w:rFonts w:hint="eastAsia"/>
          <w:lang w:val="uk-UA"/>
        </w:rPr>
        <w:t>Російської</w:t>
      </w:r>
      <w:r>
        <w:t></w:t>
      </w:r>
      <w:r w:rsidRPr="00AE1B8B">
        <w:rPr>
          <w:rFonts w:hint="eastAsia"/>
          <w:lang w:val="uk-UA"/>
        </w:rPr>
        <w:t>імперії</w:t>
      </w:r>
      <w:r>
        <w:t></w:t>
      </w:r>
      <w:r>
        <w:t></w:t>
      </w:r>
      <w:r w:rsidRPr="00AE1B8B">
        <w:rPr>
          <w:rFonts w:hint="eastAsia"/>
          <w:lang w:val="uk-UA"/>
        </w:rPr>
        <w:t>Початок</w:t>
      </w:r>
      <w:r>
        <w:t></w:t>
      </w:r>
      <w:r w:rsidRPr="00AE1B8B">
        <w:rPr>
          <w:rFonts w:hint="eastAsia"/>
          <w:lang w:val="uk-UA"/>
        </w:rPr>
        <w:t>якісно</w:t>
      </w:r>
      <w:r>
        <w:t></w:t>
      </w:r>
      <w:r w:rsidRPr="00AE1B8B">
        <w:rPr>
          <w:rFonts w:hint="eastAsia"/>
          <w:lang w:val="uk-UA"/>
        </w:rPr>
        <w:t>нового</w:t>
      </w:r>
      <w:r>
        <w:t></w:t>
      </w:r>
      <w:r w:rsidRPr="00AE1B8B">
        <w:rPr>
          <w:rFonts w:hint="eastAsia"/>
          <w:lang w:val="uk-UA"/>
        </w:rPr>
        <w:t>періоду</w:t>
      </w:r>
      <w:r>
        <w:t></w:t>
      </w:r>
      <w:r w:rsidRPr="00AE1B8B">
        <w:rPr>
          <w:rFonts w:hint="eastAsia"/>
          <w:lang w:val="uk-UA"/>
        </w:rPr>
        <w:t>у</w:t>
      </w:r>
      <w:r>
        <w:t></w:t>
      </w:r>
      <w:r w:rsidRPr="00AE1B8B">
        <w:rPr>
          <w:rFonts w:hint="eastAsia"/>
          <w:lang w:val="uk-UA"/>
        </w:rPr>
        <w:t>дослідженні</w:t>
      </w:r>
      <w:r>
        <w:t></w:t>
      </w:r>
      <w:r w:rsidRPr="00AE1B8B">
        <w:rPr>
          <w:rFonts w:hint="eastAsia"/>
          <w:lang w:val="uk-UA"/>
        </w:rPr>
        <w:t>професійної</w:t>
      </w:r>
    </w:p>
    <w:p w:rsidR="00AE1B8B" w:rsidRPr="00AE1B8B" w:rsidRDefault="00AE1B8B" w:rsidP="00AE1B8B">
      <w:pPr>
        <w:rPr>
          <w:lang w:val="uk-UA"/>
        </w:rPr>
      </w:pPr>
      <w:r w:rsidRPr="00AE1B8B">
        <w:rPr>
          <w:rFonts w:hint="eastAsia"/>
          <w:lang w:val="uk-UA"/>
        </w:rPr>
        <w:t>підготовки</w:t>
      </w:r>
      <w:r>
        <w:t></w:t>
      </w:r>
      <w:r w:rsidRPr="00AE1B8B">
        <w:rPr>
          <w:rFonts w:hint="eastAsia"/>
          <w:lang w:val="uk-UA"/>
        </w:rPr>
        <w:t>болгарської</w:t>
      </w:r>
      <w:r>
        <w:t></w:t>
      </w:r>
      <w:r w:rsidRPr="00AE1B8B">
        <w:rPr>
          <w:rFonts w:hint="eastAsia"/>
          <w:lang w:val="uk-UA"/>
        </w:rPr>
        <w:t>молоді</w:t>
      </w:r>
      <w:r>
        <w:t></w:t>
      </w:r>
      <w:r w:rsidRPr="00AE1B8B">
        <w:rPr>
          <w:rFonts w:hint="eastAsia"/>
          <w:lang w:val="uk-UA"/>
        </w:rPr>
        <w:t>у</w:t>
      </w:r>
      <w:r>
        <w:t></w:t>
      </w:r>
      <w:r w:rsidRPr="00AE1B8B">
        <w:rPr>
          <w:rFonts w:hint="eastAsia"/>
          <w:lang w:val="uk-UA"/>
        </w:rPr>
        <w:t>навчальних</w:t>
      </w:r>
      <w:r>
        <w:t></w:t>
      </w:r>
      <w:r w:rsidRPr="00AE1B8B">
        <w:rPr>
          <w:rFonts w:hint="eastAsia"/>
          <w:lang w:val="uk-UA"/>
        </w:rPr>
        <w:t>закладах</w:t>
      </w:r>
      <w:r>
        <w:t></w:t>
      </w:r>
      <w:r w:rsidRPr="00AE1B8B">
        <w:rPr>
          <w:rFonts w:hint="eastAsia"/>
          <w:lang w:val="uk-UA"/>
        </w:rPr>
        <w:t>Російської</w:t>
      </w:r>
      <w:r>
        <w:t></w:t>
      </w:r>
      <w:r w:rsidRPr="00AE1B8B">
        <w:rPr>
          <w:rFonts w:hint="eastAsia"/>
          <w:lang w:val="uk-UA"/>
        </w:rPr>
        <w:t>імперії</w:t>
      </w:r>
    </w:p>
    <w:p w:rsidR="00AE1B8B" w:rsidRPr="00AE1B8B" w:rsidRDefault="00AE1B8B" w:rsidP="00AE1B8B">
      <w:pPr>
        <w:rPr>
          <w:lang w:val="uk-UA"/>
        </w:rPr>
      </w:pPr>
      <w:r w:rsidRPr="00AE1B8B">
        <w:rPr>
          <w:rFonts w:hint="eastAsia"/>
          <w:lang w:val="uk-UA"/>
        </w:rPr>
        <w:t>припадає</w:t>
      </w:r>
      <w:r>
        <w:t></w:t>
      </w:r>
      <w:r w:rsidRPr="00AE1B8B">
        <w:rPr>
          <w:rFonts w:hint="eastAsia"/>
          <w:lang w:val="uk-UA"/>
        </w:rPr>
        <w:t>на</w:t>
      </w:r>
      <w:r>
        <w:t></w:t>
      </w:r>
      <w:r w:rsidRPr="00AE1B8B">
        <w:rPr>
          <w:rFonts w:hint="eastAsia"/>
          <w:lang w:val="uk-UA"/>
        </w:rPr>
        <w:t>другу</w:t>
      </w:r>
      <w:r>
        <w:t></w:t>
      </w:r>
      <w:r w:rsidRPr="00AE1B8B">
        <w:rPr>
          <w:rFonts w:hint="eastAsia"/>
          <w:lang w:val="uk-UA"/>
        </w:rPr>
        <w:t>половину</w:t>
      </w:r>
      <w:r>
        <w:t></w:t>
      </w:r>
      <w:r w:rsidRPr="00AE1B8B">
        <w:rPr>
          <w:rFonts w:hint="eastAsia"/>
          <w:lang w:val="uk-UA"/>
        </w:rPr>
        <w:t>ХХ</w:t>
      </w:r>
      <w:r>
        <w:t></w:t>
      </w:r>
      <w:r w:rsidRPr="00AE1B8B">
        <w:rPr>
          <w:rFonts w:hint="eastAsia"/>
          <w:lang w:val="uk-UA"/>
        </w:rPr>
        <w:t>ст</w:t>
      </w:r>
      <w:r>
        <w:t></w:t>
      </w:r>
      <w:r>
        <w:t></w:t>
      </w:r>
      <w:r w:rsidRPr="00AE1B8B">
        <w:rPr>
          <w:rFonts w:hint="eastAsia"/>
          <w:lang w:val="uk-UA"/>
        </w:rPr>
        <w:t>В</w:t>
      </w:r>
      <w:r>
        <w:t></w:t>
      </w:r>
      <w:r w:rsidRPr="00AE1B8B">
        <w:rPr>
          <w:rFonts w:hint="eastAsia"/>
          <w:lang w:val="uk-UA"/>
        </w:rPr>
        <w:t>останнє</w:t>
      </w:r>
      <w:r>
        <w:t></w:t>
      </w:r>
      <w:r w:rsidRPr="00AE1B8B">
        <w:rPr>
          <w:rFonts w:hint="eastAsia"/>
          <w:lang w:val="uk-UA"/>
        </w:rPr>
        <w:t>десятиліття</w:t>
      </w:r>
      <w:r>
        <w:t></w:t>
      </w:r>
      <w:r w:rsidRPr="00AE1B8B">
        <w:rPr>
          <w:rFonts w:hint="eastAsia"/>
          <w:lang w:val="uk-UA"/>
        </w:rPr>
        <w:t>ХХ</w:t>
      </w:r>
      <w:r>
        <w:t></w:t>
      </w:r>
      <w:r w:rsidRPr="00AE1B8B">
        <w:rPr>
          <w:rFonts w:hint="eastAsia"/>
          <w:lang w:val="uk-UA"/>
        </w:rPr>
        <w:t>ст</w:t>
      </w:r>
      <w:r>
        <w:t></w:t>
      </w:r>
      <w:r>
        <w:t></w:t>
      </w:r>
      <w:r w:rsidRPr="00AE1B8B">
        <w:rPr>
          <w:rFonts w:hint="eastAsia"/>
          <w:lang w:val="uk-UA"/>
        </w:rPr>
        <w:t>та</w:t>
      </w:r>
      <w:r>
        <w:t></w:t>
      </w:r>
      <w:r w:rsidRPr="00AE1B8B">
        <w:rPr>
          <w:rFonts w:hint="eastAsia"/>
          <w:lang w:val="uk-UA"/>
        </w:rPr>
        <w:t>на</w:t>
      </w:r>
      <w:r>
        <w:t></w:t>
      </w:r>
      <w:r w:rsidRPr="00AE1B8B">
        <w:rPr>
          <w:rFonts w:hint="eastAsia"/>
          <w:lang w:val="uk-UA"/>
        </w:rPr>
        <w:t>початку</w:t>
      </w:r>
    </w:p>
    <w:p w:rsidR="00AE1B8B" w:rsidRPr="00AE1B8B" w:rsidRDefault="00AE1B8B" w:rsidP="00AE1B8B">
      <w:pPr>
        <w:rPr>
          <w:lang w:val="uk-UA"/>
        </w:rPr>
      </w:pPr>
      <w:r w:rsidRPr="00AE1B8B">
        <w:rPr>
          <w:rFonts w:hint="eastAsia"/>
          <w:lang w:val="uk-UA"/>
        </w:rPr>
        <w:t>ХХІ</w:t>
      </w:r>
      <w:r>
        <w:t></w:t>
      </w:r>
      <w:r w:rsidRPr="00AE1B8B">
        <w:rPr>
          <w:rFonts w:hint="eastAsia"/>
          <w:lang w:val="uk-UA"/>
        </w:rPr>
        <w:t>ст</w:t>
      </w:r>
      <w:r>
        <w:t></w:t>
      </w:r>
      <w:r>
        <w:t></w:t>
      </w:r>
      <w:r w:rsidRPr="00AE1B8B">
        <w:rPr>
          <w:rFonts w:hint="eastAsia"/>
          <w:lang w:val="uk-UA"/>
        </w:rPr>
        <w:t>в</w:t>
      </w:r>
      <w:r>
        <w:t></w:t>
      </w:r>
      <w:r w:rsidRPr="00AE1B8B">
        <w:rPr>
          <w:rFonts w:hint="eastAsia"/>
          <w:lang w:val="uk-UA"/>
        </w:rPr>
        <w:t>історіографічній</w:t>
      </w:r>
      <w:r>
        <w:t></w:t>
      </w:r>
      <w:r w:rsidRPr="00AE1B8B">
        <w:rPr>
          <w:rFonts w:hint="eastAsia"/>
          <w:lang w:val="uk-UA"/>
        </w:rPr>
        <w:t>базі</w:t>
      </w:r>
      <w:r>
        <w:t></w:t>
      </w:r>
      <w:r w:rsidRPr="00AE1B8B">
        <w:rPr>
          <w:rFonts w:hint="eastAsia"/>
          <w:lang w:val="uk-UA"/>
        </w:rPr>
        <w:t>з’являються</w:t>
      </w:r>
      <w:r>
        <w:t></w:t>
      </w:r>
      <w:r w:rsidRPr="00AE1B8B">
        <w:rPr>
          <w:rFonts w:hint="eastAsia"/>
          <w:lang w:val="uk-UA"/>
        </w:rPr>
        <w:t>дослідження</w:t>
      </w:r>
      <w:r>
        <w:t></w:t>
      </w:r>
      <w:r>
        <w:t></w:t>
      </w:r>
      <w:r w:rsidRPr="00AE1B8B">
        <w:rPr>
          <w:rFonts w:hint="eastAsia"/>
          <w:lang w:val="uk-UA"/>
        </w:rPr>
        <w:t>котрі</w:t>
      </w:r>
      <w:r>
        <w:t></w:t>
      </w:r>
      <w:r w:rsidRPr="00AE1B8B">
        <w:rPr>
          <w:rFonts w:hint="eastAsia"/>
          <w:lang w:val="uk-UA"/>
        </w:rPr>
        <w:t>розкривають</w:t>
      </w:r>
    </w:p>
    <w:p w:rsidR="00AE1B8B" w:rsidRPr="00AE1B8B" w:rsidRDefault="00AE1B8B" w:rsidP="00AE1B8B">
      <w:pPr>
        <w:rPr>
          <w:lang w:val="uk-UA"/>
        </w:rPr>
      </w:pPr>
      <w:r w:rsidRPr="00AE1B8B">
        <w:rPr>
          <w:rFonts w:hint="eastAsia"/>
          <w:lang w:val="uk-UA"/>
        </w:rPr>
        <w:t>деякі</w:t>
      </w:r>
      <w:r>
        <w:t></w:t>
      </w:r>
      <w:r w:rsidRPr="00AE1B8B">
        <w:rPr>
          <w:rFonts w:hint="eastAsia"/>
          <w:lang w:val="uk-UA"/>
        </w:rPr>
        <w:t>загальні</w:t>
      </w:r>
      <w:r>
        <w:t></w:t>
      </w:r>
      <w:r w:rsidRPr="00AE1B8B">
        <w:rPr>
          <w:rFonts w:hint="eastAsia"/>
          <w:lang w:val="uk-UA"/>
        </w:rPr>
        <w:t>аспекти</w:t>
      </w:r>
      <w:r>
        <w:t></w:t>
      </w:r>
      <w:r w:rsidRPr="00AE1B8B">
        <w:rPr>
          <w:rFonts w:hint="eastAsia"/>
          <w:lang w:val="uk-UA"/>
        </w:rPr>
        <w:t>проблеми</w:t>
      </w:r>
      <w:r>
        <w:t></w:t>
      </w:r>
      <w:r w:rsidRPr="00AE1B8B">
        <w:rPr>
          <w:rFonts w:hint="eastAsia"/>
          <w:lang w:val="uk-UA"/>
        </w:rPr>
        <w:t>професійної</w:t>
      </w:r>
      <w:r>
        <w:t></w:t>
      </w:r>
      <w:r w:rsidRPr="00AE1B8B">
        <w:rPr>
          <w:rFonts w:hint="eastAsia"/>
          <w:lang w:val="uk-UA"/>
        </w:rPr>
        <w:t>підготовки</w:t>
      </w:r>
      <w:r>
        <w:t></w:t>
      </w:r>
      <w:r w:rsidRPr="00AE1B8B">
        <w:rPr>
          <w:rFonts w:hint="eastAsia"/>
          <w:lang w:val="uk-UA"/>
        </w:rPr>
        <w:t>болгарської</w:t>
      </w:r>
      <w:r>
        <w:t></w:t>
      </w:r>
      <w:r w:rsidRPr="00AE1B8B">
        <w:rPr>
          <w:rFonts w:hint="eastAsia"/>
          <w:lang w:val="uk-UA"/>
        </w:rPr>
        <w:t>молоді</w:t>
      </w:r>
      <w:r>
        <w:t></w:t>
      </w:r>
      <w:r w:rsidRPr="00AE1B8B">
        <w:rPr>
          <w:rFonts w:hint="eastAsia"/>
          <w:lang w:val="uk-UA"/>
        </w:rPr>
        <w:t>у</w:t>
      </w:r>
    </w:p>
    <w:p w:rsidR="00AE1B8B" w:rsidRPr="00AE1B8B" w:rsidRDefault="00AE1B8B" w:rsidP="00AE1B8B">
      <w:pPr>
        <w:rPr>
          <w:lang w:val="uk-UA"/>
        </w:rPr>
      </w:pPr>
      <w:r w:rsidRPr="00AE1B8B">
        <w:rPr>
          <w:rFonts w:hint="eastAsia"/>
          <w:lang w:val="uk-UA"/>
        </w:rPr>
        <w:t>російських</w:t>
      </w:r>
      <w:r>
        <w:t></w:t>
      </w:r>
      <w:r w:rsidRPr="00AE1B8B">
        <w:rPr>
          <w:rFonts w:hint="eastAsia"/>
          <w:lang w:val="uk-UA"/>
        </w:rPr>
        <w:t>навчальних</w:t>
      </w:r>
      <w:r>
        <w:t></w:t>
      </w:r>
      <w:r w:rsidRPr="00AE1B8B">
        <w:rPr>
          <w:rFonts w:hint="eastAsia"/>
          <w:lang w:val="uk-UA"/>
        </w:rPr>
        <w:t>закладах</w:t>
      </w:r>
      <w:r>
        <w:t></w:t>
      </w:r>
    </w:p>
    <w:p w:rsidR="00AE1B8B" w:rsidRPr="00AE1B8B" w:rsidRDefault="00AE1B8B" w:rsidP="00AE1B8B">
      <w:pPr>
        <w:rPr>
          <w:lang w:val="uk-UA"/>
        </w:rPr>
      </w:pPr>
      <w:r w:rsidRPr="00AE1B8B">
        <w:rPr>
          <w:rFonts w:hint="eastAsia"/>
          <w:lang w:val="uk-UA"/>
        </w:rPr>
        <w:t>Джерельна</w:t>
      </w:r>
      <w:r>
        <w:t></w:t>
      </w:r>
      <w:r w:rsidRPr="00AE1B8B">
        <w:rPr>
          <w:rFonts w:hint="eastAsia"/>
          <w:lang w:val="uk-UA"/>
        </w:rPr>
        <w:t>база</w:t>
      </w:r>
      <w:r>
        <w:t></w:t>
      </w:r>
      <w:r w:rsidRPr="00AE1B8B">
        <w:rPr>
          <w:rFonts w:hint="eastAsia"/>
          <w:lang w:val="uk-UA"/>
        </w:rPr>
        <w:t>дослідження</w:t>
      </w:r>
      <w:r>
        <w:t></w:t>
      </w:r>
      <w:r w:rsidRPr="00AE1B8B">
        <w:rPr>
          <w:rFonts w:hint="eastAsia"/>
          <w:lang w:val="uk-UA"/>
        </w:rPr>
        <w:t>представлена</w:t>
      </w:r>
      <w:r>
        <w:t></w:t>
      </w:r>
      <w:r w:rsidRPr="00AE1B8B">
        <w:rPr>
          <w:rFonts w:hint="eastAsia"/>
          <w:lang w:val="uk-UA"/>
        </w:rPr>
        <w:t>архівними</w:t>
      </w:r>
      <w:r>
        <w:t></w:t>
      </w:r>
      <w:r w:rsidRPr="00AE1B8B">
        <w:rPr>
          <w:rFonts w:hint="eastAsia"/>
          <w:lang w:val="uk-UA"/>
        </w:rPr>
        <w:t>матеріалами</w:t>
      </w:r>
      <w:r>
        <w:t></w:t>
      </w:r>
    </w:p>
    <w:p w:rsidR="00AE1B8B" w:rsidRPr="00AE1B8B" w:rsidRDefault="00AE1B8B" w:rsidP="00AE1B8B">
      <w:pPr>
        <w:rPr>
          <w:lang w:val="uk-UA"/>
        </w:rPr>
      </w:pPr>
      <w:r w:rsidRPr="00AE1B8B">
        <w:rPr>
          <w:rFonts w:hint="eastAsia"/>
          <w:lang w:val="uk-UA"/>
        </w:rPr>
        <w:t>матеріалами</w:t>
      </w:r>
      <w:r>
        <w:t></w:t>
      </w:r>
      <w:r w:rsidRPr="00AE1B8B">
        <w:rPr>
          <w:rFonts w:hint="eastAsia"/>
          <w:lang w:val="uk-UA"/>
        </w:rPr>
        <w:t>особистого</w:t>
      </w:r>
      <w:r>
        <w:t></w:t>
      </w:r>
      <w:r w:rsidRPr="00AE1B8B">
        <w:rPr>
          <w:rFonts w:hint="eastAsia"/>
          <w:lang w:val="uk-UA"/>
        </w:rPr>
        <w:t>походження</w:t>
      </w:r>
      <w:r>
        <w:t></w:t>
      </w:r>
      <w:r>
        <w:t></w:t>
      </w:r>
      <w:r w:rsidRPr="00AE1B8B">
        <w:rPr>
          <w:rFonts w:hint="eastAsia"/>
          <w:lang w:val="uk-UA"/>
        </w:rPr>
        <w:t>офіційними</w:t>
      </w:r>
      <w:r>
        <w:t></w:t>
      </w:r>
      <w:r w:rsidRPr="00AE1B8B">
        <w:rPr>
          <w:rFonts w:hint="eastAsia"/>
          <w:lang w:val="uk-UA"/>
        </w:rPr>
        <w:t>виданнями</w:t>
      </w:r>
      <w:r>
        <w:t></w:t>
      </w:r>
    </w:p>
    <w:p w:rsidR="00AE1B8B" w:rsidRPr="00AE1B8B" w:rsidRDefault="00AE1B8B" w:rsidP="00AE1B8B">
      <w:pPr>
        <w:rPr>
          <w:lang w:val="uk-UA"/>
        </w:rPr>
      </w:pPr>
      <w:r w:rsidRPr="00AE1B8B">
        <w:rPr>
          <w:rFonts w:hint="eastAsia"/>
          <w:lang w:val="uk-UA"/>
        </w:rPr>
        <w:t>розпорядженнями</w:t>
      </w:r>
      <w:r>
        <w:t></w:t>
      </w:r>
      <w:r>
        <w:t></w:t>
      </w:r>
      <w:r w:rsidRPr="00AE1B8B">
        <w:rPr>
          <w:rFonts w:hint="eastAsia"/>
          <w:lang w:val="uk-UA"/>
        </w:rPr>
        <w:t>збірниками</w:t>
      </w:r>
      <w:r>
        <w:t></w:t>
      </w:r>
      <w:r w:rsidRPr="00AE1B8B">
        <w:rPr>
          <w:rFonts w:hint="eastAsia"/>
          <w:lang w:val="uk-UA"/>
        </w:rPr>
        <w:t>опублікованих</w:t>
      </w:r>
      <w:r>
        <w:t></w:t>
      </w:r>
      <w:r w:rsidRPr="00AE1B8B">
        <w:rPr>
          <w:rFonts w:hint="eastAsia"/>
          <w:lang w:val="uk-UA"/>
        </w:rPr>
        <w:t>документів</w:t>
      </w:r>
      <w:r>
        <w:t></w:t>
      </w:r>
      <w:r w:rsidRPr="00AE1B8B">
        <w:rPr>
          <w:rFonts w:hint="eastAsia"/>
          <w:lang w:val="uk-UA"/>
        </w:rPr>
        <w:t>та</w:t>
      </w:r>
      <w:r>
        <w:t></w:t>
      </w:r>
      <w:r w:rsidRPr="00AE1B8B">
        <w:rPr>
          <w:rFonts w:hint="eastAsia"/>
          <w:lang w:val="uk-UA"/>
        </w:rPr>
        <w:t>матеріалами</w:t>
      </w:r>
    </w:p>
    <w:p w:rsidR="00AE1B8B" w:rsidRPr="00AE1B8B" w:rsidRDefault="00AE1B8B" w:rsidP="00AE1B8B">
      <w:pPr>
        <w:rPr>
          <w:lang w:val="uk-UA"/>
        </w:rPr>
      </w:pPr>
      <w:r w:rsidRPr="00AE1B8B">
        <w:rPr>
          <w:rFonts w:hint="eastAsia"/>
          <w:lang w:val="uk-UA"/>
        </w:rPr>
        <w:t>періодичних</w:t>
      </w:r>
      <w:r>
        <w:t></w:t>
      </w:r>
      <w:r w:rsidRPr="00AE1B8B">
        <w:rPr>
          <w:rFonts w:hint="eastAsia"/>
          <w:lang w:val="uk-UA"/>
        </w:rPr>
        <w:t>видань</w:t>
      </w:r>
      <w:r>
        <w:t></w:t>
      </w:r>
      <w:r>
        <w:t></w:t>
      </w:r>
      <w:r w:rsidRPr="00AE1B8B">
        <w:rPr>
          <w:rFonts w:hint="eastAsia"/>
          <w:lang w:val="uk-UA"/>
        </w:rPr>
        <w:t>Доступні</w:t>
      </w:r>
      <w:r>
        <w:t></w:t>
      </w:r>
      <w:r w:rsidRPr="00AE1B8B">
        <w:rPr>
          <w:rFonts w:hint="eastAsia"/>
          <w:lang w:val="uk-UA"/>
        </w:rPr>
        <w:t>джерела</w:t>
      </w:r>
      <w:r>
        <w:t></w:t>
      </w:r>
      <w:r w:rsidRPr="00AE1B8B">
        <w:rPr>
          <w:rFonts w:hint="eastAsia"/>
          <w:lang w:val="uk-UA"/>
        </w:rPr>
        <w:t>дозволяють</w:t>
      </w:r>
      <w:r>
        <w:t></w:t>
      </w:r>
      <w:r w:rsidRPr="00AE1B8B">
        <w:rPr>
          <w:rFonts w:hint="eastAsia"/>
          <w:lang w:val="uk-UA"/>
        </w:rPr>
        <w:t>скласти</w:t>
      </w:r>
      <w:r>
        <w:t></w:t>
      </w:r>
      <w:r w:rsidRPr="00AE1B8B">
        <w:rPr>
          <w:rFonts w:hint="eastAsia"/>
          <w:lang w:val="uk-UA"/>
        </w:rPr>
        <w:t>досить</w:t>
      </w:r>
      <w:r>
        <w:t></w:t>
      </w:r>
      <w:r w:rsidRPr="00AE1B8B">
        <w:rPr>
          <w:rFonts w:hint="eastAsia"/>
          <w:lang w:val="uk-UA"/>
        </w:rPr>
        <w:t>повне</w:t>
      </w:r>
    </w:p>
    <w:p w:rsidR="00AE1B8B" w:rsidRPr="00AE1B8B" w:rsidRDefault="00AE1B8B" w:rsidP="00AE1B8B">
      <w:pPr>
        <w:rPr>
          <w:lang w:val="uk-UA"/>
        </w:rPr>
      </w:pPr>
      <w:r w:rsidRPr="00AE1B8B">
        <w:rPr>
          <w:rFonts w:hint="eastAsia"/>
          <w:lang w:val="uk-UA"/>
        </w:rPr>
        <w:t>уявлення</w:t>
      </w:r>
      <w:r>
        <w:t></w:t>
      </w:r>
      <w:r w:rsidRPr="00AE1B8B">
        <w:rPr>
          <w:rFonts w:hint="eastAsia"/>
          <w:lang w:val="uk-UA"/>
        </w:rPr>
        <w:t>про</w:t>
      </w:r>
      <w:r>
        <w:t></w:t>
      </w:r>
      <w:r w:rsidRPr="00AE1B8B">
        <w:rPr>
          <w:rFonts w:hint="eastAsia"/>
          <w:lang w:val="uk-UA"/>
        </w:rPr>
        <w:t>становлення</w:t>
      </w:r>
      <w:r>
        <w:t></w:t>
      </w:r>
      <w:r w:rsidRPr="00AE1B8B">
        <w:rPr>
          <w:rFonts w:hint="eastAsia"/>
          <w:lang w:val="uk-UA"/>
        </w:rPr>
        <w:t>болгарської</w:t>
      </w:r>
      <w:r>
        <w:t></w:t>
      </w:r>
      <w:r w:rsidRPr="00AE1B8B">
        <w:rPr>
          <w:rFonts w:hint="eastAsia"/>
          <w:lang w:val="uk-UA"/>
        </w:rPr>
        <w:t>державності</w:t>
      </w:r>
      <w:r>
        <w:t></w:t>
      </w:r>
      <w:r w:rsidRPr="00AE1B8B">
        <w:rPr>
          <w:rFonts w:hint="eastAsia"/>
          <w:lang w:val="uk-UA"/>
        </w:rPr>
        <w:t>по</w:t>
      </w:r>
      <w:r>
        <w:t></w:t>
      </w:r>
      <w:r w:rsidRPr="00AE1B8B">
        <w:rPr>
          <w:rFonts w:hint="eastAsia"/>
          <w:lang w:val="uk-UA"/>
        </w:rPr>
        <w:t>завершенню</w:t>
      </w:r>
      <w:r>
        <w:t></w:t>
      </w:r>
      <w:r w:rsidRPr="00AE1B8B">
        <w:rPr>
          <w:rFonts w:hint="eastAsia"/>
          <w:lang w:val="uk-UA"/>
        </w:rPr>
        <w:t>російськотурецької</w:t>
      </w:r>
      <w:r>
        <w:t></w:t>
      </w:r>
      <w:r w:rsidRPr="00AE1B8B">
        <w:rPr>
          <w:rFonts w:hint="eastAsia"/>
          <w:lang w:val="uk-UA"/>
        </w:rPr>
        <w:t>війни</w:t>
      </w:r>
      <w:r>
        <w:t></w:t>
      </w:r>
      <w:r>
        <w:t></w:t>
      </w:r>
      <w:r>
        <w:t></w:t>
      </w:r>
      <w:r>
        <w:t></w:t>
      </w:r>
      <w:r>
        <w:t></w:t>
      </w:r>
      <w:r>
        <w:t></w:t>
      </w:r>
      <w:r w:rsidRPr="00AE1B8B">
        <w:rPr>
          <w:rFonts w:hint="eastAsia"/>
          <w:lang w:val="uk-UA"/>
        </w:rPr>
        <w:t>–</w:t>
      </w:r>
      <w:r>
        <w:t></w:t>
      </w:r>
      <w:r>
        <w:t></w:t>
      </w:r>
      <w:r>
        <w:t></w:t>
      </w:r>
      <w:r>
        <w:t></w:t>
      </w:r>
      <w:r>
        <w:t></w:t>
      </w:r>
      <w:r>
        <w:t></w:t>
      </w:r>
      <w:r w:rsidRPr="00AE1B8B">
        <w:rPr>
          <w:rFonts w:hint="eastAsia"/>
          <w:lang w:val="uk-UA"/>
        </w:rPr>
        <w:t>рр</w:t>
      </w:r>
      <w:r>
        <w:t></w:t>
      </w:r>
      <w:r>
        <w:t></w:t>
      </w:r>
      <w:r w:rsidRPr="00AE1B8B">
        <w:rPr>
          <w:rFonts w:hint="eastAsia"/>
          <w:lang w:val="uk-UA"/>
        </w:rPr>
        <w:t>та</w:t>
      </w:r>
      <w:r>
        <w:t></w:t>
      </w:r>
      <w:r w:rsidRPr="00AE1B8B">
        <w:rPr>
          <w:rFonts w:hint="eastAsia"/>
          <w:lang w:val="uk-UA"/>
        </w:rPr>
        <w:t>прослідкувати</w:t>
      </w:r>
      <w:r>
        <w:t></w:t>
      </w:r>
      <w:r w:rsidRPr="00AE1B8B">
        <w:rPr>
          <w:rFonts w:hint="eastAsia"/>
          <w:lang w:val="uk-UA"/>
        </w:rPr>
        <w:t>процес</w:t>
      </w:r>
      <w:r>
        <w:t></w:t>
      </w:r>
      <w:r w:rsidRPr="00AE1B8B">
        <w:rPr>
          <w:rFonts w:hint="eastAsia"/>
          <w:lang w:val="uk-UA"/>
        </w:rPr>
        <w:t>професійної</w:t>
      </w:r>
    </w:p>
    <w:p w:rsidR="00AE1B8B" w:rsidRPr="00AE1B8B" w:rsidRDefault="00AE1B8B" w:rsidP="00AE1B8B">
      <w:pPr>
        <w:rPr>
          <w:lang w:val="uk-UA"/>
        </w:rPr>
      </w:pPr>
      <w:r w:rsidRPr="00AE1B8B">
        <w:rPr>
          <w:rFonts w:hint="eastAsia"/>
          <w:lang w:val="uk-UA"/>
        </w:rPr>
        <w:t>підготовки</w:t>
      </w:r>
      <w:r>
        <w:t></w:t>
      </w:r>
      <w:r w:rsidRPr="00AE1B8B">
        <w:rPr>
          <w:rFonts w:hint="eastAsia"/>
          <w:lang w:val="uk-UA"/>
        </w:rPr>
        <w:t>болгарських</w:t>
      </w:r>
      <w:r>
        <w:t></w:t>
      </w:r>
      <w:r w:rsidRPr="00AE1B8B">
        <w:rPr>
          <w:rFonts w:hint="eastAsia"/>
          <w:lang w:val="uk-UA"/>
        </w:rPr>
        <w:t>професійних</w:t>
      </w:r>
      <w:r>
        <w:t></w:t>
      </w:r>
      <w:r w:rsidRPr="00AE1B8B">
        <w:rPr>
          <w:rFonts w:hint="eastAsia"/>
          <w:lang w:val="uk-UA"/>
        </w:rPr>
        <w:t>кадрів</w:t>
      </w:r>
      <w:r>
        <w:t></w:t>
      </w:r>
      <w:r w:rsidRPr="00AE1B8B">
        <w:rPr>
          <w:rFonts w:hint="eastAsia"/>
          <w:lang w:val="uk-UA"/>
        </w:rPr>
        <w:t>у</w:t>
      </w:r>
      <w:r>
        <w:t></w:t>
      </w:r>
      <w:r w:rsidRPr="00AE1B8B">
        <w:rPr>
          <w:rFonts w:hint="eastAsia"/>
          <w:lang w:val="uk-UA"/>
        </w:rPr>
        <w:t>навчальних</w:t>
      </w:r>
      <w:r>
        <w:t></w:t>
      </w:r>
      <w:r w:rsidRPr="00AE1B8B">
        <w:rPr>
          <w:rFonts w:hint="eastAsia"/>
          <w:lang w:val="uk-UA"/>
        </w:rPr>
        <w:t>закладах</w:t>
      </w:r>
      <w:r>
        <w:t></w:t>
      </w:r>
      <w:r w:rsidRPr="00AE1B8B">
        <w:rPr>
          <w:rFonts w:hint="eastAsia"/>
          <w:lang w:val="uk-UA"/>
        </w:rPr>
        <w:t>Російської</w:t>
      </w:r>
    </w:p>
    <w:p w:rsidR="00AE1B8B" w:rsidRPr="00AE1B8B" w:rsidRDefault="00AE1B8B" w:rsidP="00AE1B8B">
      <w:pPr>
        <w:rPr>
          <w:lang w:val="uk-UA"/>
        </w:rPr>
      </w:pPr>
      <w:r w:rsidRPr="00AE1B8B">
        <w:rPr>
          <w:rFonts w:hint="eastAsia"/>
          <w:lang w:val="uk-UA"/>
        </w:rPr>
        <w:t>імперії</w:t>
      </w:r>
      <w:r>
        <w:t></w:t>
      </w:r>
      <w:r w:rsidRPr="00AE1B8B">
        <w:rPr>
          <w:rFonts w:hint="eastAsia"/>
          <w:lang w:val="uk-UA"/>
        </w:rPr>
        <w:t>протягом</w:t>
      </w:r>
      <w:r>
        <w:t></w:t>
      </w:r>
      <w:r>
        <w:t></w:t>
      </w:r>
      <w:r>
        <w:t></w:t>
      </w:r>
      <w:r>
        <w:t></w:t>
      </w:r>
      <w:r>
        <w:t></w:t>
      </w:r>
      <w:r>
        <w:t></w:t>
      </w:r>
      <w:r w:rsidRPr="00AE1B8B">
        <w:rPr>
          <w:rFonts w:hint="eastAsia"/>
          <w:lang w:val="uk-UA"/>
        </w:rPr>
        <w:t>–</w:t>
      </w:r>
      <w:r>
        <w:t></w:t>
      </w:r>
      <w:r>
        <w:t></w:t>
      </w:r>
      <w:r>
        <w:t></w:t>
      </w:r>
      <w:r>
        <w:t></w:t>
      </w:r>
      <w:r>
        <w:t></w:t>
      </w:r>
      <w:r>
        <w:t></w:t>
      </w:r>
      <w:r w:rsidRPr="00AE1B8B">
        <w:rPr>
          <w:rFonts w:hint="eastAsia"/>
          <w:lang w:val="uk-UA"/>
        </w:rPr>
        <w:t>рр</w:t>
      </w:r>
      <w:r>
        <w:t></w:t>
      </w:r>
      <w:r>
        <w:t></w:t>
      </w:r>
      <w:r>
        <w:t></w:t>
      </w:r>
      <w:r w:rsidRPr="00AE1B8B">
        <w:rPr>
          <w:rFonts w:hint="eastAsia"/>
          <w:lang w:val="uk-UA"/>
        </w:rPr>
        <w:t>а</w:t>
      </w:r>
      <w:r>
        <w:t></w:t>
      </w:r>
      <w:r w:rsidRPr="00AE1B8B">
        <w:rPr>
          <w:rFonts w:hint="eastAsia"/>
          <w:lang w:val="uk-UA"/>
        </w:rPr>
        <w:t>критичний</w:t>
      </w:r>
      <w:r>
        <w:t></w:t>
      </w:r>
      <w:r w:rsidRPr="00AE1B8B">
        <w:rPr>
          <w:rFonts w:hint="eastAsia"/>
          <w:lang w:val="uk-UA"/>
        </w:rPr>
        <w:t>аналіз</w:t>
      </w:r>
      <w:r>
        <w:t></w:t>
      </w:r>
      <w:r w:rsidRPr="00AE1B8B">
        <w:rPr>
          <w:rFonts w:hint="eastAsia"/>
          <w:lang w:val="uk-UA"/>
        </w:rPr>
        <w:t>документів</w:t>
      </w:r>
      <w:r>
        <w:t></w:t>
      </w:r>
      <w:r w:rsidRPr="00AE1B8B">
        <w:rPr>
          <w:rFonts w:hint="eastAsia"/>
          <w:lang w:val="uk-UA"/>
        </w:rPr>
        <w:t>та</w:t>
      </w:r>
      <w:r>
        <w:t></w:t>
      </w:r>
      <w:r w:rsidRPr="00AE1B8B">
        <w:rPr>
          <w:rFonts w:hint="eastAsia"/>
          <w:lang w:val="uk-UA"/>
        </w:rPr>
        <w:t>їх</w:t>
      </w:r>
    </w:p>
    <w:p w:rsidR="00AE1B8B" w:rsidRPr="00AE1B8B" w:rsidRDefault="00AE1B8B" w:rsidP="00AE1B8B">
      <w:pPr>
        <w:rPr>
          <w:lang w:val="uk-UA"/>
        </w:rPr>
      </w:pPr>
      <w:r w:rsidRPr="00AE1B8B">
        <w:rPr>
          <w:rFonts w:hint="eastAsia"/>
          <w:lang w:val="uk-UA"/>
        </w:rPr>
        <w:t>комплексне</w:t>
      </w:r>
      <w:r>
        <w:t></w:t>
      </w:r>
      <w:r w:rsidRPr="00AE1B8B">
        <w:rPr>
          <w:rFonts w:hint="eastAsia"/>
          <w:lang w:val="uk-UA"/>
        </w:rPr>
        <w:t>використання</w:t>
      </w:r>
      <w:r>
        <w:t></w:t>
      </w:r>
      <w:r w:rsidRPr="00AE1B8B">
        <w:rPr>
          <w:rFonts w:hint="eastAsia"/>
          <w:lang w:val="uk-UA"/>
        </w:rPr>
        <w:t>дозволили</w:t>
      </w:r>
      <w:r>
        <w:t></w:t>
      </w:r>
      <w:r w:rsidRPr="00AE1B8B">
        <w:rPr>
          <w:rFonts w:hint="eastAsia"/>
          <w:lang w:val="uk-UA"/>
        </w:rPr>
        <w:t>науково</w:t>
      </w:r>
      <w:r>
        <w:t></w:t>
      </w:r>
      <w:r w:rsidRPr="00AE1B8B">
        <w:rPr>
          <w:rFonts w:hint="eastAsia"/>
          <w:lang w:val="uk-UA"/>
        </w:rPr>
        <w:t>проаналізувати</w:t>
      </w:r>
      <w:r>
        <w:t></w:t>
      </w:r>
      <w:r w:rsidRPr="00AE1B8B">
        <w:rPr>
          <w:rFonts w:hint="eastAsia"/>
          <w:lang w:val="uk-UA"/>
        </w:rPr>
        <w:t>основні</w:t>
      </w:r>
      <w:r>
        <w:t></w:t>
      </w:r>
      <w:r w:rsidRPr="00AE1B8B">
        <w:rPr>
          <w:rFonts w:hint="eastAsia"/>
          <w:lang w:val="uk-UA"/>
        </w:rPr>
        <w:t>проблеми</w:t>
      </w:r>
    </w:p>
    <w:p w:rsidR="00AE1B8B" w:rsidRPr="00AE1B8B" w:rsidRDefault="00AE1B8B" w:rsidP="00AE1B8B">
      <w:pPr>
        <w:rPr>
          <w:lang w:val="uk-UA"/>
        </w:rPr>
      </w:pPr>
      <w:r w:rsidRPr="00AE1B8B">
        <w:rPr>
          <w:rFonts w:hint="eastAsia"/>
          <w:lang w:val="uk-UA"/>
        </w:rPr>
        <w:t>обраної</w:t>
      </w:r>
      <w:r>
        <w:t></w:t>
      </w:r>
      <w:r w:rsidRPr="00AE1B8B">
        <w:rPr>
          <w:rFonts w:hint="eastAsia"/>
          <w:lang w:val="uk-UA"/>
        </w:rPr>
        <w:t>тематики</w:t>
      </w:r>
      <w:r>
        <w:t></w:t>
      </w:r>
    </w:p>
    <w:p w:rsidR="00AE1B8B" w:rsidRPr="00AE1B8B" w:rsidRDefault="00AE1B8B" w:rsidP="00AE1B8B">
      <w:pPr>
        <w:rPr>
          <w:lang w:val="uk-UA"/>
        </w:rPr>
      </w:pPr>
      <w:r w:rsidRPr="00AE1B8B">
        <w:rPr>
          <w:rFonts w:hint="eastAsia"/>
          <w:lang w:val="uk-UA"/>
        </w:rPr>
        <w:t>Встановлено</w:t>
      </w:r>
      <w:r>
        <w:t></w:t>
      </w:r>
      <w:r>
        <w:t></w:t>
      </w:r>
      <w:r w:rsidRPr="00AE1B8B">
        <w:rPr>
          <w:rFonts w:hint="eastAsia"/>
          <w:lang w:val="uk-UA"/>
        </w:rPr>
        <w:t>що</w:t>
      </w:r>
      <w:r>
        <w:t></w:t>
      </w:r>
      <w:r w:rsidRPr="00AE1B8B">
        <w:rPr>
          <w:rFonts w:hint="eastAsia"/>
          <w:lang w:val="uk-UA"/>
        </w:rPr>
        <w:t>процес</w:t>
      </w:r>
      <w:r>
        <w:t></w:t>
      </w:r>
      <w:r w:rsidRPr="00AE1B8B">
        <w:rPr>
          <w:rFonts w:hint="eastAsia"/>
          <w:lang w:val="uk-UA"/>
        </w:rPr>
        <w:t>становлення</w:t>
      </w:r>
      <w:r>
        <w:t></w:t>
      </w:r>
      <w:r w:rsidRPr="00AE1B8B">
        <w:rPr>
          <w:rFonts w:hint="eastAsia"/>
          <w:lang w:val="uk-UA"/>
        </w:rPr>
        <w:t>болгарської</w:t>
      </w:r>
      <w:r>
        <w:t></w:t>
      </w:r>
      <w:r w:rsidRPr="00AE1B8B">
        <w:rPr>
          <w:rFonts w:hint="eastAsia"/>
          <w:lang w:val="uk-UA"/>
        </w:rPr>
        <w:t>державності</w:t>
      </w:r>
      <w:r>
        <w:t></w:t>
      </w:r>
      <w:r w:rsidRPr="00AE1B8B">
        <w:rPr>
          <w:rFonts w:hint="eastAsia"/>
          <w:lang w:val="uk-UA"/>
        </w:rPr>
        <w:t>після</w:t>
      </w:r>
    </w:p>
    <w:p w:rsidR="00AE1B8B" w:rsidRPr="00AE1B8B" w:rsidRDefault="00AE1B8B" w:rsidP="00AE1B8B">
      <w:pPr>
        <w:rPr>
          <w:lang w:val="uk-UA"/>
        </w:rPr>
      </w:pPr>
      <w:r w:rsidRPr="00AE1B8B">
        <w:rPr>
          <w:rFonts w:hint="eastAsia"/>
          <w:lang w:val="uk-UA"/>
        </w:rPr>
        <w:t>завершення</w:t>
      </w:r>
      <w:r>
        <w:t></w:t>
      </w:r>
      <w:r w:rsidRPr="00AE1B8B">
        <w:rPr>
          <w:rFonts w:hint="eastAsia"/>
          <w:lang w:val="uk-UA"/>
        </w:rPr>
        <w:t>російсько</w:t>
      </w:r>
      <w:r>
        <w:t></w:t>
      </w:r>
      <w:r w:rsidRPr="00AE1B8B">
        <w:rPr>
          <w:rFonts w:hint="eastAsia"/>
          <w:lang w:val="uk-UA"/>
        </w:rPr>
        <w:t>турецької</w:t>
      </w:r>
      <w:r>
        <w:t></w:t>
      </w:r>
      <w:r w:rsidRPr="00AE1B8B">
        <w:rPr>
          <w:rFonts w:hint="eastAsia"/>
          <w:lang w:val="uk-UA"/>
        </w:rPr>
        <w:t>війни</w:t>
      </w:r>
      <w:r>
        <w:t></w:t>
      </w:r>
      <w:r>
        <w:t></w:t>
      </w:r>
      <w:r>
        <w:t></w:t>
      </w:r>
      <w:r>
        <w:t></w:t>
      </w:r>
      <w:r>
        <w:t></w:t>
      </w:r>
      <w:r>
        <w:t></w:t>
      </w:r>
      <w:r w:rsidRPr="00AE1B8B">
        <w:rPr>
          <w:rFonts w:hint="eastAsia"/>
          <w:lang w:val="uk-UA"/>
        </w:rPr>
        <w:t>–</w:t>
      </w:r>
      <w:r>
        <w:t></w:t>
      </w:r>
      <w:r>
        <w:t></w:t>
      </w:r>
      <w:r>
        <w:t></w:t>
      </w:r>
      <w:r>
        <w:t></w:t>
      </w:r>
      <w:r>
        <w:t></w:t>
      </w:r>
      <w:r>
        <w:t></w:t>
      </w:r>
      <w:r w:rsidRPr="00AE1B8B">
        <w:rPr>
          <w:rFonts w:hint="eastAsia"/>
          <w:lang w:val="uk-UA"/>
        </w:rPr>
        <w:t>рр</w:t>
      </w:r>
      <w:r>
        <w:t></w:t>
      </w:r>
      <w:r>
        <w:t></w:t>
      </w:r>
      <w:r w:rsidRPr="00AE1B8B">
        <w:rPr>
          <w:rFonts w:hint="eastAsia"/>
          <w:lang w:val="uk-UA"/>
        </w:rPr>
        <w:t>являв</w:t>
      </w:r>
      <w:r>
        <w:t></w:t>
      </w:r>
      <w:r w:rsidRPr="00AE1B8B">
        <w:rPr>
          <w:rFonts w:hint="eastAsia"/>
          <w:lang w:val="uk-UA"/>
        </w:rPr>
        <w:t>собою</w:t>
      </w:r>
      <w:r>
        <w:t></w:t>
      </w:r>
      <w:r w:rsidRPr="00AE1B8B">
        <w:rPr>
          <w:rFonts w:hint="eastAsia"/>
          <w:lang w:val="uk-UA"/>
        </w:rPr>
        <w:t>один</w:t>
      </w:r>
      <w:r>
        <w:t></w:t>
      </w:r>
      <w:r w:rsidRPr="00AE1B8B">
        <w:rPr>
          <w:rFonts w:hint="eastAsia"/>
          <w:lang w:val="uk-UA"/>
        </w:rPr>
        <w:t>із</w:t>
      </w:r>
    </w:p>
    <w:p w:rsidR="00AE1B8B" w:rsidRPr="00AE1B8B" w:rsidRDefault="00AE1B8B" w:rsidP="00AE1B8B">
      <w:pPr>
        <w:rPr>
          <w:lang w:val="uk-UA"/>
        </w:rPr>
      </w:pPr>
      <w:r w:rsidRPr="00AE1B8B">
        <w:rPr>
          <w:rFonts w:hint="eastAsia"/>
          <w:lang w:val="uk-UA"/>
        </w:rPr>
        <w:t>складних</w:t>
      </w:r>
      <w:r>
        <w:t></w:t>
      </w:r>
      <w:r w:rsidRPr="00AE1B8B">
        <w:rPr>
          <w:rFonts w:hint="eastAsia"/>
          <w:lang w:val="uk-UA"/>
        </w:rPr>
        <w:t>історичних</w:t>
      </w:r>
      <w:r>
        <w:t></w:t>
      </w:r>
      <w:r w:rsidRPr="00AE1B8B">
        <w:rPr>
          <w:rFonts w:hint="eastAsia"/>
          <w:lang w:val="uk-UA"/>
        </w:rPr>
        <w:t>процесів</w:t>
      </w:r>
      <w:r>
        <w:t></w:t>
      </w:r>
      <w:r>
        <w:t></w:t>
      </w:r>
      <w:r w:rsidRPr="00AE1B8B">
        <w:rPr>
          <w:rFonts w:hint="eastAsia"/>
          <w:lang w:val="uk-UA"/>
        </w:rPr>
        <w:t>що</w:t>
      </w:r>
      <w:r>
        <w:t></w:t>
      </w:r>
      <w:r w:rsidRPr="00AE1B8B">
        <w:rPr>
          <w:rFonts w:hint="eastAsia"/>
          <w:lang w:val="uk-UA"/>
        </w:rPr>
        <w:t>відбувалися</w:t>
      </w:r>
      <w:r>
        <w:t></w:t>
      </w:r>
      <w:r w:rsidRPr="00AE1B8B">
        <w:rPr>
          <w:rFonts w:hint="eastAsia"/>
          <w:lang w:val="uk-UA"/>
        </w:rPr>
        <w:t>на</w:t>
      </w:r>
      <w:r>
        <w:t></w:t>
      </w:r>
      <w:r w:rsidRPr="00AE1B8B">
        <w:rPr>
          <w:rFonts w:hint="eastAsia"/>
          <w:lang w:val="uk-UA"/>
        </w:rPr>
        <w:t>території</w:t>
      </w:r>
      <w:r>
        <w:t></w:t>
      </w:r>
      <w:r w:rsidRPr="00AE1B8B">
        <w:rPr>
          <w:rFonts w:hint="eastAsia"/>
          <w:lang w:val="uk-UA"/>
        </w:rPr>
        <w:t>Балканського</w:t>
      </w:r>
    </w:p>
    <w:p w:rsidR="00AE1B8B" w:rsidRPr="00AE1B8B" w:rsidRDefault="00AE1B8B" w:rsidP="00AE1B8B">
      <w:pPr>
        <w:rPr>
          <w:lang w:val="uk-UA"/>
        </w:rPr>
      </w:pPr>
      <w:r w:rsidRPr="00AE1B8B">
        <w:rPr>
          <w:rFonts w:hint="eastAsia"/>
          <w:lang w:val="uk-UA"/>
        </w:rPr>
        <w:t>півострова</w:t>
      </w:r>
      <w:r>
        <w:t></w:t>
      </w:r>
      <w:r w:rsidRPr="00AE1B8B">
        <w:rPr>
          <w:rFonts w:hint="eastAsia"/>
          <w:lang w:val="uk-UA"/>
        </w:rPr>
        <w:t>наприкінці</w:t>
      </w:r>
      <w:r>
        <w:t></w:t>
      </w:r>
      <w:r w:rsidRPr="00AE1B8B">
        <w:rPr>
          <w:rFonts w:hint="eastAsia"/>
          <w:lang w:val="uk-UA"/>
        </w:rPr>
        <w:t>ХІХ</w:t>
      </w:r>
      <w:r>
        <w:t></w:t>
      </w:r>
      <w:r w:rsidRPr="00AE1B8B">
        <w:rPr>
          <w:rFonts w:hint="eastAsia"/>
          <w:lang w:val="uk-UA"/>
        </w:rPr>
        <w:t>–</w:t>
      </w:r>
      <w:r>
        <w:t></w:t>
      </w:r>
      <w:r w:rsidRPr="00AE1B8B">
        <w:rPr>
          <w:rFonts w:hint="eastAsia"/>
          <w:lang w:val="uk-UA"/>
        </w:rPr>
        <w:t>на</w:t>
      </w:r>
      <w:r>
        <w:t></w:t>
      </w:r>
      <w:r w:rsidRPr="00AE1B8B">
        <w:rPr>
          <w:rFonts w:hint="eastAsia"/>
          <w:lang w:val="uk-UA"/>
        </w:rPr>
        <w:t>початку</w:t>
      </w:r>
      <w:r>
        <w:t></w:t>
      </w:r>
      <w:r w:rsidRPr="00AE1B8B">
        <w:rPr>
          <w:rFonts w:hint="eastAsia"/>
          <w:lang w:val="uk-UA"/>
        </w:rPr>
        <w:t>ХХ</w:t>
      </w:r>
      <w:r>
        <w:t></w:t>
      </w:r>
      <w:r w:rsidRPr="00AE1B8B">
        <w:rPr>
          <w:rFonts w:hint="eastAsia"/>
          <w:lang w:val="uk-UA"/>
        </w:rPr>
        <w:t>ст</w:t>
      </w:r>
      <w:r>
        <w:t></w:t>
      </w:r>
      <w:r>
        <w:t></w:t>
      </w:r>
      <w:r w:rsidRPr="00AE1B8B">
        <w:rPr>
          <w:rFonts w:hint="eastAsia"/>
          <w:lang w:val="uk-UA"/>
        </w:rPr>
        <w:t>Вирішенням</w:t>
      </w:r>
      <w:r>
        <w:t></w:t>
      </w:r>
      <w:r w:rsidRPr="00AE1B8B">
        <w:rPr>
          <w:rFonts w:hint="eastAsia"/>
          <w:lang w:val="uk-UA"/>
        </w:rPr>
        <w:t>нагальних</w:t>
      </w:r>
    </w:p>
    <w:p w:rsidR="00AE1B8B" w:rsidRPr="00AE1B8B" w:rsidRDefault="00AE1B8B" w:rsidP="00AE1B8B">
      <w:pPr>
        <w:rPr>
          <w:lang w:val="uk-UA"/>
        </w:rPr>
      </w:pPr>
      <w:r w:rsidRPr="00AE1B8B">
        <w:rPr>
          <w:rFonts w:hint="eastAsia"/>
          <w:lang w:val="uk-UA"/>
        </w:rPr>
        <w:t>болгарських</w:t>
      </w:r>
      <w:r>
        <w:t></w:t>
      </w:r>
      <w:r w:rsidRPr="00AE1B8B">
        <w:rPr>
          <w:rFonts w:hint="eastAsia"/>
          <w:lang w:val="uk-UA"/>
        </w:rPr>
        <w:t>проблем</w:t>
      </w:r>
      <w:r>
        <w:t></w:t>
      </w:r>
      <w:r w:rsidRPr="00AE1B8B">
        <w:rPr>
          <w:rFonts w:hint="eastAsia"/>
          <w:lang w:val="uk-UA"/>
        </w:rPr>
        <w:t>займалося</w:t>
      </w:r>
      <w:r>
        <w:t></w:t>
      </w:r>
      <w:r w:rsidRPr="00AE1B8B">
        <w:rPr>
          <w:rFonts w:hint="eastAsia"/>
          <w:lang w:val="uk-UA"/>
        </w:rPr>
        <w:t>Тимчасове</w:t>
      </w:r>
      <w:r>
        <w:t></w:t>
      </w:r>
      <w:r w:rsidRPr="00AE1B8B">
        <w:rPr>
          <w:rFonts w:hint="eastAsia"/>
          <w:lang w:val="uk-UA"/>
        </w:rPr>
        <w:t>російське</w:t>
      </w:r>
      <w:r>
        <w:t></w:t>
      </w:r>
      <w:r w:rsidRPr="00AE1B8B">
        <w:rPr>
          <w:rFonts w:hint="eastAsia"/>
          <w:lang w:val="uk-UA"/>
        </w:rPr>
        <w:t>управління</w:t>
      </w:r>
      <w:r>
        <w:t></w:t>
      </w:r>
      <w:r>
        <w:t></w:t>
      </w:r>
      <w:r w:rsidRPr="00AE1B8B">
        <w:rPr>
          <w:rFonts w:hint="eastAsia"/>
          <w:lang w:val="uk-UA"/>
        </w:rPr>
        <w:t>котре</w:t>
      </w:r>
      <w:r>
        <w:t></w:t>
      </w:r>
      <w:r w:rsidRPr="00AE1B8B">
        <w:rPr>
          <w:rFonts w:hint="eastAsia"/>
          <w:lang w:val="uk-UA"/>
        </w:rPr>
        <w:t>діяло</w:t>
      </w:r>
    </w:p>
    <w:p w:rsidR="00AE1B8B" w:rsidRPr="00AE1B8B" w:rsidRDefault="00AE1B8B" w:rsidP="00AE1B8B">
      <w:pPr>
        <w:rPr>
          <w:lang w:val="uk-UA"/>
        </w:rPr>
      </w:pPr>
      <w:r w:rsidRPr="00AE1B8B">
        <w:rPr>
          <w:rFonts w:hint="eastAsia"/>
          <w:lang w:val="uk-UA"/>
        </w:rPr>
        <w:t>на</w:t>
      </w:r>
      <w:r>
        <w:t></w:t>
      </w:r>
      <w:r w:rsidRPr="00AE1B8B">
        <w:rPr>
          <w:rFonts w:hint="eastAsia"/>
          <w:lang w:val="uk-UA"/>
        </w:rPr>
        <w:t>території</w:t>
      </w:r>
      <w:r>
        <w:t></w:t>
      </w:r>
      <w:r w:rsidRPr="00AE1B8B">
        <w:rPr>
          <w:rFonts w:hint="eastAsia"/>
          <w:lang w:val="uk-UA"/>
        </w:rPr>
        <w:t>Болгарії</w:t>
      </w:r>
      <w:r>
        <w:t></w:t>
      </w:r>
      <w:r w:rsidRPr="00AE1B8B">
        <w:rPr>
          <w:rFonts w:hint="eastAsia"/>
          <w:lang w:val="uk-UA"/>
        </w:rPr>
        <w:t>до</w:t>
      </w:r>
      <w:r>
        <w:t></w:t>
      </w:r>
      <w:r w:rsidRPr="00AE1B8B">
        <w:rPr>
          <w:rFonts w:hint="eastAsia"/>
          <w:lang w:val="uk-UA"/>
        </w:rPr>
        <w:t>липня</w:t>
      </w:r>
      <w:r>
        <w:t></w:t>
      </w:r>
      <w:r>
        <w:t></w:t>
      </w:r>
      <w:r>
        <w:t></w:t>
      </w:r>
      <w:r>
        <w:t></w:t>
      </w:r>
      <w:r>
        <w:t></w:t>
      </w:r>
      <w:r>
        <w:t></w:t>
      </w:r>
      <w:r w:rsidRPr="00AE1B8B">
        <w:rPr>
          <w:rFonts w:hint="eastAsia"/>
          <w:lang w:val="uk-UA"/>
        </w:rPr>
        <w:t>року</w:t>
      </w:r>
      <w:r>
        <w:t></w:t>
      </w:r>
    </w:p>
    <w:p w:rsidR="00AE1B8B" w:rsidRPr="00AE1B8B" w:rsidRDefault="00AE1B8B" w:rsidP="00AE1B8B">
      <w:pPr>
        <w:rPr>
          <w:lang w:val="uk-UA"/>
        </w:rPr>
      </w:pPr>
      <w:r w:rsidRPr="00AE1B8B">
        <w:rPr>
          <w:rFonts w:hint="eastAsia"/>
          <w:lang w:val="uk-UA"/>
        </w:rPr>
        <w:t>Російські</w:t>
      </w:r>
      <w:r>
        <w:t></w:t>
      </w:r>
      <w:r w:rsidRPr="00AE1B8B">
        <w:rPr>
          <w:rFonts w:hint="eastAsia"/>
          <w:lang w:val="uk-UA"/>
        </w:rPr>
        <w:t>комісари</w:t>
      </w:r>
      <w:r>
        <w:t></w:t>
      </w:r>
      <w:r w:rsidRPr="00AE1B8B">
        <w:rPr>
          <w:rFonts w:hint="eastAsia"/>
          <w:lang w:val="uk-UA"/>
        </w:rPr>
        <w:t>князь</w:t>
      </w:r>
      <w:r>
        <w:t></w:t>
      </w:r>
      <w:r w:rsidRPr="00AE1B8B">
        <w:rPr>
          <w:rFonts w:hint="eastAsia"/>
          <w:lang w:val="uk-UA"/>
        </w:rPr>
        <w:t>Володимир</w:t>
      </w:r>
      <w:r>
        <w:t></w:t>
      </w:r>
      <w:r w:rsidRPr="00AE1B8B">
        <w:rPr>
          <w:rFonts w:hint="eastAsia"/>
          <w:lang w:val="uk-UA"/>
        </w:rPr>
        <w:t>Черкаський</w:t>
      </w:r>
      <w:r>
        <w:t></w:t>
      </w:r>
      <w:r w:rsidRPr="00AE1B8B">
        <w:rPr>
          <w:rFonts w:hint="eastAsia"/>
          <w:lang w:val="uk-UA"/>
        </w:rPr>
        <w:t>та</w:t>
      </w:r>
      <w:r>
        <w:t></w:t>
      </w:r>
      <w:r w:rsidRPr="00AE1B8B">
        <w:rPr>
          <w:rFonts w:hint="eastAsia"/>
          <w:lang w:val="uk-UA"/>
        </w:rPr>
        <w:t>Олександр</w:t>
      </w:r>
      <w:r>
        <w:t></w:t>
      </w:r>
      <w:r w:rsidRPr="00AE1B8B">
        <w:rPr>
          <w:rFonts w:hint="eastAsia"/>
          <w:lang w:val="uk-UA"/>
        </w:rPr>
        <w:t>ДондуковКорсаков</w:t>
      </w:r>
      <w:r>
        <w:t></w:t>
      </w:r>
      <w:r w:rsidRPr="00AE1B8B">
        <w:rPr>
          <w:rFonts w:hint="eastAsia"/>
          <w:lang w:val="uk-UA"/>
        </w:rPr>
        <w:t>наприкінці</w:t>
      </w:r>
      <w:r>
        <w:t></w:t>
      </w:r>
      <w:r w:rsidRPr="00AE1B8B">
        <w:rPr>
          <w:rFonts w:hint="eastAsia"/>
          <w:lang w:val="uk-UA"/>
        </w:rPr>
        <w:t>ХІХ</w:t>
      </w:r>
      <w:r>
        <w:t></w:t>
      </w:r>
      <w:r w:rsidRPr="00AE1B8B">
        <w:rPr>
          <w:rFonts w:hint="eastAsia"/>
          <w:lang w:val="uk-UA"/>
        </w:rPr>
        <w:t>ст</w:t>
      </w:r>
      <w:r>
        <w:t></w:t>
      </w:r>
      <w:r>
        <w:t></w:t>
      </w:r>
      <w:r w:rsidRPr="00AE1B8B">
        <w:rPr>
          <w:rFonts w:hint="eastAsia"/>
          <w:lang w:val="uk-UA"/>
        </w:rPr>
        <w:t>заклали</w:t>
      </w:r>
      <w:r>
        <w:t></w:t>
      </w:r>
      <w:r w:rsidRPr="00AE1B8B">
        <w:rPr>
          <w:rFonts w:hint="eastAsia"/>
          <w:lang w:val="uk-UA"/>
        </w:rPr>
        <w:t>ґрунтовну</w:t>
      </w:r>
      <w:r>
        <w:t></w:t>
      </w:r>
      <w:r w:rsidRPr="00AE1B8B">
        <w:rPr>
          <w:rFonts w:hint="eastAsia"/>
          <w:lang w:val="uk-UA"/>
        </w:rPr>
        <w:t>основу</w:t>
      </w:r>
      <w:r>
        <w:t></w:t>
      </w:r>
      <w:r w:rsidRPr="00AE1B8B">
        <w:rPr>
          <w:rFonts w:hint="eastAsia"/>
          <w:lang w:val="uk-UA"/>
        </w:rPr>
        <w:t>для</w:t>
      </w:r>
      <w:r>
        <w:t></w:t>
      </w:r>
      <w:r w:rsidRPr="00AE1B8B">
        <w:rPr>
          <w:rFonts w:hint="eastAsia"/>
          <w:lang w:val="uk-UA"/>
        </w:rPr>
        <w:t>подальшого</w:t>
      </w:r>
    </w:p>
    <w:p w:rsidR="00AE1B8B" w:rsidRPr="00AE1B8B" w:rsidRDefault="00AE1B8B" w:rsidP="00AE1B8B">
      <w:pPr>
        <w:rPr>
          <w:lang w:val="uk-UA"/>
        </w:rPr>
      </w:pPr>
      <w:r w:rsidRPr="00AE1B8B">
        <w:rPr>
          <w:rFonts w:hint="eastAsia"/>
          <w:lang w:val="uk-UA"/>
        </w:rPr>
        <w:t>функціонування</w:t>
      </w:r>
      <w:r>
        <w:t></w:t>
      </w:r>
      <w:r w:rsidRPr="00AE1B8B">
        <w:rPr>
          <w:rFonts w:hint="eastAsia"/>
          <w:lang w:val="uk-UA"/>
        </w:rPr>
        <w:t>болгарської</w:t>
      </w:r>
      <w:r>
        <w:t></w:t>
      </w:r>
      <w:r w:rsidRPr="00AE1B8B">
        <w:rPr>
          <w:rFonts w:hint="eastAsia"/>
          <w:lang w:val="uk-UA"/>
        </w:rPr>
        <w:t>державно</w:t>
      </w:r>
      <w:r>
        <w:t></w:t>
      </w:r>
      <w:r w:rsidRPr="00AE1B8B">
        <w:rPr>
          <w:rFonts w:hint="eastAsia"/>
          <w:lang w:val="uk-UA"/>
        </w:rPr>
        <w:t>управлінської</w:t>
      </w:r>
      <w:r>
        <w:t></w:t>
      </w:r>
      <w:r w:rsidRPr="00AE1B8B">
        <w:rPr>
          <w:rFonts w:hint="eastAsia"/>
          <w:lang w:val="uk-UA"/>
        </w:rPr>
        <w:t>системи</w:t>
      </w:r>
      <w:r>
        <w:t></w:t>
      </w:r>
      <w:r>
        <w:t></w:t>
      </w:r>
      <w:r w:rsidRPr="00AE1B8B">
        <w:rPr>
          <w:rFonts w:hint="eastAsia"/>
          <w:lang w:val="uk-UA"/>
        </w:rPr>
        <w:t>Говорячи</w:t>
      </w:r>
      <w:r>
        <w:t></w:t>
      </w:r>
      <w:r w:rsidRPr="00AE1B8B">
        <w:rPr>
          <w:rFonts w:hint="eastAsia"/>
          <w:lang w:val="uk-UA"/>
        </w:rPr>
        <w:t>про</w:t>
      </w:r>
    </w:p>
    <w:p w:rsidR="00AE1B8B" w:rsidRPr="00AE1B8B" w:rsidRDefault="00AE1B8B" w:rsidP="00AE1B8B">
      <w:pPr>
        <w:rPr>
          <w:lang w:val="uk-UA"/>
        </w:rPr>
      </w:pPr>
      <w:r>
        <w:t></w:t>
      </w:r>
      <w:r>
        <w:t></w:t>
      </w:r>
      <w:r>
        <w:t></w:t>
      </w:r>
    </w:p>
    <w:p w:rsidR="00AE1B8B" w:rsidRPr="00AE1B8B" w:rsidRDefault="00AE1B8B" w:rsidP="00AE1B8B">
      <w:pPr>
        <w:rPr>
          <w:lang w:val="uk-UA"/>
        </w:rPr>
      </w:pPr>
      <w:r w:rsidRPr="00AE1B8B">
        <w:rPr>
          <w:rFonts w:hint="eastAsia"/>
          <w:lang w:val="uk-UA"/>
        </w:rPr>
        <w:t>роль</w:t>
      </w:r>
      <w:r>
        <w:t></w:t>
      </w:r>
      <w:r w:rsidRPr="00AE1B8B">
        <w:rPr>
          <w:rFonts w:hint="eastAsia"/>
          <w:lang w:val="uk-UA"/>
        </w:rPr>
        <w:t>та</w:t>
      </w:r>
      <w:r>
        <w:t></w:t>
      </w:r>
      <w:r w:rsidRPr="00AE1B8B">
        <w:rPr>
          <w:rFonts w:hint="eastAsia"/>
          <w:lang w:val="uk-UA"/>
        </w:rPr>
        <w:t>вплив</w:t>
      </w:r>
      <w:r>
        <w:t></w:t>
      </w:r>
      <w:r w:rsidRPr="00AE1B8B">
        <w:rPr>
          <w:rFonts w:hint="eastAsia"/>
          <w:lang w:val="uk-UA"/>
        </w:rPr>
        <w:t>Російської</w:t>
      </w:r>
      <w:r>
        <w:t></w:t>
      </w:r>
      <w:r w:rsidRPr="00AE1B8B">
        <w:rPr>
          <w:rFonts w:hint="eastAsia"/>
          <w:lang w:val="uk-UA"/>
        </w:rPr>
        <w:t>імперії</w:t>
      </w:r>
      <w:r>
        <w:t></w:t>
      </w:r>
      <w:r w:rsidRPr="00AE1B8B">
        <w:rPr>
          <w:rFonts w:hint="eastAsia"/>
          <w:lang w:val="uk-UA"/>
        </w:rPr>
        <w:t>у</w:t>
      </w:r>
      <w:r>
        <w:t></w:t>
      </w:r>
      <w:r w:rsidRPr="00AE1B8B">
        <w:rPr>
          <w:rFonts w:hint="eastAsia"/>
          <w:lang w:val="uk-UA"/>
        </w:rPr>
        <w:t>процесі</w:t>
      </w:r>
      <w:r>
        <w:t></w:t>
      </w:r>
      <w:r w:rsidRPr="00AE1B8B">
        <w:rPr>
          <w:rFonts w:hint="eastAsia"/>
          <w:lang w:val="uk-UA"/>
        </w:rPr>
        <w:t>відновлення</w:t>
      </w:r>
      <w:r>
        <w:t></w:t>
      </w:r>
      <w:r w:rsidRPr="00AE1B8B">
        <w:rPr>
          <w:rFonts w:hint="eastAsia"/>
          <w:lang w:val="uk-UA"/>
        </w:rPr>
        <w:t>Болгарської</w:t>
      </w:r>
      <w:r>
        <w:t></w:t>
      </w:r>
      <w:r w:rsidRPr="00AE1B8B">
        <w:rPr>
          <w:rFonts w:hint="eastAsia"/>
          <w:lang w:val="uk-UA"/>
        </w:rPr>
        <w:t>держави</w:t>
      </w:r>
      <w:r>
        <w:t></w:t>
      </w:r>
    </w:p>
    <w:p w:rsidR="00AE1B8B" w:rsidRPr="00AE1B8B" w:rsidRDefault="00AE1B8B" w:rsidP="00AE1B8B">
      <w:pPr>
        <w:rPr>
          <w:lang w:val="uk-UA"/>
        </w:rPr>
      </w:pPr>
      <w:r w:rsidRPr="00AE1B8B">
        <w:rPr>
          <w:rFonts w:hint="eastAsia"/>
          <w:lang w:val="uk-UA"/>
        </w:rPr>
        <w:t>варто</w:t>
      </w:r>
      <w:r>
        <w:t></w:t>
      </w:r>
      <w:r w:rsidRPr="00AE1B8B">
        <w:rPr>
          <w:rFonts w:hint="eastAsia"/>
          <w:lang w:val="uk-UA"/>
        </w:rPr>
        <w:t>зазначити</w:t>
      </w:r>
      <w:r>
        <w:t></w:t>
      </w:r>
      <w:r>
        <w:t></w:t>
      </w:r>
      <w:r w:rsidRPr="00AE1B8B">
        <w:rPr>
          <w:rFonts w:hint="eastAsia"/>
          <w:lang w:val="uk-UA"/>
        </w:rPr>
        <w:t>що</w:t>
      </w:r>
      <w:r>
        <w:t></w:t>
      </w:r>
      <w:r w:rsidRPr="00AE1B8B">
        <w:rPr>
          <w:rFonts w:hint="eastAsia"/>
          <w:lang w:val="uk-UA"/>
        </w:rPr>
        <w:t>це</w:t>
      </w:r>
      <w:r>
        <w:t></w:t>
      </w:r>
      <w:r w:rsidRPr="00AE1B8B">
        <w:rPr>
          <w:rFonts w:hint="eastAsia"/>
          <w:lang w:val="uk-UA"/>
        </w:rPr>
        <w:t>були</w:t>
      </w:r>
      <w:r>
        <w:t></w:t>
      </w:r>
      <w:r>
        <w:t></w:t>
      </w:r>
      <w:r w:rsidRPr="00AE1B8B">
        <w:rPr>
          <w:rFonts w:hint="eastAsia"/>
          <w:lang w:val="uk-UA"/>
        </w:rPr>
        <w:t>перш</w:t>
      </w:r>
      <w:r>
        <w:t></w:t>
      </w:r>
      <w:r w:rsidRPr="00AE1B8B">
        <w:rPr>
          <w:rFonts w:hint="eastAsia"/>
          <w:lang w:val="uk-UA"/>
        </w:rPr>
        <w:t>за</w:t>
      </w:r>
      <w:r>
        <w:t></w:t>
      </w:r>
      <w:r w:rsidRPr="00AE1B8B">
        <w:rPr>
          <w:rFonts w:hint="eastAsia"/>
          <w:lang w:val="uk-UA"/>
        </w:rPr>
        <w:t>все</w:t>
      </w:r>
      <w:r>
        <w:t></w:t>
      </w:r>
      <w:r>
        <w:t></w:t>
      </w:r>
      <w:r w:rsidRPr="00AE1B8B">
        <w:rPr>
          <w:rFonts w:hint="eastAsia"/>
          <w:lang w:val="uk-UA"/>
        </w:rPr>
        <w:t>політичні</w:t>
      </w:r>
      <w:r>
        <w:t></w:t>
      </w:r>
      <w:r w:rsidRPr="00AE1B8B">
        <w:rPr>
          <w:rFonts w:hint="eastAsia"/>
          <w:lang w:val="uk-UA"/>
        </w:rPr>
        <w:t>настанови</w:t>
      </w:r>
      <w:r>
        <w:t></w:t>
      </w:r>
      <w:r>
        <w:t></w:t>
      </w:r>
      <w:r w:rsidRPr="00AE1B8B">
        <w:rPr>
          <w:rFonts w:hint="eastAsia"/>
          <w:lang w:val="uk-UA"/>
        </w:rPr>
        <w:t>Хоча</w:t>
      </w:r>
      <w:r>
        <w:t></w:t>
      </w:r>
      <w:r w:rsidRPr="00AE1B8B">
        <w:rPr>
          <w:rFonts w:hint="eastAsia"/>
          <w:lang w:val="uk-UA"/>
        </w:rPr>
        <w:t>російське</w:t>
      </w:r>
    </w:p>
    <w:p w:rsidR="00AE1B8B" w:rsidRPr="00AE1B8B" w:rsidRDefault="00AE1B8B" w:rsidP="00AE1B8B">
      <w:pPr>
        <w:rPr>
          <w:lang w:val="uk-UA"/>
        </w:rPr>
      </w:pPr>
      <w:r w:rsidRPr="00AE1B8B">
        <w:rPr>
          <w:rFonts w:hint="eastAsia"/>
          <w:lang w:val="uk-UA"/>
        </w:rPr>
        <w:t>керівництво</w:t>
      </w:r>
      <w:r>
        <w:t></w:t>
      </w:r>
      <w:r w:rsidRPr="00AE1B8B">
        <w:rPr>
          <w:rFonts w:hint="eastAsia"/>
          <w:lang w:val="uk-UA"/>
        </w:rPr>
        <w:t>й</w:t>
      </w:r>
      <w:r>
        <w:t></w:t>
      </w:r>
      <w:r w:rsidRPr="00AE1B8B">
        <w:rPr>
          <w:rFonts w:hint="eastAsia"/>
          <w:lang w:val="uk-UA"/>
        </w:rPr>
        <w:t>бачило</w:t>
      </w:r>
      <w:r>
        <w:t></w:t>
      </w:r>
      <w:r w:rsidRPr="00AE1B8B">
        <w:rPr>
          <w:rFonts w:hint="eastAsia"/>
          <w:lang w:val="uk-UA"/>
        </w:rPr>
        <w:t>в</w:t>
      </w:r>
      <w:r>
        <w:t></w:t>
      </w:r>
      <w:r w:rsidRPr="00AE1B8B">
        <w:rPr>
          <w:rFonts w:hint="eastAsia"/>
          <w:lang w:val="uk-UA"/>
        </w:rPr>
        <w:t>цьому</w:t>
      </w:r>
      <w:r>
        <w:t></w:t>
      </w:r>
      <w:r w:rsidRPr="00AE1B8B">
        <w:rPr>
          <w:rFonts w:hint="eastAsia"/>
          <w:lang w:val="uk-UA"/>
        </w:rPr>
        <w:t>процесі</w:t>
      </w:r>
      <w:r>
        <w:t></w:t>
      </w:r>
      <w:r w:rsidRPr="00AE1B8B">
        <w:rPr>
          <w:rFonts w:hint="eastAsia"/>
          <w:lang w:val="uk-UA"/>
        </w:rPr>
        <w:t>основним</w:t>
      </w:r>
      <w:r>
        <w:t></w:t>
      </w:r>
      <w:r w:rsidRPr="00AE1B8B">
        <w:rPr>
          <w:rFonts w:hint="eastAsia"/>
          <w:lang w:val="uk-UA"/>
        </w:rPr>
        <w:t>завданням</w:t>
      </w:r>
      <w:r>
        <w:t></w:t>
      </w:r>
      <w:r w:rsidRPr="00AE1B8B">
        <w:rPr>
          <w:rFonts w:hint="eastAsia"/>
          <w:lang w:val="uk-UA"/>
        </w:rPr>
        <w:t>збереження</w:t>
      </w:r>
    </w:p>
    <w:p w:rsidR="00AE1B8B" w:rsidRDefault="00AE1B8B" w:rsidP="00AE1B8B">
      <w:r>
        <w:rPr>
          <w:rFonts w:hint="eastAsia"/>
        </w:rPr>
        <w:t>власного</w:t>
      </w:r>
      <w:r>
        <w:t></w:t>
      </w:r>
      <w:r>
        <w:rPr>
          <w:rFonts w:hint="eastAsia"/>
        </w:rPr>
        <w:t>політичного</w:t>
      </w:r>
      <w:r>
        <w:t></w:t>
      </w:r>
      <w:r>
        <w:rPr>
          <w:rFonts w:hint="eastAsia"/>
        </w:rPr>
        <w:t>впливу</w:t>
      </w:r>
      <w:r>
        <w:t></w:t>
      </w:r>
      <w:r>
        <w:rPr>
          <w:rFonts w:hint="eastAsia"/>
        </w:rPr>
        <w:t>на</w:t>
      </w:r>
      <w:r>
        <w:t></w:t>
      </w:r>
      <w:r>
        <w:rPr>
          <w:rFonts w:hint="eastAsia"/>
        </w:rPr>
        <w:t>Балканах</w:t>
      </w:r>
      <w:r>
        <w:t></w:t>
      </w:r>
      <w:r>
        <w:t></w:t>
      </w:r>
      <w:r>
        <w:rPr>
          <w:rFonts w:hint="eastAsia"/>
        </w:rPr>
        <w:t>діяльність</w:t>
      </w:r>
      <w:r>
        <w:t></w:t>
      </w:r>
      <w:r>
        <w:rPr>
          <w:rFonts w:hint="eastAsia"/>
        </w:rPr>
        <w:t>ТРУ</w:t>
      </w:r>
      <w:r>
        <w:t></w:t>
      </w:r>
      <w:r>
        <w:rPr>
          <w:rFonts w:hint="eastAsia"/>
        </w:rPr>
        <w:t>все</w:t>
      </w:r>
      <w:r>
        <w:t></w:t>
      </w:r>
      <w:r>
        <w:rPr>
          <w:rFonts w:hint="eastAsia"/>
        </w:rPr>
        <w:t>ж</w:t>
      </w:r>
      <w:r>
        <w:t></w:t>
      </w:r>
      <w:r>
        <w:rPr>
          <w:rFonts w:hint="eastAsia"/>
        </w:rPr>
        <w:t>таки</w:t>
      </w:r>
      <w:r>
        <w:t></w:t>
      </w:r>
      <w:r>
        <w:rPr>
          <w:rFonts w:hint="eastAsia"/>
        </w:rPr>
        <w:t>була</w:t>
      </w:r>
    </w:p>
    <w:p w:rsidR="00AE1B8B" w:rsidRDefault="00AE1B8B" w:rsidP="00AE1B8B">
      <w:r>
        <w:rPr>
          <w:rFonts w:hint="eastAsia"/>
        </w:rPr>
        <w:t>необхідною</w:t>
      </w:r>
      <w:r>
        <w:t></w:t>
      </w:r>
      <w:r>
        <w:rPr>
          <w:rFonts w:hint="eastAsia"/>
        </w:rPr>
        <w:t>для</w:t>
      </w:r>
      <w:r>
        <w:t></w:t>
      </w:r>
      <w:r>
        <w:rPr>
          <w:rFonts w:hint="eastAsia"/>
        </w:rPr>
        <w:t>болгарського</w:t>
      </w:r>
      <w:r>
        <w:t></w:t>
      </w:r>
      <w:r>
        <w:rPr>
          <w:rFonts w:hint="eastAsia"/>
        </w:rPr>
        <w:t>державотворення</w:t>
      </w:r>
      <w:r>
        <w:t></w:t>
      </w:r>
      <w:r>
        <w:t></w:t>
      </w:r>
      <w:r>
        <w:rPr>
          <w:rFonts w:hint="eastAsia"/>
        </w:rPr>
        <w:t>Процес</w:t>
      </w:r>
      <w:r>
        <w:t></w:t>
      </w:r>
      <w:r>
        <w:rPr>
          <w:rFonts w:hint="eastAsia"/>
        </w:rPr>
        <w:t>реформування</w:t>
      </w:r>
      <w:r>
        <w:t></w:t>
      </w:r>
      <w:r>
        <w:rPr>
          <w:rFonts w:hint="eastAsia"/>
        </w:rPr>
        <w:t>у</w:t>
      </w:r>
    </w:p>
    <w:p w:rsidR="00AE1B8B" w:rsidRDefault="00AE1B8B" w:rsidP="00AE1B8B">
      <w:r>
        <w:rPr>
          <w:rFonts w:hint="eastAsia"/>
        </w:rPr>
        <w:t>Болгарській</w:t>
      </w:r>
      <w:r>
        <w:t></w:t>
      </w:r>
      <w:r>
        <w:rPr>
          <w:rFonts w:hint="eastAsia"/>
        </w:rPr>
        <w:t>державі</w:t>
      </w:r>
      <w:r>
        <w:t></w:t>
      </w:r>
      <w:r>
        <w:t></w:t>
      </w:r>
      <w:r>
        <w:rPr>
          <w:rFonts w:hint="eastAsia"/>
        </w:rPr>
        <w:t>започаткований</w:t>
      </w:r>
      <w:r>
        <w:t></w:t>
      </w:r>
      <w:r>
        <w:rPr>
          <w:rFonts w:hint="eastAsia"/>
        </w:rPr>
        <w:t>керівництвом</w:t>
      </w:r>
      <w:r>
        <w:t></w:t>
      </w:r>
      <w:r>
        <w:rPr>
          <w:rFonts w:hint="eastAsia"/>
        </w:rPr>
        <w:t>російської</w:t>
      </w:r>
      <w:r>
        <w:t></w:t>
      </w:r>
      <w:r>
        <w:rPr>
          <w:rFonts w:hint="eastAsia"/>
        </w:rPr>
        <w:t>адміністрації</w:t>
      </w:r>
      <w:r>
        <w:t></w:t>
      </w:r>
    </w:p>
    <w:p w:rsidR="00AE1B8B" w:rsidRDefault="00AE1B8B" w:rsidP="00AE1B8B">
      <w:r>
        <w:rPr>
          <w:rFonts w:hint="eastAsia"/>
        </w:rPr>
        <w:t>передбачав</w:t>
      </w:r>
      <w:r>
        <w:t></w:t>
      </w:r>
      <w:r>
        <w:rPr>
          <w:rFonts w:hint="eastAsia"/>
        </w:rPr>
        <w:t>й</w:t>
      </w:r>
      <w:r>
        <w:t></w:t>
      </w:r>
      <w:r>
        <w:rPr>
          <w:rFonts w:hint="eastAsia"/>
        </w:rPr>
        <w:t>підготовку</w:t>
      </w:r>
      <w:r>
        <w:t></w:t>
      </w:r>
      <w:r>
        <w:rPr>
          <w:rFonts w:hint="eastAsia"/>
        </w:rPr>
        <w:t>болгарських</w:t>
      </w:r>
      <w:r>
        <w:t></w:t>
      </w:r>
      <w:r>
        <w:rPr>
          <w:rFonts w:hint="eastAsia"/>
        </w:rPr>
        <w:t>кадрів</w:t>
      </w:r>
      <w:r>
        <w:t></w:t>
      </w:r>
      <w:r>
        <w:t></w:t>
      </w:r>
      <w:r>
        <w:rPr>
          <w:rFonts w:hint="eastAsia"/>
        </w:rPr>
        <w:t>які</w:t>
      </w:r>
      <w:r>
        <w:t></w:t>
      </w:r>
      <w:r>
        <w:rPr>
          <w:rFonts w:hint="eastAsia"/>
        </w:rPr>
        <w:t>поступово</w:t>
      </w:r>
      <w:r>
        <w:t></w:t>
      </w:r>
      <w:r>
        <w:rPr>
          <w:rFonts w:hint="eastAsia"/>
        </w:rPr>
        <w:t>залучалися</w:t>
      </w:r>
      <w:r>
        <w:t></w:t>
      </w:r>
      <w:r>
        <w:rPr>
          <w:rFonts w:hint="eastAsia"/>
        </w:rPr>
        <w:t>до</w:t>
      </w:r>
    </w:p>
    <w:p w:rsidR="00AE1B8B" w:rsidRDefault="00AE1B8B" w:rsidP="00AE1B8B">
      <w:r>
        <w:rPr>
          <w:rFonts w:hint="eastAsia"/>
        </w:rPr>
        <w:t>державної</w:t>
      </w:r>
      <w:r>
        <w:t></w:t>
      </w:r>
      <w:r>
        <w:rPr>
          <w:rFonts w:hint="eastAsia"/>
        </w:rPr>
        <w:t>сфери</w:t>
      </w:r>
      <w:r>
        <w:t></w:t>
      </w:r>
      <w:r>
        <w:rPr>
          <w:rFonts w:hint="eastAsia"/>
        </w:rPr>
        <w:t>управління</w:t>
      </w:r>
      <w:r>
        <w:t></w:t>
      </w:r>
      <w:r>
        <w:t></w:t>
      </w:r>
      <w:r>
        <w:rPr>
          <w:rFonts w:hint="eastAsia"/>
        </w:rPr>
        <w:t>адміністративної</w:t>
      </w:r>
      <w:r>
        <w:t></w:t>
      </w:r>
      <w:r>
        <w:rPr>
          <w:rFonts w:hint="eastAsia"/>
        </w:rPr>
        <w:t>діяльності</w:t>
      </w:r>
      <w:r>
        <w:t></w:t>
      </w:r>
      <w:r>
        <w:t></w:t>
      </w:r>
      <w:r>
        <w:rPr>
          <w:rFonts w:hint="eastAsia"/>
        </w:rPr>
        <w:t>галузі</w:t>
      </w:r>
      <w:r>
        <w:t></w:t>
      </w:r>
      <w:r>
        <w:rPr>
          <w:rFonts w:hint="eastAsia"/>
        </w:rPr>
        <w:t>освіти</w:t>
      </w:r>
      <w:r>
        <w:t></w:t>
      </w:r>
      <w:r>
        <w:t></w:t>
      </w:r>
      <w:r>
        <w:rPr>
          <w:rFonts w:hint="eastAsia"/>
        </w:rPr>
        <w:t>суду</w:t>
      </w:r>
      <w:r>
        <w:t></w:t>
      </w:r>
      <w:r>
        <w:rPr>
          <w:rFonts w:hint="eastAsia"/>
        </w:rPr>
        <w:t>та</w:t>
      </w:r>
    </w:p>
    <w:p w:rsidR="00AE1B8B" w:rsidRDefault="00AE1B8B" w:rsidP="00AE1B8B">
      <w:r>
        <w:rPr>
          <w:rFonts w:hint="eastAsia"/>
        </w:rPr>
        <w:t>до</w:t>
      </w:r>
      <w:r>
        <w:t></w:t>
      </w:r>
      <w:r>
        <w:rPr>
          <w:rFonts w:hint="eastAsia"/>
        </w:rPr>
        <w:t>військової</w:t>
      </w:r>
      <w:r>
        <w:t></w:t>
      </w:r>
      <w:r>
        <w:rPr>
          <w:rFonts w:hint="eastAsia"/>
        </w:rPr>
        <w:t>організації</w:t>
      </w:r>
      <w:r>
        <w:t></w:t>
      </w:r>
      <w:r>
        <w:rPr>
          <w:rFonts w:hint="eastAsia"/>
        </w:rPr>
        <w:t>краю</w:t>
      </w:r>
      <w:r>
        <w:t></w:t>
      </w:r>
    </w:p>
    <w:p w:rsidR="00AE1B8B" w:rsidRDefault="00AE1B8B" w:rsidP="00AE1B8B">
      <w:r>
        <w:rPr>
          <w:rFonts w:hint="eastAsia"/>
        </w:rPr>
        <w:t>Саме</w:t>
      </w:r>
      <w:r>
        <w:t></w:t>
      </w:r>
      <w:r>
        <w:rPr>
          <w:rFonts w:hint="eastAsia"/>
        </w:rPr>
        <w:t>під</w:t>
      </w:r>
      <w:r>
        <w:t></w:t>
      </w:r>
      <w:r>
        <w:rPr>
          <w:rFonts w:hint="eastAsia"/>
        </w:rPr>
        <w:t>час</w:t>
      </w:r>
      <w:r>
        <w:t></w:t>
      </w:r>
      <w:r>
        <w:rPr>
          <w:rFonts w:hint="eastAsia"/>
        </w:rPr>
        <w:t>діяльності</w:t>
      </w:r>
      <w:r>
        <w:t></w:t>
      </w:r>
      <w:r>
        <w:rPr>
          <w:rFonts w:hint="eastAsia"/>
        </w:rPr>
        <w:t>харківського</w:t>
      </w:r>
      <w:r>
        <w:t></w:t>
      </w:r>
      <w:r>
        <w:rPr>
          <w:rFonts w:hint="eastAsia"/>
        </w:rPr>
        <w:t>професора</w:t>
      </w:r>
      <w:r>
        <w:t></w:t>
      </w:r>
      <w:r>
        <w:rPr>
          <w:rFonts w:hint="eastAsia"/>
        </w:rPr>
        <w:t>Марина</w:t>
      </w:r>
      <w:r>
        <w:t></w:t>
      </w:r>
      <w:r>
        <w:rPr>
          <w:rFonts w:hint="eastAsia"/>
        </w:rPr>
        <w:t>Дринова</w:t>
      </w:r>
    </w:p>
    <w:p w:rsidR="00AE1B8B" w:rsidRDefault="00AE1B8B" w:rsidP="00AE1B8B">
      <w:r>
        <w:rPr>
          <w:rFonts w:hint="eastAsia"/>
        </w:rPr>
        <w:t>налагоджується</w:t>
      </w:r>
      <w:r>
        <w:t></w:t>
      </w:r>
      <w:r>
        <w:rPr>
          <w:rFonts w:hint="eastAsia"/>
        </w:rPr>
        <w:t>процес</w:t>
      </w:r>
      <w:r>
        <w:t></w:t>
      </w:r>
      <w:r>
        <w:rPr>
          <w:rFonts w:hint="eastAsia"/>
        </w:rPr>
        <w:t>відправлення</w:t>
      </w:r>
      <w:r>
        <w:t></w:t>
      </w:r>
      <w:r>
        <w:rPr>
          <w:rFonts w:hint="eastAsia"/>
        </w:rPr>
        <w:t>болгарської</w:t>
      </w:r>
      <w:r>
        <w:t></w:t>
      </w:r>
      <w:r>
        <w:rPr>
          <w:rFonts w:hint="eastAsia"/>
        </w:rPr>
        <w:t>молоді</w:t>
      </w:r>
      <w:r>
        <w:t></w:t>
      </w:r>
      <w:r>
        <w:rPr>
          <w:rFonts w:hint="eastAsia"/>
        </w:rPr>
        <w:t>до</w:t>
      </w:r>
      <w:r>
        <w:t></w:t>
      </w:r>
      <w:r>
        <w:rPr>
          <w:rFonts w:hint="eastAsia"/>
        </w:rPr>
        <w:t>навчальних</w:t>
      </w:r>
    </w:p>
    <w:p w:rsidR="00AE1B8B" w:rsidRDefault="00AE1B8B" w:rsidP="00AE1B8B">
      <w:r>
        <w:rPr>
          <w:rFonts w:hint="eastAsia"/>
        </w:rPr>
        <w:t>закладів</w:t>
      </w:r>
      <w:r>
        <w:t></w:t>
      </w:r>
      <w:r>
        <w:rPr>
          <w:rFonts w:hint="eastAsia"/>
        </w:rPr>
        <w:t>Російської</w:t>
      </w:r>
      <w:r>
        <w:t></w:t>
      </w:r>
      <w:r>
        <w:rPr>
          <w:rFonts w:hint="eastAsia"/>
        </w:rPr>
        <w:t>імперії</w:t>
      </w:r>
      <w:r>
        <w:t></w:t>
      </w:r>
      <w:r>
        <w:rPr>
          <w:rFonts w:hint="eastAsia"/>
        </w:rPr>
        <w:t>та</w:t>
      </w:r>
      <w:r>
        <w:t></w:t>
      </w:r>
      <w:r>
        <w:rPr>
          <w:rFonts w:hint="eastAsia"/>
        </w:rPr>
        <w:t>починає</w:t>
      </w:r>
      <w:r>
        <w:t></w:t>
      </w:r>
      <w:r>
        <w:rPr>
          <w:rFonts w:hint="eastAsia"/>
        </w:rPr>
        <w:t>працювати</w:t>
      </w:r>
      <w:r>
        <w:t></w:t>
      </w:r>
      <w:r>
        <w:rPr>
          <w:rFonts w:hint="eastAsia"/>
        </w:rPr>
        <w:t>система</w:t>
      </w:r>
      <w:r>
        <w:t></w:t>
      </w:r>
      <w:r>
        <w:rPr>
          <w:rFonts w:hint="eastAsia"/>
        </w:rPr>
        <w:t>надання</w:t>
      </w:r>
      <w:r>
        <w:t></w:t>
      </w:r>
      <w:r>
        <w:rPr>
          <w:rFonts w:hint="eastAsia"/>
        </w:rPr>
        <w:t>стипендій</w:t>
      </w:r>
    </w:p>
    <w:p w:rsidR="00AE1B8B" w:rsidRDefault="00AE1B8B" w:rsidP="00AE1B8B">
      <w:r>
        <w:rPr>
          <w:rFonts w:hint="eastAsia"/>
        </w:rPr>
        <w:t>для</w:t>
      </w:r>
      <w:r>
        <w:t></w:t>
      </w:r>
      <w:r>
        <w:rPr>
          <w:rFonts w:hint="eastAsia"/>
        </w:rPr>
        <w:t>отримання</w:t>
      </w:r>
      <w:r>
        <w:t></w:t>
      </w:r>
      <w:r>
        <w:rPr>
          <w:rFonts w:hint="eastAsia"/>
        </w:rPr>
        <w:t>професійної</w:t>
      </w:r>
      <w:r>
        <w:t></w:t>
      </w:r>
      <w:r>
        <w:rPr>
          <w:rFonts w:hint="eastAsia"/>
        </w:rPr>
        <w:t>освіти</w:t>
      </w:r>
      <w:r>
        <w:t></w:t>
      </w:r>
      <w:r>
        <w:rPr>
          <w:rFonts w:hint="eastAsia"/>
        </w:rPr>
        <w:t>за</w:t>
      </w:r>
      <w:r>
        <w:t></w:t>
      </w:r>
      <w:r>
        <w:rPr>
          <w:rFonts w:hint="eastAsia"/>
        </w:rPr>
        <w:t>межами</w:t>
      </w:r>
      <w:r>
        <w:t></w:t>
      </w:r>
      <w:r>
        <w:rPr>
          <w:rFonts w:hint="eastAsia"/>
        </w:rPr>
        <w:t>Князівства</w:t>
      </w:r>
      <w:r>
        <w:t></w:t>
      </w:r>
      <w:r>
        <w:t></w:t>
      </w:r>
      <w:r>
        <w:rPr>
          <w:rFonts w:hint="eastAsia"/>
        </w:rPr>
        <w:t>Всі</w:t>
      </w:r>
      <w:r>
        <w:t></w:t>
      </w:r>
      <w:r>
        <w:rPr>
          <w:rFonts w:hint="eastAsia"/>
        </w:rPr>
        <w:t>ці</w:t>
      </w:r>
      <w:r>
        <w:t></w:t>
      </w:r>
      <w:r>
        <w:rPr>
          <w:rFonts w:hint="eastAsia"/>
        </w:rPr>
        <w:t>кроки</w:t>
      </w:r>
      <w:r>
        <w:t></w:t>
      </w:r>
      <w:r>
        <w:rPr>
          <w:rFonts w:hint="eastAsia"/>
        </w:rPr>
        <w:t>в</w:t>
      </w:r>
    </w:p>
    <w:p w:rsidR="00AE1B8B" w:rsidRDefault="00AE1B8B" w:rsidP="00AE1B8B">
      <w:r>
        <w:rPr>
          <w:rFonts w:hint="eastAsia"/>
        </w:rPr>
        <w:t>майбутньому</w:t>
      </w:r>
      <w:r>
        <w:t></w:t>
      </w:r>
      <w:r>
        <w:rPr>
          <w:rFonts w:hint="eastAsia"/>
        </w:rPr>
        <w:t>мали</w:t>
      </w:r>
      <w:r>
        <w:t></w:t>
      </w:r>
      <w:r>
        <w:rPr>
          <w:rFonts w:hint="eastAsia"/>
        </w:rPr>
        <w:t>позитивний</w:t>
      </w:r>
      <w:r>
        <w:t></w:t>
      </w:r>
      <w:r>
        <w:rPr>
          <w:rFonts w:hint="eastAsia"/>
        </w:rPr>
        <w:t>результат</w:t>
      </w:r>
      <w:r>
        <w:t></w:t>
      </w:r>
      <w:r>
        <w:rPr>
          <w:rFonts w:hint="eastAsia"/>
        </w:rPr>
        <w:t>для</w:t>
      </w:r>
      <w:r>
        <w:t></w:t>
      </w:r>
      <w:r>
        <w:rPr>
          <w:rFonts w:hint="eastAsia"/>
        </w:rPr>
        <w:t>Болгарської</w:t>
      </w:r>
      <w:r>
        <w:t></w:t>
      </w:r>
      <w:r>
        <w:rPr>
          <w:rFonts w:hint="eastAsia"/>
        </w:rPr>
        <w:t>держави</w:t>
      </w:r>
      <w:r>
        <w:t></w:t>
      </w:r>
      <w:r>
        <w:t></w:t>
      </w:r>
      <w:r>
        <w:rPr>
          <w:rFonts w:hint="eastAsia"/>
        </w:rPr>
        <w:t>адже</w:t>
      </w:r>
      <w:r>
        <w:t></w:t>
      </w:r>
      <w:r>
        <w:rPr>
          <w:rFonts w:hint="eastAsia"/>
        </w:rPr>
        <w:t>після</w:t>
      </w:r>
    </w:p>
    <w:p w:rsidR="00AE1B8B" w:rsidRDefault="00AE1B8B" w:rsidP="00AE1B8B">
      <w:r>
        <w:rPr>
          <w:rFonts w:hint="eastAsia"/>
        </w:rPr>
        <w:t>отримання</w:t>
      </w:r>
      <w:r>
        <w:t></w:t>
      </w:r>
      <w:r>
        <w:rPr>
          <w:rFonts w:hint="eastAsia"/>
        </w:rPr>
        <w:t>освіти</w:t>
      </w:r>
      <w:r>
        <w:t></w:t>
      </w:r>
      <w:r>
        <w:rPr>
          <w:rFonts w:hint="eastAsia"/>
        </w:rPr>
        <w:t>в</w:t>
      </w:r>
      <w:r>
        <w:t></w:t>
      </w:r>
      <w:r>
        <w:rPr>
          <w:rFonts w:hint="eastAsia"/>
        </w:rPr>
        <w:t>Росії</w:t>
      </w:r>
      <w:r>
        <w:t></w:t>
      </w:r>
      <w:r>
        <w:t></w:t>
      </w:r>
      <w:r>
        <w:rPr>
          <w:rFonts w:hint="eastAsia"/>
        </w:rPr>
        <w:t>болгари</w:t>
      </w:r>
      <w:r>
        <w:t></w:t>
      </w:r>
      <w:r>
        <w:rPr>
          <w:rFonts w:hint="eastAsia"/>
        </w:rPr>
        <w:t>поверталися</w:t>
      </w:r>
      <w:r>
        <w:t></w:t>
      </w:r>
      <w:r>
        <w:rPr>
          <w:rFonts w:hint="eastAsia"/>
        </w:rPr>
        <w:t>на</w:t>
      </w:r>
      <w:r>
        <w:t></w:t>
      </w:r>
      <w:r>
        <w:rPr>
          <w:rFonts w:hint="eastAsia"/>
        </w:rPr>
        <w:t>батьківщину</w:t>
      </w:r>
      <w:r>
        <w:t></w:t>
      </w:r>
      <w:r>
        <w:rPr>
          <w:rFonts w:hint="eastAsia"/>
        </w:rPr>
        <w:t>й</w:t>
      </w:r>
      <w:r>
        <w:t></w:t>
      </w:r>
      <w:r>
        <w:rPr>
          <w:rFonts w:hint="eastAsia"/>
        </w:rPr>
        <w:t>починали</w:t>
      </w:r>
    </w:p>
    <w:p w:rsidR="00AE1B8B" w:rsidRDefault="00AE1B8B" w:rsidP="00AE1B8B">
      <w:r>
        <w:rPr>
          <w:rFonts w:hint="eastAsia"/>
        </w:rPr>
        <w:t>працювати</w:t>
      </w:r>
      <w:r>
        <w:t></w:t>
      </w:r>
      <w:r>
        <w:rPr>
          <w:rFonts w:hint="eastAsia"/>
        </w:rPr>
        <w:t>на</w:t>
      </w:r>
      <w:r>
        <w:t></w:t>
      </w:r>
      <w:r>
        <w:rPr>
          <w:rFonts w:hint="eastAsia"/>
        </w:rPr>
        <w:t>благо</w:t>
      </w:r>
      <w:r>
        <w:t></w:t>
      </w:r>
      <w:r>
        <w:rPr>
          <w:rFonts w:hint="eastAsia"/>
        </w:rPr>
        <w:t>власної</w:t>
      </w:r>
      <w:r>
        <w:t></w:t>
      </w:r>
      <w:r>
        <w:rPr>
          <w:rFonts w:hint="eastAsia"/>
        </w:rPr>
        <w:t>держави</w:t>
      </w:r>
      <w:r>
        <w:t></w:t>
      </w:r>
    </w:p>
    <w:p w:rsidR="00AE1B8B" w:rsidRDefault="00AE1B8B" w:rsidP="00AE1B8B">
      <w:r>
        <w:rPr>
          <w:rFonts w:hint="eastAsia"/>
        </w:rPr>
        <w:t>На</w:t>
      </w:r>
      <w:r>
        <w:t></w:t>
      </w:r>
      <w:r>
        <w:rPr>
          <w:rFonts w:hint="eastAsia"/>
        </w:rPr>
        <w:t>особливу</w:t>
      </w:r>
      <w:r>
        <w:t></w:t>
      </w:r>
      <w:r>
        <w:rPr>
          <w:rFonts w:hint="eastAsia"/>
        </w:rPr>
        <w:t>увагу</w:t>
      </w:r>
      <w:r>
        <w:t></w:t>
      </w:r>
      <w:r>
        <w:rPr>
          <w:rFonts w:hint="eastAsia"/>
        </w:rPr>
        <w:t>заслуговує</w:t>
      </w:r>
      <w:r>
        <w:t></w:t>
      </w:r>
      <w:r>
        <w:rPr>
          <w:rFonts w:hint="eastAsia"/>
        </w:rPr>
        <w:t>процес</w:t>
      </w:r>
      <w:r>
        <w:t></w:t>
      </w:r>
      <w:r>
        <w:rPr>
          <w:rFonts w:hint="eastAsia"/>
        </w:rPr>
        <w:t>формування</w:t>
      </w:r>
      <w:r>
        <w:t></w:t>
      </w:r>
      <w:r>
        <w:rPr>
          <w:rFonts w:hint="eastAsia"/>
        </w:rPr>
        <w:t>болгарського</w:t>
      </w:r>
    </w:p>
    <w:p w:rsidR="00AE1B8B" w:rsidRDefault="00AE1B8B" w:rsidP="00AE1B8B">
      <w:r>
        <w:rPr>
          <w:rFonts w:hint="eastAsia"/>
        </w:rPr>
        <w:t>національного</w:t>
      </w:r>
      <w:r>
        <w:t></w:t>
      </w:r>
      <w:r>
        <w:rPr>
          <w:rFonts w:hint="eastAsia"/>
        </w:rPr>
        <w:t>війська</w:t>
      </w:r>
      <w:r>
        <w:t></w:t>
      </w:r>
      <w:r>
        <w:t></w:t>
      </w:r>
      <w:r>
        <w:rPr>
          <w:rFonts w:hint="eastAsia"/>
        </w:rPr>
        <w:t>Так</w:t>
      </w:r>
      <w:r>
        <w:t></w:t>
      </w:r>
      <w:r>
        <w:rPr>
          <w:rFonts w:hint="eastAsia"/>
        </w:rPr>
        <w:t>склалося</w:t>
      </w:r>
      <w:r>
        <w:t></w:t>
      </w:r>
      <w:r>
        <w:t></w:t>
      </w:r>
      <w:r>
        <w:rPr>
          <w:rFonts w:hint="eastAsia"/>
        </w:rPr>
        <w:t>що</w:t>
      </w:r>
      <w:r>
        <w:t></w:t>
      </w:r>
      <w:r>
        <w:rPr>
          <w:rFonts w:hint="eastAsia"/>
        </w:rPr>
        <w:t>значну</w:t>
      </w:r>
      <w:r>
        <w:t></w:t>
      </w:r>
      <w:r>
        <w:rPr>
          <w:rFonts w:hint="eastAsia"/>
        </w:rPr>
        <w:t>частину</w:t>
      </w:r>
      <w:r>
        <w:t></w:t>
      </w:r>
      <w:r>
        <w:rPr>
          <w:rFonts w:hint="eastAsia"/>
        </w:rPr>
        <w:t>свого</w:t>
      </w:r>
      <w:r>
        <w:t></w:t>
      </w:r>
      <w:r>
        <w:rPr>
          <w:rFonts w:hint="eastAsia"/>
        </w:rPr>
        <w:t>історичного</w:t>
      </w:r>
    </w:p>
    <w:p w:rsidR="00AE1B8B" w:rsidRDefault="00AE1B8B" w:rsidP="00AE1B8B">
      <w:r>
        <w:rPr>
          <w:rFonts w:hint="eastAsia"/>
        </w:rPr>
        <w:t>розвитку</w:t>
      </w:r>
      <w:r>
        <w:t></w:t>
      </w:r>
      <w:r>
        <w:rPr>
          <w:rFonts w:hint="eastAsia"/>
        </w:rPr>
        <w:t>болгарський</w:t>
      </w:r>
      <w:r>
        <w:t></w:t>
      </w:r>
      <w:r>
        <w:rPr>
          <w:rFonts w:hint="eastAsia"/>
        </w:rPr>
        <w:t>народ</w:t>
      </w:r>
      <w:r>
        <w:t></w:t>
      </w:r>
      <w:r>
        <w:rPr>
          <w:rFonts w:hint="eastAsia"/>
        </w:rPr>
        <w:t>провів</w:t>
      </w:r>
      <w:r>
        <w:t></w:t>
      </w:r>
      <w:r>
        <w:rPr>
          <w:rFonts w:hint="eastAsia"/>
        </w:rPr>
        <w:t>під</w:t>
      </w:r>
      <w:r>
        <w:t></w:t>
      </w:r>
      <w:r>
        <w:rPr>
          <w:rFonts w:hint="eastAsia"/>
        </w:rPr>
        <w:t>гнітом</w:t>
      </w:r>
      <w:r>
        <w:t></w:t>
      </w:r>
      <w:r>
        <w:rPr>
          <w:rFonts w:hint="eastAsia"/>
        </w:rPr>
        <w:t>Османської</w:t>
      </w:r>
      <w:r>
        <w:t></w:t>
      </w:r>
      <w:r>
        <w:rPr>
          <w:rFonts w:hint="eastAsia"/>
        </w:rPr>
        <w:t>імперії</w:t>
      </w:r>
      <w:r>
        <w:t></w:t>
      </w:r>
      <w:r>
        <w:t></w:t>
      </w:r>
      <w:r>
        <w:rPr>
          <w:rFonts w:hint="eastAsia"/>
        </w:rPr>
        <w:t>Тому</w:t>
      </w:r>
      <w:r>
        <w:t></w:t>
      </w:r>
      <w:r>
        <w:t></w:t>
      </w:r>
      <w:r>
        <w:rPr>
          <w:rFonts w:hint="eastAsia"/>
        </w:rPr>
        <w:t>коли</w:t>
      </w:r>
    </w:p>
    <w:p w:rsidR="00AE1B8B" w:rsidRDefault="00AE1B8B" w:rsidP="00AE1B8B">
      <w:r>
        <w:rPr>
          <w:rFonts w:hint="eastAsia"/>
        </w:rPr>
        <w:t>настав</w:t>
      </w:r>
      <w:r>
        <w:t></w:t>
      </w:r>
      <w:r>
        <w:rPr>
          <w:rFonts w:hint="eastAsia"/>
        </w:rPr>
        <w:t>час</w:t>
      </w:r>
      <w:r>
        <w:t></w:t>
      </w:r>
      <w:r>
        <w:rPr>
          <w:rFonts w:hint="eastAsia"/>
        </w:rPr>
        <w:t>відбудови</w:t>
      </w:r>
      <w:r>
        <w:t></w:t>
      </w:r>
      <w:r>
        <w:rPr>
          <w:rFonts w:hint="eastAsia"/>
        </w:rPr>
        <w:t>власної</w:t>
      </w:r>
      <w:r>
        <w:t></w:t>
      </w:r>
      <w:r>
        <w:rPr>
          <w:rFonts w:hint="eastAsia"/>
        </w:rPr>
        <w:t>держави</w:t>
      </w:r>
      <w:r>
        <w:t></w:t>
      </w:r>
      <w:r>
        <w:t></w:t>
      </w:r>
      <w:r>
        <w:rPr>
          <w:rFonts w:hint="eastAsia"/>
        </w:rPr>
        <w:t>одним</w:t>
      </w:r>
      <w:r>
        <w:t></w:t>
      </w:r>
      <w:r>
        <w:rPr>
          <w:rFonts w:hint="eastAsia"/>
        </w:rPr>
        <w:t>із</w:t>
      </w:r>
      <w:r>
        <w:t></w:t>
      </w:r>
      <w:r>
        <w:rPr>
          <w:rFonts w:hint="eastAsia"/>
        </w:rPr>
        <w:t>основних</w:t>
      </w:r>
      <w:r>
        <w:t></w:t>
      </w:r>
      <w:r>
        <w:rPr>
          <w:rFonts w:hint="eastAsia"/>
        </w:rPr>
        <w:t>завдань</w:t>
      </w:r>
      <w:r>
        <w:t></w:t>
      </w:r>
      <w:r>
        <w:rPr>
          <w:rFonts w:hint="eastAsia"/>
        </w:rPr>
        <w:t>постало</w:t>
      </w:r>
    </w:p>
    <w:p w:rsidR="00AE1B8B" w:rsidRDefault="00AE1B8B" w:rsidP="00AE1B8B">
      <w:r>
        <w:rPr>
          <w:rFonts w:hint="eastAsia"/>
        </w:rPr>
        <w:t>формування</w:t>
      </w:r>
      <w:r>
        <w:t></w:t>
      </w:r>
      <w:r>
        <w:rPr>
          <w:rFonts w:hint="eastAsia"/>
        </w:rPr>
        <w:t>війська</w:t>
      </w:r>
      <w:r>
        <w:t></w:t>
      </w:r>
      <w:r>
        <w:t></w:t>
      </w:r>
      <w:r>
        <w:rPr>
          <w:rFonts w:hint="eastAsia"/>
        </w:rPr>
        <w:t>котре</w:t>
      </w:r>
      <w:r>
        <w:t></w:t>
      </w:r>
      <w:r>
        <w:rPr>
          <w:rFonts w:hint="eastAsia"/>
        </w:rPr>
        <w:t>могло</w:t>
      </w:r>
      <w:r>
        <w:t></w:t>
      </w:r>
      <w:r>
        <w:rPr>
          <w:rFonts w:hint="eastAsia"/>
        </w:rPr>
        <w:t>б</w:t>
      </w:r>
      <w:r>
        <w:t></w:t>
      </w:r>
      <w:r>
        <w:rPr>
          <w:rFonts w:hint="eastAsia"/>
        </w:rPr>
        <w:t>стати</w:t>
      </w:r>
      <w:r>
        <w:t></w:t>
      </w:r>
      <w:r>
        <w:rPr>
          <w:rFonts w:hint="eastAsia"/>
        </w:rPr>
        <w:t>на</w:t>
      </w:r>
      <w:r>
        <w:t></w:t>
      </w:r>
      <w:r>
        <w:rPr>
          <w:rFonts w:hint="eastAsia"/>
        </w:rPr>
        <w:t>захист</w:t>
      </w:r>
      <w:r>
        <w:t></w:t>
      </w:r>
      <w:r>
        <w:rPr>
          <w:rFonts w:hint="eastAsia"/>
        </w:rPr>
        <w:t>національних</w:t>
      </w:r>
      <w:r>
        <w:t></w:t>
      </w:r>
      <w:r>
        <w:rPr>
          <w:rFonts w:hint="eastAsia"/>
        </w:rPr>
        <w:t>кордонів</w:t>
      </w:r>
      <w:r>
        <w:t></w:t>
      </w:r>
    </w:p>
    <w:p w:rsidR="00AE1B8B" w:rsidRDefault="00AE1B8B" w:rsidP="00AE1B8B">
      <w:r>
        <w:rPr>
          <w:rFonts w:hint="eastAsia"/>
        </w:rPr>
        <w:t>Зазначено</w:t>
      </w:r>
      <w:r>
        <w:t></w:t>
      </w:r>
      <w:r>
        <w:t></w:t>
      </w:r>
      <w:r>
        <w:rPr>
          <w:rFonts w:hint="eastAsia"/>
        </w:rPr>
        <w:t>що</w:t>
      </w:r>
      <w:r>
        <w:t></w:t>
      </w:r>
      <w:r>
        <w:rPr>
          <w:rFonts w:hint="eastAsia"/>
        </w:rPr>
        <w:t>процес</w:t>
      </w:r>
      <w:r>
        <w:t></w:t>
      </w:r>
      <w:r>
        <w:rPr>
          <w:rFonts w:hint="eastAsia"/>
        </w:rPr>
        <w:t>формування</w:t>
      </w:r>
      <w:r>
        <w:t></w:t>
      </w:r>
      <w:r>
        <w:rPr>
          <w:rFonts w:hint="eastAsia"/>
        </w:rPr>
        <w:t>болгарського</w:t>
      </w:r>
      <w:r>
        <w:t></w:t>
      </w:r>
      <w:r>
        <w:rPr>
          <w:rFonts w:hint="eastAsia"/>
        </w:rPr>
        <w:t>війська</w:t>
      </w:r>
      <w:r>
        <w:t></w:t>
      </w:r>
      <w:r>
        <w:rPr>
          <w:rFonts w:hint="eastAsia"/>
        </w:rPr>
        <w:t>та</w:t>
      </w:r>
      <w:r>
        <w:t></w:t>
      </w:r>
      <w:r>
        <w:rPr>
          <w:rFonts w:hint="eastAsia"/>
        </w:rPr>
        <w:t>підготовка</w:t>
      </w:r>
    </w:p>
    <w:p w:rsidR="00AE1B8B" w:rsidRDefault="00AE1B8B" w:rsidP="00AE1B8B">
      <w:r>
        <w:rPr>
          <w:rFonts w:hint="eastAsia"/>
        </w:rPr>
        <w:t>професійних</w:t>
      </w:r>
      <w:r>
        <w:t></w:t>
      </w:r>
      <w:r>
        <w:rPr>
          <w:rFonts w:hint="eastAsia"/>
        </w:rPr>
        <w:t>кадрів</w:t>
      </w:r>
      <w:r>
        <w:t></w:t>
      </w:r>
      <w:r>
        <w:rPr>
          <w:rFonts w:hint="eastAsia"/>
        </w:rPr>
        <w:t>було</w:t>
      </w:r>
      <w:r>
        <w:t></w:t>
      </w:r>
      <w:r>
        <w:rPr>
          <w:rFonts w:hint="eastAsia"/>
        </w:rPr>
        <w:t>одним</w:t>
      </w:r>
      <w:r>
        <w:t></w:t>
      </w:r>
      <w:r>
        <w:rPr>
          <w:rFonts w:hint="eastAsia"/>
        </w:rPr>
        <w:t>із</w:t>
      </w:r>
      <w:r>
        <w:t></w:t>
      </w:r>
      <w:r>
        <w:rPr>
          <w:rFonts w:hint="eastAsia"/>
        </w:rPr>
        <w:t>напрямків</w:t>
      </w:r>
      <w:r>
        <w:t></w:t>
      </w:r>
      <w:r>
        <w:rPr>
          <w:rFonts w:hint="eastAsia"/>
        </w:rPr>
        <w:t>загальноприйнятого</w:t>
      </w:r>
      <w:r>
        <w:t></w:t>
      </w:r>
      <w:r>
        <w:rPr>
          <w:rFonts w:hint="eastAsia"/>
        </w:rPr>
        <w:t>імперського</w:t>
      </w:r>
    </w:p>
    <w:p w:rsidR="00AE1B8B" w:rsidRDefault="00AE1B8B" w:rsidP="00AE1B8B">
      <w:r>
        <w:rPr>
          <w:rFonts w:hint="eastAsia"/>
        </w:rPr>
        <w:t>курсу</w:t>
      </w:r>
      <w:r>
        <w:t></w:t>
      </w:r>
      <w:r>
        <w:rPr>
          <w:rFonts w:hint="eastAsia"/>
        </w:rPr>
        <w:t>у</w:t>
      </w:r>
      <w:r>
        <w:t></w:t>
      </w:r>
      <w:r>
        <w:rPr>
          <w:rFonts w:hint="eastAsia"/>
        </w:rPr>
        <w:t>рамках</w:t>
      </w:r>
      <w:r>
        <w:t></w:t>
      </w:r>
      <w:r>
        <w:rPr>
          <w:rFonts w:hint="eastAsia"/>
        </w:rPr>
        <w:t>діяльності</w:t>
      </w:r>
      <w:r>
        <w:t></w:t>
      </w:r>
      <w:r>
        <w:rPr>
          <w:rFonts w:hint="eastAsia"/>
        </w:rPr>
        <w:t>ТРУ</w:t>
      </w:r>
      <w:r>
        <w:t></w:t>
      </w:r>
      <w:r>
        <w:t></w:t>
      </w:r>
      <w:r>
        <w:rPr>
          <w:rFonts w:hint="eastAsia"/>
        </w:rPr>
        <w:t>оскільки</w:t>
      </w:r>
      <w:r>
        <w:t></w:t>
      </w:r>
      <w:r>
        <w:rPr>
          <w:rFonts w:hint="eastAsia"/>
        </w:rPr>
        <w:t>створення</w:t>
      </w:r>
      <w:r>
        <w:t></w:t>
      </w:r>
      <w:r>
        <w:rPr>
          <w:rFonts w:hint="eastAsia"/>
        </w:rPr>
        <w:t>окремої</w:t>
      </w:r>
      <w:r>
        <w:t></w:t>
      </w:r>
      <w:r>
        <w:rPr>
          <w:rFonts w:hint="eastAsia"/>
        </w:rPr>
        <w:t>військової</w:t>
      </w:r>
    </w:p>
    <w:p w:rsidR="00AE1B8B" w:rsidRDefault="00AE1B8B" w:rsidP="00AE1B8B">
      <w:r>
        <w:rPr>
          <w:rFonts w:hint="eastAsia"/>
        </w:rPr>
        <w:t>структури</w:t>
      </w:r>
      <w:r>
        <w:t></w:t>
      </w:r>
      <w:r>
        <w:rPr>
          <w:rFonts w:hint="eastAsia"/>
        </w:rPr>
        <w:t>передбачалося</w:t>
      </w:r>
      <w:r>
        <w:t></w:t>
      </w:r>
      <w:r>
        <w:rPr>
          <w:rFonts w:hint="eastAsia"/>
        </w:rPr>
        <w:t>умовами</w:t>
      </w:r>
      <w:r>
        <w:t></w:t>
      </w:r>
      <w:r>
        <w:rPr>
          <w:rFonts w:hint="eastAsia"/>
        </w:rPr>
        <w:t>Сан</w:t>
      </w:r>
      <w:r>
        <w:t></w:t>
      </w:r>
      <w:r>
        <w:rPr>
          <w:rFonts w:hint="eastAsia"/>
        </w:rPr>
        <w:t>Стефанського</w:t>
      </w:r>
      <w:r>
        <w:t></w:t>
      </w:r>
      <w:r>
        <w:rPr>
          <w:rFonts w:hint="eastAsia"/>
        </w:rPr>
        <w:t>прелімінарного</w:t>
      </w:r>
      <w:r>
        <w:t></w:t>
      </w:r>
      <w:r>
        <w:rPr>
          <w:rFonts w:hint="eastAsia"/>
        </w:rPr>
        <w:t>мирного</w:t>
      </w:r>
    </w:p>
    <w:p w:rsidR="00AE1B8B" w:rsidRDefault="00AE1B8B" w:rsidP="00AE1B8B">
      <w:r>
        <w:rPr>
          <w:rFonts w:hint="eastAsia"/>
        </w:rPr>
        <w:t>договору</w:t>
      </w:r>
      <w:r>
        <w:t></w:t>
      </w:r>
      <w:r>
        <w:rPr>
          <w:rFonts w:hint="eastAsia"/>
        </w:rPr>
        <w:t>та</w:t>
      </w:r>
      <w:r>
        <w:t></w:t>
      </w:r>
      <w:r>
        <w:rPr>
          <w:rFonts w:hint="eastAsia"/>
        </w:rPr>
        <w:t>підтвердилося</w:t>
      </w:r>
      <w:r>
        <w:t></w:t>
      </w:r>
      <w:r>
        <w:rPr>
          <w:rFonts w:hint="eastAsia"/>
        </w:rPr>
        <w:t>рішеннями</w:t>
      </w:r>
      <w:r>
        <w:t></w:t>
      </w:r>
      <w:r>
        <w:rPr>
          <w:rFonts w:hint="eastAsia"/>
        </w:rPr>
        <w:t>Берлінського</w:t>
      </w:r>
      <w:r>
        <w:t></w:t>
      </w:r>
      <w:r>
        <w:rPr>
          <w:rFonts w:hint="eastAsia"/>
        </w:rPr>
        <w:t>конгресу</w:t>
      </w:r>
      <w:r>
        <w:t></w:t>
      </w:r>
      <w:r>
        <w:t></w:t>
      </w:r>
      <w:r>
        <w:rPr>
          <w:rFonts w:hint="eastAsia"/>
        </w:rPr>
        <w:t>Ще</w:t>
      </w:r>
      <w:r>
        <w:t></w:t>
      </w:r>
      <w:r>
        <w:rPr>
          <w:rFonts w:hint="eastAsia"/>
        </w:rPr>
        <w:t>у</w:t>
      </w:r>
      <w:r>
        <w:t></w:t>
      </w:r>
      <w:r>
        <w:t></w:t>
      </w:r>
      <w:r>
        <w:t></w:t>
      </w:r>
      <w:r>
        <w:t></w:t>
      </w:r>
      <w:r>
        <w:t></w:t>
      </w:r>
    </w:p>
    <w:p w:rsidR="00AE1B8B" w:rsidRDefault="00AE1B8B" w:rsidP="00AE1B8B">
      <w:r>
        <w:rPr>
          <w:rFonts w:hint="eastAsia"/>
        </w:rPr>
        <w:t>р</w:t>
      </w:r>
      <w:r>
        <w:t></w:t>
      </w:r>
      <w:r>
        <w:t></w:t>
      </w:r>
      <w:r>
        <w:rPr>
          <w:rFonts w:hint="eastAsia"/>
        </w:rPr>
        <w:t>було</w:t>
      </w:r>
      <w:r>
        <w:t></w:t>
      </w:r>
      <w:r>
        <w:rPr>
          <w:rFonts w:hint="eastAsia"/>
        </w:rPr>
        <w:t>закладено</w:t>
      </w:r>
      <w:r>
        <w:t></w:t>
      </w:r>
      <w:r>
        <w:rPr>
          <w:rFonts w:hint="eastAsia"/>
        </w:rPr>
        <w:t>організаційну</w:t>
      </w:r>
      <w:r>
        <w:t></w:t>
      </w:r>
      <w:r>
        <w:rPr>
          <w:rFonts w:hint="eastAsia"/>
        </w:rPr>
        <w:t>основу</w:t>
      </w:r>
      <w:r>
        <w:t></w:t>
      </w:r>
      <w:r>
        <w:rPr>
          <w:rFonts w:hint="eastAsia"/>
        </w:rPr>
        <w:t>болгарському</w:t>
      </w:r>
      <w:r>
        <w:t></w:t>
      </w:r>
      <w:r>
        <w:rPr>
          <w:rFonts w:hint="eastAsia"/>
        </w:rPr>
        <w:t>національному</w:t>
      </w:r>
      <w:r>
        <w:t></w:t>
      </w:r>
      <w:r>
        <w:rPr>
          <w:rFonts w:hint="eastAsia"/>
        </w:rPr>
        <w:t>війську</w:t>
      </w:r>
      <w:r>
        <w:t></w:t>
      </w:r>
    </w:p>
    <w:p w:rsidR="00AE1B8B" w:rsidRDefault="00AE1B8B" w:rsidP="00AE1B8B">
      <w:r>
        <w:rPr>
          <w:rFonts w:hint="eastAsia"/>
        </w:rPr>
        <w:t>коли</w:t>
      </w:r>
      <w:r>
        <w:t></w:t>
      </w:r>
      <w:r>
        <w:rPr>
          <w:rFonts w:hint="eastAsia"/>
        </w:rPr>
        <w:t>напередодні</w:t>
      </w:r>
      <w:r>
        <w:t></w:t>
      </w:r>
      <w:r>
        <w:rPr>
          <w:rFonts w:hint="eastAsia"/>
        </w:rPr>
        <w:t>російсько</w:t>
      </w:r>
      <w:r>
        <w:t></w:t>
      </w:r>
      <w:r>
        <w:rPr>
          <w:rFonts w:hint="eastAsia"/>
        </w:rPr>
        <w:t>турецької</w:t>
      </w:r>
      <w:r>
        <w:t></w:t>
      </w:r>
      <w:r>
        <w:rPr>
          <w:rFonts w:hint="eastAsia"/>
        </w:rPr>
        <w:t>війни</w:t>
      </w:r>
      <w:r>
        <w:t></w:t>
      </w:r>
      <w:r>
        <w:rPr>
          <w:rFonts w:hint="eastAsia"/>
        </w:rPr>
        <w:t>в</w:t>
      </w:r>
      <w:r>
        <w:t></w:t>
      </w:r>
      <w:r>
        <w:rPr>
          <w:rFonts w:hint="eastAsia"/>
        </w:rPr>
        <w:t>Кишиневі</w:t>
      </w:r>
      <w:r>
        <w:t></w:t>
      </w:r>
      <w:r>
        <w:rPr>
          <w:rFonts w:hint="eastAsia"/>
        </w:rPr>
        <w:t>відбулося</w:t>
      </w:r>
      <w:r>
        <w:t></w:t>
      </w:r>
      <w:r>
        <w:rPr>
          <w:rFonts w:hint="eastAsia"/>
        </w:rPr>
        <w:t>формування</w:t>
      </w:r>
    </w:p>
    <w:p w:rsidR="00AE1B8B" w:rsidRDefault="00AE1B8B" w:rsidP="00AE1B8B">
      <w:r>
        <w:rPr>
          <w:rFonts w:hint="eastAsia"/>
        </w:rPr>
        <w:t>перших</w:t>
      </w:r>
      <w:r>
        <w:t></w:t>
      </w:r>
      <w:r>
        <w:rPr>
          <w:rFonts w:hint="eastAsia"/>
        </w:rPr>
        <w:t>дружин</w:t>
      </w:r>
      <w:r>
        <w:t></w:t>
      </w:r>
      <w:r>
        <w:rPr>
          <w:rFonts w:hint="eastAsia"/>
        </w:rPr>
        <w:t>Болгарського</w:t>
      </w:r>
      <w:r>
        <w:t></w:t>
      </w:r>
      <w:r>
        <w:rPr>
          <w:rFonts w:hint="eastAsia"/>
        </w:rPr>
        <w:t>ополчення</w:t>
      </w:r>
      <w:r>
        <w:t></w:t>
      </w:r>
      <w:r>
        <w:t></w:t>
      </w:r>
      <w:r>
        <w:rPr>
          <w:rFonts w:hint="eastAsia"/>
        </w:rPr>
        <w:t>Вже</w:t>
      </w:r>
      <w:r>
        <w:t></w:t>
      </w:r>
      <w:r>
        <w:t></w:t>
      </w:r>
      <w:r>
        <w:t></w:t>
      </w:r>
      <w:r>
        <w:t></w:t>
      </w:r>
      <w:r>
        <w:rPr>
          <w:rFonts w:hint="eastAsia"/>
        </w:rPr>
        <w:t>квітня</w:t>
      </w:r>
      <w:r>
        <w:t></w:t>
      </w:r>
      <w:r>
        <w:t></w:t>
      </w:r>
      <w:r>
        <w:t></w:t>
      </w:r>
      <w:r>
        <w:t></w:t>
      </w:r>
      <w:r>
        <w:t></w:t>
      </w:r>
      <w:r>
        <w:t></w:t>
      </w:r>
      <w:r>
        <w:rPr>
          <w:rFonts w:hint="eastAsia"/>
        </w:rPr>
        <w:t>року</w:t>
      </w:r>
      <w:r>
        <w:t></w:t>
      </w:r>
      <w:r>
        <w:rPr>
          <w:rFonts w:hint="eastAsia"/>
        </w:rPr>
        <w:t>були</w:t>
      </w:r>
    </w:p>
    <w:p w:rsidR="00AE1B8B" w:rsidRDefault="00AE1B8B" w:rsidP="00AE1B8B">
      <w:r>
        <w:rPr>
          <w:rFonts w:hint="eastAsia"/>
        </w:rPr>
        <w:t>розроблені</w:t>
      </w:r>
      <w:r>
        <w:t></w:t>
      </w:r>
      <w:r>
        <w:rPr>
          <w:rFonts w:hint="eastAsia"/>
        </w:rPr>
        <w:t>та</w:t>
      </w:r>
      <w:r>
        <w:t></w:t>
      </w:r>
      <w:r>
        <w:rPr>
          <w:rFonts w:hint="eastAsia"/>
        </w:rPr>
        <w:t>затверджені</w:t>
      </w:r>
      <w:r>
        <w:t></w:t>
      </w:r>
      <w:r>
        <w:rPr>
          <w:rFonts w:hint="eastAsia"/>
        </w:rPr>
        <w:t>відповідні</w:t>
      </w:r>
      <w:r>
        <w:t></w:t>
      </w:r>
      <w:r>
        <w:t></w:t>
      </w:r>
      <w:r>
        <w:rPr>
          <w:rFonts w:hint="eastAsia"/>
        </w:rPr>
        <w:t>Тимчасові</w:t>
      </w:r>
      <w:r>
        <w:t></w:t>
      </w:r>
      <w:r>
        <w:rPr>
          <w:rFonts w:hint="eastAsia"/>
        </w:rPr>
        <w:t>правила</w:t>
      </w:r>
      <w:r>
        <w:t></w:t>
      </w:r>
      <w:r>
        <w:rPr>
          <w:rFonts w:hint="eastAsia"/>
        </w:rPr>
        <w:t>для</w:t>
      </w:r>
      <w:r>
        <w:t></w:t>
      </w:r>
      <w:r>
        <w:rPr>
          <w:rFonts w:hint="eastAsia"/>
        </w:rPr>
        <w:t>утворення</w:t>
      </w:r>
    </w:p>
    <w:p w:rsidR="00AE1B8B" w:rsidRDefault="00AE1B8B" w:rsidP="00AE1B8B">
      <w:r>
        <w:t></w:t>
      </w:r>
      <w:r>
        <w:t></w:t>
      </w:r>
      <w:r>
        <w:t></w:t>
      </w:r>
    </w:p>
    <w:p w:rsidR="00AE1B8B" w:rsidRDefault="00AE1B8B" w:rsidP="00AE1B8B">
      <w:r>
        <w:rPr>
          <w:rFonts w:hint="eastAsia"/>
        </w:rPr>
        <w:t>Земського</w:t>
      </w:r>
      <w:r>
        <w:t></w:t>
      </w:r>
      <w:r>
        <w:rPr>
          <w:rFonts w:hint="eastAsia"/>
        </w:rPr>
        <w:t>війська</w:t>
      </w:r>
      <w:r>
        <w:t></w:t>
      </w:r>
      <w:r>
        <w:rPr>
          <w:rFonts w:hint="eastAsia"/>
        </w:rPr>
        <w:t>князівства</w:t>
      </w:r>
      <w:r>
        <w:t></w:t>
      </w:r>
      <w:r>
        <w:rPr>
          <w:rFonts w:hint="eastAsia"/>
        </w:rPr>
        <w:t>Болгарського</w:t>
      </w:r>
      <w:r>
        <w:t></w:t>
      </w:r>
      <w:r>
        <w:t></w:t>
      </w:r>
      <w:r>
        <w:rPr>
          <w:rFonts w:hint="eastAsia"/>
        </w:rPr>
        <w:t>та</w:t>
      </w:r>
      <w:r>
        <w:t></w:t>
      </w:r>
      <w:r>
        <w:rPr>
          <w:rFonts w:hint="eastAsia"/>
        </w:rPr>
        <w:t>спеціальна</w:t>
      </w:r>
      <w:r>
        <w:t></w:t>
      </w:r>
      <w:r>
        <w:t></w:t>
      </w:r>
      <w:r>
        <w:rPr>
          <w:rFonts w:hint="eastAsia"/>
        </w:rPr>
        <w:t>Інструкція</w:t>
      </w:r>
      <w:r>
        <w:t></w:t>
      </w:r>
      <w:r>
        <w:rPr>
          <w:rFonts w:hint="eastAsia"/>
        </w:rPr>
        <w:t>для</w:t>
      </w:r>
    </w:p>
    <w:p w:rsidR="00AE1B8B" w:rsidRDefault="00AE1B8B" w:rsidP="00AE1B8B">
      <w:r>
        <w:rPr>
          <w:rFonts w:hint="eastAsia"/>
        </w:rPr>
        <w:t>навчання</w:t>
      </w:r>
      <w:r>
        <w:t></w:t>
      </w:r>
      <w:r>
        <w:rPr>
          <w:rFonts w:hint="eastAsia"/>
        </w:rPr>
        <w:t>ратників</w:t>
      </w:r>
      <w:r>
        <w:t></w:t>
      </w:r>
      <w:r>
        <w:rPr>
          <w:rFonts w:hint="eastAsia"/>
        </w:rPr>
        <w:t>Земського</w:t>
      </w:r>
      <w:r>
        <w:t></w:t>
      </w:r>
      <w:r>
        <w:rPr>
          <w:rFonts w:hint="eastAsia"/>
        </w:rPr>
        <w:t>війська</w:t>
      </w:r>
      <w:r>
        <w:t></w:t>
      </w:r>
      <w:r>
        <w:t></w:t>
      </w:r>
      <w:r>
        <w:t></w:t>
      </w:r>
      <w:r>
        <w:rPr>
          <w:rFonts w:hint="eastAsia"/>
        </w:rPr>
        <w:t>Отже</w:t>
      </w:r>
      <w:r>
        <w:t></w:t>
      </w:r>
      <w:r>
        <w:t></w:t>
      </w:r>
      <w:r>
        <w:rPr>
          <w:rFonts w:hint="eastAsia"/>
        </w:rPr>
        <w:t>як</w:t>
      </w:r>
      <w:r>
        <w:t></w:t>
      </w:r>
      <w:r>
        <w:rPr>
          <w:rFonts w:hint="eastAsia"/>
        </w:rPr>
        <w:t>бачимо</w:t>
      </w:r>
      <w:r>
        <w:t></w:t>
      </w:r>
      <w:r>
        <w:t></w:t>
      </w:r>
      <w:r>
        <w:rPr>
          <w:rFonts w:hint="eastAsia"/>
        </w:rPr>
        <w:t>в</w:t>
      </w:r>
      <w:r>
        <w:t></w:t>
      </w:r>
      <w:r>
        <w:rPr>
          <w:rFonts w:hint="eastAsia"/>
        </w:rPr>
        <w:t>результаті</w:t>
      </w:r>
      <w:r>
        <w:t></w:t>
      </w:r>
      <w:r>
        <w:rPr>
          <w:rFonts w:hint="eastAsia"/>
        </w:rPr>
        <w:t>діяльності</w:t>
      </w:r>
    </w:p>
    <w:p w:rsidR="00AE1B8B" w:rsidRDefault="00AE1B8B" w:rsidP="00AE1B8B">
      <w:r>
        <w:rPr>
          <w:rFonts w:hint="eastAsia"/>
        </w:rPr>
        <w:t>ТРУ</w:t>
      </w:r>
      <w:r>
        <w:t></w:t>
      </w:r>
      <w:r>
        <w:rPr>
          <w:rFonts w:hint="eastAsia"/>
        </w:rPr>
        <w:t>загони</w:t>
      </w:r>
      <w:r>
        <w:t></w:t>
      </w:r>
      <w:r>
        <w:rPr>
          <w:rFonts w:hint="eastAsia"/>
        </w:rPr>
        <w:t>Болгарського</w:t>
      </w:r>
      <w:r>
        <w:t></w:t>
      </w:r>
      <w:r>
        <w:rPr>
          <w:rFonts w:hint="eastAsia"/>
        </w:rPr>
        <w:t>ополчення</w:t>
      </w:r>
      <w:r>
        <w:t></w:t>
      </w:r>
      <w:r>
        <w:rPr>
          <w:rFonts w:hint="eastAsia"/>
        </w:rPr>
        <w:t>були</w:t>
      </w:r>
      <w:r>
        <w:t></w:t>
      </w:r>
      <w:r>
        <w:rPr>
          <w:rFonts w:hint="eastAsia"/>
        </w:rPr>
        <w:t>трансформовані</w:t>
      </w:r>
      <w:r>
        <w:t></w:t>
      </w:r>
      <w:r>
        <w:rPr>
          <w:rFonts w:hint="eastAsia"/>
        </w:rPr>
        <w:t>в</w:t>
      </w:r>
      <w:r>
        <w:t></w:t>
      </w:r>
      <w:r>
        <w:rPr>
          <w:rFonts w:hint="eastAsia"/>
        </w:rPr>
        <w:t>національне</w:t>
      </w:r>
    </w:p>
    <w:p w:rsidR="00AE1B8B" w:rsidRDefault="00AE1B8B" w:rsidP="00AE1B8B">
      <w:r>
        <w:rPr>
          <w:rFonts w:hint="eastAsia"/>
        </w:rPr>
        <w:t>болгарське</w:t>
      </w:r>
      <w:r>
        <w:t></w:t>
      </w:r>
      <w:r>
        <w:rPr>
          <w:rFonts w:hint="eastAsia"/>
        </w:rPr>
        <w:t>Земське</w:t>
      </w:r>
      <w:r>
        <w:t></w:t>
      </w:r>
      <w:r>
        <w:rPr>
          <w:rFonts w:hint="eastAsia"/>
        </w:rPr>
        <w:t>військо</w:t>
      </w:r>
      <w:r>
        <w:t></w:t>
      </w:r>
      <w:r>
        <w:t></w:t>
      </w:r>
      <w:r>
        <w:rPr>
          <w:rFonts w:hint="eastAsia"/>
        </w:rPr>
        <w:t>Остаточне</w:t>
      </w:r>
      <w:r>
        <w:t></w:t>
      </w:r>
      <w:r>
        <w:rPr>
          <w:rFonts w:hint="eastAsia"/>
        </w:rPr>
        <w:t>оформлення</w:t>
      </w:r>
      <w:r>
        <w:t></w:t>
      </w:r>
      <w:r>
        <w:rPr>
          <w:rFonts w:hint="eastAsia"/>
        </w:rPr>
        <w:t>болгарської</w:t>
      </w:r>
      <w:r>
        <w:t></w:t>
      </w:r>
      <w:r>
        <w:rPr>
          <w:rFonts w:hint="eastAsia"/>
        </w:rPr>
        <w:t>військової</w:t>
      </w:r>
    </w:p>
    <w:p w:rsidR="00AE1B8B" w:rsidRDefault="00AE1B8B" w:rsidP="00AE1B8B">
      <w:r>
        <w:rPr>
          <w:rFonts w:hint="eastAsia"/>
        </w:rPr>
        <w:t>структури</w:t>
      </w:r>
      <w:r>
        <w:t></w:t>
      </w:r>
      <w:r>
        <w:rPr>
          <w:rFonts w:hint="eastAsia"/>
        </w:rPr>
        <w:t>сприяло</w:t>
      </w:r>
      <w:r>
        <w:t></w:t>
      </w:r>
      <w:r>
        <w:rPr>
          <w:rFonts w:hint="eastAsia"/>
        </w:rPr>
        <w:t>процесові</w:t>
      </w:r>
      <w:r>
        <w:t></w:t>
      </w:r>
      <w:r>
        <w:rPr>
          <w:rFonts w:hint="eastAsia"/>
        </w:rPr>
        <w:t>направлення</w:t>
      </w:r>
      <w:r>
        <w:t></w:t>
      </w:r>
      <w:r>
        <w:rPr>
          <w:rFonts w:hint="eastAsia"/>
        </w:rPr>
        <w:t>болгар</w:t>
      </w:r>
      <w:r>
        <w:t></w:t>
      </w:r>
      <w:r>
        <w:rPr>
          <w:rFonts w:hint="eastAsia"/>
        </w:rPr>
        <w:t>здобувати</w:t>
      </w:r>
      <w:r>
        <w:t></w:t>
      </w:r>
      <w:r>
        <w:rPr>
          <w:rFonts w:hint="eastAsia"/>
        </w:rPr>
        <w:t>професійну</w:t>
      </w:r>
      <w:r>
        <w:t></w:t>
      </w:r>
      <w:r>
        <w:rPr>
          <w:rFonts w:hint="eastAsia"/>
        </w:rPr>
        <w:t>освіту</w:t>
      </w:r>
    </w:p>
    <w:p w:rsidR="00AE1B8B" w:rsidRDefault="00AE1B8B" w:rsidP="00AE1B8B">
      <w:r>
        <w:rPr>
          <w:rFonts w:hint="eastAsia"/>
        </w:rPr>
        <w:t>до</w:t>
      </w:r>
      <w:r>
        <w:t></w:t>
      </w:r>
      <w:r>
        <w:rPr>
          <w:rFonts w:hint="eastAsia"/>
        </w:rPr>
        <w:t>провідних</w:t>
      </w:r>
      <w:r>
        <w:t></w:t>
      </w:r>
      <w:r>
        <w:rPr>
          <w:rFonts w:hint="eastAsia"/>
        </w:rPr>
        <w:t>військових</w:t>
      </w:r>
      <w:r>
        <w:t></w:t>
      </w:r>
      <w:r>
        <w:rPr>
          <w:rFonts w:hint="eastAsia"/>
        </w:rPr>
        <w:t>навчальних</w:t>
      </w:r>
      <w:r>
        <w:t></w:t>
      </w:r>
      <w:r>
        <w:rPr>
          <w:rFonts w:hint="eastAsia"/>
        </w:rPr>
        <w:t>закладів</w:t>
      </w:r>
      <w:r>
        <w:t></w:t>
      </w:r>
      <w:r>
        <w:rPr>
          <w:rFonts w:hint="eastAsia"/>
        </w:rPr>
        <w:t>імперії</w:t>
      </w:r>
      <w:r>
        <w:t></w:t>
      </w:r>
    </w:p>
    <w:p w:rsidR="00AE1B8B" w:rsidRDefault="00AE1B8B" w:rsidP="00AE1B8B">
      <w:r>
        <w:rPr>
          <w:rFonts w:hint="eastAsia"/>
        </w:rPr>
        <w:t>Підготовка</w:t>
      </w:r>
      <w:r>
        <w:t></w:t>
      </w:r>
      <w:r>
        <w:rPr>
          <w:rFonts w:hint="eastAsia"/>
        </w:rPr>
        <w:t>національних</w:t>
      </w:r>
      <w:r>
        <w:t></w:t>
      </w:r>
      <w:r>
        <w:rPr>
          <w:rFonts w:hint="eastAsia"/>
        </w:rPr>
        <w:t>професійних</w:t>
      </w:r>
      <w:r>
        <w:t></w:t>
      </w:r>
      <w:r>
        <w:rPr>
          <w:rFonts w:hint="eastAsia"/>
        </w:rPr>
        <w:t>кадрів</w:t>
      </w:r>
      <w:r>
        <w:t></w:t>
      </w:r>
      <w:r>
        <w:rPr>
          <w:rFonts w:hint="eastAsia"/>
        </w:rPr>
        <w:t>для</w:t>
      </w:r>
      <w:r>
        <w:t></w:t>
      </w:r>
      <w:r>
        <w:rPr>
          <w:rFonts w:hint="eastAsia"/>
        </w:rPr>
        <w:t>болгарської</w:t>
      </w:r>
      <w:r>
        <w:t></w:t>
      </w:r>
      <w:r>
        <w:rPr>
          <w:rFonts w:hint="eastAsia"/>
        </w:rPr>
        <w:t>армії</w:t>
      </w:r>
    </w:p>
    <w:p w:rsidR="00AE1B8B" w:rsidRDefault="00AE1B8B" w:rsidP="00AE1B8B">
      <w:r>
        <w:rPr>
          <w:rFonts w:hint="eastAsia"/>
        </w:rPr>
        <w:t>проходила</w:t>
      </w:r>
      <w:r>
        <w:t></w:t>
      </w:r>
      <w:r>
        <w:rPr>
          <w:rFonts w:hint="eastAsia"/>
        </w:rPr>
        <w:t>як</w:t>
      </w:r>
      <w:r>
        <w:t></w:t>
      </w:r>
      <w:r>
        <w:rPr>
          <w:rFonts w:hint="eastAsia"/>
        </w:rPr>
        <w:t>в</w:t>
      </w:r>
      <w:r>
        <w:t></w:t>
      </w:r>
      <w:r>
        <w:rPr>
          <w:rFonts w:hint="eastAsia"/>
        </w:rPr>
        <w:t>самій</w:t>
      </w:r>
      <w:r>
        <w:t></w:t>
      </w:r>
      <w:r>
        <w:rPr>
          <w:rFonts w:hint="eastAsia"/>
        </w:rPr>
        <w:t>Болгарії</w:t>
      </w:r>
      <w:r>
        <w:t></w:t>
      </w:r>
      <w:r>
        <w:t></w:t>
      </w:r>
      <w:r>
        <w:rPr>
          <w:rFonts w:hint="eastAsia"/>
        </w:rPr>
        <w:t>так</w:t>
      </w:r>
      <w:r>
        <w:t></w:t>
      </w:r>
      <w:r>
        <w:rPr>
          <w:rFonts w:hint="eastAsia"/>
        </w:rPr>
        <w:t>і</w:t>
      </w:r>
      <w:r>
        <w:t></w:t>
      </w:r>
      <w:r>
        <w:rPr>
          <w:rFonts w:hint="eastAsia"/>
        </w:rPr>
        <w:t>в</w:t>
      </w:r>
      <w:r>
        <w:t></w:t>
      </w:r>
      <w:r>
        <w:rPr>
          <w:rFonts w:hint="eastAsia"/>
        </w:rPr>
        <w:t>Російській</w:t>
      </w:r>
      <w:r>
        <w:t></w:t>
      </w:r>
      <w:r>
        <w:rPr>
          <w:rFonts w:hint="eastAsia"/>
        </w:rPr>
        <w:t>імперії</w:t>
      </w:r>
      <w:r>
        <w:t></w:t>
      </w:r>
      <w:r>
        <w:t></w:t>
      </w:r>
      <w:r>
        <w:rPr>
          <w:rFonts w:hint="eastAsia"/>
        </w:rPr>
        <w:t>Станом</w:t>
      </w:r>
      <w:r>
        <w:t></w:t>
      </w:r>
      <w:r>
        <w:rPr>
          <w:rFonts w:hint="eastAsia"/>
        </w:rPr>
        <w:t>на</w:t>
      </w:r>
      <w:r>
        <w:t></w:t>
      </w:r>
      <w:r>
        <w:t></w:t>
      </w:r>
      <w:r>
        <w:t></w:t>
      </w:r>
      <w:r>
        <w:t></w:t>
      </w:r>
      <w:r>
        <w:t></w:t>
      </w:r>
      <w:r>
        <w:t></w:t>
      </w:r>
      <w:r>
        <w:rPr>
          <w:rFonts w:hint="eastAsia"/>
        </w:rPr>
        <w:t>р</w:t>
      </w:r>
      <w:r>
        <w:t></w:t>
      </w:r>
      <w:r>
        <w:t></w:t>
      </w:r>
      <w:r>
        <w:rPr>
          <w:rFonts w:hint="eastAsia"/>
        </w:rPr>
        <w:t>в</w:t>
      </w:r>
    </w:p>
    <w:p w:rsidR="00AE1B8B" w:rsidRDefault="00AE1B8B" w:rsidP="00AE1B8B">
      <w:r>
        <w:rPr>
          <w:rFonts w:hint="eastAsia"/>
        </w:rPr>
        <w:t>столиці</w:t>
      </w:r>
      <w:r>
        <w:t></w:t>
      </w:r>
      <w:r>
        <w:rPr>
          <w:rFonts w:hint="eastAsia"/>
        </w:rPr>
        <w:t>Князівства</w:t>
      </w:r>
      <w:r>
        <w:t></w:t>
      </w:r>
      <w:r>
        <w:rPr>
          <w:rFonts w:hint="eastAsia"/>
        </w:rPr>
        <w:t>функціонувало</w:t>
      </w:r>
      <w:r>
        <w:t></w:t>
      </w:r>
      <w:r>
        <w:rPr>
          <w:rFonts w:hint="eastAsia"/>
        </w:rPr>
        <w:t>військове</w:t>
      </w:r>
      <w:r>
        <w:t></w:t>
      </w:r>
      <w:r>
        <w:rPr>
          <w:rFonts w:hint="eastAsia"/>
        </w:rPr>
        <w:t>училище</w:t>
      </w:r>
      <w:r>
        <w:t></w:t>
      </w:r>
      <w:r>
        <w:t></w:t>
      </w:r>
      <w:r>
        <w:rPr>
          <w:rFonts w:hint="eastAsia"/>
        </w:rPr>
        <w:t>випускники</w:t>
      </w:r>
      <w:r>
        <w:t></w:t>
      </w:r>
      <w:r>
        <w:rPr>
          <w:rFonts w:hint="eastAsia"/>
        </w:rPr>
        <w:t>якого</w:t>
      </w:r>
    </w:p>
    <w:p w:rsidR="00AE1B8B" w:rsidRDefault="00AE1B8B" w:rsidP="00AE1B8B">
      <w:r>
        <w:rPr>
          <w:rFonts w:hint="eastAsia"/>
        </w:rPr>
        <w:t>зобов’язувалися</w:t>
      </w:r>
      <w:r>
        <w:t></w:t>
      </w:r>
      <w:r>
        <w:rPr>
          <w:rFonts w:hint="eastAsia"/>
        </w:rPr>
        <w:t>відбути</w:t>
      </w:r>
      <w:r>
        <w:t></w:t>
      </w:r>
      <w:r>
        <w:rPr>
          <w:rFonts w:hint="eastAsia"/>
        </w:rPr>
        <w:t>службу</w:t>
      </w:r>
      <w:r>
        <w:t></w:t>
      </w:r>
      <w:r>
        <w:rPr>
          <w:rFonts w:hint="eastAsia"/>
        </w:rPr>
        <w:t>у</w:t>
      </w:r>
      <w:r>
        <w:t></w:t>
      </w:r>
      <w:r>
        <w:rPr>
          <w:rFonts w:hint="eastAsia"/>
        </w:rPr>
        <w:t>болгарському</w:t>
      </w:r>
      <w:r>
        <w:t></w:t>
      </w:r>
      <w:r>
        <w:rPr>
          <w:rFonts w:hint="eastAsia"/>
        </w:rPr>
        <w:t>війську</w:t>
      </w:r>
      <w:r>
        <w:t></w:t>
      </w:r>
      <w:r>
        <w:rPr>
          <w:rFonts w:hint="eastAsia"/>
        </w:rPr>
        <w:t>по</w:t>
      </w:r>
      <w:r>
        <w:t></w:t>
      </w:r>
      <w:r>
        <w:rPr>
          <w:rFonts w:hint="eastAsia"/>
        </w:rPr>
        <w:t>року</w:t>
      </w:r>
      <w:r>
        <w:t></w:t>
      </w:r>
      <w:r>
        <w:rPr>
          <w:rFonts w:hint="eastAsia"/>
        </w:rPr>
        <w:t>за</w:t>
      </w:r>
      <w:r>
        <w:t></w:t>
      </w:r>
      <w:r>
        <w:rPr>
          <w:rFonts w:hint="eastAsia"/>
        </w:rPr>
        <w:t>кожний</w:t>
      </w:r>
      <w:r>
        <w:t></w:t>
      </w:r>
      <w:r>
        <w:rPr>
          <w:rFonts w:hint="eastAsia"/>
        </w:rPr>
        <w:t>рік</w:t>
      </w:r>
    </w:p>
    <w:p w:rsidR="00AE1B8B" w:rsidRDefault="00AE1B8B" w:rsidP="00AE1B8B">
      <w:r>
        <w:rPr>
          <w:rFonts w:hint="eastAsia"/>
        </w:rPr>
        <w:t>навчання</w:t>
      </w:r>
      <w:r>
        <w:t></w:t>
      </w:r>
      <w:r>
        <w:t></w:t>
      </w:r>
      <w:r>
        <w:rPr>
          <w:rFonts w:hint="eastAsia"/>
        </w:rPr>
        <w:t>Перші</w:t>
      </w:r>
      <w:r>
        <w:t></w:t>
      </w:r>
      <w:r>
        <w:rPr>
          <w:rFonts w:hint="eastAsia"/>
        </w:rPr>
        <w:t>ж</w:t>
      </w:r>
      <w:r>
        <w:t></w:t>
      </w:r>
      <w:r>
        <w:rPr>
          <w:rFonts w:hint="eastAsia"/>
        </w:rPr>
        <w:t>випадки</w:t>
      </w:r>
      <w:r>
        <w:t></w:t>
      </w:r>
      <w:r>
        <w:rPr>
          <w:rFonts w:hint="eastAsia"/>
        </w:rPr>
        <w:t>вступу</w:t>
      </w:r>
      <w:r>
        <w:t></w:t>
      </w:r>
      <w:r>
        <w:rPr>
          <w:rFonts w:hint="eastAsia"/>
        </w:rPr>
        <w:t>болгарської</w:t>
      </w:r>
      <w:r>
        <w:t></w:t>
      </w:r>
      <w:r>
        <w:rPr>
          <w:rFonts w:hint="eastAsia"/>
        </w:rPr>
        <w:t>молоді</w:t>
      </w:r>
      <w:r>
        <w:t></w:t>
      </w:r>
      <w:r>
        <w:rPr>
          <w:rFonts w:hint="eastAsia"/>
        </w:rPr>
        <w:t>до</w:t>
      </w:r>
      <w:r>
        <w:t></w:t>
      </w:r>
      <w:r>
        <w:rPr>
          <w:rFonts w:hint="eastAsia"/>
        </w:rPr>
        <w:t>російських</w:t>
      </w:r>
      <w:r>
        <w:t></w:t>
      </w:r>
      <w:r>
        <w:rPr>
          <w:rFonts w:hint="eastAsia"/>
        </w:rPr>
        <w:t>військовоморських</w:t>
      </w:r>
      <w:r>
        <w:t></w:t>
      </w:r>
      <w:r>
        <w:rPr>
          <w:rFonts w:hint="eastAsia"/>
        </w:rPr>
        <w:t>закладів</w:t>
      </w:r>
      <w:r>
        <w:t></w:t>
      </w:r>
      <w:r>
        <w:rPr>
          <w:rFonts w:hint="eastAsia"/>
        </w:rPr>
        <w:t>пов’язані</w:t>
      </w:r>
      <w:r>
        <w:t></w:t>
      </w:r>
      <w:r>
        <w:rPr>
          <w:rFonts w:hint="eastAsia"/>
        </w:rPr>
        <w:t>з</w:t>
      </w:r>
      <w:r>
        <w:t></w:t>
      </w:r>
      <w:r>
        <w:rPr>
          <w:rFonts w:hint="eastAsia"/>
        </w:rPr>
        <w:t>ініціативою</w:t>
      </w:r>
      <w:r>
        <w:t></w:t>
      </w:r>
      <w:r>
        <w:rPr>
          <w:rFonts w:hint="eastAsia"/>
        </w:rPr>
        <w:t>начальника</w:t>
      </w:r>
      <w:r>
        <w:t></w:t>
      </w:r>
      <w:r>
        <w:rPr>
          <w:rFonts w:hint="eastAsia"/>
        </w:rPr>
        <w:t>князівської</w:t>
      </w:r>
      <w:r>
        <w:t></w:t>
      </w:r>
      <w:r>
        <w:rPr>
          <w:rFonts w:hint="eastAsia"/>
        </w:rPr>
        <w:t>флотилії</w:t>
      </w:r>
    </w:p>
    <w:p w:rsidR="00AE1B8B" w:rsidRDefault="00AE1B8B" w:rsidP="00AE1B8B">
      <w:r>
        <w:rPr>
          <w:rFonts w:hint="eastAsia"/>
        </w:rPr>
        <w:t>капітан</w:t>
      </w:r>
      <w:r>
        <w:t></w:t>
      </w:r>
      <w:r>
        <w:rPr>
          <w:rFonts w:hint="eastAsia"/>
        </w:rPr>
        <w:t>лейтенанта</w:t>
      </w:r>
      <w:r>
        <w:t></w:t>
      </w:r>
      <w:r>
        <w:rPr>
          <w:rFonts w:hint="eastAsia"/>
        </w:rPr>
        <w:t>О</w:t>
      </w:r>
      <w:r>
        <w:t></w:t>
      </w:r>
      <w:r>
        <w:t></w:t>
      </w:r>
      <w:r>
        <w:rPr>
          <w:rFonts w:hint="eastAsia"/>
        </w:rPr>
        <w:t>Конкевича</w:t>
      </w:r>
      <w:r>
        <w:t></w:t>
      </w:r>
      <w:r>
        <w:t></w:t>
      </w:r>
      <w:r>
        <w:rPr>
          <w:rFonts w:hint="eastAsia"/>
        </w:rPr>
        <w:t>Як</w:t>
      </w:r>
      <w:r>
        <w:t></w:t>
      </w:r>
      <w:r>
        <w:rPr>
          <w:rFonts w:hint="eastAsia"/>
        </w:rPr>
        <w:t>бачимо</w:t>
      </w:r>
      <w:r>
        <w:t></w:t>
      </w:r>
      <w:r>
        <w:t></w:t>
      </w:r>
      <w:r>
        <w:rPr>
          <w:rFonts w:hint="eastAsia"/>
        </w:rPr>
        <w:t>саме</w:t>
      </w:r>
      <w:r>
        <w:t></w:t>
      </w:r>
      <w:r>
        <w:rPr>
          <w:rFonts w:hint="eastAsia"/>
        </w:rPr>
        <w:t>російські</w:t>
      </w:r>
      <w:r>
        <w:t></w:t>
      </w:r>
      <w:r>
        <w:rPr>
          <w:rFonts w:hint="eastAsia"/>
        </w:rPr>
        <w:t>офіцери</w:t>
      </w:r>
      <w:r>
        <w:t></w:t>
      </w:r>
      <w:r>
        <w:t></w:t>
      </w:r>
      <w:r>
        <w:rPr>
          <w:rFonts w:hint="eastAsia"/>
        </w:rPr>
        <w:t>котрі</w:t>
      </w:r>
    </w:p>
    <w:p w:rsidR="00AE1B8B" w:rsidRDefault="00AE1B8B" w:rsidP="00AE1B8B">
      <w:r>
        <w:rPr>
          <w:rFonts w:hint="eastAsia"/>
        </w:rPr>
        <w:t>перебували</w:t>
      </w:r>
      <w:r>
        <w:t></w:t>
      </w:r>
      <w:r>
        <w:rPr>
          <w:rFonts w:hint="eastAsia"/>
        </w:rPr>
        <w:t>на</w:t>
      </w:r>
      <w:r>
        <w:t></w:t>
      </w:r>
      <w:r>
        <w:rPr>
          <w:rFonts w:hint="eastAsia"/>
        </w:rPr>
        <w:t>службі</w:t>
      </w:r>
      <w:r>
        <w:t></w:t>
      </w:r>
      <w:r>
        <w:rPr>
          <w:rFonts w:hint="eastAsia"/>
        </w:rPr>
        <w:t>в</w:t>
      </w:r>
      <w:r>
        <w:t></w:t>
      </w:r>
      <w:r>
        <w:rPr>
          <w:rFonts w:hint="eastAsia"/>
        </w:rPr>
        <w:t>Болгарії</w:t>
      </w:r>
      <w:r>
        <w:t></w:t>
      </w:r>
      <w:r>
        <w:t></w:t>
      </w:r>
      <w:r>
        <w:rPr>
          <w:rFonts w:hint="eastAsia"/>
        </w:rPr>
        <w:t>сприяли</w:t>
      </w:r>
      <w:r>
        <w:t></w:t>
      </w:r>
      <w:r>
        <w:rPr>
          <w:rFonts w:hint="eastAsia"/>
        </w:rPr>
        <w:t>процесові</w:t>
      </w:r>
      <w:r>
        <w:t></w:t>
      </w:r>
      <w:r>
        <w:rPr>
          <w:rFonts w:hint="eastAsia"/>
        </w:rPr>
        <w:t>направлення</w:t>
      </w:r>
      <w:r>
        <w:t></w:t>
      </w:r>
      <w:r>
        <w:rPr>
          <w:rFonts w:hint="eastAsia"/>
        </w:rPr>
        <w:t>болгарської</w:t>
      </w:r>
    </w:p>
    <w:p w:rsidR="00AE1B8B" w:rsidRDefault="00AE1B8B" w:rsidP="00AE1B8B">
      <w:r>
        <w:rPr>
          <w:rFonts w:hint="eastAsia"/>
        </w:rPr>
        <w:t>молоді</w:t>
      </w:r>
      <w:r>
        <w:t></w:t>
      </w:r>
      <w:r>
        <w:rPr>
          <w:rFonts w:hint="eastAsia"/>
        </w:rPr>
        <w:t>до</w:t>
      </w:r>
      <w:r>
        <w:t></w:t>
      </w:r>
      <w:r>
        <w:rPr>
          <w:rFonts w:hint="eastAsia"/>
        </w:rPr>
        <w:t>військових</w:t>
      </w:r>
      <w:r>
        <w:t></w:t>
      </w:r>
      <w:r>
        <w:rPr>
          <w:rFonts w:hint="eastAsia"/>
        </w:rPr>
        <w:t>навчальних</w:t>
      </w:r>
      <w:r>
        <w:t></w:t>
      </w:r>
      <w:r>
        <w:rPr>
          <w:rFonts w:hint="eastAsia"/>
        </w:rPr>
        <w:t>закладів</w:t>
      </w:r>
      <w:r>
        <w:t></w:t>
      </w:r>
      <w:r>
        <w:rPr>
          <w:rFonts w:hint="eastAsia"/>
        </w:rPr>
        <w:t>Російської</w:t>
      </w:r>
      <w:r>
        <w:t></w:t>
      </w:r>
      <w:r>
        <w:rPr>
          <w:rFonts w:hint="eastAsia"/>
        </w:rPr>
        <w:t>імперії</w:t>
      </w:r>
      <w:r>
        <w:t></w:t>
      </w:r>
    </w:p>
    <w:p w:rsidR="00AE1B8B" w:rsidRDefault="00AE1B8B" w:rsidP="00AE1B8B">
      <w:r>
        <w:rPr>
          <w:rFonts w:hint="eastAsia"/>
        </w:rPr>
        <w:t>Порядок</w:t>
      </w:r>
      <w:r>
        <w:t></w:t>
      </w:r>
      <w:r>
        <w:rPr>
          <w:rFonts w:hint="eastAsia"/>
        </w:rPr>
        <w:t>прийому</w:t>
      </w:r>
      <w:r>
        <w:t></w:t>
      </w:r>
      <w:r>
        <w:rPr>
          <w:rFonts w:hint="eastAsia"/>
        </w:rPr>
        <w:t>болгарських</w:t>
      </w:r>
      <w:r>
        <w:t></w:t>
      </w:r>
      <w:r>
        <w:rPr>
          <w:rFonts w:hint="eastAsia"/>
        </w:rPr>
        <w:t>студентів</w:t>
      </w:r>
      <w:r>
        <w:t></w:t>
      </w:r>
      <w:r>
        <w:rPr>
          <w:rFonts w:hint="eastAsia"/>
        </w:rPr>
        <w:t>до</w:t>
      </w:r>
      <w:r>
        <w:t></w:t>
      </w:r>
      <w:r>
        <w:rPr>
          <w:rFonts w:hint="eastAsia"/>
        </w:rPr>
        <w:t>військових</w:t>
      </w:r>
      <w:r>
        <w:t></w:t>
      </w:r>
      <w:r>
        <w:rPr>
          <w:rFonts w:hint="eastAsia"/>
        </w:rPr>
        <w:t>навчальних</w:t>
      </w:r>
    </w:p>
    <w:p w:rsidR="00AE1B8B" w:rsidRDefault="00AE1B8B" w:rsidP="00AE1B8B">
      <w:r>
        <w:rPr>
          <w:rFonts w:hint="eastAsia"/>
        </w:rPr>
        <w:t>закладів</w:t>
      </w:r>
      <w:r>
        <w:t></w:t>
      </w:r>
      <w:r>
        <w:rPr>
          <w:rFonts w:hint="eastAsia"/>
        </w:rPr>
        <w:t>імперії</w:t>
      </w:r>
      <w:r>
        <w:t></w:t>
      </w:r>
      <w:r>
        <w:rPr>
          <w:rFonts w:hint="eastAsia"/>
        </w:rPr>
        <w:t>був</w:t>
      </w:r>
      <w:r>
        <w:t></w:t>
      </w:r>
      <w:r>
        <w:rPr>
          <w:rFonts w:hint="eastAsia"/>
        </w:rPr>
        <w:t>чітко</w:t>
      </w:r>
      <w:r>
        <w:t></w:t>
      </w:r>
      <w:r>
        <w:rPr>
          <w:rFonts w:hint="eastAsia"/>
        </w:rPr>
        <w:t>визначений</w:t>
      </w:r>
      <w:r>
        <w:t></w:t>
      </w:r>
      <w:r>
        <w:rPr>
          <w:rFonts w:hint="eastAsia"/>
        </w:rPr>
        <w:t>у</w:t>
      </w:r>
      <w:r>
        <w:t></w:t>
      </w:r>
      <w:r>
        <w:rPr>
          <w:rFonts w:hint="eastAsia"/>
        </w:rPr>
        <w:t>відповідних</w:t>
      </w:r>
      <w:r>
        <w:t></w:t>
      </w:r>
      <w:r>
        <w:rPr>
          <w:rFonts w:hint="eastAsia"/>
        </w:rPr>
        <w:t>документах</w:t>
      </w:r>
      <w:r>
        <w:t></w:t>
      </w:r>
      <w:r>
        <w:rPr>
          <w:rFonts w:hint="eastAsia"/>
        </w:rPr>
        <w:t>–</w:t>
      </w:r>
      <w:r>
        <w:t></w:t>
      </w:r>
      <w:r>
        <w:t></w:t>
      </w:r>
      <w:r>
        <w:rPr>
          <w:rFonts w:hint="eastAsia"/>
        </w:rPr>
        <w:t>Правила</w:t>
      </w:r>
    </w:p>
    <w:p w:rsidR="00AE1B8B" w:rsidRDefault="00AE1B8B" w:rsidP="00AE1B8B">
      <w:r>
        <w:rPr>
          <w:rFonts w:hint="eastAsia"/>
        </w:rPr>
        <w:t>прийому</w:t>
      </w:r>
      <w:r>
        <w:t></w:t>
      </w:r>
      <w:r>
        <w:rPr>
          <w:rFonts w:hint="eastAsia"/>
        </w:rPr>
        <w:t>в</w:t>
      </w:r>
      <w:r>
        <w:t></w:t>
      </w:r>
      <w:r>
        <w:rPr>
          <w:rFonts w:hint="eastAsia"/>
        </w:rPr>
        <w:t>російські</w:t>
      </w:r>
      <w:r>
        <w:t></w:t>
      </w:r>
      <w:r>
        <w:rPr>
          <w:rFonts w:hint="eastAsia"/>
        </w:rPr>
        <w:t>навчальні</w:t>
      </w:r>
      <w:r>
        <w:t></w:t>
      </w:r>
      <w:r>
        <w:rPr>
          <w:rFonts w:hint="eastAsia"/>
        </w:rPr>
        <w:t>заклади</w:t>
      </w:r>
      <w:r>
        <w:t></w:t>
      </w:r>
      <w:r>
        <w:rPr>
          <w:rFonts w:hint="eastAsia"/>
        </w:rPr>
        <w:t>студентів</w:t>
      </w:r>
      <w:r>
        <w:t></w:t>
      </w:r>
      <w:r>
        <w:rPr>
          <w:rFonts w:hint="eastAsia"/>
        </w:rPr>
        <w:t>іноземців</w:t>
      </w:r>
      <w:r>
        <w:t></w:t>
      </w:r>
      <w:r>
        <w:rPr>
          <w:rFonts w:hint="eastAsia"/>
        </w:rPr>
        <w:t>з</w:t>
      </w:r>
      <w:r>
        <w:t></w:t>
      </w:r>
      <w:r>
        <w:rPr>
          <w:rFonts w:hint="eastAsia"/>
        </w:rPr>
        <w:t>Балкан</w:t>
      </w:r>
      <w:r>
        <w:t></w:t>
      </w:r>
      <w:r>
        <w:t></w:t>
      </w:r>
      <w:r>
        <w:rPr>
          <w:rFonts w:hint="eastAsia"/>
        </w:rPr>
        <w:t>від</w:t>
      </w:r>
      <w:r>
        <w:t></w:t>
      </w:r>
      <w:r>
        <w:t></w:t>
      </w:r>
      <w:r>
        <w:t></w:t>
      </w:r>
      <w:r>
        <w:t></w:t>
      </w:r>
      <w:r>
        <w:t></w:t>
      </w:r>
    </w:p>
    <w:p w:rsidR="00AE1B8B" w:rsidRDefault="00AE1B8B" w:rsidP="00AE1B8B">
      <w:r>
        <w:rPr>
          <w:rFonts w:hint="eastAsia"/>
        </w:rPr>
        <w:t>року</w:t>
      </w:r>
      <w:r>
        <w:t></w:t>
      </w:r>
      <w:r>
        <w:rPr>
          <w:rFonts w:hint="eastAsia"/>
        </w:rPr>
        <w:t>та</w:t>
      </w:r>
      <w:r>
        <w:t></w:t>
      </w:r>
      <w:r>
        <w:t></w:t>
      </w:r>
      <w:r>
        <w:rPr>
          <w:rFonts w:hint="eastAsia"/>
        </w:rPr>
        <w:t>Правилах</w:t>
      </w:r>
      <w:r>
        <w:t></w:t>
      </w:r>
      <w:r>
        <w:rPr>
          <w:rFonts w:hint="eastAsia"/>
        </w:rPr>
        <w:t>прийому</w:t>
      </w:r>
      <w:r>
        <w:t></w:t>
      </w:r>
      <w:r>
        <w:rPr>
          <w:rFonts w:hint="eastAsia"/>
        </w:rPr>
        <w:t>підданих</w:t>
      </w:r>
      <w:r>
        <w:t></w:t>
      </w:r>
      <w:r>
        <w:rPr>
          <w:rFonts w:hint="eastAsia"/>
        </w:rPr>
        <w:t>південнослов’янських</w:t>
      </w:r>
      <w:r>
        <w:t></w:t>
      </w:r>
      <w:r>
        <w:rPr>
          <w:rFonts w:hint="eastAsia"/>
        </w:rPr>
        <w:t>держав</w:t>
      </w:r>
      <w:r>
        <w:t></w:t>
      </w:r>
      <w:r>
        <w:rPr>
          <w:rFonts w:hint="eastAsia"/>
        </w:rPr>
        <w:t>в</w:t>
      </w:r>
      <w:r>
        <w:t></w:t>
      </w:r>
      <w:r>
        <w:rPr>
          <w:rFonts w:hint="eastAsia"/>
        </w:rPr>
        <w:t>російські</w:t>
      </w:r>
    </w:p>
    <w:p w:rsidR="00AE1B8B" w:rsidRDefault="00AE1B8B" w:rsidP="00AE1B8B">
      <w:r>
        <w:rPr>
          <w:rFonts w:hint="eastAsia"/>
        </w:rPr>
        <w:t>військово</w:t>
      </w:r>
      <w:r>
        <w:t></w:t>
      </w:r>
      <w:r>
        <w:rPr>
          <w:rFonts w:hint="eastAsia"/>
        </w:rPr>
        <w:t>навчальні</w:t>
      </w:r>
      <w:r>
        <w:t></w:t>
      </w:r>
      <w:r>
        <w:rPr>
          <w:rFonts w:hint="eastAsia"/>
        </w:rPr>
        <w:t>заклади</w:t>
      </w:r>
      <w:r>
        <w:t></w:t>
      </w:r>
      <w:r>
        <w:t></w:t>
      </w:r>
      <w:r>
        <w:rPr>
          <w:rFonts w:hint="eastAsia"/>
        </w:rPr>
        <w:t>від</w:t>
      </w:r>
      <w:r>
        <w:t></w:t>
      </w:r>
      <w:r>
        <w:t></w:t>
      </w:r>
      <w:r>
        <w:t></w:t>
      </w:r>
      <w:r>
        <w:t></w:t>
      </w:r>
      <w:r>
        <w:t></w:t>
      </w:r>
      <w:r>
        <w:t></w:t>
      </w:r>
      <w:r>
        <w:rPr>
          <w:rFonts w:hint="eastAsia"/>
        </w:rPr>
        <w:t>року</w:t>
      </w:r>
      <w:r>
        <w:t></w:t>
      </w:r>
      <w:r>
        <w:t></w:t>
      </w:r>
      <w:r>
        <w:rPr>
          <w:rFonts w:hint="eastAsia"/>
        </w:rPr>
        <w:t>До</w:t>
      </w:r>
      <w:r>
        <w:t></w:t>
      </w:r>
      <w:r>
        <w:rPr>
          <w:rFonts w:hint="eastAsia"/>
        </w:rPr>
        <w:t>прийняття</w:t>
      </w:r>
      <w:r>
        <w:t></w:t>
      </w:r>
      <w:r>
        <w:rPr>
          <w:rFonts w:hint="eastAsia"/>
        </w:rPr>
        <w:t>цих</w:t>
      </w:r>
      <w:r>
        <w:t></w:t>
      </w:r>
      <w:r>
        <w:rPr>
          <w:rFonts w:hint="eastAsia"/>
        </w:rPr>
        <w:t>правил</w:t>
      </w:r>
      <w:r>
        <w:t></w:t>
      </w:r>
    </w:p>
    <w:p w:rsidR="00AE1B8B" w:rsidRDefault="00AE1B8B" w:rsidP="00AE1B8B">
      <w:r>
        <w:rPr>
          <w:rFonts w:hint="eastAsia"/>
        </w:rPr>
        <w:t>болгарські</w:t>
      </w:r>
      <w:r>
        <w:t></w:t>
      </w:r>
      <w:r>
        <w:rPr>
          <w:rFonts w:hint="eastAsia"/>
        </w:rPr>
        <w:t>студенти</w:t>
      </w:r>
      <w:r>
        <w:t></w:t>
      </w:r>
      <w:r>
        <w:rPr>
          <w:rFonts w:hint="eastAsia"/>
        </w:rPr>
        <w:t>зараховувалися</w:t>
      </w:r>
      <w:r>
        <w:t></w:t>
      </w:r>
      <w:r>
        <w:rPr>
          <w:rFonts w:hint="eastAsia"/>
        </w:rPr>
        <w:t>до</w:t>
      </w:r>
      <w:r>
        <w:t></w:t>
      </w:r>
      <w:r>
        <w:rPr>
          <w:rFonts w:hint="eastAsia"/>
        </w:rPr>
        <w:t>військових</w:t>
      </w:r>
      <w:r>
        <w:t></w:t>
      </w:r>
      <w:r>
        <w:rPr>
          <w:rFonts w:hint="eastAsia"/>
        </w:rPr>
        <w:t>закладів</w:t>
      </w:r>
      <w:r>
        <w:t></w:t>
      </w:r>
      <w:r>
        <w:rPr>
          <w:rFonts w:hint="eastAsia"/>
        </w:rPr>
        <w:t>Росії</w:t>
      </w:r>
      <w:r>
        <w:t></w:t>
      </w:r>
      <w:r>
        <w:rPr>
          <w:rFonts w:hint="eastAsia"/>
        </w:rPr>
        <w:t>на</w:t>
      </w:r>
      <w:r>
        <w:t></w:t>
      </w:r>
      <w:r>
        <w:rPr>
          <w:rFonts w:hint="eastAsia"/>
        </w:rPr>
        <w:t>основі</w:t>
      </w:r>
    </w:p>
    <w:p w:rsidR="00AE1B8B" w:rsidRDefault="00AE1B8B" w:rsidP="00AE1B8B">
      <w:r>
        <w:rPr>
          <w:rFonts w:hint="eastAsia"/>
        </w:rPr>
        <w:t>вступних</w:t>
      </w:r>
      <w:r>
        <w:t></w:t>
      </w:r>
      <w:r>
        <w:rPr>
          <w:rFonts w:hint="eastAsia"/>
        </w:rPr>
        <w:t>вимог</w:t>
      </w:r>
      <w:r>
        <w:t></w:t>
      </w:r>
      <w:r>
        <w:t></w:t>
      </w:r>
      <w:r>
        <w:rPr>
          <w:rFonts w:hint="eastAsia"/>
        </w:rPr>
        <w:t>котрі</w:t>
      </w:r>
      <w:r>
        <w:t></w:t>
      </w:r>
      <w:r>
        <w:rPr>
          <w:rFonts w:hint="eastAsia"/>
        </w:rPr>
        <w:t>визначало</w:t>
      </w:r>
      <w:r>
        <w:t></w:t>
      </w:r>
      <w:r>
        <w:rPr>
          <w:rFonts w:hint="eastAsia"/>
        </w:rPr>
        <w:t>керівництво</w:t>
      </w:r>
      <w:r>
        <w:t></w:t>
      </w:r>
      <w:r>
        <w:rPr>
          <w:rFonts w:hint="eastAsia"/>
        </w:rPr>
        <w:t>того</w:t>
      </w:r>
      <w:r>
        <w:t></w:t>
      </w:r>
      <w:r>
        <w:rPr>
          <w:rFonts w:hint="eastAsia"/>
        </w:rPr>
        <w:t>чи</w:t>
      </w:r>
      <w:r>
        <w:t></w:t>
      </w:r>
      <w:r>
        <w:rPr>
          <w:rFonts w:hint="eastAsia"/>
        </w:rPr>
        <w:t>іншого</w:t>
      </w:r>
      <w:r>
        <w:t></w:t>
      </w:r>
      <w:r>
        <w:rPr>
          <w:rFonts w:hint="eastAsia"/>
        </w:rPr>
        <w:t>закладу</w:t>
      </w:r>
      <w:r>
        <w:t></w:t>
      </w:r>
      <w:r>
        <w:t></w:t>
      </w:r>
      <w:r>
        <w:rPr>
          <w:rFonts w:hint="eastAsia"/>
        </w:rPr>
        <w:t>Вище</w:t>
      </w:r>
    </w:p>
    <w:p w:rsidR="00AE1B8B" w:rsidRDefault="00AE1B8B" w:rsidP="00AE1B8B">
      <w:r>
        <w:rPr>
          <w:rFonts w:hint="eastAsia"/>
        </w:rPr>
        <w:t>зазначені</w:t>
      </w:r>
      <w:r>
        <w:t></w:t>
      </w:r>
      <w:r>
        <w:rPr>
          <w:rFonts w:hint="eastAsia"/>
        </w:rPr>
        <w:t>правила</w:t>
      </w:r>
      <w:r>
        <w:t></w:t>
      </w:r>
      <w:r>
        <w:rPr>
          <w:rFonts w:hint="eastAsia"/>
        </w:rPr>
        <w:t>не</w:t>
      </w:r>
      <w:r>
        <w:t></w:t>
      </w:r>
      <w:r>
        <w:rPr>
          <w:rFonts w:hint="eastAsia"/>
        </w:rPr>
        <w:t>тільки</w:t>
      </w:r>
      <w:r>
        <w:t></w:t>
      </w:r>
      <w:r>
        <w:rPr>
          <w:rFonts w:hint="eastAsia"/>
        </w:rPr>
        <w:t>регламентували</w:t>
      </w:r>
      <w:r>
        <w:t></w:t>
      </w:r>
      <w:r>
        <w:rPr>
          <w:rFonts w:hint="eastAsia"/>
        </w:rPr>
        <w:t>процедуру</w:t>
      </w:r>
      <w:r>
        <w:t></w:t>
      </w:r>
      <w:r>
        <w:rPr>
          <w:rFonts w:hint="eastAsia"/>
        </w:rPr>
        <w:t>прийому</w:t>
      </w:r>
      <w:r>
        <w:t></w:t>
      </w:r>
      <w:r>
        <w:rPr>
          <w:rFonts w:hint="eastAsia"/>
        </w:rPr>
        <w:t>іноземців</w:t>
      </w:r>
      <w:r>
        <w:t></w:t>
      </w:r>
      <w:r>
        <w:t></w:t>
      </w:r>
      <w:r>
        <w:rPr>
          <w:rFonts w:hint="eastAsia"/>
        </w:rPr>
        <w:t>але</w:t>
      </w:r>
    </w:p>
    <w:p w:rsidR="00AE1B8B" w:rsidRDefault="00AE1B8B" w:rsidP="00AE1B8B">
      <w:r>
        <w:rPr>
          <w:rFonts w:hint="eastAsia"/>
        </w:rPr>
        <w:t>й</w:t>
      </w:r>
      <w:r>
        <w:t></w:t>
      </w:r>
      <w:r>
        <w:rPr>
          <w:rFonts w:hint="eastAsia"/>
        </w:rPr>
        <w:t>показували</w:t>
      </w:r>
      <w:r>
        <w:t></w:t>
      </w:r>
      <w:r>
        <w:t></w:t>
      </w:r>
      <w:r>
        <w:rPr>
          <w:rFonts w:hint="eastAsia"/>
        </w:rPr>
        <w:t>як</w:t>
      </w:r>
      <w:r>
        <w:t></w:t>
      </w:r>
      <w:r>
        <w:rPr>
          <w:rFonts w:hint="eastAsia"/>
        </w:rPr>
        <w:t>даний</w:t>
      </w:r>
      <w:r>
        <w:t></w:t>
      </w:r>
      <w:r>
        <w:rPr>
          <w:rFonts w:hint="eastAsia"/>
        </w:rPr>
        <w:t>процес</w:t>
      </w:r>
      <w:r>
        <w:t></w:t>
      </w:r>
      <w:r>
        <w:rPr>
          <w:rFonts w:hint="eastAsia"/>
        </w:rPr>
        <w:t>контролювався</w:t>
      </w:r>
      <w:r>
        <w:t></w:t>
      </w:r>
      <w:r>
        <w:rPr>
          <w:rFonts w:hint="eastAsia"/>
        </w:rPr>
        <w:t>з</w:t>
      </w:r>
      <w:r>
        <w:t></w:t>
      </w:r>
      <w:r>
        <w:rPr>
          <w:rFonts w:hint="eastAsia"/>
        </w:rPr>
        <w:t>болгарської</w:t>
      </w:r>
      <w:r>
        <w:t></w:t>
      </w:r>
      <w:r>
        <w:rPr>
          <w:rFonts w:hint="eastAsia"/>
        </w:rPr>
        <w:t>та</w:t>
      </w:r>
      <w:r>
        <w:t></w:t>
      </w:r>
      <w:r>
        <w:rPr>
          <w:rFonts w:hint="eastAsia"/>
        </w:rPr>
        <w:t>російської</w:t>
      </w:r>
    </w:p>
    <w:p w:rsidR="00AE1B8B" w:rsidRDefault="00AE1B8B" w:rsidP="00AE1B8B">
      <w:r>
        <w:rPr>
          <w:rFonts w:hint="eastAsia"/>
        </w:rPr>
        <w:t>сторін</w:t>
      </w:r>
      <w:r>
        <w:t></w:t>
      </w:r>
    </w:p>
    <w:p w:rsidR="00AE1B8B" w:rsidRDefault="00AE1B8B" w:rsidP="00AE1B8B">
      <w:r>
        <w:rPr>
          <w:rFonts w:hint="eastAsia"/>
        </w:rPr>
        <w:t>Зазначено</w:t>
      </w:r>
      <w:r>
        <w:t></w:t>
      </w:r>
      <w:r>
        <w:t></w:t>
      </w:r>
      <w:r>
        <w:rPr>
          <w:rFonts w:hint="eastAsia"/>
        </w:rPr>
        <w:t>що</w:t>
      </w:r>
      <w:r>
        <w:t></w:t>
      </w:r>
      <w:r>
        <w:rPr>
          <w:rFonts w:hint="eastAsia"/>
        </w:rPr>
        <w:t>рівень</w:t>
      </w:r>
      <w:r>
        <w:t></w:t>
      </w:r>
      <w:r>
        <w:rPr>
          <w:rFonts w:hint="eastAsia"/>
        </w:rPr>
        <w:t>підготовки</w:t>
      </w:r>
      <w:r>
        <w:t></w:t>
      </w:r>
      <w:r>
        <w:rPr>
          <w:rFonts w:hint="eastAsia"/>
        </w:rPr>
        <w:t>болгарських</w:t>
      </w:r>
      <w:r>
        <w:t></w:t>
      </w:r>
      <w:r>
        <w:rPr>
          <w:rFonts w:hint="eastAsia"/>
        </w:rPr>
        <w:t>військових</w:t>
      </w:r>
      <w:r>
        <w:t></w:t>
      </w:r>
      <w:r>
        <w:rPr>
          <w:rFonts w:hint="eastAsia"/>
        </w:rPr>
        <w:t>у</w:t>
      </w:r>
      <w:r>
        <w:t></w:t>
      </w:r>
      <w:r>
        <w:rPr>
          <w:rFonts w:hint="eastAsia"/>
        </w:rPr>
        <w:t>Російській</w:t>
      </w:r>
    </w:p>
    <w:p w:rsidR="00AE1B8B" w:rsidRDefault="00AE1B8B" w:rsidP="00AE1B8B">
      <w:r>
        <w:rPr>
          <w:rFonts w:hint="eastAsia"/>
        </w:rPr>
        <w:t>імперії</w:t>
      </w:r>
      <w:r>
        <w:t></w:t>
      </w:r>
      <w:r>
        <w:rPr>
          <w:rFonts w:hint="eastAsia"/>
        </w:rPr>
        <w:t>був</w:t>
      </w:r>
      <w:r>
        <w:t></w:t>
      </w:r>
      <w:r>
        <w:rPr>
          <w:rFonts w:hint="eastAsia"/>
        </w:rPr>
        <w:t>досить</w:t>
      </w:r>
      <w:r>
        <w:t></w:t>
      </w:r>
      <w:r>
        <w:rPr>
          <w:rFonts w:hint="eastAsia"/>
        </w:rPr>
        <w:t>високим</w:t>
      </w:r>
      <w:r>
        <w:t></w:t>
      </w:r>
      <w:r>
        <w:t></w:t>
      </w:r>
      <w:r>
        <w:rPr>
          <w:rFonts w:hint="eastAsia"/>
        </w:rPr>
        <w:t>Про</w:t>
      </w:r>
      <w:r>
        <w:t></w:t>
      </w:r>
      <w:r>
        <w:rPr>
          <w:rFonts w:hint="eastAsia"/>
        </w:rPr>
        <w:t>це</w:t>
      </w:r>
      <w:r>
        <w:t></w:t>
      </w:r>
      <w:r>
        <w:rPr>
          <w:rFonts w:hint="eastAsia"/>
        </w:rPr>
        <w:t>свідчить</w:t>
      </w:r>
      <w:r>
        <w:t></w:t>
      </w:r>
      <w:r>
        <w:rPr>
          <w:rFonts w:hint="eastAsia"/>
        </w:rPr>
        <w:t>той</w:t>
      </w:r>
      <w:r>
        <w:t></w:t>
      </w:r>
      <w:r>
        <w:rPr>
          <w:rFonts w:hint="eastAsia"/>
        </w:rPr>
        <w:t>факт</w:t>
      </w:r>
      <w:r>
        <w:t></w:t>
      </w:r>
      <w:r>
        <w:t></w:t>
      </w:r>
      <w:r>
        <w:rPr>
          <w:rFonts w:hint="eastAsia"/>
        </w:rPr>
        <w:t>що</w:t>
      </w:r>
      <w:r>
        <w:t></w:t>
      </w:r>
      <w:r>
        <w:rPr>
          <w:rFonts w:hint="eastAsia"/>
        </w:rPr>
        <w:t>на</w:t>
      </w:r>
      <w:r>
        <w:t></w:t>
      </w:r>
      <w:r>
        <w:rPr>
          <w:rFonts w:hint="eastAsia"/>
        </w:rPr>
        <w:t>початок</w:t>
      </w:r>
    </w:p>
    <w:p w:rsidR="00AE1B8B" w:rsidRDefault="00AE1B8B" w:rsidP="00AE1B8B">
      <w:r>
        <w:rPr>
          <w:rFonts w:hint="eastAsia"/>
        </w:rPr>
        <w:t>оголошення</w:t>
      </w:r>
      <w:r>
        <w:t></w:t>
      </w:r>
      <w:r>
        <w:rPr>
          <w:rFonts w:hint="eastAsia"/>
        </w:rPr>
        <w:t>всезагальної</w:t>
      </w:r>
      <w:r>
        <w:t></w:t>
      </w:r>
      <w:r>
        <w:rPr>
          <w:rFonts w:hint="eastAsia"/>
        </w:rPr>
        <w:t>мобілізації</w:t>
      </w:r>
      <w:r>
        <w:t></w:t>
      </w:r>
      <w:r>
        <w:rPr>
          <w:rFonts w:hint="eastAsia"/>
        </w:rPr>
        <w:t>у</w:t>
      </w:r>
      <w:r>
        <w:t></w:t>
      </w:r>
      <w:r>
        <w:rPr>
          <w:rFonts w:hint="eastAsia"/>
        </w:rPr>
        <w:t>зв’язку</w:t>
      </w:r>
      <w:r>
        <w:t></w:t>
      </w:r>
      <w:r>
        <w:rPr>
          <w:rFonts w:hint="eastAsia"/>
        </w:rPr>
        <w:t>оголошенням</w:t>
      </w:r>
      <w:r>
        <w:t></w:t>
      </w:r>
      <w:r>
        <w:rPr>
          <w:rFonts w:hint="eastAsia"/>
        </w:rPr>
        <w:t>Балканської</w:t>
      </w:r>
      <w:r>
        <w:t></w:t>
      </w:r>
      <w:r>
        <w:rPr>
          <w:rFonts w:hint="eastAsia"/>
        </w:rPr>
        <w:t>війни</w:t>
      </w:r>
    </w:p>
    <w:p w:rsidR="00AE1B8B" w:rsidRDefault="00AE1B8B" w:rsidP="00AE1B8B">
      <w:r>
        <w:rPr>
          <w:rFonts w:hint="eastAsia"/>
        </w:rPr>
        <w:t>у</w:t>
      </w:r>
      <w:r>
        <w:t></w:t>
      </w:r>
      <w:r>
        <w:t></w:t>
      </w:r>
      <w:r>
        <w:t></w:t>
      </w:r>
      <w:r>
        <w:t></w:t>
      </w:r>
      <w:r>
        <w:t></w:t>
      </w:r>
      <w:r>
        <w:t></w:t>
      </w:r>
      <w:r>
        <w:rPr>
          <w:rFonts w:hint="eastAsia"/>
        </w:rPr>
        <w:t>р</w:t>
      </w:r>
      <w:r>
        <w:t></w:t>
      </w:r>
      <w:r>
        <w:t></w:t>
      </w:r>
      <w:r>
        <w:t></w:t>
      </w:r>
      <w:r>
        <w:t></w:t>
      </w:r>
      <w:r>
        <w:t></w:t>
      </w:r>
      <w:r>
        <w:t></w:t>
      </w:r>
      <w:r>
        <w:t></w:t>
      </w:r>
      <w:r>
        <w:rPr>
          <w:rFonts w:hint="eastAsia"/>
        </w:rPr>
        <w:t>офіцерського</w:t>
      </w:r>
      <w:r>
        <w:t></w:t>
      </w:r>
      <w:r>
        <w:rPr>
          <w:rFonts w:hint="eastAsia"/>
        </w:rPr>
        <w:t>складу</w:t>
      </w:r>
      <w:r>
        <w:t></w:t>
      </w:r>
      <w:r>
        <w:rPr>
          <w:rFonts w:hint="eastAsia"/>
        </w:rPr>
        <w:t>болгарського</w:t>
      </w:r>
      <w:r>
        <w:t></w:t>
      </w:r>
      <w:r>
        <w:rPr>
          <w:rFonts w:hint="eastAsia"/>
        </w:rPr>
        <w:t>флоту</w:t>
      </w:r>
      <w:r>
        <w:t></w:t>
      </w:r>
      <w:r>
        <w:rPr>
          <w:rFonts w:hint="eastAsia"/>
        </w:rPr>
        <w:t>були</w:t>
      </w:r>
      <w:r>
        <w:t></w:t>
      </w:r>
      <w:r>
        <w:rPr>
          <w:rFonts w:hint="eastAsia"/>
        </w:rPr>
        <w:t>випускниками</w:t>
      </w:r>
    </w:p>
    <w:p w:rsidR="00AE1B8B" w:rsidRDefault="00AE1B8B" w:rsidP="00AE1B8B">
      <w:r>
        <w:rPr>
          <w:rFonts w:hint="eastAsia"/>
        </w:rPr>
        <w:t>російських</w:t>
      </w:r>
      <w:r>
        <w:t></w:t>
      </w:r>
      <w:r>
        <w:rPr>
          <w:rFonts w:hint="eastAsia"/>
        </w:rPr>
        <w:t>навчальних</w:t>
      </w:r>
      <w:r>
        <w:t></w:t>
      </w:r>
      <w:r>
        <w:rPr>
          <w:rFonts w:hint="eastAsia"/>
        </w:rPr>
        <w:t>закладів</w:t>
      </w:r>
      <w:r>
        <w:t></w:t>
      </w:r>
      <w:r>
        <w:t></w:t>
      </w:r>
      <w:r>
        <w:rPr>
          <w:rFonts w:hint="eastAsia"/>
        </w:rPr>
        <w:t>Серед</w:t>
      </w:r>
      <w:r>
        <w:t></w:t>
      </w:r>
      <w:r>
        <w:rPr>
          <w:rFonts w:hint="eastAsia"/>
        </w:rPr>
        <w:t>провідних</w:t>
      </w:r>
      <w:r>
        <w:t></w:t>
      </w:r>
      <w:r>
        <w:rPr>
          <w:rFonts w:hint="eastAsia"/>
        </w:rPr>
        <w:t>військових</w:t>
      </w:r>
      <w:r>
        <w:t></w:t>
      </w:r>
      <w:r>
        <w:rPr>
          <w:rFonts w:hint="eastAsia"/>
        </w:rPr>
        <w:t>та</w:t>
      </w:r>
      <w:r>
        <w:t></w:t>
      </w:r>
      <w:r>
        <w:rPr>
          <w:rFonts w:hint="eastAsia"/>
        </w:rPr>
        <w:t>політичних</w:t>
      </w:r>
    </w:p>
    <w:p w:rsidR="00AE1B8B" w:rsidRDefault="00AE1B8B" w:rsidP="00AE1B8B">
      <w:r>
        <w:t></w:t>
      </w:r>
      <w:r>
        <w:t></w:t>
      </w:r>
      <w:r>
        <w:t></w:t>
      </w:r>
    </w:p>
    <w:p w:rsidR="00AE1B8B" w:rsidRDefault="00AE1B8B" w:rsidP="00AE1B8B">
      <w:r>
        <w:rPr>
          <w:rFonts w:hint="eastAsia"/>
        </w:rPr>
        <w:t>діячів</w:t>
      </w:r>
      <w:r>
        <w:t></w:t>
      </w:r>
      <w:r>
        <w:rPr>
          <w:rFonts w:hint="eastAsia"/>
        </w:rPr>
        <w:t>значна</w:t>
      </w:r>
      <w:r>
        <w:t></w:t>
      </w:r>
      <w:r>
        <w:rPr>
          <w:rFonts w:hint="eastAsia"/>
        </w:rPr>
        <w:t>частина</w:t>
      </w:r>
      <w:r>
        <w:t></w:t>
      </w:r>
      <w:r>
        <w:rPr>
          <w:rFonts w:hint="eastAsia"/>
        </w:rPr>
        <w:t>була</w:t>
      </w:r>
      <w:r>
        <w:t></w:t>
      </w:r>
      <w:r>
        <w:rPr>
          <w:rFonts w:hint="eastAsia"/>
        </w:rPr>
        <w:t>вихованцями</w:t>
      </w:r>
      <w:r>
        <w:t></w:t>
      </w:r>
      <w:r>
        <w:rPr>
          <w:rFonts w:hint="eastAsia"/>
        </w:rPr>
        <w:t>вищих</w:t>
      </w:r>
      <w:r>
        <w:t></w:t>
      </w:r>
      <w:r>
        <w:rPr>
          <w:rFonts w:hint="eastAsia"/>
        </w:rPr>
        <w:t>російських</w:t>
      </w:r>
      <w:r>
        <w:t></w:t>
      </w:r>
      <w:r>
        <w:rPr>
          <w:rFonts w:hint="eastAsia"/>
        </w:rPr>
        <w:t>навчальних</w:t>
      </w:r>
    </w:p>
    <w:p w:rsidR="00AE1B8B" w:rsidRDefault="00AE1B8B" w:rsidP="00AE1B8B">
      <w:r>
        <w:rPr>
          <w:rFonts w:hint="eastAsia"/>
        </w:rPr>
        <w:t>закладів</w:t>
      </w:r>
      <w:r>
        <w:t></w:t>
      </w:r>
      <w:r>
        <w:t></w:t>
      </w:r>
      <w:r>
        <w:rPr>
          <w:rFonts w:hint="eastAsia"/>
        </w:rPr>
        <w:t>Такі</w:t>
      </w:r>
      <w:r>
        <w:t></w:t>
      </w:r>
      <w:r>
        <w:rPr>
          <w:rFonts w:hint="eastAsia"/>
        </w:rPr>
        <w:t>болгарські</w:t>
      </w:r>
      <w:r>
        <w:t></w:t>
      </w:r>
      <w:r>
        <w:rPr>
          <w:rFonts w:hint="eastAsia"/>
        </w:rPr>
        <w:t>військові</w:t>
      </w:r>
      <w:r>
        <w:t></w:t>
      </w:r>
      <w:r>
        <w:rPr>
          <w:rFonts w:hint="eastAsia"/>
        </w:rPr>
        <w:t>міністри</w:t>
      </w:r>
      <w:r>
        <w:t></w:t>
      </w:r>
      <w:r>
        <w:rPr>
          <w:rFonts w:hint="eastAsia"/>
        </w:rPr>
        <w:t>як</w:t>
      </w:r>
      <w:r>
        <w:t></w:t>
      </w:r>
      <w:r>
        <w:rPr>
          <w:rFonts w:hint="eastAsia"/>
        </w:rPr>
        <w:t>К</w:t>
      </w:r>
      <w:r>
        <w:t></w:t>
      </w:r>
      <w:r>
        <w:t></w:t>
      </w:r>
      <w:r>
        <w:rPr>
          <w:rFonts w:hint="eastAsia"/>
        </w:rPr>
        <w:t>Н</w:t>
      </w:r>
      <w:r>
        <w:t></w:t>
      </w:r>
      <w:r>
        <w:t></w:t>
      </w:r>
      <w:r>
        <w:rPr>
          <w:rFonts w:hint="eastAsia"/>
        </w:rPr>
        <w:t>Попконстантінов</w:t>
      </w:r>
      <w:r>
        <w:t></w:t>
      </w:r>
    </w:p>
    <w:p w:rsidR="00AE1B8B" w:rsidRDefault="00AE1B8B" w:rsidP="00AE1B8B">
      <w:r>
        <w:rPr>
          <w:rFonts w:hint="eastAsia"/>
        </w:rPr>
        <w:t>О</w:t>
      </w:r>
      <w:r>
        <w:t></w:t>
      </w:r>
      <w:r>
        <w:t></w:t>
      </w:r>
      <w:r>
        <w:rPr>
          <w:rFonts w:hint="eastAsia"/>
        </w:rPr>
        <w:t>С</w:t>
      </w:r>
      <w:r>
        <w:t></w:t>
      </w:r>
      <w:r>
        <w:t></w:t>
      </w:r>
      <w:r>
        <w:rPr>
          <w:rFonts w:hint="eastAsia"/>
        </w:rPr>
        <w:t>Панов</w:t>
      </w:r>
      <w:r>
        <w:t></w:t>
      </w:r>
      <w:r>
        <w:t></w:t>
      </w:r>
      <w:r>
        <w:rPr>
          <w:rFonts w:hint="eastAsia"/>
        </w:rPr>
        <w:t>Р</w:t>
      </w:r>
      <w:r>
        <w:t></w:t>
      </w:r>
      <w:r>
        <w:t></w:t>
      </w:r>
      <w:r>
        <w:rPr>
          <w:rFonts w:hint="eastAsia"/>
        </w:rPr>
        <w:t>П</w:t>
      </w:r>
      <w:r>
        <w:t></w:t>
      </w:r>
      <w:r>
        <w:t></w:t>
      </w:r>
      <w:r>
        <w:rPr>
          <w:rFonts w:hint="eastAsia"/>
        </w:rPr>
        <w:t>Стоянов</w:t>
      </w:r>
      <w:r>
        <w:t></w:t>
      </w:r>
      <w:r>
        <w:t></w:t>
      </w:r>
      <w:r>
        <w:rPr>
          <w:rFonts w:hint="eastAsia"/>
        </w:rPr>
        <w:t>І</w:t>
      </w:r>
      <w:r>
        <w:t></w:t>
      </w:r>
      <w:r>
        <w:t></w:t>
      </w:r>
      <w:r>
        <w:rPr>
          <w:rFonts w:hint="eastAsia"/>
        </w:rPr>
        <w:t>Н</w:t>
      </w:r>
      <w:r>
        <w:t></w:t>
      </w:r>
      <w:r>
        <w:t></w:t>
      </w:r>
      <w:r>
        <w:rPr>
          <w:rFonts w:hint="eastAsia"/>
        </w:rPr>
        <w:t>Іванов</w:t>
      </w:r>
      <w:r>
        <w:t></w:t>
      </w:r>
      <w:r>
        <w:t></w:t>
      </w:r>
      <w:r>
        <w:rPr>
          <w:rFonts w:hint="eastAsia"/>
        </w:rPr>
        <w:t>Г</w:t>
      </w:r>
      <w:r>
        <w:t></w:t>
      </w:r>
      <w:r>
        <w:t></w:t>
      </w:r>
      <w:r>
        <w:rPr>
          <w:rFonts w:hint="eastAsia"/>
        </w:rPr>
        <w:t>М</w:t>
      </w:r>
      <w:r>
        <w:t></w:t>
      </w:r>
      <w:r>
        <w:t></w:t>
      </w:r>
      <w:r>
        <w:rPr>
          <w:rFonts w:hint="eastAsia"/>
        </w:rPr>
        <w:t>Вазов</w:t>
      </w:r>
      <w:r>
        <w:t></w:t>
      </w:r>
      <w:r>
        <w:rPr>
          <w:rFonts w:hint="eastAsia"/>
        </w:rPr>
        <w:t>були</w:t>
      </w:r>
      <w:r>
        <w:t></w:t>
      </w:r>
      <w:r>
        <w:rPr>
          <w:rFonts w:hint="eastAsia"/>
        </w:rPr>
        <w:t>випускниками</w:t>
      </w:r>
    </w:p>
    <w:p w:rsidR="00AE1B8B" w:rsidRDefault="00AE1B8B" w:rsidP="00AE1B8B">
      <w:r>
        <w:rPr>
          <w:rFonts w:hint="eastAsia"/>
        </w:rPr>
        <w:t>Михайлівської</w:t>
      </w:r>
      <w:r>
        <w:t></w:t>
      </w:r>
      <w:r>
        <w:rPr>
          <w:rFonts w:hint="eastAsia"/>
        </w:rPr>
        <w:t>артилерійської</w:t>
      </w:r>
      <w:r>
        <w:t></w:t>
      </w:r>
      <w:r>
        <w:rPr>
          <w:rFonts w:hint="eastAsia"/>
        </w:rPr>
        <w:t>академії</w:t>
      </w:r>
      <w:r>
        <w:t></w:t>
      </w:r>
      <w:r>
        <w:t></w:t>
      </w:r>
      <w:r>
        <w:rPr>
          <w:rFonts w:hint="eastAsia"/>
        </w:rPr>
        <w:t>Миколаївської</w:t>
      </w:r>
      <w:r>
        <w:t></w:t>
      </w:r>
      <w:r>
        <w:rPr>
          <w:rFonts w:hint="eastAsia"/>
        </w:rPr>
        <w:t>академії</w:t>
      </w:r>
      <w:r>
        <w:t></w:t>
      </w:r>
      <w:r>
        <w:rPr>
          <w:rFonts w:hint="eastAsia"/>
        </w:rPr>
        <w:t>Генерального</w:t>
      </w:r>
    </w:p>
    <w:p w:rsidR="00AE1B8B" w:rsidRDefault="00AE1B8B" w:rsidP="00AE1B8B">
      <w:r>
        <w:rPr>
          <w:rFonts w:hint="eastAsia"/>
        </w:rPr>
        <w:t>штабу</w:t>
      </w:r>
      <w:r>
        <w:t></w:t>
      </w:r>
      <w:r>
        <w:rPr>
          <w:rFonts w:hint="eastAsia"/>
        </w:rPr>
        <w:t>та</w:t>
      </w:r>
      <w:r>
        <w:t></w:t>
      </w:r>
      <w:r>
        <w:rPr>
          <w:rFonts w:hint="eastAsia"/>
        </w:rPr>
        <w:t>Миколаївської</w:t>
      </w:r>
      <w:r>
        <w:t></w:t>
      </w:r>
      <w:r>
        <w:rPr>
          <w:rFonts w:hint="eastAsia"/>
        </w:rPr>
        <w:t>військово</w:t>
      </w:r>
      <w:r>
        <w:t></w:t>
      </w:r>
      <w:r>
        <w:rPr>
          <w:rFonts w:hint="eastAsia"/>
        </w:rPr>
        <w:t>інженерної</w:t>
      </w:r>
      <w:r>
        <w:t></w:t>
      </w:r>
      <w:r>
        <w:rPr>
          <w:rFonts w:hint="eastAsia"/>
        </w:rPr>
        <w:t>академії</w:t>
      </w:r>
      <w:r>
        <w:t></w:t>
      </w:r>
      <w:r>
        <w:rPr>
          <w:rFonts w:hint="eastAsia"/>
        </w:rPr>
        <w:t>Санкт</w:t>
      </w:r>
      <w:r>
        <w:t></w:t>
      </w:r>
      <w:r>
        <w:rPr>
          <w:rFonts w:hint="eastAsia"/>
        </w:rPr>
        <w:t>Петербургу</w:t>
      </w:r>
      <w:r>
        <w:t></w:t>
      </w:r>
    </w:p>
    <w:p w:rsidR="00AE1B8B" w:rsidRDefault="00AE1B8B" w:rsidP="00AE1B8B">
      <w:r>
        <w:rPr>
          <w:rFonts w:hint="eastAsia"/>
        </w:rPr>
        <w:t>Взагалі</w:t>
      </w:r>
      <w:r>
        <w:t></w:t>
      </w:r>
      <w:r>
        <w:t></w:t>
      </w:r>
      <w:r>
        <w:rPr>
          <w:rFonts w:hint="eastAsia"/>
        </w:rPr>
        <w:t>протягом</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військову</w:t>
      </w:r>
      <w:r>
        <w:t></w:t>
      </w:r>
      <w:r>
        <w:rPr>
          <w:rFonts w:hint="eastAsia"/>
        </w:rPr>
        <w:t>підготовку</w:t>
      </w:r>
      <w:r>
        <w:t></w:t>
      </w:r>
      <w:r>
        <w:rPr>
          <w:rFonts w:hint="eastAsia"/>
        </w:rPr>
        <w:t>в</w:t>
      </w:r>
      <w:r>
        <w:t></w:t>
      </w:r>
      <w:r>
        <w:rPr>
          <w:rFonts w:hint="eastAsia"/>
        </w:rPr>
        <w:t>Росії</w:t>
      </w:r>
      <w:r>
        <w:t></w:t>
      </w:r>
      <w:r>
        <w:rPr>
          <w:rFonts w:hint="eastAsia"/>
        </w:rPr>
        <w:t>здобуло</w:t>
      </w:r>
      <w:r>
        <w:t></w:t>
      </w:r>
      <w:r>
        <w:rPr>
          <w:rFonts w:hint="eastAsia"/>
        </w:rPr>
        <w:t>понад</w:t>
      </w:r>
    </w:p>
    <w:p w:rsidR="00AE1B8B" w:rsidRDefault="00AE1B8B" w:rsidP="00AE1B8B">
      <w:r>
        <w:t></w:t>
      </w:r>
      <w:r>
        <w:t></w:t>
      </w:r>
      <w:r>
        <w:t></w:t>
      </w:r>
      <w:r>
        <w:t></w:t>
      </w:r>
      <w:r>
        <w:rPr>
          <w:rFonts w:hint="eastAsia"/>
        </w:rPr>
        <w:t>болгар</w:t>
      </w:r>
      <w:r>
        <w:t></w:t>
      </w:r>
    </w:p>
    <w:p w:rsidR="00AE1B8B" w:rsidRDefault="00AE1B8B" w:rsidP="00AE1B8B">
      <w:r>
        <w:rPr>
          <w:rFonts w:hint="eastAsia"/>
        </w:rPr>
        <w:t>Розглядаючи</w:t>
      </w:r>
      <w:r>
        <w:t></w:t>
      </w:r>
      <w:r>
        <w:rPr>
          <w:rFonts w:hint="eastAsia"/>
        </w:rPr>
        <w:t>процес</w:t>
      </w:r>
      <w:r>
        <w:t></w:t>
      </w:r>
      <w:r>
        <w:rPr>
          <w:rFonts w:hint="eastAsia"/>
        </w:rPr>
        <w:t>підготовки</w:t>
      </w:r>
      <w:r>
        <w:t></w:t>
      </w:r>
      <w:r>
        <w:rPr>
          <w:rFonts w:hint="eastAsia"/>
        </w:rPr>
        <w:t>болгарської</w:t>
      </w:r>
      <w:r>
        <w:t></w:t>
      </w:r>
      <w:r>
        <w:rPr>
          <w:rFonts w:hint="eastAsia"/>
        </w:rPr>
        <w:t>молоді</w:t>
      </w:r>
      <w:r>
        <w:t></w:t>
      </w:r>
      <w:r>
        <w:rPr>
          <w:rFonts w:hint="eastAsia"/>
        </w:rPr>
        <w:t>в</w:t>
      </w:r>
      <w:r>
        <w:t></w:t>
      </w:r>
      <w:r>
        <w:rPr>
          <w:rFonts w:hint="eastAsia"/>
        </w:rPr>
        <w:t>російських</w:t>
      </w:r>
    </w:p>
    <w:p w:rsidR="00AE1B8B" w:rsidRDefault="00AE1B8B" w:rsidP="00AE1B8B">
      <w:r>
        <w:rPr>
          <w:rFonts w:hint="eastAsia"/>
        </w:rPr>
        <w:t>університетах</w:t>
      </w:r>
      <w:r>
        <w:t></w:t>
      </w:r>
      <w:r>
        <w:t></w:t>
      </w:r>
      <w:r>
        <w:rPr>
          <w:rFonts w:hint="eastAsia"/>
        </w:rPr>
        <w:t>варто</w:t>
      </w:r>
      <w:r>
        <w:t></w:t>
      </w:r>
      <w:r>
        <w:rPr>
          <w:rFonts w:hint="eastAsia"/>
        </w:rPr>
        <w:t>підсумувати</w:t>
      </w:r>
      <w:r>
        <w:t></w:t>
      </w:r>
      <w:r>
        <w:t></w:t>
      </w:r>
      <w:r>
        <w:rPr>
          <w:rFonts w:hint="eastAsia"/>
        </w:rPr>
        <w:t>що</w:t>
      </w:r>
      <w:r>
        <w:t></w:t>
      </w:r>
      <w:r>
        <w:rPr>
          <w:rFonts w:hint="eastAsia"/>
        </w:rPr>
        <w:t>відразу</w:t>
      </w:r>
      <w:r>
        <w:t></w:t>
      </w:r>
      <w:r>
        <w:rPr>
          <w:rFonts w:hint="eastAsia"/>
        </w:rPr>
        <w:t>після</w:t>
      </w:r>
      <w:r>
        <w:t></w:t>
      </w:r>
      <w:r>
        <w:rPr>
          <w:rFonts w:hint="eastAsia"/>
        </w:rPr>
        <w:t>завершення</w:t>
      </w:r>
      <w:r>
        <w:t></w:t>
      </w:r>
      <w:r>
        <w:rPr>
          <w:rFonts w:hint="eastAsia"/>
        </w:rPr>
        <w:t>діяльності</w:t>
      </w:r>
      <w:r>
        <w:t></w:t>
      </w:r>
      <w:r>
        <w:rPr>
          <w:rFonts w:hint="eastAsia"/>
        </w:rPr>
        <w:t>ТРУ</w:t>
      </w:r>
    </w:p>
    <w:p w:rsidR="00AE1B8B" w:rsidRDefault="00AE1B8B" w:rsidP="00AE1B8B">
      <w:r>
        <w:rPr>
          <w:rFonts w:hint="eastAsia"/>
        </w:rPr>
        <w:t>понад</w:t>
      </w:r>
      <w:r>
        <w:t></w:t>
      </w:r>
      <w:r>
        <w:t></w:t>
      </w:r>
      <w:r>
        <w:t></w:t>
      </w:r>
      <w:r>
        <w:t></w:t>
      </w:r>
      <w:r>
        <w:rPr>
          <w:rFonts w:hint="eastAsia"/>
        </w:rPr>
        <w:t>болгарських</w:t>
      </w:r>
      <w:r>
        <w:t></w:t>
      </w:r>
      <w:r>
        <w:rPr>
          <w:rFonts w:hint="eastAsia"/>
        </w:rPr>
        <w:t>державних</w:t>
      </w:r>
      <w:r>
        <w:t></w:t>
      </w:r>
      <w:r>
        <w:rPr>
          <w:rFonts w:hint="eastAsia"/>
        </w:rPr>
        <w:t>стипендіатів</w:t>
      </w:r>
      <w:r>
        <w:t></w:t>
      </w:r>
      <w:r>
        <w:rPr>
          <w:rFonts w:hint="eastAsia"/>
        </w:rPr>
        <w:t>було</w:t>
      </w:r>
      <w:r>
        <w:t></w:t>
      </w:r>
      <w:r>
        <w:rPr>
          <w:rFonts w:hint="eastAsia"/>
        </w:rPr>
        <w:t>відправлено</w:t>
      </w:r>
      <w:r>
        <w:t></w:t>
      </w:r>
      <w:r>
        <w:rPr>
          <w:rFonts w:hint="eastAsia"/>
        </w:rPr>
        <w:t>на</w:t>
      </w:r>
      <w:r>
        <w:t></w:t>
      </w:r>
      <w:r>
        <w:rPr>
          <w:rFonts w:hint="eastAsia"/>
        </w:rPr>
        <w:t>навчання</w:t>
      </w:r>
      <w:r>
        <w:t></w:t>
      </w:r>
      <w:r>
        <w:rPr>
          <w:rFonts w:hint="eastAsia"/>
        </w:rPr>
        <w:t>до</w:t>
      </w:r>
    </w:p>
    <w:p w:rsidR="00AE1B8B" w:rsidRDefault="00AE1B8B" w:rsidP="00AE1B8B">
      <w:r>
        <w:rPr>
          <w:rFonts w:hint="eastAsia"/>
        </w:rPr>
        <w:t>Росії</w:t>
      </w:r>
      <w:r>
        <w:t></w:t>
      </w:r>
      <w:r>
        <w:t></w:t>
      </w:r>
      <w:r>
        <w:rPr>
          <w:rFonts w:hint="eastAsia"/>
        </w:rPr>
        <w:t>Процес</w:t>
      </w:r>
      <w:r>
        <w:t></w:t>
      </w:r>
      <w:r>
        <w:rPr>
          <w:rFonts w:hint="eastAsia"/>
        </w:rPr>
        <w:t>відправлення</w:t>
      </w:r>
      <w:r>
        <w:t></w:t>
      </w:r>
      <w:r>
        <w:rPr>
          <w:rFonts w:hint="eastAsia"/>
        </w:rPr>
        <w:t>своїх</w:t>
      </w:r>
      <w:r>
        <w:t></w:t>
      </w:r>
      <w:r>
        <w:rPr>
          <w:rFonts w:hint="eastAsia"/>
        </w:rPr>
        <w:t>студентів</w:t>
      </w:r>
      <w:r>
        <w:t></w:t>
      </w:r>
      <w:r>
        <w:rPr>
          <w:rFonts w:hint="eastAsia"/>
        </w:rPr>
        <w:t>за</w:t>
      </w:r>
      <w:r>
        <w:t></w:t>
      </w:r>
      <w:r>
        <w:rPr>
          <w:rFonts w:hint="eastAsia"/>
        </w:rPr>
        <w:t>кордон</w:t>
      </w:r>
      <w:r>
        <w:t></w:t>
      </w:r>
      <w:r>
        <w:rPr>
          <w:rFonts w:hint="eastAsia"/>
        </w:rPr>
        <w:t>пояснювався</w:t>
      </w:r>
      <w:r>
        <w:t></w:t>
      </w:r>
      <w:r>
        <w:rPr>
          <w:rFonts w:hint="eastAsia"/>
        </w:rPr>
        <w:t>й</w:t>
      </w:r>
      <w:r>
        <w:t></w:t>
      </w:r>
      <w:r>
        <w:rPr>
          <w:rFonts w:hint="eastAsia"/>
        </w:rPr>
        <w:t>тим</w:t>
      </w:r>
      <w:r>
        <w:t></w:t>
      </w:r>
      <w:r>
        <w:t></w:t>
      </w:r>
      <w:r>
        <w:rPr>
          <w:rFonts w:hint="eastAsia"/>
        </w:rPr>
        <w:t>що</w:t>
      </w:r>
      <w:r>
        <w:t></w:t>
      </w:r>
      <w:r>
        <w:rPr>
          <w:rFonts w:hint="eastAsia"/>
        </w:rPr>
        <w:t>до</w:t>
      </w:r>
    </w:p>
    <w:p w:rsidR="00AE1B8B" w:rsidRDefault="00AE1B8B" w:rsidP="00AE1B8B">
      <w:r>
        <w:t></w:t>
      </w:r>
      <w:r>
        <w:t></w:t>
      </w:r>
      <w:r>
        <w:t></w:t>
      </w:r>
      <w:r>
        <w:t></w:t>
      </w:r>
      <w:r>
        <w:t></w:t>
      </w:r>
      <w:r>
        <w:rPr>
          <w:rFonts w:hint="eastAsia"/>
        </w:rPr>
        <w:t>р</w:t>
      </w:r>
      <w:r>
        <w:t></w:t>
      </w:r>
      <w:r>
        <w:t></w:t>
      </w:r>
      <w:r>
        <w:rPr>
          <w:rFonts w:hint="eastAsia"/>
        </w:rPr>
        <w:t>Князівстві</w:t>
      </w:r>
      <w:r>
        <w:t></w:t>
      </w:r>
      <w:r>
        <w:rPr>
          <w:rFonts w:hint="eastAsia"/>
        </w:rPr>
        <w:t>Болгарія</w:t>
      </w:r>
      <w:r>
        <w:t></w:t>
      </w:r>
      <w:r>
        <w:rPr>
          <w:rFonts w:hint="eastAsia"/>
        </w:rPr>
        <w:t>не</w:t>
      </w:r>
      <w:r>
        <w:t></w:t>
      </w:r>
      <w:r>
        <w:rPr>
          <w:rFonts w:hint="eastAsia"/>
        </w:rPr>
        <w:t>було</w:t>
      </w:r>
      <w:r>
        <w:t></w:t>
      </w:r>
      <w:r>
        <w:rPr>
          <w:rFonts w:hint="eastAsia"/>
        </w:rPr>
        <w:t>вищих</w:t>
      </w:r>
      <w:r>
        <w:t></w:t>
      </w:r>
      <w:r>
        <w:rPr>
          <w:rFonts w:hint="eastAsia"/>
        </w:rPr>
        <w:t>навчальних</w:t>
      </w:r>
      <w:r>
        <w:t></w:t>
      </w:r>
      <w:r>
        <w:rPr>
          <w:rFonts w:hint="eastAsia"/>
        </w:rPr>
        <w:t>закладів</w:t>
      </w:r>
      <w:r>
        <w:t></w:t>
      </w:r>
      <w:r>
        <w:t></w:t>
      </w:r>
      <w:r>
        <w:rPr>
          <w:rFonts w:hint="eastAsia"/>
        </w:rPr>
        <w:t>Крім</w:t>
      </w:r>
      <w:r>
        <w:t></w:t>
      </w:r>
      <w:r>
        <w:rPr>
          <w:rFonts w:hint="eastAsia"/>
        </w:rPr>
        <w:t>того</w:t>
      </w:r>
      <w:r>
        <w:t></w:t>
      </w:r>
    </w:p>
    <w:p w:rsidR="00AE1B8B" w:rsidRDefault="00AE1B8B" w:rsidP="00AE1B8B">
      <w:r>
        <w:rPr>
          <w:rFonts w:hint="eastAsia"/>
        </w:rPr>
        <w:t>російський</w:t>
      </w:r>
      <w:r>
        <w:t></w:t>
      </w:r>
      <w:r>
        <w:rPr>
          <w:rFonts w:hint="eastAsia"/>
        </w:rPr>
        <w:t>уряд</w:t>
      </w:r>
      <w:r>
        <w:t></w:t>
      </w:r>
      <w:r>
        <w:rPr>
          <w:rFonts w:hint="eastAsia"/>
        </w:rPr>
        <w:t>також</w:t>
      </w:r>
      <w:r>
        <w:t></w:t>
      </w:r>
      <w:r>
        <w:rPr>
          <w:rFonts w:hint="eastAsia"/>
        </w:rPr>
        <w:t>сприяв</w:t>
      </w:r>
      <w:r>
        <w:t></w:t>
      </w:r>
      <w:r>
        <w:rPr>
          <w:rFonts w:hint="eastAsia"/>
        </w:rPr>
        <w:t>залученю</w:t>
      </w:r>
      <w:r>
        <w:t></w:t>
      </w:r>
      <w:r>
        <w:rPr>
          <w:rFonts w:hint="eastAsia"/>
        </w:rPr>
        <w:t>болгарських</w:t>
      </w:r>
      <w:r>
        <w:t></w:t>
      </w:r>
      <w:r>
        <w:rPr>
          <w:rFonts w:hint="eastAsia"/>
        </w:rPr>
        <w:t>студентів</w:t>
      </w:r>
      <w:r>
        <w:t></w:t>
      </w:r>
      <w:r>
        <w:rPr>
          <w:rFonts w:hint="eastAsia"/>
        </w:rPr>
        <w:t>до</w:t>
      </w:r>
      <w:r>
        <w:t></w:t>
      </w:r>
      <w:r>
        <w:rPr>
          <w:rFonts w:hint="eastAsia"/>
        </w:rPr>
        <w:t>навчальних</w:t>
      </w:r>
    </w:p>
    <w:p w:rsidR="00AE1B8B" w:rsidRDefault="00AE1B8B" w:rsidP="00AE1B8B">
      <w:r>
        <w:rPr>
          <w:rFonts w:hint="eastAsia"/>
        </w:rPr>
        <w:t>закладів</w:t>
      </w:r>
      <w:r>
        <w:t></w:t>
      </w:r>
      <w:r>
        <w:rPr>
          <w:rFonts w:hint="eastAsia"/>
        </w:rPr>
        <w:t>імперії</w:t>
      </w:r>
      <w:r>
        <w:t></w:t>
      </w:r>
      <w:r>
        <w:t></w:t>
      </w:r>
      <w:r>
        <w:rPr>
          <w:rFonts w:hint="eastAsia"/>
        </w:rPr>
        <w:t>Протягом</w:t>
      </w:r>
      <w:r>
        <w:t></w:t>
      </w:r>
      <w:r>
        <w:t></w:t>
      </w:r>
      <w:r>
        <w:t></w:t>
      </w:r>
      <w:r>
        <w:t></w:t>
      </w:r>
      <w:r>
        <w:t></w:t>
      </w:r>
      <w:r>
        <w:t></w:t>
      </w:r>
      <w:r>
        <w:rPr>
          <w:rFonts w:hint="eastAsia"/>
        </w:rPr>
        <w:t>–</w:t>
      </w:r>
      <w:r>
        <w:t></w:t>
      </w:r>
      <w:r>
        <w:t></w:t>
      </w:r>
      <w:r>
        <w:t></w:t>
      </w:r>
      <w:r>
        <w:t></w:t>
      </w:r>
      <w:r>
        <w:t></w:t>
      </w:r>
      <w:r>
        <w:t></w:t>
      </w:r>
      <w:r>
        <w:rPr>
          <w:rFonts w:hint="eastAsia"/>
        </w:rPr>
        <w:t>рр</w:t>
      </w:r>
      <w:r>
        <w:t></w:t>
      </w:r>
      <w:r>
        <w:t></w:t>
      </w:r>
      <w:r>
        <w:rPr>
          <w:rFonts w:hint="eastAsia"/>
        </w:rPr>
        <w:t>більшість</w:t>
      </w:r>
      <w:r>
        <w:t></w:t>
      </w:r>
      <w:r>
        <w:rPr>
          <w:rFonts w:hint="eastAsia"/>
        </w:rPr>
        <w:t>відомих</w:t>
      </w:r>
      <w:r>
        <w:t></w:t>
      </w:r>
      <w:r>
        <w:rPr>
          <w:rFonts w:hint="eastAsia"/>
        </w:rPr>
        <w:t>болгарських</w:t>
      </w:r>
    </w:p>
    <w:p w:rsidR="00AE1B8B" w:rsidRDefault="00AE1B8B" w:rsidP="00AE1B8B">
      <w:r>
        <w:rPr>
          <w:rFonts w:hint="eastAsia"/>
        </w:rPr>
        <w:t>політиків</w:t>
      </w:r>
      <w:r>
        <w:t></w:t>
      </w:r>
      <w:r>
        <w:rPr>
          <w:rFonts w:hint="eastAsia"/>
        </w:rPr>
        <w:t>та</w:t>
      </w:r>
      <w:r>
        <w:t></w:t>
      </w:r>
      <w:r>
        <w:rPr>
          <w:rFonts w:hint="eastAsia"/>
        </w:rPr>
        <w:t>державних</w:t>
      </w:r>
      <w:r>
        <w:t></w:t>
      </w:r>
      <w:r>
        <w:rPr>
          <w:rFonts w:hint="eastAsia"/>
        </w:rPr>
        <w:t>діячів</w:t>
      </w:r>
      <w:r>
        <w:t></w:t>
      </w:r>
      <w:r>
        <w:rPr>
          <w:rFonts w:hint="eastAsia"/>
        </w:rPr>
        <w:t>навчалися</w:t>
      </w:r>
      <w:r>
        <w:t></w:t>
      </w:r>
      <w:r>
        <w:rPr>
          <w:rFonts w:hint="eastAsia"/>
        </w:rPr>
        <w:t>на</w:t>
      </w:r>
      <w:r>
        <w:t></w:t>
      </w:r>
      <w:r>
        <w:rPr>
          <w:rFonts w:hint="eastAsia"/>
        </w:rPr>
        <w:t>медичних</w:t>
      </w:r>
      <w:r>
        <w:t></w:t>
      </w:r>
      <w:r>
        <w:rPr>
          <w:rFonts w:hint="eastAsia"/>
        </w:rPr>
        <w:t>та</w:t>
      </w:r>
      <w:r>
        <w:t></w:t>
      </w:r>
      <w:r>
        <w:rPr>
          <w:rFonts w:hint="eastAsia"/>
        </w:rPr>
        <w:t>юридичних</w:t>
      </w:r>
    </w:p>
    <w:p w:rsidR="00AE1B8B" w:rsidRDefault="00AE1B8B" w:rsidP="00AE1B8B">
      <w:r>
        <w:rPr>
          <w:rFonts w:hint="eastAsia"/>
        </w:rPr>
        <w:t>факультетах</w:t>
      </w:r>
      <w:r>
        <w:t></w:t>
      </w:r>
      <w:r>
        <w:rPr>
          <w:rFonts w:hint="eastAsia"/>
        </w:rPr>
        <w:t>російських</w:t>
      </w:r>
      <w:r>
        <w:t></w:t>
      </w:r>
      <w:r>
        <w:rPr>
          <w:rFonts w:hint="eastAsia"/>
        </w:rPr>
        <w:t>університетів</w:t>
      </w:r>
      <w:r>
        <w:t></w:t>
      </w:r>
      <w:r>
        <w:t></w:t>
      </w:r>
      <w:r>
        <w:rPr>
          <w:rFonts w:hint="eastAsia"/>
        </w:rPr>
        <w:t>Дещо</w:t>
      </w:r>
      <w:r>
        <w:t></w:t>
      </w:r>
      <w:r>
        <w:rPr>
          <w:rFonts w:hint="eastAsia"/>
        </w:rPr>
        <w:t>менше</w:t>
      </w:r>
      <w:r>
        <w:t></w:t>
      </w:r>
      <w:r>
        <w:rPr>
          <w:rFonts w:hint="eastAsia"/>
        </w:rPr>
        <w:t>болгарських</w:t>
      </w:r>
      <w:r>
        <w:t></w:t>
      </w:r>
      <w:r>
        <w:rPr>
          <w:rFonts w:hint="eastAsia"/>
        </w:rPr>
        <w:t>студентів</w:t>
      </w:r>
    </w:p>
    <w:p w:rsidR="00AE1B8B" w:rsidRDefault="00AE1B8B" w:rsidP="00AE1B8B">
      <w:r>
        <w:rPr>
          <w:rFonts w:hint="eastAsia"/>
        </w:rPr>
        <w:t>здобували</w:t>
      </w:r>
      <w:r>
        <w:t></w:t>
      </w:r>
      <w:r>
        <w:rPr>
          <w:rFonts w:hint="eastAsia"/>
        </w:rPr>
        <w:t>професійну</w:t>
      </w:r>
      <w:r>
        <w:t></w:t>
      </w:r>
      <w:r>
        <w:rPr>
          <w:rFonts w:hint="eastAsia"/>
        </w:rPr>
        <w:t>освіту</w:t>
      </w:r>
      <w:r>
        <w:t></w:t>
      </w:r>
      <w:r>
        <w:rPr>
          <w:rFonts w:hint="eastAsia"/>
        </w:rPr>
        <w:t>на</w:t>
      </w:r>
      <w:r>
        <w:t></w:t>
      </w:r>
      <w:r>
        <w:rPr>
          <w:rFonts w:hint="eastAsia"/>
        </w:rPr>
        <w:t>фізико</w:t>
      </w:r>
      <w:r>
        <w:t></w:t>
      </w:r>
      <w:r>
        <w:rPr>
          <w:rFonts w:hint="eastAsia"/>
        </w:rPr>
        <w:t>математичному</w:t>
      </w:r>
      <w:r>
        <w:t></w:t>
      </w:r>
      <w:r>
        <w:rPr>
          <w:rFonts w:hint="eastAsia"/>
        </w:rPr>
        <w:t>та</w:t>
      </w:r>
      <w:r>
        <w:t></w:t>
      </w:r>
      <w:r>
        <w:rPr>
          <w:rFonts w:hint="eastAsia"/>
        </w:rPr>
        <w:t>історичкофілологічному</w:t>
      </w:r>
      <w:r>
        <w:t></w:t>
      </w:r>
      <w:r>
        <w:rPr>
          <w:rFonts w:hint="eastAsia"/>
        </w:rPr>
        <w:t>факультетах</w:t>
      </w:r>
      <w:r>
        <w:t></w:t>
      </w:r>
      <w:r>
        <w:t></w:t>
      </w:r>
      <w:r>
        <w:rPr>
          <w:rFonts w:hint="eastAsia"/>
        </w:rPr>
        <w:t>Така</w:t>
      </w:r>
      <w:r>
        <w:t></w:t>
      </w:r>
      <w:r>
        <w:rPr>
          <w:rFonts w:hint="eastAsia"/>
        </w:rPr>
        <w:t>тенденція</w:t>
      </w:r>
      <w:r>
        <w:t></w:t>
      </w:r>
      <w:r>
        <w:rPr>
          <w:rFonts w:hint="eastAsia"/>
        </w:rPr>
        <w:t>пояснюється</w:t>
      </w:r>
      <w:r>
        <w:t></w:t>
      </w:r>
      <w:r>
        <w:rPr>
          <w:rFonts w:hint="eastAsia"/>
        </w:rPr>
        <w:t>тим</w:t>
      </w:r>
      <w:r>
        <w:t></w:t>
      </w:r>
      <w:r>
        <w:t></w:t>
      </w:r>
      <w:r>
        <w:rPr>
          <w:rFonts w:hint="eastAsia"/>
        </w:rPr>
        <w:t>що</w:t>
      </w:r>
      <w:r>
        <w:t></w:t>
      </w:r>
      <w:r>
        <w:rPr>
          <w:rFonts w:hint="eastAsia"/>
        </w:rPr>
        <w:t>професії</w:t>
      </w:r>
    </w:p>
    <w:p w:rsidR="00AE1B8B" w:rsidRDefault="00AE1B8B" w:rsidP="00AE1B8B">
      <w:r>
        <w:rPr>
          <w:rFonts w:hint="eastAsia"/>
        </w:rPr>
        <w:t>юридичного</w:t>
      </w:r>
      <w:r>
        <w:t></w:t>
      </w:r>
      <w:r>
        <w:rPr>
          <w:rFonts w:hint="eastAsia"/>
        </w:rPr>
        <w:t>характеру</w:t>
      </w:r>
      <w:r>
        <w:t></w:t>
      </w:r>
      <w:r>
        <w:rPr>
          <w:rFonts w:hint="eastAsia"/>
        </w:rPr>
        <w:t>були</w:t>
      </w:r>
      <w:r>
        <w:t></w:t>
      </w:r>
      <w:r>
        <w:rPr>
          <w:rFonts w:hint="eastAsia"/>
        </w:rPr>
        <w:t>найбільш</w:t>
      </w:r>
      <w:r>
        <w:t></w:t>
      </w:r>
      <w:r>
        <w:rPr>
          <w:rFonts w:hint="eastAsia"/>
        </w:rPr>
        <w:t>престижними</w:t>
      </w:r>
      <w:r>
        <w:t></w:t>
      </w:r>
      <w:r>
        <w:rPr>
          <w:rFonts w:hint="eastAsia"/>
        </w:rPr>
        <w:t>в</w:t>
      </w:r>
      <w:r>
        <w:t></w:t>
      </w:r>
      <w:r>
        <w:rPr>
          <w:rFonts w:hint="eastAsia"/>
        </w:rPr>
        <w:t>тогочасному</w:t>
      </w:r>
    </w:p>
    <w:p w:rsidR="00AE1B8B" w:rsidRDefault="00AE1B8B" w:rsidP="00AE1B8B">
      <w:r>
        <w:rPr>
          <w:rFonts w:hint="eastAsia"/>
        </w:rPr>
        <w:t>болгарському</w:t>
      </w:r>
      <w:r>
        <w:t></w:t>
      </w:r>
      <w:r>
        <w:rPr>
          <w:rFonts w:hint="eastAsia"/>
        </w:rPr>
        <w:t>соціумі</w:t>
      </w:r>
      <w:r>
        <w:t></w:t>
      </w:r>
    </w:p>
    <w:p w:rsidR="00AE1B8B" w:rsidRDefault="00AE1B8B" w:rsidP="00AE1B8B">
      <w:r>
        <w:rPr>
          <w:rFonts w:hint="eastAsia"/>
        </w:rPr>
        <w:t>Отримавши</w:t>
      </w:r>
      <w:r>
        <w:t></w:t>
      </w:r>
      <w:r>
        <w:rPr>
          <w:rFonts w:hint="eastAsia"/>
        </w:rPr>
        <w:t>вищу</w:t>
      </w:r>
      <w:r>
        <w:t></w:t>
      </w:r>
      <w:r>
        <w:rPr>
          <w:rFonts w:hint="eastAsia"/>
        </w:rPr>
        <w:t>професійну</w:t>
      </w:r>
      <w:r>
        <w:t></w:t>
      </w:r>
      <w:r>
        <w:rPr>
          <w:rFonts w:hint="eastAsia"/>
        </w:rPr>
        <w:t>освіту</w:t>
      </w:r>
      <w:r>
        <w:t></w:t>
      </w:r>
      <w:r>
        <w:rPr>
          <w:rFonts w:hint="eastAsia"/>
        </w:rPr>
        <w:t>в</w:t>
      </w:r>
      <w:r>
        <w:t></w:t>
      </w:r>
      <w:r>
        <w:rPr>
          <w:rFonts w:hint="eastAsia"/>
        </w:rPr>
        <w:t>університетах</w:t>
      </w:r>
      <w:r>
        <w:t></w:t>
      </w:r>
      <w:r>
        <w:rPr>
          <w:rFonts w:hint="eastAsia"/>
        </w:rPr>
        <w:t>Російської</w:t>
      </w:r>
      <w:r>
        <w:t></w:t>
      </w:r>
      <w:r>
        <w:rPr>
          <w:rFonts w:hint="eastAsia"/>
        </w:rPr>
        <w:t>імперії</w:t>
      </w:r>
      <w:r>
        <w:t></w:t>
      </w:r>
    </w:p>
    <w:p w:rsidR="00AE1B8B" w:rsidRDefault="00AE1B8B" w:rsidP="00AE1B8B">
      <w:r>
        <w:rPr>
          <w:rFonts w:hint="eastAsia"/>
        </w:rPr>
        <w:t>болгарські</w:t>
      </w:r>
      <w:r>
        <w:t></w:t>
      </w:r>
      <w:r>
        <w:rPr>
          <w:rFonts w:hint="eastAsia"/>
        </w:rPr>
        <w:t>випускники</w:t>
      </w:r>
      <w:r>
        <w:t></w:t>
      </w:r>
      <w:r>
        <w:rPr>
          <w:rFonts w:hint="eastAsia"/>
        </w:rPr>
        <w:t>юридичних</w:t>
      </w:r>
      <w:r>
        <w:t></w:t>
      </w:r>
      <w:r>
        <w:rPr>
          <w:rFonts w:hint="eastAsia"/>
        </w:rPr>
        <w:t>факультетів</w:t>
      </w:r>
      <w:r>
        <w:t></w:t>
      </w:r>
      <w:r>
        <w:rPr>
          <w:rFonts w:hint="eastAsia"/>
        </w:rPr>
        <w:t>працювали</w:t>
      </w:r>
      <w:r>
        <w:t></w:t>
      </w:r>
      <w:r>
        <w:rPr>
          <w:rFonts w:hint="eastAsia"/>
        </w:rPr>
        <w:t>не</w:t>
      </w:r>
      <w:r>
        <w:t></w:t>
      </w:r>
      <w:r>
        <w:rPr>
          <w:rFonts w:hint="eastAsia"/>
        </w:rPr>
        <w:t>лише</w:t>
      </w:r>
    </w:p>
    <w:p w:rsidR="00AE1B8B" w:rsidRDefault="00AE1B8B" w:rsidP="00AE1B8B">
      <w:r>
        <w:rPr>
          <w:rFonts w:hint="eastAsia"/>
        </w:rPr>
        <w:t>адвокатами</w:t>
      </w:r>
      <w:r>
        <w:t></w:t>
      </w:r>
      <w:r>
        <w:t></w:t>
      </w:r>
      <w:r>
        <w:rPr>
          <w:rFonts w:hint="eastAsia"/>
        </w:rPr>
        <w:t>суддями</w:t>
      </w:r>
      <w:r>
        <w:t></w:t>
      </w:r>
      <w:r>
        <w:rPr>
          <w:rFonts w:hint="eastAsia"/>
        </w:rPr>
        <w:t>чи</w:t>
      </w:r>
      <w:r>
        <w:t></w:t>
      </w:r>
      <w:r>
        <w:rPr>
          <w:rFonts w:hint="eastAsia"/>
        </w:rPr>
        <w:t>прокурорами</w:t>
      </w:r>
      <w:r>
        <w:t></w:t>
      </w:r>
      <w:r>
        <w:t></w:t>
      </w:r>
      <w:r>
        <w:rPr>
          <w:rFonts w:hint="eastAsia"/>
        </w:rPr>
        <w:t>вони</w:t>
      </w:r>
      <w:r>
        <w:t></w:t>
      </w:r>
      <w:r>
        <w:rPr>
          <w:rFonts w:hint="eastAsia"/>
        </w:rPr>
        <w:t>були</w:t>
      </w:r>
      <w:r>
        <w:t></w:t>
      </w:r>
      <w:r>
        <w:rPr>
          <w:rFonts w:hint="eastAsia"/>
        </w:rPr>
        <w:t>очільниками</w:t>
      </w:r>
      <w:r>
        <w:t></w:t>
      </w:r>
      <w:r>
        <w:rPr>
          <w:rFonts w:hint="eastAsia"/>
        </w:rPr>
        <w:t>вищих</w:t>
      </w:r>
    </w:p>
    <w:p w:rsidR="00AE1B8B" w:rsidRDefault="00AE1B8B" w:rsidP="00AE1B8B">
      <w:r>
        <w:rPr>
          <w:rFonts w:hint="eastAsia"/>
        </w:rPr>
        <w:t>державних</w:t>
      </w:r>
      <w:r>
        <w:t></w:t>
      </w:r>
      <w:r>
        <w:rPr>
          <w:rFonts w:hint="eastAsia"/>
        </w:rPr>
        <w:t>установ</w:t>
      </w:r>
      <w:r>
        <w:t></w:t>
      </w:r>
      <w:r>
        <w:t></w:t>
      </w:r>
      <w:r>
        <w:rPr>
          <w:rFonts w:hint="eastAsia"/>
        </w:rPr>
        <w:t>наприклад</w:t>
      </w:r>
      <w:r>
        <w:t></w:t>
      </w:r>
      <w:r>
        <w:t></w:t>
      </w:r>
      <w:r>
        <w:rPr>
          <w:rFonts w:hint="eastAsia"/>
        </w:rPr>
        <w:t>очолювали</w:t>
      </w:r>
      <w:r>
        <w:t></w:t>
      </w:r>
      <w:r>
        <w:rPr>
          <w:rFonts w:hint="eastAsia"/>
        </w:rPr>
        <w:t>провідні</w:t>
      </w:r>
      <w:r>
        <w:t></w:t>
      </w:r>
      <w:r>
        <w:rPr>
          <w:rFonts w:hint="eastAsia"/>
        </w:rPr>
        <w:t>міністерства</w:t>
      </w:r>
      <w:r>
        <w:t></w:t>
      </w:r>
      <w:r>
        <w:rPr>
          <w:rFonts w:hint="eastAsia"/>
        </w:rPr>
        <w:t>Болгарської</w:t>
      </w:r>
    </w:p>
    <w:p w:rsidR="00AE1B8B" w:rsidRDefault="00AE1B8B" w:rsidP="00AE1B8B">
      <w:r>
        <w:rPr>
          <w:rFonts w:hint="eastAsia"/>
        </w:rPr>
        <w:t>держави</w:t>
      </w:r>
      <w:r>
        <w:t></w:t>
      </w:r>
    </w:p>
    <w:p w:rsidR="00AE1B8B" w:rsidRDefault="00AE1B8B" w:rsidP="00AE1B8B">
      <w:r>
        <w:rPr>
          <w:rFonts w:hint="eastAsia"/>
        </w:rPr>
        <w:t>Визначено</w:t>
      </w:r>
      <w:r>
        <w:t></w:t>
      </w:r>
      <w:r>
        <w:t></w:t>
      </w:r>
      <w:r>
        <w:rPr>
          <w:rFonts w:hint="eastAsia"/>
        </w:rPr>
        <w:t>що</w:t>
      </w:r>
      <w:r>
        <w:t></w:t>
      </w:r>
      <w:r>
        <w:rPr>
          <w:rFonts w:hint="eastAsia"/>
        </w:rPr>
        <w:t>навчання</w:t>
      </w:r>
      <w:r>
        <w:t></w:t>
      </w:r>
      <w:r>
        <w:rPr>
          <w:rFonts w:hint="eastAsia"/>
        </w:rPr>
        <w:t>болгар</w:t>
      </w:r>
      <w:r>
        <w:t></w:t>
      </w:r>
      <w:r>
        <w:rPr>
          <w:rFonts w:hint="eastAsia"/>
        </w:rPr>
        <w:t>в</w:t>
      </w:r>
      <w:r>
        <w:t></w:t>
      </w:r>
      <w:r>
        <w:rPr>
          <w:rFonts w:hint="eastAsia"/>
        </w:rPr>
        <w:t>духовних</w:t>
      </w:r>
      <w:r>
        <w:t></w:t>
      </w:r>
      <w:r>
        <w:rPr>
          <w:rFonts w:hint="eastAsia"/>
        </w:rPr>
        <w:t>навчальних</w:t>
      </w:r>
      <w:r>
        <w:t></w:t>
      </w:r>
      <w:r>
        <w:rPr>
          <w:rFonts w:hint="eastAsia"/>
        </w:rPr>
        <w:t>закладах</w:t>
      </w:r>
    </w:p>
    <w:p w:rsidR="00AE1B8B" w:rsidRDefault="00AE1B8B" w:rsidP="00AE1B8B">
      <w:r>
        <w:rPr>
          <w:rFonts w:hint="eastAsia"/>
        </w:rPr>
        <w:t>Російської</w:t>
      </w:r>
      <w:r>
        <w:t></w:t>
      </w:r>
      <w:r>
        <w:rPr>
          <w:rFonts w:hint="eastAsia"/>
        </w:rPr>
        <w:t>імперії</w:t>
      </w:r>
      <w:r>
        <w:t></w:t>
      </w:r>
      <w:r>
        <w:rPr>
          <w:rFonts w:hint="eastAsia"/>
        </w:rPr>
        <w:t>наприкінці</w:t>
      </w:r>
      <w:r>
        <w:t></w:t>
      </w:r>
      <w:r>
        <w:rPr>
          <w:rFonts w:hint="eastAsia"/>
        </w:rPr>
        <w:t>ХІХ</w:t>
      </w:r>
      <w:r>
        <w:t></w:t>
      </w:r>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w:t>
      </w:r>
      <w:r>
        <w:t></w:t>
      </w:r>
      <w:r>
        <w:t></w:t>
      </w:r>
      <w:r>
        <w:rPr>
          <w:rFonts w:hint="eastAsia"/>
        </w:rPr>
        <w:t>було</w:t>
      </w:r>
      <w:r>
        <w:t></w:t>
      </w:r>
      <w:r>
        <w:rPr>
          <w:rFonts w:hint="eastAsia"/>
        </w:rPr>
        <w:t>продовженням</w:t>
      </w:r>
      <w:r>
        <w:t></w:t>
      </w:r>
      <w:r>
        <w:rPr>
          <w:rFonts w:hint="eastAsia"/>
        </w:rPr>
        <w:t>вже</w:t>
      </w:r>
    </w:p>
    <w:p w:rsidR="00AE1B8B" w:rsidRDefault="00AE1B8B" w:rsidP="00AE1B8B">
      <w:r>
        <w:rPr>
          <w:rFonts w:hint="eastAsia"/>
        </w:rPr>
        <w:t>існуючої</w:t>
      </w:r>
      <w:r>
        <w:t></w:t>
      </w:r>
      <w:r>
        <w:rPr>
          <w:rFonts w:hint="eastAsia"/>
        </w:rPr>
        <w:t>традиції</w:t>
      </w:r>
      <w:r>
        <w:t></w:t>
      </w:r>
      <w:r>
        <w:t></w:t>
      </w:r>
      <w:r>
        <w:rPr>
          <w:rFonts w:hint="eastAsia"/>
        </w:rPr>
        <w:t>Професійна</w:t>
      </w:r>
      <w:r>
        <w:t></w:t>
      </w:r>
      <w:r>
        <w:rPr>
          <w:rFonts w:hint="eastAsia"/>
        </w:rPr>
        <w:t>підготовка</w:t>
      </w:r>
      <w:r>
        <w:t></w:t>
      </w:r>
      <w:r>
        <w:rPr>
          <w:rFonts w:hint="eastAsia"/>
        </w:rPr>
        <w:t>болгар</w:t>
      </w:r>
      <w:r>
        <w:t></w:t>
      </w:r>
      <w:r>
        <w:rPr>
          <w:rFonts w:hint="eastAsia"/>
        </w:rPr>
        <w:t>в</w:t>
      </w:r>
      <w:r>
        <w:t></w:t>
      </w:r>
      <w:r>
        <w:rPr>
          <w:rFonts w:hint="eastAsia"/>
        </w:rPr>
        <w:t>богословських</w:t>
      </w:r>
      <w:r>
        <w:t></w:t>
      </w:r>
      <w:r>
        <w:rPr>
          <w:rFonts w:hint="eastAsia"/>
        </w:rPr>
        <w:t>навчальних</w:t>
      </w:r>
    </w:p>
    <w:p w:rsidR="00AE1B8B" w:rsidRDefault="00AE1B8B" w:rsidP="00AE1B8B">
      <w:r>
        <w:rPr>
          <w:rFonts w:hint="eastAsia"/>
        </w:rPr>
        <w:t>закладах</w:t>
      </w:r>
      <w:r>
        <w:t></w:t>
      </w:r>
      <w:r>
        <w:rPr>
          <w:rFonts w:hint="eastAsia"/>
        </w:rPr>
        <w:t>Російської</w:t>
      </w:r>
      <w:r>
        <w:t></w:t>
      </w:r>
      <w:r>
        <w:rPr>
          <w:rFonts w:hint="eastAsia"/>
        </w:rPr>
        <w:t>імперії</w:t>
      </w:r>
      <w:r>
        <w:t></w:t>
      </w:r>
      <w:r>
        <w:rPr>
          <w:rFonts w:hint="eastAsia"/>
        </w:rPr>
        <w:t>регламентувалася</w:t>
      </w:r>
      <w:r>
        <w:t></w:t>
      </w:r>
      <w:r>
        <w:t></w:t>
      </w:r>
      <w:r>
        <w:rPr>
          <w:rFonts w:hint="eastAsia"/>
        </w:rPr>
        <w:t>Правилами</w:t>
      </w:r>
      <w:r>
        <w:t></w:t>
      </w:r>
      <w:r>
        <w:rPr>
          <w:rFonts w:hint="eastAsia"/>
        </w:rPr>
        <w:t>вибору</w:t>
      </w:r>
      <w:r>
        <w:t></w:t>
      </w:r>
      <w:r>
        <w:rPr>
          <w:rFonts w:hint="eastAsia"/>
        </w:rPr>
        <w:t>та</w:t>
      </w:r>
    </w:p>
    <w:p w:rsidR="00AE1B8B" w:rsidRDefault="00AE1B8B" w:rsidP="00AE1B8B">
      <w:r>
        <w:rPr>
          <w:rFonts w:hint="eastAsia"/>
        </w:rPr>
        <w:t>рекомендації</w:t>
      </w:r>
      <w:r>
        <w:t></w:t>
      </w:r>
      <w:r>
        <w:rPr>
          <w:rFonts w:hint="eastAsia"/>
        </w:rPr>
        <w:t>слов’янських</w:t>
      </w:r>
      <w:r>
        <w:t></w:t>
      </w:r>
      <w:r>
        <w:rPr>
          <w:rFonts w:hint="eastAsia"/>
        </w:rPr>
        <w:t>уродженців</w:t>
      </w:r>
      <w:r>
        <w:t></w:t>
      </w:r>
      <w:r>
        <w:rPr>
          <w:rFonts w:hint="eastAsia"/>
        </w:rPr>
        <w:t>до</w:t>
      </w:r>
      <w:r>
        <w:t></w:t>
      </w:r>
      <w:r>
        <w:rPr>
          <w:rFonts w:hint="eastAsia"/>
        </w:rPr>
        <w:t>російських</w:t>
      </w:r>
      <w:r>
        <w:t></w:t>
      </w:r>
      <w:r>
        <w:rPr>
          <w:rFonts w:hint="eastAsia"/>
        </w:rPr>
        <w:t>навчальних</w:t>
      </w:r>
      <w:r>
        <w:t></w:t>
      </w:r>
      <w:r>
        <w:rPr>
          <w:rFonts w:hint="eastAsia"/>
        </w:rPr>
        <w:t>закладів</w:t>
      </w:r>
      <w:r>
        <w:t></w:t>
      </w:r>
      <w:r>
        <w:t></w:t>
      </w:r>
      <w:r>
        <w:rPr>
          <w:rFonts w:hint="eastAsia"/>
        </w:rPr>
        <w:t>від</w:t>
      </w:r>
    </w:p>
    <w:p w:rsidR="00AE1B8B" w:rsidRDefault="00AE1B8B" w:rsidP="00AE1B8B">
      <w:r>
        <w:t></w:t>
      </w:r>
      <w:r>
        <w:t></w:t>
      </w:r>
      <w:r>
        <w:t></w:t>
      </w:r>
    </w:p>
    <w:p w:rsidR="00AE1B8B" w:rsidRDefault="00AE1B8B" w:rsidP="00AE1B8B">
      <w:r>
        <w:t></w:t>
      </w:r>
      <w:r>
        <w:t></w:t>
      </w:r>
      <w:r>
        <w:t></w:t>
      </w:r>
      <w:r>
        <w:rPr>
          <w:rFonts w:hint="eastAsia"/>
        </w:rPr>
        <w:t>квітня</w:t>
      </w:r>
      <w:r>
        <w:t></w:t>
      </w:r>
      <w:r>
        <w:t></w:t>
      </w:r>
      <w:r>
        <w:t></w:t>
      </w:r>
      <w:r>
        <w:t></w:t>
      </w:r>
      <w:r>
        <w:t></w:t>
      </w:r>
      <w:r>
        <w:t></w:t>
      </w:r>
      <w:r>
        <w:rPr>
          <w:rFonts w:hint="eastAsia"/>
        </w:rPr>
        <w:t>року</w:t>
      </w:r>
      <w:r>
        <w:t></w:t>
      </w:r>
      <w:r>
        <w:t></w:t>
      </w:r>
      <w:r>
        <w:rPr>
          <w:rFonts w:hint="eastAsia"/>
        </w:rPr>
        <w:t>а</w:t>
      </w:r>
      <w:r>
        <w:t></w:t>
      </w:r>
      <w:r>
        <w:rPr>
          <w:rFonts w:hint="eastAsia"/>
        </w:rPr>
        <w:t>питання</w:t>
      </w:r>
      <w:r>
        <w:t></w:t>
      </w:r>
      <w:r>
        <w:rPr>
          <w:rFonts w:hint="eastAsia"/>
        </w:rPr>
        <w:t>надання</w:t>
      </w:r>
      <w:r>
        <w:t></w:t>
      </w:r>
      <w:r>
        <w:rPr>
          <w:rFonts w:hint="eastAsia"/>
        </w:rPr>
        <w:t>стипендій</w:t>
      </w:r>
      <w:r>
        <w:t></w:t>
      </w:r>
      <w:r>
        <w:rPr>
          <w:rFonts w:hint="eastAsia"/>
        </w:rPr>
        <w:t>від</w:t>
      </w:r>
      <w:r>
        <w:t></w:t>
      </w:r>
      <w:r>
        <w:rPr>
          <w:rFonts w:hint="eastAsia"/>
        </w:rPr>
        <w:t>російського</w:t>
      </w:r>
      <w:r>
        <w:t></w:t>
      </w:r>
      <w:r>
        <w:rPr>
          <w:rFonts w:hint="eastAsia"/>
        </w:rPr>
        <w:t>уряду</w:t>
      </w:r>
    </w:p>
    <w:p w:rsidR="00AE1B8B" w:rsidRDefault="00AE1B8B" w:rsidP="00AE1B8B">
      <w:r>
        <w:rPr>
          <w:rFonts w:hint="eastAsia"/>
        </w:rPr>
        <w:t>вирішувалося</w:t>
      </w:r>
      <w:r>
        <w:t></w:t>
      </w:r>
      <w:r>
        <w:rPr>
          <w:rFonts w:hint="eastAsia"/>
        </w:rPr>
        <w:t>в</w:t>
      </w:r>
      <w:r>
        <w:t></w:t>
      </w:r>
      <w:r>
        <w:rPr>
          <w:rFonts w:hint="eastAsia"/>
        </w:rPr>
        <w:t>спеціальній</w:t>
      </w:r>
      <w:r>
        <w:t></w:t>
      </w:r>
      <w:r>
        <w:rPr>
          <w:rFonts w:hint="eastAsia"/>
        </w:rPr>
        <w:t>комісії</w:t>
      </w:r>
      <w:r>
        <w:t></w:t>
      </w:r>
      <w:r>
        <w:rPr>
          <w:rFonts w:hint="eastAsia"/>
        </w:rPr>
        <w:t>при</w:t>
      </w:r>
      <w:r>
        <w:t></w:t>
      </w:r>
      <w:r>
        <w:rPr>
          <w:rFonts w:hint="eastAsia"/>
        </w:rPr>
        <w:t>Міністерстві</w:t>
      </w:r>
      <w:r>
        <w:t></w:t>
      </w:r>
      <w:r>
        <w:rPr>
          <w:rFonts w:hint="eastAsia"/>
        </w:rPr>
        <w:t>закордонних</w:t>
      </w:r>
      <w:r>
        <w:t></w:t>
      </w:r>
      <w:r>
        <w:rPr>
          <w:rFonts w:hint="eastAsia"/>
        </w:rPr>
        <w:t>справ</w:t>
      </w:r>
      <w:r>
        <w:t></w:t>
      </w:r>
    </w:p>
    <w:p w:rsidR="00AE1B8B" w:rsidRDefault="00AE1B8B" w:rsidP="00AE1B8B">
      <w:r>
        <w:rPr>
          <w:rFonts w:hint="eastAsia"/>
        </w:rPr>
        <w:t>Досліджуючи</w:t>
      </w:r>
      <w:r>
        <w:t></w:t>
      </w:r>
      <w:r>
        <w:rPr>
          <w:rFonts w:hint="eastAsia"/>
        </w:rPr>
        <w:t>питання</w:t>
      </w:r>
      <w:r>
        <w:t></w:t>
      </w:r>
      <w:r>
        <w:rPr>
          <w:rFonts w:hint="eastAsia"/>
        </w:rPr>
        <w:t>духовної</w:t>
      </w:r>
      <w:r>
        <w:t></w:t>
      </w:r>
      <w:r>
        <w:rPr>
          <w:rFonts w:hint="eastAsia"/>
        </w:rPr>
        <w:t>підготовки</w:t>
      </w:r>
      <w:r>
        <w:t></w:t>
      </w:r>
      <w:r>
        <w:rPr>
          <w:rFonts w:hint="eastAsia"/>
        </w:rPr>
        <w:t>болгарських</w:t>
      </w:r>
      <w:r>
        <w:t></w:t>
      </w:r>
      <w:r>
        <w:rPr>
          <w:rFonts w:hint="eastAsia"/>
        </w:rPr>
        <w:t>богословів</w:t>
      </w:r>
      <w:r>
        <w:t></w:t>
      </w:r>
      <w:r>
        <w:rPr>
          <w:rFonts w:hint="eastAsia"/>
        </w:rPr>
        <w:t>у</w:t>
      </w:r>
    </w:p>
    <w:p w:rsidR="00AE1B8B" w:rsidRDefault="00AE1B8B" w:rsidP="00AE1B8B">
      <w:r>
        <w:rPr>
          <w:rFonts w:hint="eastAsia"/>
        </w:rPr>
        <w:t>Російській</w:t>
      </w:r>
      <w:r>
        <w:t></w:t>
      </w:r>
      <w:r>
        <w:rPr>
          <w:rFonts w:hint="eastAsia"/>
        </w:rPr>
        <w:t>імперії</w:t>
      </w:r>
      <w:r>
        <w:t></w:t>
      </w:r>
      <w:r>
        <w:t></w:t>
      </w:r>
      <w:r>
        <w:rPr>
          <w:rFonts w:hint="eastAsia"/>
        </w:rPr>
        <w:t>прослідковано</w:t>
      </w:r>
      <w:r>
        <w:t></w:t>
      </w:r>
      <w:r>
        <w:t></w:t>
      </w:r>
      <w:r>
        <w:rPr>
          <w:rFonts w:hint="eastAsia"/>
        </w:rPr>
        <w:t>що</w:t>
      </w:r>
      <w:r>
        <w:t></w:t>
      </w:r>
      <w:r>
        <w:rPr>
          <w:rFonts w:hint="eastAsia"/>
        </w:rPr>
        <w:t>кількість</w:t>
      </w:r>
      <w:r>
        <w:t></w:t>
      </w:r>
      <w:r>
        <w:rPr>
          <w:rFonts w:hint="eastAsia"/>
        </w:rPr>
        <w:t>болгар</w:t>
      </w:r>
      <w:r>
        <w:t></w:t>
      </w:r>
      <w:r>
        <w:rPr>
          <w:rFonts w:hint="eastAsia"/>
        </w:rPr>
        <w:t>у</w:t>
      </w:r>
      <w:r>
        <w:t></w:t>
      </w:r>
      <w:r>
        <w:rPr>
          <w:rFonts w:hint="eastAsia"/>
        </w:rPr>
        <w:t>Київській</w:t>
      </w:r>
      <w:r>
        <w:t></w:t>
      </w:r>
      <w:r>
        <w:rPr>
          <w:rFonts w:hint="eastAsia"/>
        </w:rPr>
        <w:t>духовній</w:t>
      </w:r>
    </w:p>
    <w:p w:rsidR="00AE1B8B" w:rsidRDefault="00AE1B8B" w:rsidP="00AE1B8B">
      <w:r>
        <w:rPr>
          <w:rFonts w:hint="eastAsia"/>
        </w:rPr>
        <w:t>академії</w:t>
      </w:r>
      <w:r>
        <w:t></w:t>
      </w:r>
      <w:r>
        <w:rPr>
          <w:rFonts w:hint="eastAsia"/>
        </w:rPr>
        <w:t>була</w:t>
      </w:r>
      <w:r>
        <w:t></w:t>
      </w:r>
      <w:r>
        <w:rPr>
          <w:rFonts w:hint="eastAsia"/>
        </w:rPr>
        <w:t>більшою</w:t>
      </w:r>
      <w:r>
        <w:t></w:t>
      </w:r>
      <w:r>
        <w:t></w:t>
      </w:r>
      <w:r>
        <w:rPr>
          <w:rFonts w:hint="eastAsia"/>
        </w:rPr>
        <w:t>ніж</w:t>
      </w:r>
      <w:r>
        <w:t></w:t>
      </w:r>
      <w:r>
        <w:rPr>
          <w:rFonts w:hint="eastAsia"/>
        </w:rPr>
        <w:t>у</w:t>
      </w:r>
      <w:r>
        <w:t></w:t>
      </w:r>
      <w:r>
        <w:rPr>
          <w:rFonts w:hint="eastAsia"/>
        </w:rPr>
        <w:t>академіях</w:t>
      </w:r>
      <w:r>
        <w:t></w:t>
      </w:r>
      <w:r>
        <w:rPr>
          <w:rFonts w:hint="eastAsia"/>
        </w:rPr>
        <w:t>Москви</w:t>
      </w:r>
      <w:r>
        <w:t></w:t>
      </w:r>
      <w:r>
        <w:t></w:t>
      </w:r>
      <w:r>
        <w:rPr>
          <w:rFonts w:hint="eastAsia"/>
        </w:rPr>
        <w:t>Казані</w:t>
      </w:r>
      <w:r>
        <w:t></w:t>
      </w:r>
      <w:r>
        <w:rPr>
          <w:rFonts w:hint="eastAsia"/>
        </w:rPr>
        <w:t>чи</w:t>
      </w:r>
      <w:r>
        <w:t></w:t>
      </w:r>
      <w:r>
        <w:rPr>
          <w:rFonts w:hint="eastAsia"/>
        </w:rPr>
        <w:t>Санкт</w:t>
      </w:r>
      <w:r>
        <w:t></w:t>
      </w:r>
      <w:r>
        <w:rPr>
          <w:rFonts w:hint="eastAsia"/>
        </w:rPr>
        <w:t>Петербургу</w:t>
      </w:r>
      <w:r>
        <w:t></w:t>
      </w:r>
    </w:p>
    <w:p w:rsidR="00AE1B8B" w:rsidRDefault="00AE1B8B" w:rsidP="00AE1B8B">
      <w:r>
        <w:rPr>
          <w:rFonts w:hint="eastAsia"/>
        </w:rPr>
        <w:t>Протягом</w:t>
      </w:r>
      <w:r>
        <w:t></w:t>
      </w:r>
      <w:r>
        <w:rPr>
          <w:rFonts w:hint="eastAsia"/>
        </w:rPr>
        <w:t>досліджуваного</w:t>
      </w:r>
      <w:r>
        <w:t></w:t>
      </w:r>
      <w:r>
        <w:rPr>
          <w:rFonts w:hint="eastAsia"/>
        </w:rPr>
        <w:t>періоду</w:t>
      </w:r>
      <w:r>
        <w:t></w:t>
      </w:r>
      <w:r>
        <w:rPr>
          <w:rFonts w:hint="eastAsia"/>
        </w:rPr>
        <w:t>випускниками</w:t>
      </w:r>
      <w:r>
        <w:t></w:t>
      </w:r>
      <w:r>
        <w:rPr>
          <w:rFonts w:hint="eastAsia"/>
        </w:rPr>
        <w:t>КДА</w:t>
      </w:r>
      <w:r>
        <w:t></w:t>
      </w:r>
      <w:r>
        <w:rPr>
          <w:rFonts w:hint="eastAsia"/>
        </w:rPr>
        <w:t>було</w:t>
      </w:r>
      <w:r>
        <w:t></w:t>
      </w:r>
      <w:r>
        <w:rPr>
          <w:rFonts w:hint="eastAsia"/>
        </w:rPr>
        <w:t>понад</w:t>
      </w:r>
      <w:r>
        <w:t></w:t>
      </w:r>
      <w:r>
        <w:t></w:t>
      </w:r>
      <w:r>
        <w:t></w:t>
      </w:r>
      <w:r>
        <w:t></w:t>
      </w:r>
      <w:r>
        <w:rPr>
          <w:rFonts w:hint="eastAsia"/>
        </w:rPr>
        <w:t>болгар</w:t>
      </w:r>
      <w:r>
        <w:t></w:t>
      </w:r>
    </w:p>
    <w:p w:rsidR="00AE1B8B" w:rsidRDefault="00AE1B8B" w:rsidP="00AE1B8B">
      <w:r>
        <w:rPr>
          <w:rFonts w:hint="eastAsia"/>
        </w:rPr>
        <w:t>Однією</w:t>
      </w:r>
      <w:r>
        <w:t></w:t>
      </w:r>
      <w:r>
        <w:rPr>
          <w:rFonts w:hint="eastAsia"/>
        </w:rPr>
        <w:t>із</w:t>
      </w:r>
      <w:r>
        <w:t></w:t>
      </w:r>
      <w:r>
        <w:rPr>
          <w:rFonts w:hint="eastAsia"/>
        </w:rPr>
        <w:t>особливостей</w:t>
      </w:r>
      <w:r>
        <w:t></w:t>
      </w:r>
      <w:r>
        <w:rPr>
          <w:rFonts w:hint="eastAsia"/>
        </w:rPr>
        <w:t>богословської</w:t>
      </w:r>
      <w:r>
        <w:t></w:t>
      </w:r>
      <w:r>
        <w:rPr>
          <w:rFonts w:hint="eastAsia"/>
        </w:rPr>
        <w:t>підготовки</w:t>
      </w:r>
      <w:r>
        <w:t></w:t>
      </w:r>
      <w:r>
        <w:rPr>
          <w:rFonts w:hint="eastAsia"/>
        </w:rPr>
        <w:t>болгарської</w:t>
      </w:r>
      <w:r>
        <w:t></w:t>
      </w:r>
      <w:r>
        <w:rPr>
          <w:rFonts w:hint="eastAsia"/>
        </w:rPr>
        <w:t>молоді</w:t>
      </w:r>
      <w:r>
        <w:t></w:t>
      </w:r>
      <w:r>
        <w:rPr>
          <w:rFonts w:hint="eastAsia"/>
        </w:rPr>
        <w:t>на</w:t>
      </w:r>
    </w:p>
    <w:p w:rsidR="00AE1B8B" w:rsidRDefault="00AE1B8B" w:rsidP="00AE1B8B">
      <w:r>
        <w:rPr>
          <w:rFonts w:hint="eastAsia"/>
        </w:rPr>
        <w:t>території</w:t>
      </w:r>
      <w:r>
        <w:t></w:t>
      </w:r>
      <w:r>
        <w:rPr>
          <w:rFonts w:hint="eastAsia"/>
        </w:rPr>
        <w:t>імперії</w:t>
      </w:r>
      <w:r>
        <w:t></w:t>
      </w:r>
      <w:r>
        <w:rPr>
          <w:rFonts w:hint="eastAsia"/>
        </w:rPr>
        <w:t>був</w:t>
      </w:r>
      <w:r>
        <w:t></w:t>
      </w:r>
      <w:r>
        <w:rPr>
          <w:rFonts w:hint="eastAsia"/>
        </w:rPr>
        <w:t>той</w:t>
      </w:r>
      <w:r>
        <w:t></w:t>
      </w:r>
      <w:r>
        <w:rPr>
          <w:rFonts w:hint="eastAsia"/>
        </w:rPr>
        <w:t>факт</w:t>
      </w:r>
      <w:r>
        <w:t></w:t>
      </w:r>
      <w:r>
        <w:t></w:t>
      </w:r>
      <w:r>
        <w:rPr>
          <w:rFonts w:hint="eastAsia"/>
        </w:rPr>
        <w:t>що</w:t>
      </w:r>
      <w:r>
        <w:t></w:t>
      </w:r>
      <w:r>
        <w:rPr>
          <w:rFonts w:hint="eastAsia"/>
        </w:rPr>
        <w:t>більшість</w:t>
      </w:r>
      <w:r>
        <w:t></w:t>
      </w:r>
      <w:r>
        <w:rPr>
          <w:rFonts w:hint="eastAsia"/>
        </w:rPr>
        <w:t>болгарських</w:t>
      </w:r>
      <w:r>
        <w:t></w:t>
      </w:r>
      <w:r>
        <w:rPr>
          <w:rFonts w:hint="eastAsia"/>
        </w:rPr>
        <w:t>студентів</w:t>
      </w:r>
      <w:r>
        <w:t></w:t>
      </w:r>
      <w:r>
        <w:rPr>
          <w:rFonts w:hint="eastAsia"/>
        </w:rPr>
        <w:t>перебували</w:t>
      </w:r>
    </w:p>
    <w:p w:rsidR="00AE1B8B" w:rsidRDefault="00AE1B8B" w:rsidP="00AE1B8B">
      <w:r>
        <w:rPr>
          <w:rFonts w:hint="eastAsia"/>
        </w:rPr>
        <w:t>на</w:t>
      </w:r>
      <w:r>
        <w:t></w:t>
      </w:r>
      <w:r>
        <w:rPr>
          <w:rFonts w:hint="eastAsia"/>
        </w:rPr>
        <w:t>фінансовому</w:t>
      </w:r>
      <w:r>
        <w:t></w:t>
      </w:r>
      <w:r>
        <w:rPr>
          <w:rFonts w:hint="eastAsia"/>
        </w:rPr>
        <w:t>утриманні</w:t>
      </w:r>
      <w:r>
        <w:t></w:t>
      </w:r>
      <w:r>
        <w:rPr>
          <w:rFonts w:hint="eastAsia"/>
        </w:rPr>
        <w:t>російської</w:t>
      </w:r>
      <w:r>
        <w:t></w:t>
      </w:r>
      <w:r>
        <w:rPr>
          <w:rFonts w:hint="eastAsia"/>
        </w:rPr>
        <w:t>сторони</w:t>
      </w:r>
      <w:r>
        <w:t></w:t>
      </w:r>
      <w:r>
        <w:t></w:t>
      </w:r>
      <w:r>
        <w:rPr>
          <w:rFonts w:hint="eastAsia"/>
        </w:rPr>
        <w:t>Справа</w:t>
      </w:r>
      <w:r>
        <w:t></w:t>
      </w:r>
      <w:r>
        <w:rPr>
          <w:rFonts w:hint="eastAsia"/>
        </w:rPr>
        <w:t>в</w:t>
      </w:r>
      <w:r>
        <w:t></w:t>
      </w:r>
      <w:r>
        <w:rPr>
          <w:rFonts w:hint="eastAsia"/>
        </w:rPr>
        <w:t>тому</w:t>
      </w:r>
      <w:r>
        <w:t></w:t>
      </w:r>
      <w:r>
        <w:t></w:t>
      </w:r>
      <w:r>
        <w:rPr>
          <w:rFonts w:hint="eastAsia"/>
        </w:rPr>
        <w:t>що</w:t>
      </w:r>
      <w:r>
        <w:t></w:t>
      </w:r>
      <w:r>
        <w:rPr>
          <w:rFonts w:hint="eastAsia"/>
        </w:rPr>
        <w:t>болгарський</w:t>
      </w:r>
    </w:p>
    <w:p w:rsidR="00AE1B8B" w:rsidRDefault="00AE1B8B" w:rsidP="00AE1B8B">
      <w:r>
        <w:rPr>
          <w:rFonts w:hint="eastAsia"/>
        </w:rPr>
        <w:t>уряд</w:t>
      </w:r>
      <w:r>
        <w:t></w:t>
      </w:r>
      <w:r>
        <w:rPr>
          <w:rFonts w:hint="eastAsia"/>
        </w:rPr>
        <w:t>виділяв</w:t>
      </w:r>
      <w:r>
        <w:t></w:t>
      </w:r>
      <w:r>
        <w:rPr>
          <w:rFonts w:hint="eastAsia"/>
        </w:rPr>
        <w:t>мінімальну</w:t>
      </w:r>
      <w:r>
        <w:t></w:t>
      </w:r>
      <w:r>
        <w:rPr>
          <w:rFonts w:hint="eastAsia"/>
        </w:rPr>
        <w:t>фінансову</w:t>
      </w:r>
      <w:r>
        <w:t></w:t>
      </w:r>
      <w:r>
        <w:rPr>
          <w:rFonts w:hint="eastAsia"/>
        </w:rPr>
        <w:t>допомогу</w:t>
      </w:r>
      <w:r>
        <w:t></w:t>
      </w:r>
      <w:r>
        <w:rPr>
          <w:rFonts w:hint="eastAsia"/>
        </w:rPr>
        <w:t>для</w:t>
      </w:r>
      <w:r>
        <w:t></w:t>
      </w:r>
      <w:r>
        <w:rPr>
          <w:rFonts w:hint="eastAsia"/>
        </w:rPr>
        <w:t>богословської</w:t>
      </w:r>
      <w:r>
        <w:t></w:t>
      </w:r>
      <w:r>
        <w:rPr>
          <w:rFonts w:hint="eastAsia"/>
        </w:rPr>
        <w:t>підготовки</w:t>
      </w:r>
      <w:r>
        <w:t></w:t>
      </w:r>
      <w:r>
        <w:t></w:t>
      </w:r>
      <w:r>
        <w:rPr>
          <w:rFonts w:hint="eastAsia"/>
        </w:rPr>
        <w:t>а</w:t>
      </w:r>
    </w:p>
    <w:p w:rsidR="00AE1B8B" w:rsidRDefault="00AE1B8B" w:rsidP="00AE1B8B">
      <w:r>
        <w:rPr>
          <w:rFonts w:hint="eastAsia"/>
        </w:rPr>
        <w:t>церква</w:t>
      </w:r>
      <w:r>
        <w:t></w:t>
      </w:r>
      <w:r>
        <w:rPr>
          <w:rFonts w:hint="eastAsia"/>
        </w:rPr>
        <w:t>ще</w:t>
      </w:r>
      <w:r>
        <w:t></w:t>
      </w:r>
      <w:r>
        <w:rPr>
          <w:rFonts w:hint="eastAsia"/>
        </w:rPr>
        <w:t>не</w:t>
      </w:r>
      <w:r>
        <w:t></w:t>
      </w:r>
      <w:r>
        <w:rPr>
          <w:rFonts w:hint="eastAsia"/>
        </w:rPr>
        <w:t>мала</w:t>
      </w:r>
      <w:r>
        <w:t></w:t>
      </w:r>
      <w:r>
        <w:rPr>
          <w:rFonts w:hint="eastAsia"/>
        </w:rPr>
        <w:t>достатнього</w:t>
      </w:r>
      <w:r>
        <w:t></w:t>
      </w:r>
      <w:r>
        <w:rPr>
          <w:rFonts w:hint="eastAsia"/>
        </w:rPr>
        <w:t>фінансового</w:t>
      </w:r>
      <w:r>
        <w:t></w:t>
      </w:r>
      <w:r>
        <w:rPr>
          <w:rFonts w:hint="eastAsia"/>
        </w:rPr>
        <w:t>підґрунтя</w:t>
      </w:r>
      <w:r>
        <w:t></w:t>
      </w:r>
      <w:r>
        <w:rPr>
          <w:rFonts w:hint="eastAsia"/>
        </w:rPr>
        <w:t>для</w:t>
      </w:r>
      <w:r>
        <w:t></w:t>
      </w:r>
      <w:r>
        <w:rPr>
          <w:rFonts w:hint="eastAsia"/>
        </w:rPr>
        <w:t>виділення</w:t>
      </w:r>
    </w:p>
    <w:p w:rsidR="00AE1B8B" w:rsidRDefault="00AE1B8B" w:rsidP="00AE1B8B">
      <w:r>
        <w:rPr>
          <w:rFonts w:hint="eastAsia"/>
        </w:rPr>
        <w:t>необхідних</w:t>
      </w:r>
      <w:r>
        <w:t></w:t>
      </w:r>
      <w:r>
        <w:rPr>
          <w:rFonts w:hint="eastAsia"/>
        </w:rPr>
        <w:t>коштів</w:t>
      </w:r>
      <w:r>
        <w:t></w:t>
      </w:r>
      <w:r>
        <w:t></w:t>
      </w:r>
      <w:r>
        <w:rPr>
          <w:rFonts w:hint="eastAsia"/>
        </w:rPr>
        <w:t>Отримавши</w:t>
      </w:r>
      <w:r>
        <w:t></w:t>
      </w:r>
      <w:r>
        <w:rPr>
          <w:rFonts w:hint="eastAsia"/>
        </w:rPr>
        <w:t>вищу</w:t>
      </w:r>
      <w:r>
        <w:t></w:t>
      </w:r>
      <w:r>
        <w:rPr>
          <w:rFonts w:hint="eastAsia"/>
        </w:rPr>
        <w:t>духовну</w:t>
      </w:r>
      <w:r>
        <w:t></w:t>
      </w:r>
      <w:r>
        <w:rPr>
          <w:rFonts w:hint="eastAsia"/>
        </w:rPr>
        <w:t>освіту</w:t>
      </w:r>
      <w:r>
        <w:t></w:t>
      </w:r>
      <w:r>
        <w:rPr>
          <w:rFonts w:hint="eastAsia"/>
        </w:rPr>
        <w:t>болгарські</w:t>
      </w:r>
      <w:r>
        <w:t></w:t>
      </w:r>
      <w:r>
        <w:rPr>
          <w:rFonts w:hint="eastAsia"/>
        </w:rPr>
        <w:t>богослови</w:t>
      </w:r>
    </w:p>
    <w:p w:rsidR="00AE1B8B" w:rsidRDefault="00AE1B8B" w:rsidP="00AE1B8B">
      <w:r>
        <w:rPr>
          <w:rFonts w:hint="eastAsia"/>
        </w:rPr>
        <w:t>поверталися</w:t>
      </w:r>
      <w:r>
        <w:t></w:t>
      </w:r>
      <w:r>
        <w:rPr>
          <w:rFonts w:hint="eastAsia"/>
        </w:rPr>
        <w:t>на</w:t>
      </w:r>
      <w:r>
        <w:t></w:t>
      </w:r>
      <w:r>
        <w:rPr>
          <w:rFonts w:hint="eastAsia"/>
        </w:rPr>
        <w:t>батьківщину</w:t>
      </w:r>
      <w:r>
        <w:t></w:t>
      </w:r>
      <w:r>
        <w:t></w:t>
      </w:r>
      <w:r>
        <w:rPr>
          <w:rFonts w:hint="eastAsia"/>
        </w:rPr>
        <w:t>де</w:t>
      </w:r>
      <w:r>
        <w:t></w:t>
      </w:r>
      <w:r>
        <w:rPr>
          <w:rFonts w:hint="eastAsia"/>
        </w:rPr>
        <w:t>залучалися</w:t>
      </w:r>
      <w:r>
        <w:t></w:t>
      </w:r>
      <w:r>
        <w:rPr>
          <w:rFonts w:hint="eastAsia"/>
        </w:rPr>
        <w:t>до</w:t>
      </w:r>
      <w:r>
        <w:t></w:t>
      </w:r>
      <w:r>
        <w:rPr>
          <w:rFonts w:hint="eastAsia"/>
        </w:rPr>
        <w:t>керівництва</w:t>
      </w:r>
      <w:r>
        <w:t></w:t>
      </w:r>
      <w:r>
        <w:rPr>
          <w:rFonts w:hint="eastAsia"/>
        </w:rPr>
        <w:t>не</w:t>
      </w:r>
      <w:r>
        <w:t></w:t>
      </w:r>
      <w:r>
        <w:rPr>
          <w:rFonts w:hint="eastAsia"/>
        </w:rPr>
        <w:t>лише</w:t>
      </w:r>
      <w:r>
        <w:t></w:t>
      </w:r>
      <w:r>
        <w:rPr>
          <w:rFonts w:hint="eastAsia"/>
        </w:rPr>
        <w:t>церковними</w:t>
      </w:r>
    </w:p>
    <w:p w:rsidR="00AE1B8B" w:rsidRDefault="00AE1B8B" w:rsidP="00AE1B8B">
      <w:r>
        <w:rPr>
          <w:rFonts w:hint="eastAsia"/>
        </w:rPr>
        <w:t>справами</w:t>
      </w:r>
      <w:r>
        <w:t></w:t>
      </w:r>
      <w:r>
        <w:t></w:t>
      </w:r>
      <w:r>
        <w:rPr>
          <w:rFonts w:hint="eastAsia"/>
        </w:rPr>
        <w:t>але</w:t>
      </w:r>
      <w:r>
        <w:t></w:t>
      </w:r>
      <w:r>
        <w:rPr>
          <w:rFonts w:hint="eastAsia"/>
        </w:rPr>
        <w:t>й</w:t>
      </w:r>
      <w:r>
        <w:t></w:t>
      </w:r>
      <w:r>
        <w:rPr>
          <w:rFonts w:hint="eastAsia"/>
        </w:rPr>
        <w:t>займалися</w:t>
      </w:r>
      <w:r>
        <w:t></w:t>
      </w:r>
      <w:r>
        <w:rPr>
          <w:rFonts w:hint="eastAsia"/>
        </w:rPr>
        <w:t>науково</w:t>
      </w:r>
      <w:r>
        <w:t></w:t>
      </w:r>
      <w:r>
        <w:rPr>
          <w:rFonts w:hint="eastAsia"/>
        </w:rPr>
        <w:t>освітніми</w:t>
      </w:r>
      <w:r>
        <w:t></w:t>
      </w:r>
      <w:r>
        <w:rPr>
          <w:rFonts w:hint="eastAsia"/>
        </w:rPr>
        <w:t>та</w:t>
      </w:r>
      <w:r>
        <w:t></w:t>
      </w:r>
      <w:r>
        <w:rPr>
          <w:rFonts w:hint="eastAsia"/>
        </w:rPr>
        <w:t>політичними</w:t>
      </w:r>
      <w:r>
        <w:t></w:t>
      </w:r>
      <w:r>
        <w:rPr>
          <w:rFonts w:hint="eastAsia"/>
        </w:rPr>
        <w:t>справами</w:t>
      </w:r>
      <w:r>
        <w:t></w:t>
      </w:r>
    </w:p>
    <w:p w:rsidR="00AE1B8B" w:rsidRDefault="00AE1B8B" w:rsidP="00AE1B8B">
      <w:r>
        <w:rPr>
          <w:rFonts w:hint="eastAsia"/>
        </w:rPr>
        <w:t>У</w:t>
      </w:r>
      <w:r>
        <w:t></w:t>
      </w:r>
      <w:r>
        <w:rPr>
          <w:rFonts w:hint="eastAsia"/>
        </w:rPr>
        <w:t>ході</w:t>
      </w:r>
      <w:r>
        <w:t></w:t>
      </w:r>
      <w:r>
        <w:rPr>
          <w:rFonts w:hint="eastAsia"/>
        </w:rPr>
        <w:t>дослідження</w:t>
      </w:r>
      <w:r>
        <w:t></w:t>
      </w:r>
      <w:r>
        <w:rPr>
          <w:rFonts w:hint="eastAsia"/>
        </w:rPr>
        <w:t>визначено</w:t>
      </w:r>
      <w:r>
        <w:t></w:t>
      </w:r>
      <w:r>
        <w:t></w:t>
      </w:r>
      <w:r>
        <w:rPr>
          <w:rFonts w:hint="eastAsia"/>
        </w:rPr>
        <w:t>що</w:t>
      </w:r>
      <w:r>
        <w:t></w:t>
      </w:r>
      <w:r>
        <w:rPr>
          <w:rFonts w:hint="eastAsia"/>
        </w:rPr>
        <w:t>одним</w:t>
      </w:r>
      <w:r>
        <w:t></w:t>
      </w:r>
      <w:r>
        <w:rPr>
          <w:rFonts w:hint="eastAsia"/>
        </w:rPr>
        <w:t>із</w:t>
      </w:r>
      <w:r>
        <w:t></w:t>
      </w:r>
      <w:r>
        <w:rPr>
          <w:rFonts w:hint="eastAsia"/>
        </w:rPr>
        <w:t>напрямків</w:t>
      </w:r>
      <w:r>
        <w:t></w:t>
      </w:r>
      <w:r>
        <w:rPr>
          <w:rFonts w:hint="eastAsia"/>
        </w:rPr>
        <w:t>професійної</w:t>
      </w:r>
    </w:p>
    <w:p w:rsidR="00AE1B8B" w:rsidRDefault="00AE1B8B" w:rsidP="00AE1B8B">
      <w:r>
        <w:rPr>
          <w:rFonts w:hint="eastAsia"/>
        </w:rPr>
        <w:t>підготовки</w:t>
      </w:r>
      <w:r>
        <w:t></w:t>
      </w:r>
      <w:r>
        <w:rPr>
          <w:rFonts w:hint="eastAsia"/>
        </w:rPr>
        <w:t>болгарської</w:t>
      </w:r>
      <w:r>
        <w:t></w:t>
      </w:r>
      <w:r>
        <w:rPr>
          <w:rFonts w:hint="eastAsia"/>
        </w:rPr>
        <w:t>молоді</w:t>
      </w:r>
      <w:r>
        <w:t></w:t>
      </w:r>
      <w:r>
        <w:rPr>
          <w:rFonts w:hint="eastAsia"/>
        </w:rPr>
        <w:t>після</w:t>
      </w:r>
      <w:r>
        <w:t></w:t>
      </w:r>
      <w:r>
        <w:t></w:t>
      </w:r>
      <w:r>
        <w:t></w:t>
      </w:r>
      <w:r>
        <w:t></w:t>
      </w:r>
      <w:r>
        <w:t></w:t>
      </w:r>
      <w:r>
        <w:t></w:t>
      </w:r>
      <w:r>
        <w:rPr>
          <w:rFonts w:hint="eastAsia"/>
        </w:rPr>
        <w:t>р</w:t>
      </w:r>
      <w:r>
        <w:t></w:t>
      </w:r>
      <w:r>
        <w:t></w:t>
      </w:r>
      <w:r>
        <w:rPr>
          <w:rFonts w:hint="eastAsia"/>
        </w:rPr>
        <w:t>була</w:t>
      </w:r>
      <w:r>
        <w:t></w:t>
      </w:r>
      <w:r>
        <w:rPr>
          <w:rFonts w:hint="eastAsia"/>
        </w:rPr>
        <w:t>інженерно</w:t>
      </w:r>
      <w:r>
        <w:t></w:t>
      </w:r>
      <w:r>
        <w:rPr>
          <w:rFonts w:hint="eastAsia"/>
        </w:rPr>
        <w:t>технічна</w:t>
      </w:r>
      <w:r>
        <w:t></w:t>
      </w:r>
      <w:r>
        <w:rPr>
          <w:rFonts w:hint="eastAsia"/>
        </w:rPr>
        <w:t>освіта</w:t>
      </w:r>
      <w:r>
        <w:t></w:t>
      </w:r>
      <w:r>
        <w:t></w:t>
      </w:r>
      <w:r>
        <w:rPr>
          <w:rFonts w:hint="eastAsia"/>
        </w:rPr>
        <w:t>У</w:t>
      </w:r>
    </w:p>
    <w:p w:rsidR="00AE1B8B" w:rsidRDefault="00AE1B8B" w:rsidP="00AE1B8B">
      <w:r>
        <w:rPr>
          <w:rFonts w:hint="eastAsia"/>
        </w:rPr>
        <w:t>порівнянні</w:t>
      </w:r>
      <w:r>
        <w:t></w:t>
      </w:r>
      <w:r>
        <w:rPr>
          <w:rFonts w:hint="eastAsia"/>
        </w:rPr>
        <w:t>з</w:t>
      </w:r>
      <w:r>
        <w:t></w:t>
      </w:r>
      <w:r>
        <w:rPr>
          <w:rFonts w:hint="eastAsia"/>
        </w:rPr>
        <w:t>іншими</w:t>
      </w:r>
      <w:r>
        <w:t></w:t>
      </w:r>
      <w:r>
        <w:rPr>
          <w:rFonts w:hint="eastAsia"/>
        </w:rPr>
        <w:t>спеціальностями</w:t>
      </w:r>
      <w:r>
        <w:t></w:t>
      </w:r>
      <w:r>
        <w:rPr>
          <w:rFonts w:hint="eastAsia"/>
        </w:rPr>
        <w:t>інженерно</w:t>
      </w:r>
      <w:r>
        <w:t></w:t>
      </w:r>
      <w:r>
        <w:rPr>
          <w:rFonts w:hint="eastAsia"/>
        </w:rPr>
        <w:t>технічні</w:t>
      </w:r>
      <w:r>
        <w:t></w:t>
      </w:r>
      <w:r>
        <w:rPr>
          <w:rFonts w:hint="eastAsia"/>
        </w:rPr>
        <w:t>науки</w:t>
      </w:r>
      <w:r>
        <w:t></w:t>
      </w:r>
      <w:r>
        <w:rPr>
          <w:rFonts w:hint="eastAsia"/>
        </w:rPr>
        <w:t>болгарські</w:t>
      </w:r>
    </w:p>
    <w:p w:rsidR="00AE1B8B" w:rsidRDefault="00AE1B8B" w:rsidP="00AE1B8B">
      <w:r>
        <w:rPr>
          <w:rFonts w:hint="eastAsia"/>
        </w:rPr>
        <w:t>студенти</w:t>
      </w:r>
      <w:r>
        <w:t></w:t>
      </w:r>
      <w:r>
        <w:rPr>
          <w:rFonts w:hint="eastAsia"/>
        </w:rPr>
        <w:t>вивчали</w:t>
      </w:r>
      <w:r>
        <w:t></w:t>
      </w:r>
      <w:r>
        <w:rPr>
          <w:rFonts w:hint="eastAsia"/>
        </w:rPr>
        <w:t>в</w:t>
      </w:r>
      <w:r>
        <w:t></w:t>
      </w:r>
      <w:r>
        <w:rPr>
          <w:rFonts w:hint="eastAsia"/>
        </w:rPr>
        <w:t>Російській</w:t>
      </w:r>
      <w:r>
        <w:t></w:t>
      </w:r>
      <w:r>
        <w:rPr>
          <w:rFonts w:hint="eastAsia"/>
        </w:rPr>
        <w:t>імперії</w:t>
      </w:r>
      <w:r>
        <w:t></w:t>
      </w:r>
      <w:r>
        <w:rPr>
          <w:rFonts w:hint="eastAsia"/>
        </w:rPr>
        <w:t>у</w:t>
      </w:r>
      <w:r>
        <w:t></w:t>
      </w:r>
      <w:r>
        <w:rPr>
          <w:rFonts w:hint="eastAsia"/>
        </w:rPr>
        <w:t>дещо</w:t>
      </w:r>
      <w:r>
        <w:t></w:t>
      </w:r>
      <w:r>
        <w:rPr>
          <w:rFonts w:hint="eastAsia"/>
        </w:rPr>
        <w:t>меншій</w:t>
      </w:r>
      <w:r>
        <w:t></w:t>
      </w:r>
      <w:r>
        <w:rPr>
          <w:rFonts w:hint="eastAsia"/>
        </w:rPr>
        <w:t>мірі</w:t>
      </w:r>
      <w:r>
        <w:t></w:t>
      </w:r>
      <w:r>
        <w:t></w:t>
      </w:r>
      <w:r>
        <w:rPr>
          <w:rFonts w:hint="eastAsia"/>
        </w:rPr>
        <w:t>Досить</w:t>
      </w:r>
      <w:r>
        <w:t></w:t>
      </w:r>
      <w:r>
        <w:rPr>
          <w:rFonts w:hint="eastAsia"/>
        </w:rPr>
        <w:t>частими</w:t>
      </w:r>
    </w:p>
    <w:p w:rsidR="00AE1B8B" w:rsidRDefault="00AE1B8B" w:rsidP="00AE1B8B">
      <w:r>
        <w:rPr>
          <w:rFonts w:hint="eastAsia"/>
        </w:rPr>
        <w:t>були</w:t>
      </w:r>
      <w:r>
        <w:t></w:t>
      </w:r>
      <w:r>
        <w:rPr>
          <w:rFonts w:hint="eastAsia"/>
        </w:rPr>
        <w:t>випадки</w:t>
      </w:r>
      <w:r>
        <w:t></w:t>
      </w:r>
      <w:r>
        <w:t></w:t>
      </w:r>
      <w:r>
        <w:rPr>
          <w:rFonts w:hint="eastAsia"/>
        </w:rPr>
        <w:t>коли</w:t>
      </w:r>
      <w:r>
        <w:t></w:t>
      </w:r>
      <w:r>
        <w:rPr>
          <w:rFonts w:hint="eastAsia"/>
        </w:rPr>
        <w:t>болгари</w:t>
      </w:r>
      <w:r>
        <w:t></w:t>
      </w:r>
      <w:r>
        <w:rPr>
          <w:rFonts w:hint="eastAsia"/>
        </w:rPr>
        <w:t>спочатку</w:t>
      </w:r>
      <w:r>
        <w:t></w:t>
      </w:r>
      <w:r>
        <w:rPr>
          <w:rFonts w:hint="eastAsia"/>
        </w:rPr>
        <w:t>навчалися</w:t>
      </w:r>
      <w:r>
        <w:t></w:t>
      </w:r>
      <w:r>
        <w:rPr>
          <w:rFonts w:hint="eastAsia"/>
        </w:rPr>
        <w:t>на</w:t>
      </w:r>
      <w:r>
        <w:t></w:t>
      </w:r>
      <w:r>
        <w:rPr>
          <w:rFonts w:hint="eastAsia"/>
        </w:rPr>
        <w:t>технічних</w:t>
      </w:r>
      <w:r>
        <w:t></w:t>
      </w:r>
      <w:r>
        <w:rPr>
          <w:rFonts w:hint="eastAsia"/>
        </w:rPr>
        <w:t>спеціальностях</w:t>
      </w:r>
      <w:r>
        <w:t></w:t>
      </w:r>
      <w:r>
        <w:rPr>
          <w:rFonts w:hint="eastAsia"/>
        </w:rPr>
        <w:t>у</w:t>
      </w:r>
    </w:p>
    <w:p w:rsidR="00AE1B8B" w:rsidRDefault="00AE1B8B" w:rsidP="00AE1B8B">
      <w:r>
        <w:rPr>
          <w:rFonts w:hint="eastAsia"/>
        </w:rPr>
        <w:t>Росії</w:t>
      </w:r>
      <w:r>
        <w:t></w:t>
      </w:r>
      <w:r>
        <w:t></w:t>
      </w:r>
      <w:r>
        <w:rPr>
          <w:rFonts w:hint="eastAsia"/>
        </w:rPr>
        <w:t>а</w:t>
      </w:r>
      <w:r>
        <w:t></w:t>
      </w:r>
      <w:r>
        <w:rPr>
          <w:rFonts w:hint="eastAsia"/>
        </w:rPr>
        <w:t>потім</w:t>
      </w:r>
      <w:r>
        <w:t></w:t>
      </w:r>
      <w:r>
        <w:rPr>
          <w:rFonts w:hint="eastAsia"/>
        </w:rPr>
        <w:t>продовжували</w:t>
      </w:r>
      <w:r>
        <w:t></w:t>
      </w:r>
      <w:r>
        <w:rPr>
          <w:rFonts w:hint="eastAsia"/>
        </w:rPr>
        <w:t>навчання</w:t>
      </w:r>
      <w:r>
        <w:t></w:t>
      </w:r>
      <w:r>
        <w:rPr>
          <w:rFonts w:hint="eastAsia"/>
        </w:rPr>
        <w:t>у</w:t>
      </w:r>
      <w:r>
        <w:t></w:t>
      </w:r>
      <w:r>
        <w:rPr>
          <w:rFonts w:hint="eastAsia"/>
        </w:rPr>
        <w:t>Західній</w:t>
      </w:r>
      <w:r>
        <w:t></w:t>
      </w:r>
      <w:r>
        <w:rPr>
          <w:rFonts w:hint="eastAsia"/>
        </w:rPr>
        <w:t>Європі</w:t>
      </w:r>
      <w:r>
        <w:t></w:t>
      </w:r>
      <w:r>
        <w:t></w:t>
      </w:r>
      <w:r>
        <w:rPr>
          <w:rFonts w:hint="eastAsia"/>
        </w:rPr>
        <w:t>Саме</w:t>
      </w:r>
      <w:r>
        <w:t></w:t>
      </w:r>
      <w:r>
        <w:rPr>
          <w:rFonts w:hint="eastAsia"/>
        </w:rPr>
        <w:t>тому</w:t>
      </w:r>
      <w:r>
        <w:t></w:t>
      </w:r>
      <w:r>
        <w:t></w:t>
      </w:r>
      <w:r>
        <w:rPr>
          <w:rFonts w:hint="eastAsia"/>
        </w:rPr>
        <w:t>для</w:t>
      </w:r>
    </w:p>
    <w:p w:rsidR="00AE1B8B" w:rsidRDefault="00AE1B8B" w:rsidP="00AE1B8B">
      <w:r>
        <w:rPr>
          <w:rFonts w:hint="eastAsia"/>
        </w:rPr>
        <w:t>болгарської</w:t>
      </w:r>
      <w:r>
        <w:t></w:t>
      </w:r>
      <w:r>
        <w:rPr>
          <w:rFonts w:hint="eastAsia"/>
        </w:rPr>
        <w:t>інженерно</w:t>
      </w:r>
      <w:r>
        <w:t></w:t>
      </w:r>
      <w:r>
        <w:rPr>
          <w:rFonts w:hint="eastAsia"/>
        </w:rPr>
        <w:t>технічної</w:t>
      </w:r>
      <w:r>
        <w:t></w:t>
      </w:r>
      <w:r>
        <w:rPr>
          <w:rFonts w:hint="eastAsia"/>
        </w:rPr>
        <w:t>думки</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p>
    <w:p w:rsidR="00AE1B8B" w:rsidRDefault="00AE1B8B" w:rsidP="00AE1B8B">
      <w:r>
        <w:rPr>
          <w:rFonts w:hint="eastAsia"/>
        </w:rPr>
        <w:t>притаманний</w:t>
      </w:r>
      <w:r>
        <w:t></w:t>
      </w:r>
      <w:r>
        <w:rPr>
          <w:rFonts w:hint="eastAsia"/>
        </w:rPr>
        <w:t>певний</w:t>
      </w:r>
      <w:r>
        <w:t></w:t>
      </w:r>
      <w:r>
        <w:rPr>
          <w:rFonts w:hint="eastAsia"/>
        </w:rPr>
        <w:t>симбіоз</w:t>
      </w:r>
      <w:r>
        <w:t></w:t>
      </w:r>
      <w:r>
        <w:rPr>
          <w:rFonts w:hint="eastAsia"/>
        </w:rPr>
        <w:t>російських</w:t>
      </w:r>
      <w:r>
        <w:t></w:t>
      </w:r>
      <w:r>
        <w:rPr>
          <w:rFonts w:hint="eastAsia"/>
        </w:rPr>
        <w:t>та</w:t>
      </w:r>
      <w:r>
        <w:t></w:t>
      </w:r>
      <w:r>
        <w:rPr>
          <w:rFonts w:hint="eastAsia"/>
        </w:rPr>
        <w:t>західноєвропейських</w:t>
      </w:r>
      <w:r>
        <w:t></w:t>
      </w:r>
      <w:r>
        <w:rPr>
          <w:rFonts w:hint="eastAsia"/>
        </w:rPr>
        <w:t>впливів</w:t>
      </w:r>
      <w:r>
        <w:t></w:t>
      </w:r>
    </w:p>
    <w:p w:rsidR="00AE1B8B" w:rsidRDefault="00AE1B8B" w:rsidP="00AE1B8B">
      <w:r>
        <w:rPr>
          <w:rFonts w:hint="eastAsia"/>
        </w:rPr>
        <w:t>У</w:t>
      </w:r>
      <w:r>
        <w:t></w:t>
      </w:r>
      <w:r>
        <w:rPr>
          <w:rFonts w:hint="eastAsia"/>
        </w:rPr>
        <w:t>Російській</w:t>
      </w:r>
      <w:r>
        <w:t></w:t>
      </w:r>
      <w:r>
        <w:rPr>
          <w:rFonts w:hint="eastAsia"/>
        </w:rPr>
        <w:t>імперії</w:t>
      </w:r>
      <w:r>
        <w:t></w:t>
      </w:r>
      <w:r>
        <w:rPr>
          <w:rFonts w:hint="eastAsia"/>
        </w:rPr>
        <w:t>основними</w:t>
      </w:r>
      <w:r>
        <w:t></w:t>
      </w:r>
      <w:r>
        <w:rPr>
          <w:rFonts w:hint="eastAsia"/>
        </w:rPr>
        <w:t>центрами</w:t>
      </w:r>
      <w:r>
        <w:t></w:t>
      </w:r>
      <w:r>
        <w:rPr>
          <w:rFonts w:hint="eastAsia"/>
        </w:rPr>
        <w:t>підготовки</w:t>
      </w:r>
      <w:r>
        <w:t></w:t>
      </w:r>
      <w:r>
        <w:rPr>
          <w:rFonts w:hint="eastAsia"/>
        </w:rPr>
        <w:t>болгарських</w:t>
      </w:r>
    </w:p>
    <w:p w:rsidR="00AE1B8B" w:rsidRDefault="00AE1B8B" w:rsidP="00AE1B8B">
      <w:r>
        <w:rPr>
          <w:rFonts w:hint="eastAsia"/>
        </w:rPr>
        <w:t>інженерно</w:t>
      </w:r>
      <w:r>
        <w:t></w:t>
      </w:r>
      <w:r>
        <w:rPr>
          <w:rFonts w:hint="eastAsia"/>
        </w:rPr>
        <w:t>технічних</w:t>
      </w:r>
      <w:r>
        <w:t></w:t>
      </w:r>
      <w:r>
        <w:rPr>
          <w:rFonts w:hint="eastAsia"/>
        </w:rPr>
        <w:t>кадрів</w:t>
      </w:r>
      <w:r>
        <w:t></w:t>
      </w:r>
      <w:r>
        <w:rPr>
          <w:rFonts w:hint="eastAsia"/>
        </w:rPr>
        <w:t>були</w:t>
      </w:r>
      <w:r>
        <w:t></w:t>
      </w:r>
      <w:r>
        <w:rPr>
          <w:rFonts w:hint="eastAsia"/>
        </w:rPr>
        <w:t>профільні</w:t>
      </w:r>
      <w:r>
        <w:t></w:t>
      </w:r>
      <w:r>
        <w:rPr>
          <w:rFonts w:hint="eastAsia"/>
        </w:rPr>
        <w:t>навчальні</w:t>
      </w:r>
      <w:r>
        <w:t></w:t>
      </w:r>
      <w:r>
        <w:rPr>
          <w:rFonts w:hint="eastAsia"/>
        </w:rPr>
        <w:t>заклади</w:t>
      </w:r>
      <w:r>
        <w:t></w:t>
      </w:r>
      <w:r>
        <w:rPr>
          <w:rFonts w:hint="eastAsia"/>
        </w:rPr>
        <w:t>СанктПетербургу</w:t>
      </w:r>
      <w:r>
        <w:t></w:t>
      </w:r>
      <w:r>
        <w:t></w:t>
      </w:r>
      <w:r>
        <w:rPr>
          <w:rFonts w:hint="eastAsia"/>
        </w:rPr>
        <w:t>Харкова</w:t>
      </w:r>
      <w:r>
        <w:t></w:t>
      </w:r>
      <w:r>
        <w:t></w:t>
      </w:r>
      <w:r>
        <w:rPr>
          <w:rFonts w:hint="eastAsia"/>
        </w:rPr>
        <w:t>Москви</w:t>
      </w:r>
      <w:r>
        <w:t></w:t>
      </w:r>
      <w:r>
        <w:t></w:t>
      </w:r>
      <w:r>
        <w:rPr>
          <w:rFonts w:hint="eastAsia"/>
        </w:rPr>
        <w:t>Із</w:t>
      </w:r>
      <w:r>
        <w:t></w:t>
      </w:r>
      <w:r>
        <w:rPr>
          <w:rFonts w:hint="eastAsia"/>
        </w:rPr>
        <w:t>лав</w:t>
      </w:r>
      <w:r>
        <w:t></w:t>
      </w:r>
      <w:r>
        <w:rPr>
          <w:rFonts w:hint="eastAsia"/>
        </w:rPr>
        <w:t>технічних</w:t>
      </w:r>
      <w:r>
        <w:t></w:t>
      </w:r>
      <w:r>
        <w:rPr>
          <w:rFonts w:hint="eastAsia"/>
        </w:rPr>
        <w:t>інститутів</w:t>
      </w:r>
      <w:r>
        <w:t></w:t>
      </w:r>
      <w:r>
        <w:rPr>
          <w:rFonts w:hint="eastAsia"/>
        </w:rPr>
        <w:t>випустилися</w:t>
      </w:r>
    </w:p>
    <w:p w:rsidR="00AE1B8B" w:rsidRDefault="00AE1B8B" w:rsidP="00AE1B8B">
      <w:r>
        <w:rPr>
          <w:rFonts w:hint="eastAsia"/>
        </w:rPr>
        <w:t>П</w:t>
      </w:r>
      <w:r>
        <w:t></w:t>
      </w:r>
      <w:r>
        <w:t></w:t>
      </w:r>
      <w:r>
        <w:rPr>
          <w:rFonts w:hint="eastAsia"/>
        </w:rPr>
        <w:t>Флорин</w:t>
      </w:r>
      <w:r>
        <w:t></w:t>
      </w:r>
      <w:r>
        <w:t></w:t>
      </w:r>
      <w:r>
        <w:rPr>
          <w:rFonts w:hint="eastAsia"/>
        </w:rPr>
        <w:t>З</w:t>
      </w:r>
      <w:r>
        <w:t></w:t>
      </w:r>
      <w:r>
        <w:t></w:t>
      </w:r>
      <w:r>
        <w:rPr>
          <w:rFonts w:hint="eastAsia"/>
        </w:rPr>
        <w:t>Павлов</w:t>
      </w:r>
      <w:r>
        <w:t></w:t>
      </w:r>
      <w:r>
        <w:t></w:t>
      </w:r>
      <w:r>
        <w:rPr>
          <w:rFonts w:hint="eastAsia"/>
        </w:rPr>
        <w:t>Хр</w:t>
      </w:r>
      <w:r>
        <w:t></w:t>
      </w:r>
      <w:r>
        <w:t></w:t>
      </w:r>
      <w:r>
        <w:rPr>
          <w:rFonts w:hint="eastAsia"/>
        </w:rPr>
        <w:t>Пеєв</w:t>
      </w:r>
      <w:r>
        <w:t></w:t>
      </w:r>
      <w:r>
        <w:t></w:t>
      </w:r>
      <w:r>
        <w:rPr>
          <w:rFonts w:hint="eastAsia"/>
        </w:rPr>
        <w:t>Л</w:t>
      </w:r>
      <w:r>
        <w:t></w:t>
      </w:r>
      <w:r>
        <w:t></w:t>
      </w:r>
      <w:r>
        <w:rPr>
          <w:rFonts w:hint="eastAsia"/>
        </w:rPr>
        <w:t>Божков</w:t>
      </w:r>
      <w:r>
        <w:t></w:t>
      </w:r>
      <w:r>
        <w:t></w:t>
      </w:r>
      <w:r>
        <w:rPr>
          <w:rFonts w:hint="eastAsia"/>
        </w:rPr>
        <w:t>котрі</w:t>
      </w:r>
      <w:r>
        <w:t></w:t>
      </w:r>
      <w:r>
        <w:rPr>
          <w:rFonts w:hint="eastAsia"/>
        </w:rPr>
        <w:t>заклали</w:t>
      </w:r>
      <w:r>
        <w:t></w:t>
      </w:r>
      <w:r>
        <w:rPr>
          <w:rFonts w:hint="eastAsia"/>
        </w:rPr>
        <w:t>основі</w:t>
      </w:r>
      <w:r>
        <w:t></w:t>
      </w:r>
      <w:r>
        <w:rPr>
          <w:rFonts w:hint="eastAsia"/>
        </w:rPr>
        <w:t>для</w:t>
      </w:r>
    </w:p>
    <w:p w:rsidR="00AE1B8B" w:rsidRPr="00AE1B8B" w:rsidRDefault="00AE1B8B" w:rsidP="00AE1B8B">
      <w:r>
        <w:rPr>
          <w:rFonts w:hint="eastAsia"/>
        </w:rPr>
        <w:t>подальшого</w:t>
      </w:r>
      <w:r>
        <w:t></w:t>
      </w:r>
      <w:r>
        <w:rPr>
          <w:rFonts w:hint="eastAsia"/>
        </w:rPr>
        <w:t>формування</w:t>
      </w:r>
      <w:r>
        <w:t></w:t>
      </w:r>
      <w:r>
        <w:rPr>
          <w:rFonts w:hint="eastAsia"/>
        </w:rPr>
        <w:t>власне</w:t>
      </w:r>
      <w:r>
        <w:t></w:t>
      </w:r>
      <w:r>
        <w:rPr>
          <w:rFonts w:hint="eastAsia"/>
        </w:rPr>
        <w:t>болгарської</w:t>
      </w:r>
      <w:r>
        <w:t></w:t>
      </w:r>
      <w:r>
        <w:rPr>
          <w:rFonts w:hint="eastAsia"/>
        </w:rPr>
        <w:t>інженерно</w:t>
      </w:r>
      <w:r>
        <w:t></w:t>
      </w:r>
      <w:r>
        <w:rPr>
          <w:rFonts w:hint="eastAsia"/>
        </w:rPr>
        <w:t>технічної</w:t>
      </w:r>
      <w:r>
        <w:t></w:t>
      </w:r>
      <w:r>
        <w:rPr>
          <w:rFonts w:hint="eastAsia"/>
        </w:rPr>
        <w:t>справи</w:t>
      </w:r>
      <w:r>
        <w:t></w:t>
      </w:r>
    </w:p>
    <w:sectPr w:rsidR="00AE1B8B" w:rsidRPr="00AE1B8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AE1B8B" w:rsidRPr="00AE1B8B">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ED905-EEC3-47A7-ADE9-7325C719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20</Pages>
  <Words>3464</Words>
  <Characters>19749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23167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2022-03-25T21:04:00Z</dcterms:created>
  <dcterms:modified xsi:type="dcterms:W3CDTF">2022-03-26T09:28:00Z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