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4038" w14:textId="77777777" w:rsidR="00085592" w:rsidRDefault="00085592" w:rsidP="0008559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Бурдуковская</w:t>
      </w:r>
      <w:proofErr w:type="spellEnd"/>
      <w:r>
        <w:rPr>
          <w:rFonts w:ascii="Helvetica" w:hAnsi="Helvetica" w:cs="Helvetica"/>
          <w:b/>
          <w:bCs w:val="0"/>
          <w:color w:val="222222"/>
          <w:sz w:val="21"/>
          <w:szCs w:val="21"/>
        </w:rPr>
        <w:t>, Анна Валерьевна.</w:t>
      </w:r>
    </w:p>
    <w:p w14:paraId="5A5BA478" w14:textId="77777777" w:rsidR="00085592" w:rsidRDefault="00085592" w:rsidP="0008559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оптимизации в системах канонических гиперболических уравнений с частными </w:t>
      </w:r>
      <w:proofErr w:type="gramStart"/>
      <w:r>
        <w:rPr>
          <w:rFonts w:ascii="Helvetica" w:hAnsi="Helvetica" w:cs="Helvetica"/>
          <w:caps/>
          <w:color w:val="222222"/>
          <w:sz w:val="21"/>
          <w:szCs w:val="21"/>
        </w:rPr>
        <w:t>производными :</w:t>
      </w:r>
      <w:proofErr w:type="gramEnd"/>
      <w:r>
        <w:rPr>
          <w:rFonts w:ascii="Helvetica" w:hAnsi="Helvetica" w:cs="Helvetica"/>
          <w:caps/>
          <w:color w:val="222222"/>
          <w:sz w:val="21"/>
          <w:szCs w:val="21"/>
        </w:rPr>
        <w:t xml:space="preserve"> диссертация ... кандидата физико-математических наук : 01.01.09. - Иркутск, 2000. - 112 с.</w:t>
      </w:r>
    </w:p>
    <w:p w14:paraId="08C180D0" w14:textId="77777777" w:rsidR="00085592" w:rsidRDefault="00085592" w:rsidP="0008559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Бурдуковская</w:t>
      </w:r>
      <w:proofErr w:type="spellEnd"/>
      <w:r>
        <w:rPr>
          <w:rFonts w:ascii="Arial" w:hAnsi="Arial" w:cs="Arial"/>
          <w:color w:val="646B71"/>
          <w:sz w:val="18"/>
          <w:szCs w:val="18"/>
        </w:rPr>
        <w:t>, Анна Валерьевна</w:t>
      </w:r>
    </w:p>
    <w:p w14:paraId="027770A7"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2955EA"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Итерационные процессы принципа максимума</w:t>
      </w:r>
    </w:p>
    <w:p w14:paraId="3BD1C209"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790D9D72"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Формула приращения.</w:t>
      </w:r>
    </w:p>
    <w:p w14:paraId="1A5E17E0"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Принцип максимума</w:t>
      </w:r>
    </w:p>
    <w:p w14:paraId="26C6B0C9"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Двухпараметрический итерационный процесс.</w:t>
      </w:r>
    </w:p>
    <w:p w14:paraId="2F78E2A4"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точной релаксации</w:t>
      </w:r>
    </w:p>
    <w:p w14:paraId="4B9B7C54"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Нетрадиционный вид формулы приращения.</w:t>
      </w:r>
    </w:p>
    <w:p w14:paraId="26FD78AF"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Линейно-вогнутая задача оптимального управления с управляемыми коэффициентами.</w:t>
      </w:r>
    </w:p>
    <w:p w14:paraId="650BA711"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Квадратичная задача оптимального управления с управляемыми коэффициентами.</w:t>
      </w:r>
    </w:p>
    <w:p w14:paraId="0B151AAF"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в классе гладких, ограниченных управлений</w:t>
      </w:r>
    </w:p>
    <w:p w14:paraId="43AD6771"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6E6638E8"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Допустимые вариации, формулы приращения на них</w:t>
      </w:r>
    </w:p>
    <w:p w14:paraId="62A21AD5"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Необходимые условия оптимальности.</w:t>
      </w:r>
    </w:p>
    <w:p w14:paraId="7FEC55A3" w14:textId="77777777" w:rsidR="00085592" w:rsidRDefault="00085592" w:rsidP="000855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Итерационные процессы внутреннего варьирования</w:t>
      </w:r>
    </w:p>
    <w:p w14:paraId="54F2B699" w14:textId="0B6A49C2" w:rsidR="00F505A7" w:rsidRPr="00085592" w:rsidRDefault="00F505A7" w:rsidP="00085592"/>
    <w:sectPr w:rsidR="00F505A7" w:rsidRPr="000855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EDBA" w14:textId="77777777" w:rsidR="0053472B" w:rsidRDefault="0053472B">
      <w:pPr>
        <w:spacing w:after="0" w:line="240" w:lineRule="auto"/>
      </w:pPr>
      <w:r>
        <w:separator/>
      </w:r>
    </w:p>
  </w:endnote>
  <w:endnote w:type="continuationSeparator" w:id="0">
    <w:p w14:paraId="3CC55359" w14:textId="77777777" w:rsidR="0053472B" w:rsidRDefault="0053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AC78" w14:textId="77777777" w:rsidR="0053472B" w:rsidRDefault="0053472B"/>
    <w:p w14:paraId="321763CB" w14:textId="77777777" w:rsidR="0053472B" w:rsidRDefault="0053472B"/>
    <w:p w14:paraId="465C2150" w14:textId="77777777" w:rsidR="0053472B" w:rsidRDefault="0053472B"/>
    <w:p w14:paraId="5776C73D" w14:textId="77777777" w:rsidR="0053472B" w:rsidRDefault="0053472B"/>
    <w:p w14:paraId="02C64C73" w14:textId="77777777" w:rsidR="0053472B" w:rsidRDefault="0053472B"/>
    <w:p w14:paraId="0C6F90BA" w14:textId="77777777" w:rsidR="0053472B" w:rsidRDefault="0053472B"/>
    <w:p w14:paraId="2F0FE4D9" w14:textId="77777777" w:rsidR="0053472B" w:rsidRDefault="005347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9A799" wp14:editId="5CBF8B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2F37" w14:textId="77777777" w:rsidR="0053472B" w:rsidRDefault="005347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9A7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5C2F37" w14:textId="77777777" w:rsidR="0053472B" w:rsidRDefault="005347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B28ED" w14:textId="77777777" w:rsidR="0053472B" w:rsidRDefault="0053472B"/>
    <w:p w14:paraId="7FEDB6FE" w14:textId="77777777" w:rsidR="0053472B" w:rsidRDefault="0053472B"/>
    <w:p w14:paraId="5D921AE1" w14:textId="77777777" w:rsidR="0053472B" w:rsidRDefault="005347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CE040" wp14:editId="0F43C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F8B6" w14:textId="77777777" w:rsidR="0053472B" w:rsidRDefault="0053472B"/>
                          <w:p w14:paraId="1E021797" w14:textId="77777777" w:rsidR="0053472B" w:rsidRDefault="005347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CE0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70F8B6" w14:textId="77777777" w:rsidR="0053472B" w:rsidRDefault="0053472B"/>
                    <w:p w14:paraId="1E021797" w14:textId="77777777" w:rsidR="0053472B" w:rsidRDefault="005347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E21D9" w14:textId="77777777" w:rsidR="0053472B" w:rsidRDefault="0053472B"/>
    <w:p w14:paraId="24056231" w14:textId="77777777" w:rsidR="0053472B" w:rsidRDefault="0053472B">
      <w:pPr>
        <w:rPr>
          <w:sz w:val="2"/>
          <w:szCs w:val="2"/>
        </w:rPr>
      </w:pPr>
    </w:p>
    <w:p w14:paraId="7D94BBE7" w14:textId="77777777" w:rsidR="0053472B" w:rsidRDefault="0053472B"/>
    <w:p w14:paraId="4DF97F68" w14:textId="77777777" w:rsidR="0053472B" w:rsidRDefault="0053472B">
      <w:pPr>
        <w:spacing w:after="0" w:line="240" w:lineRule="auto"/>
      </w:pPr>
    </w:p>
  </w:footnote>
  <w:footnote w:type="continuationSeparator" w:id="0">
    <w:p w14:paraId="1BB9446A" w14:textId="77777777" w:rsidR="0053472B" w:rsidRDefault="0053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2B"/>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105424</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1241</cp:revision>
  <cp:lastPrinted>2009-02-06T05:36:00Z</cp:lastPrinted>
  <dcterms:created xsi:type="dcterms:W3CDTF">2024-01-07T13:43:00Z</dcterms:created>
  <dcterms:modified xsi:type="dcterms:W3CDTF">2025-06-02T20:28:00Z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