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A762" w14:textId="4D464904" w:rsidR="00875AC1" w:rsidRDefault="009318FB" w:rsidP="009318FB">
      <w:pPr>
        <w:rPr>
          <w:rFonts w:ascii="Times New Roman" w:eastAsia="Arial Unicode MS" w:hAnsi="Times New Roman" w:cs="Times New Roman"/>
          <w:b/>
          <w:bCs/>
          <w:color w:val="000000"/>
          <w:kern w:val="0"/>
          <w:sz w:val="28"/>
          <w:szCs w:val="28"/>
          <w:lang w:eastAsia="ru-RU" w:bidi="uk-UA"/>
        </w:rPr>
      </w:pPr>
      <w:r w:rsidRPr="009318FB">
        <w:rPr>
          <w:rFonts w:ascii="Times New Roman" w:eastAsia="Arial Unicode MS" w:hAnsi="Times New Roman" w:cs="Times New Roman" w:hint="eastAsia"/>
          <w:b/>
          <w:bCs/>
          <w:color w:val="000000"/>
          <w:kern w:val="0"/>
          <w:sz w:val="28"/>
          <w:szCs w:val="28"/>
          <w:lang w:eastAsia="ru-RU" w:bidi="uk-UA"/>
        </w:rPr>
        <w:t>Тхурайн</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Тун</w:t>
      </w:r>
      <w:r>
        <w:rPr>
          <w:rFonts w:ascii="Times New Roman" w:eastAsia="Arial Unicode MS" w:hAnsi="Times New Roman" w:cs="Times New Roman" w:hint="eastAsia"/>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Методы</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повышения</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эффективности</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передачи</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информации</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по</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беспроводным</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каналам</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связи</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внутри</w:t>
      </w:r>
      <w:r w:rsidRPr="009318FB">
        <w:rPr>
          <w:rFonts w:ascii="Times New Roman" w:eastAsia="Arial Unicode MS" w:hAnsi="Times New Roman" w:cs="Times New Roman"/>
          <w:b/>
          <w:bCs/>
          <w:color w:val="000000"/>
          <w:kern w:val="0"/>
          <w:sz w:val="28"/>
          <w:szCs w:val="28"/>
          <w:lang w:eastAsia="ru-RU" w:bidi="uk-UA"/>
        </w:rPr>
        <w:t xml:space="preserve"> </w:t>
      </w:r>
      <w:r w:rsidRPr="009318FB">
        <w:rPr>
          <w:rFonts w:ascii="Times New Roman" w:eastAsia="Arial Unicode MS" w:hAnsi="Times New Roman" w:cs="Times New Roman" w:hint="eastAsia"/>
          <w:b/>
          <w:bCs/>
          <w:color w:val="000000"/>
          <w:kern w:val="0"/>
          <w:sz w:val="28"/>
          <w:szCs w:val="28"/>
          <w:lang w:eastAsia="ru-RU" w:bidi="uk-UA"/>
        </w:rPr>
        <w:t>зданий</w:t>
      </w:r>
    </w:p>
    <w:p w14:paraId="523DE598" w14:textId="77777777" w:rsidR="009318FB" w:rsidRDefault="009318FB" w:rsidP="009318FB">
      <w:r>
        <w:rPr>
          <w:rFonts w:hint="eastAsia"/>
        </w:rPr>
        <w:t>ОГЛАВЛЕНИЕ</w:t>
      </w:r>
      <w:r>
        <w:t xml:space="preserve"> </w:t>
      </w:r>
      <w:r>
        <w:rPr>
          <w:rFonts w:hint="eastAsia"/>
        </w:rPr>
        <w:t>ДИССЕРТАЦИИ</w:t>
      </w:r>
    </w:p>
    <w:p w14:paraId="2B9DE624" w14:textId="77777777" w:rsidR="009318FB" w:rsidRDefault="009318FB" w:rsidP="009318FB">
      <w:r>
        <w:rPr>
          <w:rFonts w:hint="eastAsia"/>
        </w:rPr>
        <w:t>кандидат</w:t>
      </w:r>
      <w:r>
        <w:t xml:space="preserve"> </w:t>
      </w:r>
      <w:r>
        <w:rPr>
          <w:rFonts w:hint="eastAsia"/>
        </w:rPr>
        <w:t>наук</w:t>
      </w:r>
      <w:r>
        <w:t xml:space="preserve"> </w:t>
      </w:r>
      <w:r>
        <w:rPr>
          <w:rFonts w:hint="eastAsia"/>
        </w:rPr>
        <w:t>Тхурайн</w:t>
      </w:r>
      <w:r>
        <w:t xml:space="preserve"> </w:t>
      </w:r>
      <w:r>
        <w:rPr>
          <w:rFonts w:hint="eastAsia"/>
        </w:rPr>
        <w:t>Тун</w:t>
      </w:r>
    </w:p>
    <w:p w14:paraId="6392B876" w14:textId="77777777" w:rsidR="009318FB" w:rsidRDefault="009318FB" w:rsidP="009318FB">
      <w:r>
        <w:rPr>
          <w:rFonts w:hint="eastAsia"/>
        </w:rPr>
        <w:t>Введение</w:t>
      </w:r>
    </w:p>
    <w:p w14:paraId="0EBB685A" w14:textId="77777777" w:rsidR="009318FB" w:rsidRDefault="009318FB" w:rsidP="009318FB"/>
    <w:p w14:paraId="469F043C" w14:textId="77777777" w:rsidR="009318FB" w:rsidRDefault="009318FB" w:rsidP="009318FB">
      <w:r>
        <w:rPr>
          <w:rFonts w:hint="eastAsia"/>
        </w:rPr>
        <w:t>Глава</w:t>
      </w:r>
      <w:r>
        <w:t xml:space="preserve"> 1. </w:t>
      </w:r>
      <w:r>
        <w:rPr>
          <w:rFonts w:hint="eastAsia"/>
        </w:rPr>
        <w:t>Основные</w:t>
      </w:r>
      <w:r>
        <w:t xml:space="preserve"> </w:t>
      </w:r>
      <w:r>
        <w:rPr>
          <w:rFonts w:hint="eastAsia"/>
        </w:rPr>
        <w:t>параметры</w:t>
      </w:r>
      <w:r>
        <w:t xml:space="preserve"> </w:t>
      </w:r>
      <w:r>
        <w:rPr>
          <w:rFonts w:hint="eastAsia"/>
        </w:rPr>
        <w:t>эффективности</w:t>
      </w:r>
      <w:r>
        <w:t xml:space="preserve"> </w:t>
      </w:r>
      <w:r>
        <w:rPr>
          <w:rFonts w:hint="eastAsia"/>
        </w:rPr>
        <w:t>передачи</w:t>
      </w:r>
      <w:r>
        <w:t xml:space="preserve"> </w:t>
      </w:r>
      <w:r>
        <w:rPr>
          <w:rFonts w:hint="eastAsia"/>
        </w:rPr>
        <w:t>информации</w:t>
      </w:r>
      <w:r>
        <w:t xml:space="preserve"> </w:t>
      </w:r>
      <w:r>
        <w:rPr>
          <w:rFonts w:hint="eastAsia"/>
        </w:rPr>
        <w:t>внутри</w:t>
      </w:r>
      <w:r>
        <w:t xml:space="preserve"> </w:t>
      </w:r>
      <w:r>
        <w:rPr>
          <w:rFonts w:hint="eastAsia"/>
        </w:rPr>
        <w:t>зданий</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расчета</w:t>
      </w:r>
    </w:p>
    <w:p w14:paraId="5D724CD5" w14:textId="77777777" w:rsidR="009318FB" w:rsidRDefault="009318FB" w:rsidP="009318FB"/>
    <w:p w14:paraId="04FA7BD2" w14:textId="77777777" w:rsidR="009318FB" w:rsidRDefault="009318FB" w:rsidP="009318FB">
      <w:r>
        <w:t xml:space="preserve">1.1. </w:t>
      </w:r>
      <w:r>
        <w:rPr>
          <w:rFonts w:hint="eastAsia"/>
        </w:rPr>
        <w:t>Количественные</w:t>
      </w:r>
      <w:r>
        <w:t xml:space="preserve"> </w:t>
      </w:r>
      <w:r>
        <w:rPr>
          <w:rFonts w:hint="eastAsia"/>
        </w:rPr>
        <w:t>характеристики</w:t>
      </w:r>
      <w:r>
        <w:t xml:space="preserve"> </w:t>
      </w:r>
      <w:r>
        <w:rPr>
          <w:rFonts w:hint="eastAsia"/>
        </w:rPr>
        <w:t>эффективности</w:t>
      </w:r>
      <w:r>
        <w:t xml:space="preserve"> </w:t>
      </w:r>
      <w:r>
        <w:rPr>
          <w:rFonts w:hint="eastAsia"/>
        </w:rPr>
        <w:t>передачи</w:t>
      </w:r>
      <w:r>
        <w:t xml:space="preserve"> </w:t>
      </w:r>
      <w:r>
        <w:rPr>
          <w:rFonts w:hint="eastAsia"/>
        </w:rPr>
        <w:t>информации</w:t>
      </w:r>
    </w:p>
    <w:p w14:paraId="186CE51C" w14:textId="77777777" w:rsidR="009318FB" w:rsidRDefault="009318FB" w:rsidP="009318FB"/>
    <w:p w14:paraId="249E1108" w14:textId="77777777" w:rsidR="009318FB" w:rsidRDefault="009318FB" w:rsidP="009318FB">
      <w:r>
        <w:t xml:space="preserve">1.2. </w:t>
      </w:r>
      <w:r>
        <w:rPr>
          <w:rFonts w:hint="eastAsia"/>
        </w:rPr>
        <w:t>Методы</w:t>
      </w:r>
      <w:r>
        <w:t xml:space="preserve"> </w:t>
      </w:r>
      <w:r>
        <w:rPr>
          <w:rFonts w:hint="eastAsia"/>
        </w:rPr>
        <w:t>расчета</w:t>
      </w:r>
      <w:r>
        <w:t xml:space="preserve"> </w:t>
      </w:r>
      <w:r>
        <w:rPr>
          <w:rFonts w:hint="eastAsia"/>
        </w:rPr>
        <w:t>вероятности</w:t>
      </w:r>
      <w:r>
        <w:t xml:space="preserve"> </w:t>
      </w:r>
      <w:r>
        <w:rPr>
          <w:rFonts w:hint="eastAsia"/>
        </w:rPr>
        <w:t>появления</w:t>
      </w:r>
      <w:r>
        <w:t xml:space="preserve"> </w:t>
      </w:r>
      <w:r>
        <w:rPr>
          <w:rFonts w:hint="eastAsia"/>
        </w:rPr>
        <w:t>ошибок</w:t>
      </w:r>
      <w:r>
        <w:t xml:space="preserve"> </w:t>
      </w:r>
      <w:r>
        <w:rPr>
          <w:rFonts w:hint="eastAsia"/>
        </w:rPr>
        <w:t>в</w:t>
      </w:r>
      <w:r>
        <w:t xml:space="preserve"> </w:t>
      </w:r>
      <w:r>
        <w:rPr>
          <w:rFonts w:hint="eastAsia"/>
        </w:rPr>
        <w:t>канале</w:t>
      </w:r>
      <w:r>
        <w:t xml:space="preserve"> </w:t>
      </w:r>
      <w:r>
        <w:rPr>
          <w:rFonts w:hint="eastAsia"/>
        </w:rPr>
        <w:t>связи</w:t>
      </w:r>
    </w:p>
    <w:p w14:paraId="5F0019AD" w14:textId="77777777" w:rsidR="009318FB" w:rsidRDefault="009318FB" w:rsidP="009318FB"/>
    <w:p w14:paraId="21E5DD6A" w14:textId="77777777" w:rsidR="009318FB" w:rsidRDefault="009318FB" w:rsidP="009318FB">
      <w:r>
        <w:t xml:space="preserve">1.3. </w:t>
      </w:r>
      <w:r>
        <w:rPr>
          <w:rFonts w:hint="eastAsia"/>
        </w:rPr>
        <w:t>Моделирование</w:t>
      </w:r>
      <w:r>
        <w:t xml:space="preserve"> </w:t>
      </w:r>
      <w:r>
        <w:rPr>
          <w:rFonts w:hint="eastAsia"/>
        </w:rPr>
        <w:t>характеристик</w:t>
      </w:r>
      <w:r>
        <w:t xml:space="preserve"> </w:t>
      </w:r>
      <w:r>
        <w:rPr>
          <w:rFonts w:hint="eastAsia"/>
        </w:rPr>
        <w:t>распространения</w:t>
      </w:r>
      <w:r>
        <w:t xml:space="preserve"> </w:t>
      </w:r>
      <w:r>
        <w:rPr>
          <w:rFonts w:hint="eastAsia"/>
        </w:rPr>
        <w:t>сигналов</w:t>
      </w:r>
      <w:r>
        <w:t xml:space="preserve"> </w:t>
      </w:r>
      <w:r>
        <w:rPr>
          <w:rFonts w:hint="eastAsia"/>
        </w:rPr>
        <w:t>по</w:t>
      </w:r>
      <w:r>
        <w:t xml:space="preserve"> </w:t>
      </w:r>
      <w:r>
        <w:rPr>
          <w:rFonts w:hint="eastAsia"/>
        </w:rPr>
        <w:t>беспроводным</w:t>
      </w:r>
      <w:r>
        <w:t xml:space="preserve"> </w:t>
      </w:r>
      <w:r>
        <w:rPr>
          <w:rFonts w:hint="eastAsia"/>
        </w:rPr>
        <w:t>каналам</w:t>
      </w:r>
      <w:r>
        <w:t xml:space="preserve"> </w:t>
      </w:r>
      <w:r>
        <w:rPr>
          <w:rFonts w:hint="eastAsia"/>
        </w:rPr>
        <w:t>связи</w:t>
      </w:r>
      <w:r>
        <w:t xml:space="preserve"> </w:t>
      </w:r>
      <w:r>
        <w:rPr>
          <w:rFonts w:hint="eastAsia"/>
        </w:rPr>
        <w:t>внутри</w:t>
      </w:r>
      <w:r>
        <w:t xml:space="preserve"> </w:t>
      </w:r>
      <w:r>
        <w:rPr>
          <w:rFonts w:hint="eastAsia"/>
        </w:rPr>
        <w:t>зданий</w:t>
      </w:r>
    </w:p>
    <w:p w14:paraId="0A6BDDA3" w14:textId="77777777" w:rsidR="009318FB" w:rsidRDefault="009318FB" w:rsidP="009318FB"/>
    <w:p w14:paraId="67227D8B" w14:textId="77777777" w:rsidR="009318FB" w:rsidRDefault="009318FB" w:rsidP="009318FB">
      <w:r>
        <w:t xml:space="preserve">1.4. </w:t>
      </w:r>
      <w:r>
        <w:rPr>
          <w:rFonts w:hint="eastAsia"/>
        </w:rPr>
        <w:t>Расчет</w:t>
      </w:r>
      <w:r>
        <w:t xml:space="preserve"> </w:t>
      </w:r>
      <w:r>
        <w:rPr>
          <w:rFonts w:hint="eastAsia"/>
        </w:rPr>
        <w:t>отношения</w:t>
      </w:r>
      <w:r>
        <w:t xml:space="preserve"> </w:t>
      </w:r>
      <w:r>
        <w:rPr>
          <w:rFonts w:hint="eastAsia"/>
        </w:rPr>
        <w:t>сигнал</w:t>
      </w:r>
      <w:r>
        <w:t>/</w:t>
      </w:r>
      <w:r>
        <w:rPr>
          <w:rFonts w:hint="eastAsia"/>
        </w:rPr>
        <w:t>шум</w:t>
      </w:r>
    </w:p>
    <w:p w14:paraId="31373AB4" w14:textId="77777777" w:rsidR="009318FB" w:rsidRDefault="009318FB" w:rsidP="009318FB"/>
    <w:p w14:paraId="2ED3D2E0" w14:textId="77777777" w:rsidR="009318FB" w:rsidRDefault="009318FB" w:rsidP="009318FB">
      <w:r>
        <w:rPr>
          <w:rFonts w:hint="eastAsia"/>
        </w:rPr>
        <w:t>Выводы</w:t>
      </w:r>
      <w:r>
        <w:t xml:space="preserve"> </w:t>
      </w:r>
      <w:r>
        <w:rPr>
          <w:rFonts w:hint="eastAsia"/>
        </w:rPr>
        <w:t>по</w:t>
      </w:r>
      <w:r>
        <w:t xml:space="preserve"> </w:t>
      </w:r>
      <w:r>
        <w:rPr>
          <w:rFonts w:hint="eastAsia"/>
        </w:rPr>
        <w:t>главе</w:t>
      </w:r>
    </w:p>
    <w:p w14:paraId="0F4D99CB" w14:textId="77777777" w:rsidR="009318FB" w:rsidRDefault="009318FB" w:rsidP="009318FB"/>
    <w:p w14:paraId="2F11BFFD" w14:textId="77777777" w:rsidR="009318FB" w:rsidRDefault="009318FB" w:rsidP="009318FB">
      <w:r>
        <w:rPr>
          <w:rFonts w:hint="eastAsia"/>
        </w:rPr>
        <w:t>Глава</w:t>
      </w:r>
      <w:r>
        <w:t xml:space="preserve"> 2. </w:t>
      </w:r>
      <w:r>
        <w:rPr>
          <w:rFonts w:hint="eastAsia"/>
        </w:rPr>
        <w:t>Исходные</w:t>
      </w:r>
      <w:r>
        <w:t xml:space="preserve"> </w:t>
      </w:r>
      <w:r>
        <w:rPr>
          <w:rFonts w:hint="eastAsia"/>
        </w:rPr>
        <w:t>данные</w:t>
      </w:r>
      <w:r>
        <w:t xml:space="preserve"> </w:t>
      </w:r>
      <w:r>
        <w:rPr>
          <w:rFonts w:hint="eastAsia"/>
        </w:rPr>
        <w:t>для</w:t>
      </w:r>
      <w:r>
        <w:t xml:space="preserve"> </w:t>
      </w:r>
      <w:r>
        <w:rPr>
          <w:rFonts w:hint="eastAsia"/>
        </w:rPr>
        <w:t>расчета</w:t>
      </w:r>
      <w:r>
        <w:t xml:space="preserve"> </w:t>
      </w:r>
      <w:r>
        <w:rPr>
          <w:rFonts w:hint="eastAsia"/>
        </w:rPr>
        <w:t>эффективности</w:t>
      </w:r>
      <w:r>
        <w:t xml:space="preserve"> </w:t>
      </w:r>
      <w:r>
        <w:rPr>
          <w:rFonts w:hint="eastAsia"/>
        </w:rPr>
        <w:t>передачи</w:t>
      </w:r>
      <w:r>
        <w:t xml:space="preserve"> </w:t>
      </w:r>
      <w:r>
        <w:rPr>
          <w:rFonts w:hint="eastAsia"/>
        </w:rPr>
        <w:t>информации</w:t>
      </w:r>
      <w:r>
        <w:t xml:space="preserve"> </w:t>
      </w:r>
      <w:r>
        <w:rPr>
          <w:rFonts w:hint="eastAsia"/>
        </w:rPr>
        <w:t>внутри</w:t>
      </w:r>
      <w:r>
        <w:t xml:space="preserve"> </w:t>
      </w:r>
      <w:r>
        <w:rPr>
          <w:rFonts w:hint="eastAsia"/>
        </w:rPr>
        <w:t>зданий</w:t>
      </w:r>
    </w:p>
    <w:p w14:paraId="56FF0C13" w14:textId="77777777" w:rsidR="009318FB" w:rsidRDefault="009318FB" w:rsidP="009318FB"/>
    <w:p w14:paraId="117F1377" w14:textId="77777777" w:rsidR="009318FB" w:rsidRDefault="009318FB" w:rsidP="009318FB">
      <w:r>
        <w:t xml:space="preserve">2.1. </w:t>
      </w:r>
      <w:r>
        <w:rPr>
          <w:rFonts w:hint="eastAsia"/>
        </w:rPr>
        <w:t>Основные</w:t>
      </w:r>
      <w:r>
        <w:t xml:space="preserve">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характеристики</w:t>
      </w:r>
      <w:r>
        <w:t xml:space="preserve"> </w:t>
      </w:r>
      <w:r>
        <w:rPr>
          <w:rFonts w:hint="eastAsia"/>
        </w:rPr>
        <w:t>распространения</w:t>
      </w:r>
      <w:r>
        <w:t xml:space="preserve"> </w:t>
      </w:r>
      <w:r>
        <w:rPr>
          <w:rFonts w:hint="eastAsia"/>
        </w:rPr>
        <w:t>электромагнитных</w:t>
      </w:r>
      <w:r>
        <w:t xml:space="preserve"> </w:t>
      </w:r>
      <w:r>
        <w:rPr>
          <w:rFonts w:hint="eastAsia"/>
        </w:rPr>
        <w:t>волн</w:t>
      </w:r>
      <w:r>
        <w:t xml:space="preserve"> </w:t>
      </w:r>
      <w:r>
        <w:rPr>
          <w:rFonts w:hint="eastAsia"/>
        </w:rPr>
        <w:t>внутри</w:t>
      </w:r>
      <w:r>
        <w:t xml:space="preserve"> </w:t>
      </w:r>
      <w:r>
        <w:rPr>
          <w:rFonts w:hint="eastAsia"/>
        </w:rPr>
        <w:t>зданий</w:t>
      </w:r>
    </w:p>
    <w:p w14:paraId="531A788C" w14:textId="77777777" w:rsidR="009318FB" w:rsidRDefault="009318FB" w:rsidP="009318FB"/>
    <w:p w14:paraId="398F752A" w14:textId="77777777" w:rsidR="009318FB" w:rsidRDefault="009318FB" w:rsidP="009318FB">
      <w:r>
        <w:t xml:space="preserve">2.2. </w:t>
      </w:r>
      <w:r>
        <w:rPr>
          <w:rFonts w:hint="eastAsia"/>
        </w:rPr>
        <w:t>Затухание</w:t>
      </w:r>
      <w:r>
        <w:t xml:space="preserve"> </w:t>
      </w:r>
      <w:r>
        <w:rPr>
          <w:rFonts w:hint="eastAsia"/>
        </w:rPr>
        <w:t>в</w:t>
      </w:r>
      <w:r>
        <w:t xml:space="preserve"> </w:t>
      </w:r>
      <w:r>
        <w:rPr>
          <w:rFonts w:hint="eastAsia"/>
        </w:rPr>
        <w:t>стенах</w:t>
      </w:r>
      <w:r>
        <w:t xml:space="preserve"> </w:t>
      </w:r>
      <w:r>
        <w:rPr>
          <w:rFonts w:hint="eastAsia"/>
        </w:rPr>
        <w:t>и</w:t>
      </w:r>
      <w:r>
        <w:t xml:space="preserve"> </w:t>
      </w:r>
      <w:r>
        <w:rPr>
          <w:rFonts w:hint="eastAsia"/>
        </w:rPr>
        <w:t>межэтажных</w:t>
      </w:r>
      <w:r>
        <w:t xml:space="preserve"> </w:t>
      </w:r>
      <w:r>
        <w:rPr>
          <w:rFonts w:hint="eastAsia"/>
        </w:rPr>
        <w:t>перекрытиях</w:t>
      </w:r>
    </w:p>
    <w:p w14:paraId="4F8EB216" w14:textId="77777777" w:rsidR="009318FB" w:rsidRDefault="009318FB" w:rsidP="009318FB"/>
    <w:p w14:paraId="3052CA10" w14:textId="77777777" w:rsidR="009318FB" w:rsidRDefault="009318FB" w:rsidP="009318FB">
      <w:r>
        <w:t xml:space="preserve">2.3. </w:t>
      </w:r>
      <w:r>
        <w:rPr>
          <w:rFonts w:hint="eastAsia"/>
        </w:rPr>
        <w:t>Отражение</w:t>
      </w:r>
      <w:r>
        <w:t xml:space="preserve"> </w:t>
      </w:r>
      <w:r>
        <w:rPr>
          <w:rFonts w:hint="eastAsia"/>
        </w:rPr>
        <w:t>от</w:t>
      </w:r>
      <w:r>
        <w:t xml:space="preserve"> </w:t>
      </w:r>
      <w:r>
        <w:rPr>
          <w:rFonts w:hint="eastAsia"/>
        </w:rPr>
        <w:t>стен</w:t>
      </w:r>
      <w:r>
        <w:t xml:space="preserve"> </w:t>
      </w:r>
      <w:r>
        <w:rPr>
          <w:rFonts w:hint="eastAsia"/>
        </w:rPr>
        <w:t>и</w:t>
      </w:r>
      <w:r>
        <w:t xml:space="preserve"> </w:t>
      </w:r>
      <w:r>
        <w:rPr>
          <w:rFonts w:hint="eastAsia"/>
        </w:rPr>
        <w:t>элементов</w:t>
      </w:r>
      <w:r>
        <w:t xml:space="preserve"> </w:t>
      </w:r>
      <w:r>
        <w:rPr>
          <w:rFonts w:hint="eastAsia"/>
        </w:rPr>
        <w:t>внутренней</w:t>
      </w:r>
      <w:r>
        <w:t xml:space="preserve"> </w:t>
      </w:r>
      <w:r>
        <w:rPr>
          <w:rFonts w:hint="eastAsia"/>
        </w:rPr>
        <w:t>обстановки</w:t>
      </w:r>
    </w:p>
    <w:p w14:paraId="731E9A02" w14:textId="77777777" w:rsidR="009318FB" w:rsidRDefault="009318FB" w:rsidP="009318FB"/>
    <w:p w14:paraId="78072287" w14:textId="77777777" w:rsidR="009318FB" w:rsidRDefault="009318FB" w:rsidP="009318FB">
      <w:r>
        <w:t xml:space="preserve">2.4. </w:t>
      </w:r>
      <w:r>
        <w:rPr>
          <w:rFonts w:hint="eastAsia"/>
        </w:rPr>
        <w:t>Поглощение</w:t>
      </w:r>
      <w:r>
        <w:t xml:space="preserve"> </w:t>
      </w:r>
      <w:r>
        <w:rPr>
          <w:rFonts w:hint="eastAsia"/>
        </w:rPr>
        <w:t>энергии</w:t>
      </w:r>
      <w:r>
        <w:t xml:space="preserve"> </w:t>
      </w:r>
      <w:r>
        <w:rPr>
          <w:rFonts w:hint="eastAsia"/>
        </w:rPr>
        <w:t>в</w:t>
      </w:r>
      <w:r>
        <w:t xml:space="preserve"> </w:t>
      </w:r>
      <w:r>
        <w:rPr>
          <w:rFonts w:hint="eastAsia"/>
        </w:rPr>
        <w:t>предметах</w:t>
      </w:r>
      <w:r>
        <w:t xml:space="preserve"> </w:t>
      </w:r>
      <w:r>
        <w:rPr>
          <w:rFonts w:hint="eastAsia"/>
        </w:rPr>
        <w:t>внутри</w:t>
      </w:r>
      <w:r>
        <w:t xml:space="preserve"> </w:t>
      </w:r>
      <w:r>
        <w:rPr>
          <w:rFonts w:hint="eastAsia"/>
        </w:rPr>
        <w:t>помещений</w:t>
      </w:r>
    </w:p>
    <w:p w14:paraId="44C49326" w14:textId="77777777" w:rsidR="009318FB" w:rsidRDefault="009318FB" w:rsidP="009318FB"/>
    <w:p w14:paraId="444DE741" w14:textId="77777777" w:rsidR="009318FB" w:rsidRDefault="009318FB" w:rsidP="009318FB">
      <w:r>
        <w:t xml:space="preserve">2.5. </w:t>
      </w:r>
      <w:r>
        <w:rPr>
          <w:rFonts w:hint="eastAsia"/>
        </w:rPr>
        <w:t>Система</w:t>
      </w:r>
      <w:r>
        <w:t xml:space="preserve"> </w:t>
      </w:r>
      <w:r>
        <w:rPr>
          <w:rFonts w:hint="eastAsia"/>
        </w:rPr>
        <w:t>исходных</w:t>
      </w:r>
      <w:r>
        <w:t xml:space="preserve"> </w:t>
      </w:r>
      <w:r>
        <w:rPr>
          <w:rFonts w:hint="eastAsia"/>
        </w:rPr>
        <w:t>данных</w:t>
      </w:r>
    </w:p>
    <w:p w14:paraId="7BAD8944" w14:textId="77777777" w:rsidR="009318FB" w:rsidRDefault="009318FB" w:rsidP="009318FB"/>
    <w:p w14:paraId="4B78020B" w14:textId="77777777" w:rsidR="009318FB" w:rsidRDefault="009318FB" w:rsidP="009318FB">
      <w:r>
        <w:rPr>
          <w:rFonts w:hint="eastAsia"/>
        </w:rPr>
        <w:t>Выводы</w:t>
      </w:r>
      <w:r>
        <w:t xml:space="preserve"> </w:t>
      </w:r>
      <w:r>
        <w:rPr>
          <w:rFonts w:hint="eastAsia"/>
        </w:rPr>
        <w:t>по</w:t>
      </w:r>
      <w:r>
        <w:t xml:space="preserve"> </w:t>
      </w:r>
      <w:r>
        <w:rPr>
          <w:rFonts w:hint="eastAsia"/>
        </w:rPr>
        <w:t>главе</w:t>
      </w:r>
    </w:p>
    <w:p w14:paraId="55F34214" w14:textId="77777777" w:rsidR="009318FB" w:rsidRDefault="009318FB" w:rsidP="009318FB"/>
    <w:p w14:paraId="703ACA30" w14:textId="77777777" w:rsidR="009318FB" w:rsidRDefault="009318FB" w:rsidP="009318FB">
      <w:r>
        <w:rPr>
          <w:rFonts w:hint="eastAsia"/>
        </w:rPr>
        <w:t>Глава</w:t>
      </w:r>
      <w:r>
        <w:t xml:space="preserve"> 3. </w:t>
      </w:r>
      <w:r>
        <w:rPr>
          <w:rFonts w:hint="eastAsia"/>
        </w:rPr>
        <w:t>Экспериментальное</w:t>
      </w:r>
      <w:r>
        <w:t xml:space="preserve"> </w:t>
      </w:r>
      <w:r>
        <w:rPr>
          <w:rFonts w:hint="eastAsia"/>
        </w:rPr>
        <w:t>определение</w:t>
      </w:r>
      <w:r>
        <w:t xml:space="preserve"> </w:t>
      </w:r>
      <w:r>
        <w:rPr>
          <w:rFonts w:hint="eastAsia"/>
        </w:rPr>
        <w:t>характеристик</w:t>
      </w:r>
      <w:r>
        <w:t xml:space="preserve"> </w:t>
      </w:r>
      <w:r>
        <w:rPr>
          <w:rFonts w:hint="eastAsia"/>
        </w:rPr>
        <w:t>эффективности</w:t>
      </w:r>
      <w:r>
        <w:t xml:space="preserve"> </w:t>
      </w:r>
      <w:r>
        <w:rPr>
          <w:rFonts w:hint="eastAsia"/>
        </w:rPr>
        <w:t>передачи</w:t>
      </w:r>
      <w:r>
        <w:t xml:space="preserve"> </w:t>
      </w:r>
      <w:r>
        <w:rPr>
          <w:rFonts w:hint="eastAsia"/>
        </w:rPr>
        <w:t>информации</w:t>
      </w:r>
      <w:r>
        <w:t xml:space="preserve"> </w:t>
      </w:r>
      <w:r>
        <w:rPr>
          <w:rFonts w:hint="eastAsia"/>
        </w:rPr>
        <w:t>внутри</w:t>
      </w:r>
      <w:r>
        <w:t xml:space="preserve"> </w:t>
      </w:r>
      <w:r>
        <w:rPr>
          <w:rFonts w:hint="eastAsia"/>
        </w:rPr>
        <w:t>зданий</w:t>
      </w:r>
    </w:p>
    <w:p w14:paraId="1A6B73DF" w14:textId="77777777" w:rsidR="009318FB" w:rsidRDefault="009318FB" w:rsidP="009318FB"/>
    <w:p w14:paraId="27490329" w14:textId="77777777" w:rsidR="009318FB" w:rsidRDefault="009318FB" w:rsidP="009318FB">
      <w:r>
        <w:t xml:space="preserve">3.1. </w:t>
      </w:r>
      <w:r>
        <w:rPr>
          <w:rFonts w:hint="eastAsia"/>
        </w:rPr>
        <w:t>Оборудование</w:t>
      </w:r>
      <w:r>
        <w:t xml:space="preserve"> </w:t>
      </w:r>
      <w:r>
        <w:rPr>
          <w:rFonts w:hint="eastAsia"/>
        </w:rPr>
        <w:t>и</w:t>
      </w:r>
      <w:r>
        <w:t xml:space="preserve"> </w:t>
      </w:r>
      <w:r>
        <w:rPr>
          <w:rFonts w:hint="eastAsia"/>
        </w:rPr>
        <w:t>методика</w:t>
      </w:r>
      <w:r>
        <w:t xml:space="preserve"> </w:t>
      </w:r>
      <w:r>
        <w:rPr>
          <w:rFonts w:hint="eastAsia"/>
        </w:rPr>
        <w:t>проведения</w:t>
      </w:r>
      <w:r>
        <w:t xml:space="preserve"> </w:t>
      </w:r>
      <w:r>
        <w:rPr>
          <w:rFonts w:hint="eastAsia"/>
        </w:rPr>
        <w:t>эксперимента</w:t>
      </w:r>
    </w:p>
    <w:p w14:paraId="370B0ADF" w14:textId="77777777" w:rsidR="009318FB" w:rsidRDefault="009318FB" w:rsidP="009318FB"/>
    <w:p w14:paraId="3DACD1B9" w14:textId="77777777" w:rsidR="009318FB" w:rsidRDefault="009318FB" w:rsidP="009318FB">
      <w:r>
        <w:t xml:space="preserve">3.2. </w:t>
      </w:r>
      <w:r>
        <w:rPr>
          <w:rFonts w:hint="eastAsia"/>
        </w:rPr>
        <w:t>Постобработка</w:t>
      </w:r>
      <w:r>
        <w:t xml:space="preserve"> </w:t>
      </w:r>
      <w:r>
        <w:rPr>
          <w:rFonts w:hint="eastAsia"/>
        </w:rPr>
        <w:t>результатов</w:t>
      </w:r>
      <w:r>
        <w:t xml:space="preserve"> </w:t>
      </w:r>
      <w:r>
        <w:rPr>
          <w:rFonts w:hint="eastAsia"/>
        </w:rPr>
        <w:t>измерения</w:t>
      </w:r>
    </w:p>
    <w:p w14:paraId="29F66F57" w14:textId="77777777" w:rsidR="009318FB" w:rsidRDefault="009318FB" w:rsidP="009318FB"/>
    <w:p w14:paraId="6E1A1ADE" w14:textId="77777777" w:rsidR="009318FB" w:rsidRDefault="009318FB" w:rsidP="009318FB">
      <w:r>
        <w:t xml:space="preserve">3.3. </w:t>
      </w:r>
      <w:r>
        <w:rPr>
          <w:rFonts w:hint="eastAsia"/>
        </w:rPr>
        <w:t>Результаты</w:t>
      </w:r>
      <w:r>
        <w:t xml:space="preserve"> </w:t>
      </w:r>
      <w:r>
        <w:rPr>
          <w:rFonts w:hint="eastAsia"/>
        </w:rPr>
        <w:t>измерения</w:t>
      </w:r>
      <w:r>
        <w:t xml:space="preserve"> </w:t>
      </w:r>
      <w:r>
        <w:rPr>
          <w:rFonts w:hint="eastAsia"/>
        </w:rPr>
        <w:t>потерь</w:t>
      </w:r>
      <w:r>
        <w:t xml:space="preserve"> </w:t>
      </w:r>
      <w:r>
        <w:rPr>
          <w:rFonts w:hint="eastAsia"/>
        </w:rPr>
        <w:t>распространения</w:t>
      </w:r>
    </w:p>
    <w:p w14:paraId="7A85B4AD" w14:textId="77777777" w:rsidR="009318FB" w:rsidRDefault="009318FB" w:rsidP="009318FB"/>
    <w:p w14:paraId="76713EC4" w14:textId="77777777" w:rsidR="009318FB" w:rsidRDefault="009318FB" w:rsidP="009318FB">
      <w:r>
        <w:t xml:space="preserve">3.4. </w:t>
      </w:r>
      <w:r>
        <w:rPr>
          <w:rFonts w:hint="eastAsia"/>
        </w:rPr>
        <w:t>Влияние</w:t>
      </w:r>
      <w:r>
        <w:t xml:space="preserve"> </w:t>
      </w:r>
      <w:r>
        <w:rPr>
          <w:rFonts w:hint="eastAsia"/>
        </w:rPr>
        <w:t>посторонних</w:t>
      </w:r>
      <w:r>
        <w:t xml:space="preserve"> </w:t>
      </w:r>
      <w:r>
        <w:rPr>
          <w:rFonts w:hint="eastAsia"/>
        </w:rPr>
        <w:t>предметов</w:t>
      </w:r>
      <w:r>
        <w:t xml:space="preserve"> </w:t>
      </w:r>
      <w:r>
        <w:rPr>
          <w:rFonts w:hint="eastAsia"/>
        </w:rPr>
        <w:t>на</w:t>
      </w:r>
      <w:r>
        <w:t xml:space="preserve"> </w:t>
      </w:r>
      <w:r>
        <w:rPr>
          <w:rFonts w:hint="eastAsia"/>
        </w:rPr>
        <w:t>потери</w:t>
      </w:r>
      <w:r>
        <w:t xml:space="preserve"> </w:t>
      </w:r>
      <w:r>
        <w:rPr>
          <w:rFonts w:hint="eastAsia"/>
        </w:rPr>
        <w:t>распространения</w:t>
      </w:r>
    </w:p>
    <w:p w14:paraId="7181D106" w14:textId="77777777" w:rsidR="009318FB" w:rsidRDefault="009318FB" w:rsidP="009318FB"/>
    <w:p w14:paraId="1C3CBBB5" w14:textId="77777777" w:rsidR="009318FB" w:rsidRDefault="009318FB" w:rsidP="009318FB">
      <w:r>
        <w:t xml:space="preserve">3.5. </w:t>
      </w:r>
      <w:r>
        <w:rPr>
          <w:rFonts w:hint="eastAsia"/>
        </w:rPr>
        <w:t>Измерение</w:t>
      </w:r>
      <w:r>
        <w:t xml:space="preserve"> </w:t>
      </w:r>
      <w:r>
        <w:rPr>
          <w:rFonts w:hint="eastAsia"/>
        </w:rPr>
        <w:t>затухания</w:t>
      </w:r>
      <w:r>
        <w:t xml:space="preserve"> </w:t>
      </w:r>
      <w:r>
        <w:rPr>
          <w:rFonts w:hint="eastAsia"/>
        </w:rPr>
        <w:t>в</w:t>
      </w:r>
      <w:r>
        <w:t xml:space="preserve"> </w:t>
      </w:r>
      <w:r>
        <w:rPr>
          <w:rFonts w:hint="eastAsia"/>
        </w:rPr>
        <w:t>стенах</w:t>
      </w:r>
    </w:p>
    <w:p w14:paraId="60F9D137" w14:textId="77777777" w:rsidR="009318FB" w:rsidRDefault="009318FB" w:rsidP="009318FB"/>
    <w:p w14:paraId="6ADC093D" w14:textId="77777777" w:rsidR="009318FB" w:rsidRDefault="009318FB" w:rsidP="009318FB">
      <w:r>
        <w:t xml:space="preserve">3.6. </w:t>
      </w:r>
      <w:r>
        <w:rPr>
          <w:rFonts w:hint="eastAsia"/>
        </w:rPr>
        <w:t>Результаты</w:t>
      </w:r>
      <w:r>
        <w:t xml:space="preserve"> </w:t>
      </w:r>
      <w:r>
        <w:rPr>
          <w:rFonts w:hint="eastAsia"/>
        </w:rPr>
        <w:t>моделирования</w:t>
      </w:r>
      <w:r>
        <w:t xml:space="preserve"> </w:t>
      </w:r>
      <w:r>
        <w:rPr>
          <w:rFonts w:hint="eastAsia"/>
        </w:rPr>
        <w:t>отношения</w:t>
      </w:r>
      <w:r>
        <w:t xml:space="preserve"> </w:t>
      </w:r>
      <w:r>
        <w:rPr>
          <w:rFonts w:hint="eastAsia"/>
        </w:rPr>
        <w:t>сигнал</w:t>
      </w:r>
      <w:r>
        <w:t>/</w:t>
      </w:r>
      <w:r>
        <w:rPr>
          <w:rFonts w:hint="eastAsia"/>
        </w:rPr>
        <w:t>помеха</w:t>
      </w:r>
    </w:p>
    <w:p w14:paraId="165B5655" w14:textId="77777777" w:rsidR="009318FB" w:rsidRDefault="009318FB" w:rsidP="009318FB"/>
    <w:p w14:paraId="490BC761" w14:textId="77777777" w:rsidR="009318FB" w:rsidRDefault="009318FB" w:rsidP="009318FB">
      <w:r>
        <w:t xml:space="preserve">3.7. </w:t>
      </w:r>
      <w:r>
        <w:rPr>
          <w:rFonts w:hint="eastAsia"/>
        </w:rPr>
        <w:t>Сравнение</w:t>
      </w:r>
      <w:r>
        <w:t xml:space="preserve"> </w:t>
      </w:r>
      <w:r>
        <w:rPr>
          <w:rFonts w:hint="eastAsia"/>
        </w:rPr>
        <w:t>моделей</w:t>
      </w:r>
      <w:r>
        <w:t xml:space="preserve"> </w:t>
      </w:r>
      <w:r>
        <w:rPr>
          <w:rFonts w:hint="eastAsia"/>
        </w:rPr>
        <w:t>распространения</w:t>
      </w:r>
    </w:p>
    <w:p w14:paraId="63ECBF89" w14:textId="77777777" w:rsidR="009318FB" w:rsidRDefault="009318FB" w:rsidP="009318FB"/>
    <w:p w14:paraId="0C7CC8CF" w14:textId="77777777" w:rsidR="009318FB" w:rsidRDefault="009318FB" w:rsidP="009318FB">
      <w:r>
        <w:t xml:space="preserve">3.8. </w:t>
      </w:r>
      <w:r>
        <w:rPr>
          <w:rFonts w:hint="eastAsia"/>
        </w:rPr>
        <w:t>Исследование</w:t>
      </w:r>
      <w:r>
        <w:t xml:space="preserve"> </w:t>
      </w:r>
      <w:r>
        <w:rPr>
          <w:rFonts w:hint="eastAsia"/>
        </w:rPr>
        <w:t>радиосигналов</w:t>
      </w:r>
      <w:r>
        <w:t xml:space="preserve"> </w:t>
      </w:r>
      <w:r>
        <w:rPr>
          <w:rFonts w:hint="eastAsia"/>
        </w:rPr>
        <w:t>при</w:t>
      </w:r>
      <w:r>
        <w:t xml:space="preserve"> 2-</w:t>
      </w:r>
      <w:r>
        <w:rPr>
          <w:rFonts w:hint="eastAsia"/>
        </w:rPr>
        <w:t>х</w:t>
      </w:r>
      <w:r>
        <w:t xml:space="preserve"> </w:t>
      </w:r>
      <w:r>
        <w:rPr>
          <w:rFonts w:hint="eastAsia"/>
        </w:rPr>
        <w:t>различных</w:t>
      </w:r>
      <w:r>
        <w:t xml:space="preserve"> </w:t>
      </w:r>
      <w:r>
        <w:rPr>
          <w:rFonts w:hint="eastAsia"/>
        </w:rPr>
        <w:t>положениях</w:t>
      </w:r>
      <w:r>
        <w:t xml:space="preserve"> </w:t>
      </w:r>
      <w:r>
        <w:rPr>
          <w:rFonts w:hint="eastAsia"/>
        </w:rPr>
        <w:t>антенны</w:t>
      </w:r>
      <w:r>
        <w:t xml:space="preserve"> </w:t>
      </w:r>
      <w:r>
        <w:rPr>
          <w:rFonts w:hint="eastAsia"/>
        </w:rPr>
        <w:t>передатчика</w:t>
      </w:r>
    </w:p>
    <w:p w14:paraId="2A305F1A" w14:textId="77777777" w:rsidR="009318FB" w:rsidRDefault="009318FB" w:rsidP="009318FB"/>
    <w:p w14:paraId="1CBD413D" w14:textId="77777777" w:rsidR="009318FB" w:rsidRDefault="009318FB" w:rsidP="009318FB">
      <w:r>
        <w:t xml:space="preserve">3.9. </w:t>
      </w:r>
      <w:r>
        <w:rPr>
          <w:rFonts w:hint="eastAsia"/>
        </w:rPr>
        <w:t>Моделирование</w:t>
      </w:r>
      <w:r>
        <w:t xml:space="preserve"> </w:t>
      </w:r>
      <w:r>
        <w:rPr>
          <w:rFonts w:hint="eastAsia"/>
        </w:rPr>
        <w:t>характеристик</w:t>
      </w:r>
      <w:r>
        <w:t xml:space="preserve"> </w:t>
      </w:r>
      <w:r>
        <w:rPr>
          <w:rFonts w:hint="eastAsia"/>
        </w:rPr>
        <w:t>распространения</w:t>
      </w:r>
      <w:r>
        <w:t xml:space="preserve"> </w:t>
      </w:r>
      <w:r>
        <w:rPr>
          <w:rFonts w:hint="eastAsia"/>
        </w:rPr>
        <w:t>сигналов</w:t>
      </w:r>
      <w:r>
        <w:t xml:space="preserve"> </w:t>
      </w:r>
      <w:r>
        <w:rPr>
          <w:rFonts w:hint="eastAsia"/>
        </w:rPr>
        <w:t>внутри</w:t>
      </w:r>
      <w:r>
        <w:t xml:space="preserve"> </w:t>
      </w:r>
      <w:r>
        <w:rPr>
          <w:rFonts w:hint="eastAsia"/>
        </w:rPr>
        <w:t>зданий</w:t>
      </w:r>
      <w:r>
        <w:t xml:space="preserve"> </w:t>
      </w:r>
      <w:r>
        <w:rPr>
          <w:rFonts w:hint="eastAsia"/>
        </w:rPr>
        <w:t>в</w:t>
      </w:r>
      <w:r>
        <w:t xml:space="preserve"> </w:t>
      </w:r>
      <w:r>
        <w:rPr>
          <w:rFonts w:hint="eastAsia"/>
        </w:rPr>
        <w:t>системах</w:t>
      </w:r>
      <w:r>
        <w:t xml:space="preserve"> </w:t>
      </w:r>
      <w:r>
        <w:rPr>
          <w:rFonts w:hint="eastAsia"/>
        </w:rPr>
        <w:t>нового</w:t>
      </w:r>
      <w:r>
        <w:t xml:space="preserve"> </w:t>
      </w:r>
      <w:r>
        <w:rPr>
          <w:rFonts w:hint="eastAsia"/>
        </w:rPr>
        <w:t>поколен</w:t>
      </w:r>
      <w:r>
        <w:rPr>
          <w:rFonts w:hint="eastAsia"/>
        </w:rPr>
        <w:lastRenderedPageBreak/>
        <w:t>ия</w:t>
      </w:r>
    </w:p>
    <w:p w14:paraId="237C7E01" w14:textId="77777777" w:rsidR="009318FB" w:rsidRDefault="009318FB" w:rsidP="009318FB"/>
    <w:p w14:paraId="79FAB2B8" w14:textId="77777777" w:rsidR="009318FB" w:rsidRDefault="009318FB" w:rsidP="009318FB">
      <w:r>
        <w:t xml:space="preserve">3.10. </w:t>
      </w:r>
      <w:r>
        <w:rPr>
          <w:rFonts w:hint="eastAsia"/>
        </w:rPr>
        <w:t>Моделирование</w:t>
      </w:r>
      <w:r>
        <w:t xml:space="preserve"> </w:t>
      </w:r>
      <w:r>
        <w:rPr>
          <w:rFonts w:hint="eastAsia"/>
        </w:rPr>
        <w:t>характеристик</w:t>
      </w:r>
      <w:r>
        <w:t xml:space="preserve"> </w:t>
      </w:r>
      <w:r>
        <w:rPr>
          <w:rFonts w:hint="eastAsia"/>
        </w:rPr>
        <w:t>распространения</w:t>
      </w:r>
      <w:r>
        <w:t xml:space="preserve"> </w:t>
      </w:r>
      <w:r>
        <w:rPr>
          <w:rFonts w:hint="eastAsia"/>
        </w:rPr>
        <w:t>радиосигналов</w:t>
      </w:r>
      <w:r>
        <w:t xml:space="preserve"> </w:t>
      </w:r>
      <w:r>
        <w:rPr>
          <w:rFonts w:hint="eastAsia"/>
        </w:rPr>
        <w:t>внутри</w:t>
      </w:r>
      <w:r>
        <w:t xml:space="preserve"> </w:t>
      </w:r>
      <w:r>
        <w:rPr>
          <w:rFonts w:hint="eastAsia"/>
        </w:rPr>
        <w:t>зданий</w:t>
      </w:r>
      <w:r>
        <w:t xml:space="preserve"> </w:t>
      </w:r>
      <w:r>
        <w:rPr>
          <w:rFonts w:hint="eastAsia"/>
        </w:rPr>
        <w:t>с</w:t>
      </w:r>
      <w:r>
        <w:t xml:space="preserve"> </w:t>
      </w:r>
      <w:r>
        <w:rPr>
          <w:rFonts w:hint="eastAsia"/>
        </w:rPr>
        <w:t>помощью</w:t>
      </w:r>
      <w:r>
        <w:t xml:space="preserve"> </w:t>
      </w:r>
      <w:r>
        <w:rPr>
          <w:rFonts w:hint="eastAsia"/>
        </w:rPr>
        <w:t>метода</w:t>
      </w:r>
      <w:r>
        <w:t xml:space="preserve"> </w:t>
      </w:r>
      <w:r>
        <w:rPr>
          <w:rFonts w:hint="eastAsia"/>
        </w:rPr>
        <w:t>трассировкой</w:t>
      </w:r>
      <w:r>
        <w:t xml:space="preserve"> </w:t>
      </w:r>
      <w:r>
        <w:rPr>
          <w:rFonts w:hint="eastAsia"/>
        </w:rPr>
        <w:t>лучей</w:t>
      </w:r>
    </w:p>
    <w:p w14:paraId="21A72C30" w14:textId="77777777" w:rsidR="009318FB" w:rsidRDefault="009318FB" w:rsidP="009318FB"/>
    <w:p w14:paraId="25570448" w14:textId="77777777" w:rsidR="009318FB" w:rsidRDefault="009318FB" w:rsidP="009318FB">
      <w:r>
        <w:t xml:space="preserve">3.11. </w:t>
      </w:r>
      <w:r>
        <w:rPr>
          <w:rFonts w:hint="eastAsia"/>
        </w:rPr>
        <w:t>Распространение</w:t>
      </w:r>
      <w:r>
        <w:t xml:space="preserve"> </w:t>
      </w:r>
      <w:r>
        <w:rPr>
          <w:rFonts w:hint="eastAsia"/>
        </w:rPr>
        <w:t>сигналов</w:t>
      </w:r>
      <w:r>
        <w:t xml:space="preserve"> </w:t>
      </w:r>
      <w:r>
        <w:rPr>
          <w:rFonts w:hint="eastAsia"/>
        </w:rPr>
        <w:t>в</w:t>
      </w:r>
      <w:r>
        <w:t xml:space="preserve"> </w:t>
      </w:r>
      <w:r>
        <w:rPr>
          <w:rFonts w:hint="eastAsia"/>
        </w:rPr>
        <w:t>диапазоне</w:t>
      </w:r>
      <w:r>
        <w:t xml:space="preserve"> GSM</w:t>
      </w:r>
    </w:p>
    <w:p w14:paraId="164C05A4" w14:textId="77777777" w:rsidR="009318FB" w:rsidRDefault="009318FB" w:rsidP="009318FB"/>
    <w:p w14:paraId="7D8122FD" w14:textId="77777777" w:rsidR="009318FB" w:rsidRDefault="009318FB" w:rsidP="009318FB">
      <w:r>
        <w:rPr>
          <w:rFonts w:hint="eastAsia"/>
        </w:rPr>
        <w:t>Выводы</w:t>
      </w:r>
      <w:r>
        <w:t xml:space="preserve"> </w:t>
      </w:r>
      <w:r>
        <w:rPr>
          <w:rFonts w:hint="eastAsia"/>
        </w:rPr>
        <w:t>по</w:t>
      </w:r>
      <w:r>
        <w:t xml:space="preserve"> </w:t>
      </w:r>
      <w:r>
        <w:rPr>
          <w:rFonts w:hint="eastAsia"/>
        </w:rPr>
        <w:t>главе</w:t>
      </w:r>
    </w:p>
    <w:p w14:paraId="5E284FE0" w14:textId="77777777" w:rsidR="009318FB" w:rsidRDefault="009318FB" w:rsidP="009318FB"/>
    <w:p w14:paraId="4B8D29E7" w14:textId="77777777" w:rsidR="009318FB" w:rsidRDefault="009318FB" w:rsidP="009318FB">
      <w:r>
        <w:rPr>
          <w:rFonts w:hint="eastAsia"/>
        </w:rPr>
        <w:t>Заключение</w:t>
      </w:r>
    </w:p>
    <w:p w14:paraId="018D617B" w14:textId="77777777" w:rsidR="009318FB" w:rsidRDefault="009318FB" w:rsidP="009318FB"/>
    <w:p w14:paraId="27E16801" w14:textId="77777777" w:rsidR="009318FB" w:rsidRDefault="009318FB" w:rsidP="009318FB">
      <w:r>
        <w:rPr>
          <w:rFonts w:hint="eastAsia"/>
        </w:rPr>
        <w:t>Список</w:t>
      </w:r>
      <w:r>
        <w:t xml:space="preserve"> </w:t>
      </w:r>
      <w:r>
        <w:rPr>
          <w:rFonts w:hint="eastAsia"/>
        </w:rPr>
        <w:t>сокращений</w:t>
      </w:r>
    </w:p>
    <w:p w14:paraId="0D5FAA4F" w14:textId="77777777" w:rsidR="009318FB" w:rsidRDefault="009318FB" w:rsidP="009318FB"/>
    <w:p w14:paraId="2A1563AB" w14:textId="77777777" w:rsidR="009318FB" w:rsidRDefault="009318FB" w:rsidP="009318FB">
      <w:r>
        <w:rPr>
          <w:rFonts w:hint="eastAsia"/>
        </w:rPr>
        <w:t>Словарь</w:t>
      </w:r>
      <w:r>
        <w:t xml:space="preserve"> </w:t>
      </w:r>
      <w:r>
        <w:rPr>
          <w:rFonts w:hint="eastAsia"/>
        </w:rPr>
        <w:t>терминов</w:t>
      </w:r>
    </w:p>
    <w:p w14:paraId="119D537B" w14:textId="77777777" w:rsidR="009318FB" w:rsidRDefault="009318FB" w:rsidP="009318FB"/>
    <w:p w14:paraId="5B9841ED" w14:textId="77777777" w:rsidR="009318FB" w:rsidRDefault="009318FB" w:rsidP="009318FB">
      <w:r>
        <w:rPr>
          <w:rFonts w:hint="eastAsia"/>
        </w:rPr>
        <w:t>Литература</w:t>
      </w:r>
    </w:p>
    <w:p w14:paraId="7B26180B" w14:textId="77777777" w:rsidR="009318FB" w:rsidRDefault="009318FB" w:rsidP="009318FB"/>
    <w:p w14:paraId="7F755893" w14:textId="77777777" w:rsidR="009318FB" w:rsidRDefault="009318FB" w:rsidP="009318FB">
      <w:r>
        <w:rPr>
          <w:rFonts w:hint="eastAsia"/>
        </w:rPr>
        <w:t>Список</w:t>
      </w:r>
      <w:r>
        <w:t xml:space="preserve"> </w:t>
      </w:r>
      <w:r>
        <w:rPr>
          <w:rFonts w:hint="eastAsia"/>
        </w:rPr>
        <w:t>иллюстративного</w:t>
      </w:r>
      <w:r>
        <w:t xml:space="preserve"> </w:t>
      </w:r>
      <w:r>
        <w:rPr>
          <w:rFonts w:hint="eastAsia"/>
        </w:rPr>
        <w:t>материала</w:t>
      </w:r>
    </w:p>
    <w:p w14:paraId="53D405E6" w14:textId="77777777" w:rsidR="009318FB" w:rsidRDefault="009318FB" w:rsidP="009318FB"/>
    <w:p w14:paraId="07F32432" w14:textId="77777777" w:rsidR="009318FB" w:rsidRDefault="009318FB" w:rsidP="009318FB">
      <w:r>
        <w:rPr>
          <w:rFonts w:hint="eastAsia"/>
        </w:rPr>
        <w:t>Приложение</w:t>
      </w:r>
      <w:r>
        <w:t xml:space="preserve"> 1. </w:t>
      </w:r>
      <w:r>
        <w:rPr>
          <w:rFonts w:hint="eastAsia"/>
        </w:rPr>
        <w:t>Акт</w:t>
      </w:r>
      <w:r>
        <w:t xml:space="preserve"> </w:t>
      </w:r>
      <w:r>
        <w:rPr>
          <w:rFonts w:hint="eastAsia"/>
        </w:rPr>
        <w:t>о</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15C04B43" w14:textId="77777777" w:rsidR="009318FB" w:rsidRDefault="009318FB" w:rsidP="009318FB"/>
    <w:p w14:paraId="0D140C8E" w14:textId="77777777" w:rsidR="009318FB" w:rsidRDefault="009318FB" w:rsidP="009318FB">
      <w:r>
        <w:rPr>
          <w:rFonts w:hint="eastAsia"/>
        </w:rPr>
        <w:t>Приложение</w:t>
      </w:r>
      <w:r>
        <w:t xml:space="preserve"> 2. </w:t>
      </w:r>
      <w:r>
        <w:rPr>
          <w:rFonts w:hint="eastAsia"/>
        </w:rPr>
        <w:t>Программное</w:t>
      </w:r>
      <w:r>
        <w:t xml:space="preserve"> </w:t>
      </w:r>
      <w:r>
        <w:rPr>
          <w:rFonts w:hint="eastAsia"/>
        </w:rPr>
        <w:t>обеспечение</w:t>
      </w:r>
      <w:r>
        <w:t xml:space="preserve">, </w:t>
      </w:r>
      <w:r>
        <w:rPr>
          <w:rFonts w:hint="eastAsia"/>
        </w:rPr>
        <w:t>используемое</w:t>
      </w:r>
      <w:r>
        <w:t xml:space="preserve"> </w:t>
      </w:r>
      <w:r>
        <w:rPr>
          <w:rFonts w:hint="eastAsia"/>
        </w:rPr>
        <w:t>в</w:t>
      </w:r>
      <w:r>
        <w:t xml:space="preserve"> </w:t>
      </w:r>
      <w:r>
        <w:rPr>
          <w:rFonts w:hint="eastAsia"/>
        </w:rPr>
        <w:t>работе</w:t>
      </w:r>
    </w:p>
    <w:p w14:paraId="55325470" w14:textId="77777777" w:rsidR="009318FB" w:rsidRDefault="009318FB" w:rsidP="009318FB"/>
    <w:p w14:paraId="06DE3704" w14:textId="77777777" w:rsidR="009318FB" w:rsidRDefault="009318FB" w:rsidP="009318FB">
      <w:r>
        <w:rPr>
          <w:rFonts w:hint="eastAsia"/>
        </w:rPr>
        <w:t>П</w:t>
      </w:r>
      <w:r>
        <w:t xml:space="preserve">2.1 </w:t>
      </w:r>
      <w:r>
        <w:rPr>
          <w:rFonts w:hint="eastAsia"/>
        </w:rPr>
        <w:t>Программа</w:t>
      </w:r>
      <w:r>
        <w:t xml:space="preserve"> </w:t>
      </w:r>
      <w:r>
        <w:rPr>
          <w:rFonts w:hint="eastAsia"/>
        </w:rPr>
        <w:t>расчета</w:t>
      </w:r>
      <w:r>
        <w:t xml:space="preserve"> </w:t>
      </w:r>
      <w:r>
        <w:rPr>
          <w:rFonts w:hint="eastAsia"/>
        </w:rPr>
        <w:t>в</w:t>
      </w:r>
      <w:r>
        <w:t xml:space="preserve"> </w:t>
      </w:r>
      <w:r>
        <w:rPr>
          <w:rFonts w:hint="eastAsia"/>
        </w:rPr>
        <w:t>среде</w:t>
      </w:r>
      <w:r>
        <w:t xml:space="preserve"> </w:t>
      </w:r>
      <w:r>
        <w:rPr>
          <w:rFonts w:hint="eastAsia"/>
        </w:rPr>
        <w:t>МАТЬАВ</w:t>
      </w:r>
      <w:r>
        <w:t xml:space="preserve"> </w:t>
      </w:r>
      <w:r>
        <w:rPr>
          <w:rFonts w:hint="eastAsia"/>
        </w:rPr>
        <w:t>усредненных</w:t>
      </w:r>
      <w:r>
        <w:t xml:space="preserve"> </w:t>
      </w:r>
      <w:r>
        <w:rPr>
          <w:rFonts w:hint="eastAsia"/>
        </w:rPr>
        <w:t>нормированных</w:t>
      </w:r>
      <w:r>
        <w:t xml:space="preserve"> </w:t>
      </w:r>
      <w:r>
        <w:rPr>
          <w:rFonts w:hint="eastAsia"/>
        </w:rPr>
        <w:t>импульсных</w:t>
      </w:r>
      <w:r>
        <w:t xml:space="preserve"> </w:t>
      </w:r>
      <w:r>
        <w:rPr>
          <w:rFonts w:hint="eastAsia"/>
        </w:rPr>
        <w:t>характеристик</w:t>
      </w:r>
      <w:r>
        <w:t xml:space="preserve"> </w:t>
      </w:r>
      <w:r>
        <w:rPr>
          <w:rFonts w:hint="eastAsia"/>
        </w:rPr>
        <w:t>радиоканалов</w:t>
      </w:r>
      <w:r>
        <w:t xml:space="preserve"> </w:t>
      </w:r>
      <w:r>
        <w:rPr>
          <w:rFonts w:hint="eastAsia"/>
        </w:rPr>
        <w:t>в</w:t>
      </w:r>
      <w:r>
        <w:t xml:space="preserve"> </w:t>
      </w:r>
      <w:r>
        <w:rPr>
          <w:rFonts w:hint="eastAsia"/>
        </w:rPr>
        <w:t>помещениях</w:t>
      </w:r>
      <w:r>
        <w:t xml:space="preserve"> </w:t>
      </w:r>
      <w:r>
        <w:rPr>
          <w:rFonts w:hint="eastAsia"/>
        </w:rPr>
        <w:t>различного</w:t>
      </w:r>
      <w:r>
        <w:t xml:space="preserve"> </w:t>
      </w:r>
      <w:r>
        <w:rPr>
          <w:rFonts w:hint="eastAsia"/>
        </w:rPr>
        <w:t>типа</w:t>
      </w:r>
      <w:r>
        <w:t xml:space="preserve"> (</w:t>
      </w:r>
      <w:r>
        <w:rPr>
          <w:rFonts w:hint="eastAsia"/>
        </w:rPr>
        <w:t>Ршй</w:t>
      </w:r>
      <w:r>
        <w:t>^.</w:t>
      </w:r>
      <w:r>
        <w:rPr>
          <w:rFonts w:hint="eastAsia"/>
        </w:rPr>
        <w:t>т</w:t>
      </w:r>
      <w:r>
        <w:t>)</w:t>
      </w:r>
    </w:p>
    <w:p w14:paraId="15F13E44" w14:textId="77777777" w:rsidR="009318FB" w:rsidRDefault="009318FB" w:rsidP="009318FB"/>
    <w:p w14:paraId="62EE77D0" w14:textId="77777777" w:rsidR="009318FB" w:rsidRDefault="009318FB" w:rsidP="009318FB">
      <w:r>
        <w:rPr>
          <w:rFonts w:hint="eastAsia"/>
        </w:rPr>
        <w:t>П</w:t>
      </w:r>
      <w:r>
        <w:t xml:space="preserve">2.2 </w:t>
      </w:r>
      <w:r>
        <w:rPr>
          <w:rFonts w:hint="eastAsia"/>
        </w:rPr>
        <w:t>Программа</w:t>
      </w:r>
      <w:r>
        <w:t xml:space="preserve"> </w:t>
      </w:r>
      <w:r>
        <w:rPr>
          <w:rFonts w:hint="eastAsia"/>
        </w:rPr>
        <w:t>расчета</w:t>
      </w:r>
      <w:r>
        <w:t xml:space="preserve"> </w:t>
      </w:r>
      <w:r>
        <w:rPr>
          <w:rFonts w:hint="eastAsia"/>
        </w:rPr>
        <w:t>в</w:t>
      </w:r>
      <w:r>
        <w:t xml:space="preserve"> </w:t>
      </w:r>
      <w:r>
        <w:rPr>
          <w:rFonts w:hint="eastAsia"/>
        </w:rPr>
        <w:t>среде</w:t>
      </w:r>
      <w:r>
        <w:t xml:space="preserve"> </w:t>
      </w:r>
      <w:r>
        <w:rPr>
          <w:rFonts w:hint="eastAsia"/>
        </w:rPr>
        <w:t>МАТЬАВ</w:t>
      </w:r>
      <w:r>
        <w:t xml:space="preserve"> </w:t>
      </w:r>
      <w:r>
        <w:rPr>
          <w:rFonts w:hint="eastAsia"/>
        </w:rPr>
        <w:t>вероятности</w:t>
      </w:r>
      <w:r>
        <w:t xml:space="preserve"> </w:t>
      </w:r>
      <w:r>
        <w:rPr>
          <w:rFonts w:hint="eastAsia"/>
        </w:rPr>
        <w:t>появления</w:t>
      </w:r>
      <w:r>
        <w:t xml:space="preserve"> </w:t>
      </w:r>
      <w:r>
        <w:rPr>
          <w:rFonts w:hint="eastAsia"/>
        </w:rPr>
        <w:t>ошибок</w:t>
      </w:r>
      <w:r>
        <w:t xml:space="preserve"> </w:t>
      </w:r>
      <w:r>
        <w:rPr>
          <w:rFonts w:hint="eastAsia"/>
        </w:rPr>
        <w:t>в</w:t>
      </w:r>
      <w:r>
        <w:t xml:space="preserve"> </w:t>
      </w:r>
      <w:r>
        <w:rPr>
          <w:rFonts w:hint="eastAsia"/>
        </w:rPr>
        <w:t>помещениях</w:t>
      </w:r>
      <w:r>
        <w:t xml:space="preserve"> </w:t>
      </w:r>
      <w:r>
        <w:rPr>
          <w:rFonts w:hint="eastAsia"/>
        </w:rPr>
        <w:t>различного</w:t>
      </w:r>
      <w:r>
        <w:t xml:space="preserve"> </w:t>
      </w:r>
      <w:r>
        <w:rPr>
          <w:rFonts w:hint="eastAsia"/>
        </w:rPr>
        <w:t>типа</w:t>
      </w:r>
      <w:r>
        <w:t xml:space="preserve"> (</w:t>
      </w:r>
      <w:r>
        <w:rPr>
          <w:rFonts w:hint="eastAsia"/>
        </w:rPr>
        <w:t>Моог</w:t>
      </w:r>
      <w:r>
        <w:t>^</w:t>
      </w:r>
      <w:r>
        <w:rPr>
          <w:rFonts w:hint="eastAsia"/>
        </w:rPr>
        <w:t>ап</w:t>
      </w:r>
      <w:r>
        <w:t>.</w:t>
      </w:r>
      <w:r>
        <w:rPr>
          <w:rFonts w:hint="eastAsia"/>
        </w:rPr>
        <w:t>т</w:t>
      </w:r>
      <w:r>
        <w:t>)</w:t>
      </w:r>
    </w:p>
    <w:p w14:paraId="717760D8" w14:textId="77777777" w:rsidR="009318FB" w:rsidRDefault="009318FB" w:rsidP="009318FB"/>
    <w:p w14:paraId="0BCB2918" w14:textId="77777777" w:rsidR="009318FB" w:rsidRDefault="009318FB" w:rsidP="009318FB">
      <w:r>
        <w:rPr>
          <w:rFonts w:hint="eastAsia"/>
        </w:rPr>
        <w:lastRenderedPageBreak/>
        <w:t>П</w:t>
      </w:r>
      <w:r>
        <w:t xml:space="preserve">2.3 </w:t>
      </w:r>
      <w:r>
        <w:rPr>
          <w:rFonts w:hint="eastAsia"/>
        </w:rPr>
        <w:t>Программа</w:t>
      </w:r>
      <w:r>
        <w:t xml:space="preserve"> </w:t>
      </w:r>
      <w:r>
        <w:rPr>
          <w:rFonts w:hint="eastAsia"/>
        </w:rPr>
        <w:t>расчета</w:t>
      </w:r>
      <w:r>
        <w:t xml:space="preserve"> </w:t>
      </w:r>
      <w:r>
        <w:rPr>
          <w:rFonts w:hint="eastAsia"/>
        </w:rPr>
        <w:t>зон</w:t>
      </w:r>
      <w:r>
        <w:t xml:space="preserve"> </w:t>
      </w:r>
      <w:r>
        <w:rPr>
          <w:rFonts w:hint="eastAsia"/>
        </w:rPr>
        <w:t>обслуживания</w:t>
      </w:r>
      <w:r>
        <w:t xml:space="preserve"> </w:t>
      </w:r>
      <w:r>
        <w:rPr>
          <w:rFonts w:hint="eastAsia"/>
        </w:rPr>
        <w:t>приемопередающей</w:t>
      </w:r>
      <w:r>
        <w:t xml:space="preserve"> </w:t>
      </w:r>
      <w:r>
        <w:rPr>
          <w:rFonts w:hint="eastAsia"/>
        </w:rPr>
        <w:t>аппаратуры</w:t>
      </w:r>
      <w:r>
        <w:t xml:space="preserve"> </w:t>
      </w:r>
      <w:r>
        <w:rPr>
          <w:rFonts w:hint="eastAsia"/>
        </w:rPr>
        <w:t>внутри</w:t>
      </w:r>
      <w:r>
        <w:t xml:space="preserve"> </w:t>
      </w:r>
      <w:r>
        <w:rPr>
          <w:rFonts w:hint="eastAsia"/>
        </w:rPr>
        <w:t>зданий</w:t>
      </w:r>
    </w:p>
    <w:p w14:paraId="0BF4437B" w14:textId="77777777" w:rsidR="009318FB" w:rsidRDefault="009318FB" w:rsidP="009318FB"/>
    <w:p w14:paraId="34CD7D48" w14:textId="77777777" w:rsidR="009318FB" w:rsidRDefault="009318FB" w:rsidP="009318FB">
      <w:r>
        <w:rPr>
          <w:rFonts w:hint="eastAsia"/>
        </w:rPr>
        <w:t>П</w:t>
      </w:r>
      <w:r>
        <w:t xml:space="preserve">2.4 </w:t>
      </w:r>
      <w:r>
        <w:rPr>
          <w:rFonts w:hint="eastAsia"/>
        </w:rPr>
        <w:t>Программа</w:t>
      </w:r>
      <w:r>
        <w:t xml:space="preserve"> </w:t>
      </w:r>
      <w:r>
        <w:rPr>
          <w:rFonts w:hint="eastAsia"/>
        </w:rPr>
        <w:t>расчета</w:t>
      </w:r>
      <w:r>
        <w:t xml:space="preserve"> </w:t>
      </w:r>
      <w:r>
        <w:rPr>
          <w:rFonts w:hint="eastAsia"/>
        </w:rPr>
        <w:t>потерь</w:t>
      </w:r>
      <w:r>
        <w:t xml:space="preserve"> </w:t>
      </w:r>
      <w:r>
        <w:rPr>
          <w:rFonts w:hint="eastAsia"/>
        </w:rPr>
        <w:t>распространения</w:t>
      </w:r>
      <w:r>
        <w:t xml:space="preserve"> </w:t>
      </w:r>
      <w:r>
        <w:rPr>
          <w:rFonts w:hint="eastAsia"/>
        </w:rPr>
        <w:t>методом</w:t>
      </w:r>
      <w:r>
        <w:t xml:space="preserve"> </w:t>
      </w:r>
      <w:r>
        <w:rPr>
          <w:rFonts w:hint="eastAsia"/>
        </w:rPr>
        <w:t>трассировки</w:t>
      </w:r>
      <w:r>
        <w:t xml:space="preserve"> </w:t>
      </w:r>
      <w:r>
        <w:rPr>
          <w:rFonts w:hint="eastAsia"/>
        </w:rPr>
        <w:t>лучей</w:t>
      </w:r>
      <w:r>
        <w:t xml:space="preserve"> (</w:t>
      </w:r>
      <w:r>
        <w:rPr>
          <w:rFonts w:hint="eastAsia"/>
        </w:rPr>
        <w:t>функция</w:t>
      </w:r>
      <w:r>
        <w:t xml:space="preserve"> rays37_0)</w:t>
      </w:r>
    </w:p>
    <w:p w14:paraId="4A4C0474" w14:textId="77777777" w:rsidR="009318FB" w:rsidRDefault="009318FB" w:rsidP="009318FB"/>
    <w:p w14:paraId="6153B30D" w14:textId="77777777" w:rsidR="009318FB" w:rsidRDefault="009318FB" w:rsidP="009318FB">
      <w:r>
        <w:rPr>
          <w:rFonts w:hint="eastAsia"/>
        </w:rPr>
        <w:t>П</w:t>
      </w:r>
      <w:r>
        <w:t xml:space="preserve">2.5 </w:t>
      </w:r>
      <w:r>
        <w:rPr>
          <w:rFonts w:hint="eastAsia"/>
        </w:rPr>
        <w:t>Программа</w:t>
      </w:r>
      <w:r>
        <w:t xml:space="preserve"> </w:t>
      </w:r>
      <w:r>
        <w:rPr>
          <w:rFonts w:hint="eastAsia"/>
        </w:rPr>
        <w:t>расчета</w:t>
      </w:r>
      <w:r>
        <w:t xml:space="preserve"> </w:t>
      </w:r>
      <w:r>
        <w:rPr>
          <w:rFonts w:hint="eastAsia"/>
        </w:rPr>
        <w:t>потерь</w:t>
      </w:r>
      <w:r>
        <w:t xml:space="preserve"> </w:t>
      </w:r>
      <w:r>
        <w:rPr>
          <w:rFonts w:hint="eastAsia"/>
        </w:rPr>
        <w:t>распространения</w:t>
      </w:r>
      <w:r>
        <w:t xml:space="preserve"> </w:t>
      </w:r>
      <w:r>
        <w:rPr>
          <w:rFonts w:hint="eastAsia"/>
        </w:rPr>
        <w:t>методом</w:t>
      </w:r>
      <w:r>
        <w:t xml:space="preserve"> </w:t>
      </w:r>
      <w:r>
        <w:rPr>
          <w:rFonts w:hint="eastAsia"/>
        </w:rPr>
        <w:t>трассировки</w:t>
      </w:r>
      <w:r>
        <w:t xml:space="preserve"> </w:t>
      </w:r>
      <w:r>
        <w:rPr>
          <w:rFonts w:hint="eastAsia"/>
        </w:rPr>
        <w:t>лучей</w:t>
      </w:r>
      <w:r>
        <w:t xml:space="preserve"> </w:t>
      </w:r>
      <w:r>
        <w:rPr>
          <w:rFonts w:hint="eastAsia"/>
        </w:rPr>
        <w:t>при</w:t>
      </w:r>
      <w:r>
        <w:t xml:space="preserve"> </w:t>
      </w:r>
      <w:r>
        <w:rPr>
          <w:rFonts w:hint="eastAsia"/>
        </w:rPr>
        <w:t>открытой</w:t>
      </w:r>
      <w:r>
        <w:t xml:space="preserve"> </w:t>
      </w:r>
      <w:r>
        <w:rPr>
          <w:rFonts w:hint="eastAsia"/>
        </w:rPr>
        <w:t>двери</w:t>
      </w:r>
      <w:r>
        <w:t xml:space="preserve"> (</w:t>
      </w:r>
      <w:r>
        <w:rPr>
          <w:rFonts w:hint="eastAsia"/>
        </w:rPr>
        <w:t>функция</w:t>
      </w:r>
      <w:r>
        <w:t xml:space="preserve"> rays37_door)</w:t>
      </w:r>
    </w:p>
    <w:p w14:paraId="6308DC8D" w14:textId="77777777" w:rsidR="009318FB" w:rsidRDefault="009318FB" w:rsidP="009318FB"/>
    <w:p w14:paraId="6601FD77" w14:textId="77777777" w:rsidR="009318FB" w:rsidRDefault="009318FB" w:rsidP="009318FB">
      <w:r>
        <w:rPr>
          <w:rFonts w:hint="eastAsia"/>
        </w:rPr>
        <w:t>П</w:t>
      </w:r>
      <w:r>
        <w:t xml:space="preserve">2.6 </w:t>
      </w:r>
      <w:r>
        <w:rPr>
          <w:rFonts w:hint="eastAsia"/>
        </w:rPr>
        <w:t>Программа</w:t>
      </w:r>
      <w:r>
        <w:t xml:space="preserve"> </w:t>
      </w:r>
      <w:r>
        <w:rPr>
          <w:rFonts w:hint="eastAsia"/>
        </w:rPr>
        <w:t>расчета</w:t>
      </w:r>
      <w:r>
        <w:t xml:space="preserve"> </w:t>
      </w:r>
      <w:r>
        <w:rPr>
          <w:rFonts w:hint="eastAsia"/>
        </w:rPr>
        <w:t>частотных</w:t>
      </w:r>
      <w:r>
        <w:t xml:space="preserve"> </w:t>
      </w:r>
      <w:r>
        <w:rPr>
          <w:rFonts w:hint="eastAsia"/>
        </w:rPr>
        <w:t>характеристик</w:t>
      </w:r>
      <w:r>
        <w:t xml:space="preserve"> </w:t>
      </w:r>
      <w:r>
        <w:rPr>
          <w:rFonts w:hint="eastAsia"/>
        </w:rPr>
        <w:t>методом</w:t>
      </w:r>
      <w:r>
        <w:t xml:space="preserve"> </w:t>
      </w:r>
      <w:r>
        <w:rPr>
          <w:rFonts w:hint="eastAsia"/>
        </w:rPr>
        <w:t>трассировки</w:t>
      </w:r>
      <w:r>
        <w:t xml:space="preserve"> </w:t>
      </w:r>
      <w:r>
        <w:rPr>
          <w:rFonts w:hint="eastAsia"/>
        </w:rPr>
        <w:t>лучей</w:t>
      </w:r>
      <w:r>
        <w:t xml:space="preserve"> (indoor37_fr)</w:t>
      </w:r>
    </w:p>
    <w:p w14:paraId="75659BD0" w14:textId="77777777" w:rsidR="009318FB" w:rsidRDefault="009318FB" w:rsidP="009318FB"/>
    <w:p w14:paraId="561775BE" w14:textId="77777777" w:rsidR="009318FB" w:rsidRDefault="009318FB" w:rsidP="009318FB">
      <w:r>
        <w:rPr>
          <w:rFonts w:hint="eastAsia"/>
        </w:rPr>
        <w:t>П</w:t>
      </w:r>
      <w:r>
        <w:t xml:space="preserve">2.7 </w:t>
      </w:r>
      <w:r>
        <w:rPr>
          <w:rFonts w:hint="eastAsia"/>
        </w:rPr>
        <w:t>Программа</w:t>
      </w:r>
      <w:r>
        <w:t xml:space="preserve"> </w:t>
      </w:r>
      <w:r>
        <w:rPr>
          <w:rFonts w:hint="eastAsia"/>
        </w:rPr>
        <w:t>расчета</w:t>
      </w:r>
      <w:r>
        <w:t xml:space="preserve"> </w:t>
      </w:r>
      <w:r>
        <w:rPr>
          <w:rFonts w:hint="eastAsia"/>
        </w:rPr>
        <w:t>отношения</w:t>
      </w:r>
      <w:r>
        <w:t xml:space="preserve"> </w:t>
      </w:r>
      <w:r>
        <w:rPr>
          <w:rFonts w:hint="eastAsia"/>
        </w:rPr>
        <w:t>сигнал</w:t>
      </w:r>
      <w:r>
        <w:t>/(</w:t>
      </w:r>
      <w:r>
        <w:rPr>
          <w:rFonts w:hint="eastAsia"/>
        </w:rPr>
        <w:t>эквивалентная</w:t>
      </w:r>
      <w:r>
        <w:t xml:space="preserve"> </w:t>
      </w:r>
      <w:r>
        <w:rPr>
          <w:rFonts w:hint="eastAsia"/>
        </w:rPr>
        <w:t>помеха</w:t>
      </w:r>
      <w:r>
        <w:t xml:space="preserve">) </w:t>
      </w:r>
      <w:r>
        <w:rPr>
          <w:rFonts w:hint="eastAsia"/>
        </w:rPr>
        <w:t>методом</w:t>
      </w:r>
      <w:r>
        <w:t xml:space="preserve"> </w:t>
      </w:r>
      <w:r>
        <w:rPr>
          <w:rFonts w:hint="eastAsia"/>
        </w:rPr>
        <w:t>трассировки</w:t>
      </w:r>
      <w:r>
        <w:t xml:space="preserve"> </w:t>
      </w:r>
      <w:r>
        <w:rPr>
          <w:rFonts w:hint="eastAsia"/>
        </w:rPr>
        <w:t>лучей</w:t>
      </w:r>
      <w:r>
        <w:t xml:space="preserve"> (indoor37_ci)</w:t>
      </w:r>
    </w:p>
    <w:p w14:paraId="5D0CEB8A" w14:textId="77777777" w:rsidR="009318FB" w:rsidRDefault="009318FB" w:rsidP="009318FB"/>
    <w:p w14:paraId="53B4EE17" w14:textId="77777777" w:rsidR="009318FB" w:rsidRDefault="009318FB" w:rsidP="009318FB">
      <w:r>
        <w:rPr>
          <w:rFonts w:hint="eastAsia"/>
        </w:rPr>
        <w:t>П</w:t>
      </w:r>
      <w:r>
        <w:t xml:space="preserve">2.8 </w:t>
      </w:r>
      <w:r>
        <w:rPr>
          <w:rFonts w:hint="eastAsia"/>
        </w:rPr>
        <w:t>Программа</w:t>
      </w:r>
      <w:r>
        <w:t xml:space="preserve"> </w:t>
      </w:r>
      <w:r>
        <w:rPr>
          <w:rFonts w:hint="eastAsia"/>
        </w:rPr>
        <w:t>расчета</w:t>
      </w:r>
      <w:r>
        <w:t xml:space="preserve"> </w:t>
      </w:r>
      <w:r>
        <w:rPr>
          <w:rFonts w:hint="eastAsia"/>
        </w:rPr>
        <w:t>потерь</w:t>
      </w:r>
      <w:r>
        <w:t xml:space="preserve"> </w:t>
      </w:r>
      <w:r>
        <w:rPr>
          <w:rFonts w:hint="eastAsia"/>
        </w:rPr>
        <w:t>распространения</w:t>
      </w:r>
      <w:r>
        <w:t xml:space="preserve"> </w:t>
      </w:r>
      <w:r>
        <w:rPr>
          <w:rFonts w:hint="eastAsia"/>
        </w:rPr>
        <w:t>с</w:t>
      </w:r>
      <w:r>
        <w:t xml:space="preserve"> </w:t>
      </w:r>
      <w:r>
        <w:rPr>
          <w:rFonts w:hint="eastAsia"/>
        </w:rPr>
        <w:t>помощью</w:t>
      </w:r>
      <w:r>
        <w:t xml:space="preserve"> </w:t>
      </w:r>
      <w:r>
        <w:rPr>
          <w:rFonts w:hint="eastAsia"/>
        </w:rPr>
        <w:t>волноводной</w:t>
      </w:r>
      <w:r>
        <w:t xml:space="preserve"> </w:t>
      </w:r>
      <w:r>
        <w:rPr>
          <w:rFonts w:hint="eastAsia"/>
        </w:rPr>
        <w:t>и</w:t>
      </w:r>
      <w:r>
        <w:t xml:space="preserve"> </w:t>
      </w:r>
      <w:r>
        <w:rPr>
          <w:rFonts w:hint="eastAsia"/>
        </w:rPr>
        <w:t>двухлучевой</w:t>
      </w:r>
      <w:r>
        <w:t xml:space="preserve"> </w:t>
      </w:r>
      <w:r>
        <w:rPr>
          <w:rFonts w:hint="eastAsia"/>
        </w:rPr>
        <w:t>моделей</w:t>
      </w:r>
      <w:r>
        <w:t xml:space="preserve"> (Ex)</w:t>
      </w:r>
    </w:p>
    <w:p w14:paraId="5F1EC3D7" w14:textId="77777777" w:rsidR="009318FB" w:rsidRDefault="009318FB" w:rsidP="009318FB"/>
    <w:p w14:paraId="3A4C06FE" w14:textId="77777777" w:rsidR="009318FB" w:rsidRDefault="009318FB" w:rsidP="009318FB">
      <w:r>
        <w:rPr>
          <w:rFonts w:hint="eastAsia"/>
        </w:rPr>
        <w:t>МЕТОДЫ</w:t>
      </w:r>
      <w:r>
        <w:t xml:space="preserve"> </w:t>
      </w:r>
      <w:r>
        <w:rPr>
          <w:rFonts w:hint="eastAsia"/>
        </w:rPr>
        <w:t>ПОВЫШЕНИЯ</w:t>
      </w:r>
      <w:r>
        <w:t xml:space="preserve"> </w:t>
      </w:r>
      <w:r>
        <w:rPr>
          <w:rFonts w:hint="eastAsia"/>
        </w:rPr>
        <w:t>ЭФФЕКТИВНОСТИ</w:t>
      </w:r>
      <w:r>
        <w:t xml:space="preserve"> </w:t>
      </w:r>
      <w:r>
        <w:rPr>
          <w:rFonts w:hint="eastAsia"/>
        </w:rPr>
        <w:t>ПЕРЕДАЧИ</w:t>
      </w:r>
      <w:r>
        <w:t xml:space="preserve"> </w:t>
      </w:r>
      <w:r>
        <w:rPr>
          <w:rFonts w:hint="eastAsia"/>
        </w:rPr>
        <w:t>ИНФОРМАЦИИ</w:t>
      </w:r>
      <w:r>
        <w:t xml:space="preserve"> </w:t>
      </w:r>
      <w:r>
        <w:rPr>
          <w:rFonts w:hint="eastAsia"/>
        </w:rPr>
        <w:t>ПО</w:t>
      </w:r>
      <w:r>
        <w:t xml:space="preserve"> </w:t>
      </w:r>
      <w:r>
        <w:rPr>
          <w:rFonts w:hint="eastAsia"/>
        </w:rPr>
        <w:t>БЕСПРОВОДНЫМ</w:t>
      </w:r>
      <w:r>
        <w:t xml:space="preserve"> </w:t>
      </w:r>
      <w:r>
        <w:rPr>
          <w:rFonts w:hint="eastAsia"/>
        </w:rPr>
        <w:t>КАНАЛАМ</w:t>
      </w:r>
      <w:r>
        <w:t xml:space="preserve"> </w:t>
      </w:r>
      <w:r>
        <w:rPr>
          <w:rFonts w:hint="eastAsia"/>
        </w:rPr>
        <w:t>СВЯЗИ</w:t>
      </w:r>
      <w:r>
        <w:t xml:space="preserve"> </w:t>
      </w:r>
      <w:r>
        <w:rPr>
          <w:rFonts w:hint="eastAsia"/>
        </w:rPr>
        <w:t>ВНУТРИ</w:t>
      </w:r>
      <w:r>
        <w:t xml:space="preserve"> </w:t>
      </w:r>
      <w:r>
        <w:rPr>
          <w:rFonts w:hint="eastAsia"/>
        </w:rPr>
        <w:t>ЗДАНИЙ</w:t>
      </w:r>
    </w:p>
    <w:p w14:paraId="11B509BB" w14:textId="77777777" w:rsidR="009318FB" w:rsidRDefault="009318FB" w:rsidP="009318FB"/>
    <w:p w14:paraId="74DC2A05" w14:textId="6942FB09" w:rsidR="009318FB" w:rsidRPr="009318FB" w:rsidRDefault="009318FB" w:rsidP="009318FB">
      <w:r>
        <w:rPr>
          <w:rFonts w:hint="eastAsia"/>
        </w:rPr>
        <w:t>Введение</w:t>
      </w:r>
    </w:p>
    <w:sectPr w:rsidR="009318FB" w:rsidRPr="009318FB" w:rsidSect="009175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1747" w14:textId="77777777" w:rsidR="00917594" w:rsidRDefault="00917594">
      <w:pPr>
        <w:spacing w:after="0" w:line="240" w:lineRule="auto"/>
      </w:pPr>
      <w:r>
        <w:separator/>
      </w:r>
    </w:p>
  </w:endnote>
  <w:endnote w:type="continuationSeparator" w:id="0">
    <w:p w14:paraId="4145174E" w14:textId="77777777" w:rsidR="00917594" w:rsidRDefault="0091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ACD6E" w14:textId="77777777" w:rsidR="00917594" w:rsidRDefault="00917594"/>
    <w:p w14:paraId="1357DB51" w14:textId="77777777" w:rsidR="00917594" w:rsidRDefault="00917594"/>
    <w:p w14:paraId="2C856A8C" w14:textId="77777777" w:rsidR="00917594" w:rsidRDefault="00917594"/>
    <w:p w14:paraId="15555893" w14:textId="77777777" w:rsidR="00917594" w:rsidRDefault="00917594"/>
    <w:p w14:paraId="0633BF78" w14:textId="77777777" w:rsidR="00917594" w:rsidRDefault="00917594"/>
    <w:p w14:paraId="0A451DB0" w14:textId="77777777" w:rsidR="00917594" w:rsidRDefault="00917594"/>
    <w:p w14:paraId="18909A2B" w14:textId="77777777" w:rsidR="00917594" w:rsidRDefault="009175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53E810" wp14:editId="72FA6E5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49F75" w14:textId="77777777" w:rsidR="00917594" w:rsidRDefault="00917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53E81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0349F75" w14:textId="77777777" w:rsidR="00917594" w:rsidRDefault="009175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77240E" w14:textId="77777777" w:rsidR="00917594" w:rsidRDefault="00917594"/>
    <w:p w14:paraId="3BAF3562" w14:textId="77777777" w:rsidR="00917594" w:rsidRDefault="00917594"/>
    <w:p w14:paraId="4B9FB3A9" w14:textId="77777777" w:rsidR="00917594" w:rsidRDefault="009175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674F0E" wp14:editId="72508A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FB0B9" w14:textId="77777777" w:rsidR="00917594" w:rsidRDefault="00917594"/>
                          <w:p w14:paraId="0D2B59D7" w14:textId="77777777" w:rsidR="00917594" w:rsidRDefault="00917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74F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FFB0B9" w14:textId="77777777" w:rsidR="00917594" w:rsidRDefault="00917594"/>
                    <w:p w14:paraId="0D2B59D7" w14:textId="77777777" w:rsidR="00917594" w:rsidRDefault="009175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BC4A0A" w14:textId="77777777" w:rsidR="00917594" w:rsidRDefault="00917594"/>
    <w:p w14:paraId="7A712DD5" w14:textId="77777777" w:rsidR="00917594" w:rsidRDefault="00917594">
      <w:pPr>
        <w:rPr>
          <w:sz w:val="2"/>
          <w:szCs w:val="2"/>
        </w:rPr>
      </w:pPr>
    </w:p>
    <w:p w14:paraId="62F83A2A" w14:textId="77777777" w:rsidR="00917594" w:rsidRDefault="00917594"/>
    <w:p w14:paraId="67DC4BC6" w14:textId="77777777" w:rsidR="00917594" w:rsidRDefault="00917594">
      <w:pPr>
        <w:spacing w:after="0" w:line="240" w:lineRule="auto"/>
      </w:pPr>
    </w:p>
  </w:footnote>
  <w:footnote w:type="continuationSeparator" w:id="0">
    <w:p w14:paraId="7B74E477" w14:textId="77777777" w:rsidR="00917594" w:rsidRDefault="0091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594"/>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15632</TotalTime>
  <Pages>4</Pages>
  <Words>434</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1762</cp:revision>
  <cp:lastPrinted>2009-02-06T05:36:00Z</cp:lastPrinted>
  <dcterms:created xsi:type="dcterms:W3CDTF">2024-01-07T13:43:00Z</dcterms:created>
  <dcterms:modified xsi:type="dcterms:W3CDTF">2024-02-02T19:44:00Z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