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59C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Гарбарук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Андрей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Викторович</w:t>
      </w:r>
      <w:r w:rsidRPr="00251BC8">
        <w:rPr>
          <w:rFonts w:ascii="Helvetica" w:hAnsi="Helvetica" w:cs="Helvetica"/>
          <w:b/>
          <w:bCs/>
          <w:color w:val="222222"/>
          <w:sz w:val="21"/>
          <w:szCs w:val="21"/>
        </w:rPr>
        <w:t>.</w:t>
      </w:r>
    </w:p>
    <w:p w14:paraId="0EBC556E"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Современные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полуэмпирические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течений</w:t>
      </w:r>
      <w:r w:rsidRPr="00251BC8">
        <w:rPr>
          <w:rFonts w:ascii="Helvetica" w:hAnsi="Helvetica" w:cs="Helvetica"/>
          <w:b/>
          <w:bCs/>
          <w:color w:val="222222"/>
          <w:sz w:val="21"/>
          <w:szCs w:val="21"/>
        </w:rPr>
        <w:t xml:space="preserve"> : </w:t>
      </w:r>
      <w:r w:rsidRPr="00251BC8">
        <w:rPr>
          <w:rFonts w:ascii="Helvetica" w:hAnsi="Helvetica" w:cs="Helvetica" w:hint="eastAsia"/>
          <w:b/>
          <w:bCs/>
          <w:color w:val="222222"/>
          <w:sz w:val="21"/>
          <w:szCs w:val="21"/>
        </w:rPr>
        <w:t>Тестирование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сравнительный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w:t>
      </w:r>
      <w:r w:rsidRPr="00251BC8">
        <w:rPr>
          <w:rFonts w:ascii="Helvetica" w:hAnsi="Helvetica" w:cs="Helvetica"/>
          <w:b/>
          <w:bCs/>
          <w:color w:val="222222"/>
          <w:sz w:val="21"/>
          <w:szCs w:val="21"/>
        </w:rPr>
        <w:t xml:space="preserve"> : </w:t>
      </w:r>
      <w:r w:rsidRPr="00251BC8">
        <w:rPr>
          <w:rFonts w:ascii="Helvetica" w:hAnsi="Helvetica" w:cs="Helvetica" w:hint="eastAsia"/>
          <w:b/>
          <w:bCs/>
          <w:color w:val="222222"/>
          <w:sz w:val="21"/>
          <w:szCs w:val="21"/>
        </w:rPr>
        <w:t>диссертация</w:t>
      </w:r>
      <w:r w:rsidRPr="00251BC8">
        <w:rPr>
          <w:rFonts w:ascii="Helvetica" w:hAnsi="Helvetica" w:cs="Helvetica"/>
          <w:b/>
          <w:bCs/>
          <w:color w:val="222222"/>
          <w:sz w:val="21"/>
          <w:szCs w:val="21"/>
        </w:rPr>
        <w:t xml:space="preserve"> ... </w:t>
      </w:r>
      <w:r w:rsidRPr="00251BC8">
        <w:rPr>
          <w:rFonts w:ascii="Helvetica" w:hAnsi="Helvetica" w:cs="Helvetica" w:hint="eastAsia"/>
          <w:b/>
          <w:bCs/>
          <w:color w:val="222222"/>
          <w:sz w:val="21"/>
          <w:szCs w:val="21"/>
        </w:rPr>
        <w:t>кандидата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физико</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математических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наук</w:t>
      </w:r>
      <w:r w:rsidRPr="00251BC8">
        <w:rPr>
          <w:rFonts w:ascii="Helvetica" w:hAnsi="Helvetica" w:cs="Helvetica"/>
          <w:b/>
          <w:bCs/>
          <w:color w:val="222222"/>
          <w:sz w:val="21"/>
          <w:szCs w:val="21"/>
        </w:rPr>
        <w:t xml:space="preserve"> : 01.02.05. - </w:t>
      </w:r>
      <w:r w:rsidRPr="00251BC8">
        <w:rPr>
          <w:rFonts w:ascii="Helvetica" w:hAnsi="Helvetica" w:cs="Helvetica" w:hint="eastAsia"/>
          <w:b/>
          <w:bCs/>
          <w:color w:val="222222"/>
          <w:sz w:val="21"/>
          <w:szCs w:val="21"/>
        </w:rPr>
        <w:t>Санкт</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Петербург</w:t>
      </w:r>
      <w:r w:rsidRPr="00251BC8">
        <w:rPr>
          <w:rFonts w:ascii="Helvetica" w:hAnsi="Helvetica" w:cs="Helvetica"/>
          <w:b/>
          <w:bCs/>
          <w:color w:val="222222"/>
          <w:sz w:val="21"/>
          <w:szCs w:val="21"/>
        </w:rPr>
        <w:t xml:space="preserve">, 1999. - 281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 </w:t>
      </w:r>
      <w:r w:rsidRPr="00251BC8">
        <w:rPr>
          <w:rFonts w:ascii="Helvetica" w:hAnsi="Helvetica" w:cs="Helvetica" w:hint="eastAsia"/>
          <w:b/>
          <w:bCs/>
          <w:color w:val="222222"/>
          <w:sz w:val="21"/>
          <w:szCs w:val="21"/>
        </w:rPr>
        <w:t>ил</w:t>
      </w:r>
      <w:r w:rsidRPr="00251BC8">
        <w:rPr>
          <w:rFonts w:ascii="Helvetica" w:hAnsi="Helvetica" w:cs="Helvetica"/>
          <w:b/>
          <w:bCs/>
          <w:color w:val="222222"/>
          <w:sz w:val="21"/>
          <w:szCs w:val="21"/>
        </w:rPr>
        <w:t>.</w:t>
      </w:r>
    </w:p>
    <w:p w14:paraId="6A261588"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больше</w:t>
      </w:r>
    </w:p>
    <w:p w14:paraId="5214E19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Цитаты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из</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текста</w:t>
      </w:r>
      <w:r w:rsidRPr="00251BC8">
        <w:rPr>
          <w:rFonts w:ascii="Helvetica" w:hAnsi="Helvetica" w:cs="Helvetica"/>
          <w:b/>
          <w:bCs/>
          <w:color w:val="222222"/>
          <w:sz w:val="21"/>
          <w:szCs w:val="21"/>
        </w:rPr>
        <w:t>:</w:t>
      </w:r>
    </w:p>
    <w:p w14:paraId="061E456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стр</w:t>
      </w:r>
      <w:r w:rsidRPr="00251BC8">
        <w:rPr>
          <w:rFonts w:ascii="Helvetica" w:hAnsi="Helvetica" w:cs="Helvetica"/>
          <w:b/>
          <w:bCs/>
          <w:color w:val="222222"/>
          <w:sz w:val="21"/>
          <w:szCs w:val="21"/>
        </w:rPr>
        <w:t>. 1</w:t>
      </w:r>
    </w:p>
    <w:p w14:paraId="52585B9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Санкт</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Петербургский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Государственный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Технический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Университет</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правах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рукописи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Гарбарук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Андрей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Викторович</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w:t>
      </w:r>
      <w:r w:rsidRPr="00251BC8">
        <w:rPr>
          <w:rFonts w:ascii="Helvetica" w:hAnsi="Helvetica" w:cs="Helvetica"/>
          <w:b/>
          <w:bCs/>
          <w:color w:val="222222"/>
          <w:sz w:val="21"/>
          <w:szCs w:val="21"/>
        </w:rPr>
        <w:t xml:space="preserve"> 532.542:532.52 </w:t>
      </w:r>
      <w:r w:rsidRPr="00251BC8">
        <w:rPr>
          <w:rFonts w:ascii="Helvetica" w:hAnsi="Helvetica" w:cs="Helvetica" w:hint="eastAsia"/>
          <w:b/>
          <w:bCs/>
          <w:color w:val="222222"/>
          <w:sz w:val="21"/>
          <w:szCs w:val="21"/>
        </w:rPr>
        <w:t>Современные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полуэмпирические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тестирование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сравнительный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w:t>
      </w:r>
      <w:r w:rsidRPr="00251BC8">
        <w:rPr>
          <w:rFonts w:ascii="Helvetica" w:hAnsi="Helvetica" w:cs="Helvetica"/>
          <w:b/>
          <w:bCs/>
          <w:color w:val="222222"/>
          <w:sz w:val="21"/>
          <w:szCs w:val="21"/>
        </w:rPr>
        <w:t xml:space="preserve">. 01.02.05 - </w:t>
      </w:r>
      <w:r w:rsidRPr="00251BC8">
        <w:rPr>
          <w:rFonts w:ascii="Helvetica" w:hAnsi="Helvetica" w:cs="Helvetica" w:hint="eastAsia"/>
          <w:b/>
          <w:bCs/>
          <w:color w:val="222222"/>
          <w:sz w:val="21"/>
          <w:szCs w:val="21"/>
        </w:rPr>
        <w:t>механика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жидкости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газа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плазмы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Диссертация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соискание</w:t>
      </w:r>
    </w:p>
    <w:p w14:paraId="22BDFF3B"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стр</w:t>
      </w:r>
      <w:r w:rsidRPr="00251BC8">
        <w:rPr>
          <w:rFonts w:ascii="Helvetica" w:hAnsi="Helvetica" w:cs="Helvetica"/>
          <w:b/>
          <w:bCs/>
          <w:color w:val="222222"/>
          <w:sz w:val="21"/>
          <w:szCs w:val="21"/>
        </w:rPr>
        <w:t>. 2</w:t>
      </w:r>
    </w:p>
    <w:p w14:paraId="6DF5325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Оглавление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Оглавление</w:t>
      </w:r>
      <w:r w:rsidRPr="00251BC8">
        <w:rPr>
          <w:rFonts w:ascii="Helvetica" w:hAnsi="Helvetica" w:cs="Helvetica"/>
          <w:b/>
          <w:bCs/>
          <w:color w:val="222222"/>
          <w:sz w:val="21"/>
          <w:szCs w:val="21"/>
        </w:rPr>
        <w:t xml:space="preserve"> 2 </w:t>
      </w:r>
      <w:r w:rsidRPr="00251BC8">
        <w:rPr>
          <w:rFonts w:ascii="Helvetica" w:hAnsi="Helvetica" w:cs="Helvetica" w:hint="eastAsia"/>
          <w:b/>
          <w:bCs/>
          <w:color w:val="222222"/>
          <w:sz w:val="21"/>
          <w:szCs w:val="21"/>
        </w:rPr>
        <w:t>Список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обозначений</w:t>
      </w:r>
      <w:r w:rsidRPr="00251BC8">
        <w:rPr>
          <w:rFonts w:ascii="Helvetica" w:hAnsi="Helvetica" w:cs="Helvetica"/>
          <w:b/>
          <w:bCs/>
          <w:color w:val="222222"/>
          <w:sz w:val="21"/>
          <w:szCs w:val="21"/>
        </w:rPr>
        <w:t xml:space="preserve"> 8 </w:t>
      </w:r>
      <w:r w:rsidRPr="00251BC8">
        <w:rPr>
          <w:rFonts w:ascii="Helvetica" w:hAnsi="Helvetica" w:cs="Helvetica" w:hint="eastAsia"/>
          <w:b/>
          <w:bCs/>
          <w:color w:val="222222"/>
          <w:sz w:val="21"/>
          <w:szCs w:val="21"/>
        </w:rPr>
        <w:t>Введение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1. </w:t>
      </w:r>
      <w:r w:rsidRPr="00251BC8">
        <w:rPr>
          <w:rFonts w:ascii="Helvetica" w:hAnsi="Helvetica" w:cs="Helvetica" w:hint="eastAsia"/>
          <w:b/>
          <w:bCs/>
          <w:color w:val="222222"/>
          <w:sz w:val="21"/>
          <w:szCs w:val="21"/>
        </w:rPr>
        <w:t>Полуэмпирические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сравнительный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w:t>
      </w:r>
      <w:r w:rsidRPr="00251BC8">
        <w:rPr>
          <w:rFonts w:ascii="Helvetica" w:hAnsi="Helvetica" w:cs="Helvetica"/>
          <w:b/>
          <w:bCs/>
          <w:color w:val="222222"/>
          <w:sz w:val="21"/>
          <w:szCs w:val="21"/>
        </w:rPr>
        <w:t xml:space="preserve"> 22 1.1. </w:t>
      </w:r>
      <w:r w:rsidRPr="00251BC8">
        <w:rPr>
          <w:rFonts w:ascii="Helvetica" w:hAnsi="Helvetica" w:cs="Helvetica" w:hint="eastAsia"/>
          <w:b/>
          <w:bCs/>
          <w:color w:val="222222"/>
          <w:sz w:val="21"/>
          <w:szCs w:val="21"/>
        </w:rPr>
        <w:t>Способы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замьпсания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Рейнольдса</w:t>
      </w:r>
      <w:r w:rsidRPr="00251BC8">
        <w:rPr>
          <w:rFonts w:ascii="Helvetica" w:hAnsi="Helvetica" w:cs="Helvetica"/>
          <w:b/>
          <w:bCs/>
          <w:color w:val="222222"/>
          <w:sz w:val="21"/>
          <w:szCs w:val="21"/>
        </w:rPr>
        <w:t xml:space="preserve"> 1.2.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вязкости</w:t>
      </w:r>
      <w:r w:rsidRPr="00251BC8">
        <w:rPr>
          <w:rFonts w:ascii="Helvetica" w:hAnsi="Helvetica" w:cs="Helvetica"/>
          <w:b/>
          <w:bCs/>
          <w:color w:val="222222"/>
          <w:sz w:val="21"/>
          <w:szCs w:val="21"/>
        </w:rPr>
        <w:t xml:space="preserve"> 1.2.1. </w:t>
      </w:r>
      <w:r w:rsidRPr="00251BC8">
        <w:rPr>
          <w:rFonts w:ascii="Helvetica" w:hAnsi="Helvetica" w:cs="Helvetica" w:hint="eastAsia"/>
          <w:b/>
          <w:bCs/>
          <w:color w:val="222222"/>
          <w:sz w:val="21"/>
          <w:szCs w:val="21"/>
        </w:rPr>
        <w:t>Алгебраические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полудифференциальные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1.2.2.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одним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дифференциальным</w:t>
      </w:r>
    </w:p>
    <w:p w14:paraId="7298ADAF"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стр</w:t>
      </w:r>
      <w:r w:rsidRPr="00251BC8">
        <w:rPr>
          <w:rFonts w:ascii="Helvetica" w:hAnsi="Helvetica" w:cs="Helvetica"/>
          <w:b/>
          <w:bCs/>
          <w:color w:val="222222"/>
          <w:sz w:val="21"/>
          <w:szCs w:val="21"/>
        </w:rPr>
        <w:t>. 2</w:t>
      </w:r>
    </w:p>
    <w:p w14:paraId="664C057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38 40 40 42 1.3.3. </w:t>
      </w:r>
      <w:r w:rsidRPr="00251BC8">
        <w:rPr>
          <w:rFonts w:ascii="Helvetica" w:hAnsi="Helvetica" w:cs="Helvetica" w:hint="eastAsia"/>
          <w:b/>
          <w:bCs/>
          <w:color w:val="222222"/>
          <w:sz w:val="21"/>
          <w:szCs w:val="21"/>
        </w:rPr>
        <w:t>Явные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алгебраические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рейнольдсовых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напряжений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нелинейные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вязкости</w:t>
      </w:r>
      <w:r w:rsidRPr="00251BC8">
        <w:rPr>
          <w:rFonts w:ascii="Helvetica" w:hAnsi="Helvetica" w:cs="Helvetica"/>
          <w:b/>
          <w:bCs/>
          <w:color w:val="222222"/>
          <w:sz w:val="21"/>
          <w:szCs w:val="21"/>
        </w:rPr>
        <w:t xml:space="preserve"> 1.4. </w:t>
      </w:r>
      <w:r w:rsidRPr="00251BC8">
        <w:rPr>
          <w:rFonts w:ascii="Helvetica" w:hAnsi="Helvetica" w:cs="Helvetica" w:hint="eastAsia"/>
          <w:b/>
          <w:bCs/>
          <w:color w:val="222222"/>
          <w:sz w:val="21"/>
          <w:szCs w:val="21"/>
        </w:rPr>
        <w:t>Выбор</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детального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анализа</w:t>
      </w:r>
      <w:r w:rsidRPr="00251BC8">
        <w:rPr>
          <w:rFonts w:ascii="Helvetica" w:hAnsi="Helvetica" w:cs="Helvetica"/>
          <w:b/>
          <w:bCs/>
          <w:color w:val="222222"/>
          <w:sz w:val="21"/>
          <w:szCs w:val="21"/>
        </w:rPr>
        <w:t xml:space="preserve"> 44 45 </w:t>
      </w: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2. </w:t>
      </w:r>
      <w:r w:rsidRPr="00251BC8">
        <w:rPr>
          <w:rFonts w:ascii="Helvetica" w:hAnsi="Helvetica" w:cs="Helvetica" w:hint="eastAsia"/>
          <w:b/>
          <w:bCs/>
          <w:color w:val="222222"/>
          <w:sz w:val="21"/>
          <w:szCs w:val="21"/>
        </w:rPr>
        <w:t>Обобщенная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двухслойная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алгебраическая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слоев</w:t>
      </w:r>
      <w:r w:rsidRPr="00251BC8">
        <w:rPr>
          <w:rFonts w:ascii="Helvetica" w:hAnsi="Helvetica" w:cs="Helvetica"/>
          <w:b/>
          <w:bCs/>
          <w:color w:val="222222"/>
          <w:sz w:val="21"/>
          <w:szCs w:val="21"/>
        </w:rPr>
        <w:t xml:space="preserve"> 48 3 2.1. </w:t>
      </w:r>
      <w:r w:rsidRPr="00251BC8">
        <w:rPr>
          <w:rFonts w:ascii="Helvetica" w:hAnsi="Helvetica" w:cs="Helvetica" w:hint="eastAsia"/>
          <w:b/>
          <w:bCs/>
          <w:color w:val="222222"/>
          <w:sz w:val="21"/>
          <w:szCs w:val="21"/>
        </w:rPr>
        <w:t>Общий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принцип</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построения</w:t>
      </w:r>
    </w:p>
    <w:p w14:paraId="0D798510" w14:textId="77777777" w:rsidR="00251BC8" w:rsidRPr="00251BC8" w:rsidRDefault="00251BC8" w:rsidP="00251BC8">
      <w:pPr>
        <w:rPr>
          <w:rFonts w:ascii="Helvetica" w:hAnsi="Helvetica" w:cs="Helvetica"/>
          <w:b/>
          <w:bCs/>
          <w:color w:val="222222"/>
          <w:sz w:val="21"/>
          <w:szCs w:val="21"/>
        </w:rPr>
      </w:pPr>
    </w:p>
    <w:p w14:paraId="09F27575"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Оглавление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диссертации</w:t>
      </w:r>
    </w:p>
    <w:p w14:paraId="3590B74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кандидат</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физико</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математических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наук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Гарбарук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Андрей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Викторович</w:t>
      </w:r>
    </w:p>
    <w:p w14:paraId="0BD444B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lastRenderedPageBreak/>
        <w:t>Оглавление</w:t>
      </w:r>
    </w:p>
    <w:p w14:paraId="695BCD41" w14:textId="77777777" w:rsidR="00251BC8" w:rsidRPr="00251BC8" w:rsidRDefault="00251BC8" w:rsidP="00251BC8">
      <w:pPr>
        <w:rPr>
          <w:rFonts w:ascii="Helvetica" w:hAnsi="Helvetica" w:cs="Helvetica"/>
          <w:b/>
          <w:bCs/>
          <w:color w:val="222222"/>
          <w:sz w:val="21"/>
          <w:szCs w:val="21"/>
        </w:rPr>
      </w:pPr>
    </w:p>
    <w:p w14:paraId="01DE351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Оглавление</w:t>
      </w:r>
    </w:p>
    <w:p w14:paraId="44A7A492" w14:textId="77777777" w:rsidR="00251BC8" w:rsidRPr="00251BC8" w:rsidRDefault="00251BC8" w:rsidP="00251BC8">
      <w:pPr>
        <w:rPr>
          <w:rFonts w:ascii="Helvetica" w:hAnsi="Helvetica" w:cs="Helvetica"/>
          <w:b/>
          <w:bCs/>
          <w:color w:val="222222"/>
          <w:sz w:val="21"/>
          <w:szCs w:val="21"/>
        </w:rPr>
      </w:pPr>
    </w:p>
    <w:p w14:paraId="6E61607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Список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обозначений</w:t>
      </w:r>
    </w:p>
    <w:p w14:paraId="28BF7806" w14:textId="77777777" w:rsidR="00251BC8" w:rsidRPr="00251BC8" w:rsidRDefault="00251BC8" w:rsidP="00251BC8">
      <w:pPr>
        <w:rPr>
          <w:rFonts w:ascii="Helvetica" w:hAnsi="Helvetica" w:cs="Helvetica"/>
          <w:b/>
          <w:bCs/>
          <w:color w:val="222222"/>
          <w:sz w:val="21"/>
          <w:szCs w:val="21"/>
        </w:rPr>
      </w:pPr>
    </w:p>
    <w:p w14:paraId="546C452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Введение</w:t>
      </w:r>
    </w:p>
    <w:p w14:paraId="58A52A14" w14:textId="77777777" w:rsidR="00251BC8" w:rsidRPr="00251BC8" w:rsidRDefault="00251BC8" w:rsidP="00251BC8">
      <w:pPr>
        <w:rPr>
          <w:rFonts w:ascii="Helvetica" w:hAnsi="Helvetica" w:cs="Helvetica"/>
          <w:b/>
          <w:bCs/>
          <w:color w:val="222222"/>
          <w:sz w:val="21"/>
          <w:szCs w:val="21"/>
        </w:rPr>
      </w:pPr>
    </w:p>
    <w:p w14:paraId="534C1D5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1. </w:t>
      </w:r>
      <w:r w:rsidRPr="00251BC8">
        <w:rPr>
          <w:rFonts w:ascii="Helvetica" w:hAnsi="Helvetica" w:cs="Helvetica" w:hint="eastAsia"/>
          <w:b/>
          <w:bCs/>
          <w:color w:val="222222"/>
          <w:sz w:val="21"/>
          <w:szCs w:val="21"/>
        </w:rPr>
        <w:t>Полуэмпирические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w:t>
      </w:r>
    </w:p>
    <w:p w14:paraId="2A0EE89A" w14:textId="77777777" w:rsidR="00251BC8" w:rsidRPr="00251BC8" w:rsidRDefault="00251BC8" w:rsidP="00251BC8">
      <w:pPr>
        <w:rPr>
          <w:rFonts w:ascii="Helvetica" w:hAnsi="Helvetica" w:cs="Helvetica"/>
          <w:b/>
          <w:bCs/>
          <w:color w:val="222222"/>
          <w:sz w:val="21"/>
          <w:szCs w:val="21"/>
        </w:rPr>
      </w:pPr>
    </w:p>
    <w:p w14:paraId="18FE2CC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сравнительный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w:t>
      </w:r>
    </w:p>
    <w:p w14:paraId="6A094135" w14:textId="77777777" w:rsidR="00251BC8" w:rsidRPr="00251BC8" w:rsidRDefault="00251BC8" w:rsidP="00251BC8">
      <w:pPr>
        <w:rPr>
          <w:rFonts w:ascii="Helvetica" w:hAnsi="Helvetica" w:cs="Helvetica"/>
          <w:b/>
          <w:bCs/>
          <w:color w:val="222222"/>
          <w:sz w:val="21"/>
          <w:szCs w:val="21"/>
        </w:rPr>
      </w:pPr>
    </w:p>
    <w:p w14:paraId="001789D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1.1. </w:t>
      </w:r>
      <w:r w:rsidRPr="00251BC8">
        <w:rPr>
          <w:rFonts w:ascii="Helvetica" w:hAnsi="Helvetica" w:cs="Helvetica" w:hint="eastAsia"/>
          <w:b/>
          <w:bCs/>
          <w:color w:val="222222"/>
          <w:sz w:val="21"/>
          <w:szCs w:val="21"/>
        </w:rPr>
        <w:t>Способы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замыкания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Рейнольдса</w:t>
      </w:r>
    </w:p>
    <w:p w14:paraId="220EB832" w14:textId="77777777" w:rsidR="00251BC8" w:rsidRPr="00251BC8" w:rsidRDefault="00251BC8" w:rsidP="00251BC8">
      <w:pPr>
        <w:rPr>
          <w:rFonts w:ascii="Helvetica" w:hAnsi="Helvetica" w:cs="Helvetica"/>
          <w:b/>
          <w:bCs/>
          <w:color w:val="222222"/>
          <w:sz w:val="21"/>
          <w:szCs w:val="21"/>
        </w:rPr>
      </w:pPr>
    </w:p>
    <w:p w14:paraId="29BD2285"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1.2.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вязкости</w:t>
      </w:r>
    </w:p>
    <w:p w14:paraId="57E20CF3" w14:textId="77777777" w:rsidR="00251BC8" w:rsidRPr="00251BC8" w:rsidRDefault="00251BC8" w:rsidP="00251BC8">
      <w:pPr>
        <w:rPr>
          <w:rFonts w:ascii="Helvetica" w:hAnsi="Helvetica" w:cs="Helvetica"/>
          <w:b/>
          <w:bCs/>
          <w:color w:val="222222"/>
          <w:sz w:val="21"/>
          <w:szCs w:val="21"/>
        </w:rPr>
      </w:pPr>
    </w:p>
    <w:p w14:paraId="1617AECE"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1.2.1. </w:t>
      </w:r>
      <w:r w:rsidRPr="00251BC8">
        <w:rPr>
          <w:rFonts w:ascii="Helvetica" w:hAnsi="Helvetica" w:cs="Helvetica" w:hint="eastAsia"/>
          <w:b/>
          <w:bCs/>
          <w:color w:val="222222"/>
          <w:sz w:val="21"/>
          <w:szCs w:val="21"/>
        </w:rPr>
        <w:t>Алгебраические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полудифференциальные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p>
    <w:p w14:paraId="2599D739" w14:textId="77777777" w:rsidR="00251BC8" w:rsidRPr="00251BC8" w:rsidRDefault="00251BC8" w:rsidP="00251BC8">
      <w:pPr>
        <w:rPr>
          <w:rFonts w:ascii="Helvetica" w:hAnsi="Helvetica" w:cs="Helvetica"/>
          <w:b/>
          <w:bCs/>
          <w:color w:val="222222"/>
          <w:sz w:val="21"/>
          <w:szCs w:val="21"/>
        </w:rPr>
      </w:pPr>
    </w:p>
    <w:p w14:paraId="19E27D0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1.2.2.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одним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дифференциальным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уравнением</w:t>
      </w:r>
    </w:p>
    <w:p w14:paraId="20E233EE" w14:textId="77777777" w:rsidR="00251BC8" w:rsidRPr="00251BC8" w:rsidRDefault="00251BC8" w:rsidP="00251BC8">
      <w:pPr>
        <w:rPr>
          <w:rFonts w:ascii="Helvetica" w:hAnsi="Helvetica" w:cs="Helvetica"/>
          <w:b/>
          <w:bCs/>
          <w:color w:val="222222"/>
          <w:sz w:val="21"/>
          <w:szCs w:val="21"/>
        </w:rPr>
      </w:pPr>
    </w:p>
    <w:p w14:paraId="20EEFD8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1.2.3.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двумя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дифференциальными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уравнениями</w:t>
      </w:r>
    </w:p>
    <w:p w14:paraId="0B807272" w14:textId="77777777" w:rsidR="00251BC8" w:rsidRPr="00251BC8" w:rsidRDefault="00251BC8" w:rsidP="00251BC8">
      <w:pPr>
        <w:rPr>
          <w:rFonts w:ascii="Helvetica" w:hAnsi="Helvetica" w:cs="Helvetica"/>
          <w:b/>
          <w:bCs/>
          <w:color w:val="222222"/>
          <w:sz w:val="21"/>
          <w:szCs w:val="21"/>
        </w:rPr>
      </w:pPr>
    </w:p>
    <w:p w14:paraId="59B3297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1.2.4. </w:t>
      </w:r>
      <w:r w:rsidRPr="00251BC8">
        <w:rPr>
          <w:rFonts w:ascii="Helvetica" w:hAnsi="Helvetica" w:cs="Helvetica" w:hint="eastAsia"/>
          <w:b/>
          <w:bCs/>
          <w:color w:val="222222"/>
          <w:sz w:val="21"/>
          <w:szCs w:val="21"/>
        </w:rPr>
        <w:t>Другие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базирующиеся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гипотезе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Буссинеска</w:t>
      </w:r>
    </w:p>
    <w:p w14:paraId="4949F6CB" w14:textId="77777777" w:rsidR="00251BC8" w:rsidRPr="00251BC8" w:rsidRDefault="00251BC8" w:rsidP="00251BC8">
      <w:pPr>
        <w:rPr>
          <w:rFonts w:ascii="Helvetica" w:hAnsi="Helvetica" w:cs="Helvetica"/>
          <w:b/>
          <w:bCs/>
          <w:color w:val="222222"/>
          <w:sz w:val="21"/>
          <w:szCs w:val="21"/>
        </w:rPr>
      </w:pPr>
    </w:p>
    <w:p w14:paraId="358DB7AB"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1.3.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использующие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гипотезу</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Буссинеска</w:t>
      </w:r>
    </w:p>
    <w:p w14:paraId="18CBE082" w14:textId="77777777" w:rsidR="00251BC8" w:rsidRPr="00251BC8" w:rsidRDefault="00251BC8" w:rsidP="00251BC8">
      <w:pPr>
        <w:rPr>
          <w:rFonts w:ascii="Helvetica" w:hAnsi="Helvetica" w:cs="Helvetica"/>
          <w:b/>
          <w:bCs/>
          <w:color w:val="222222"/>
          <w:sz w:val="21"/>
          <w:szCs w:val="21"/>
        </w:rPr>
      </w:pPr>
    </w:p>
    <w:p w14:paraId="60709658"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lastRenderedPageBreak/>
        <w:t xml:space="preserve">1.3.1. </w:t>
      </w:r>
      <w:r w:rsidRPr="00251BC8">
        <w:rPr>
          <w:rFonts w:ascii="Helvetica" w:hAnsi="Helvetica" w:cs="Helvetica" w:hint="eastAsia"/>
          <w:b/>
          <w:bCs/>
          <w:color w:val="222222"/>
          <w:sz w:val="21"/>
          <w:szCs w:val="21"/>
        </w:rPr>
        <w:t>Дифференциальные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рейнольдсовых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напряжений</w:t>
      </w:r>
    </w:p>
    <w:p w14:paraId="5A4493DF" w14:textId="77777777" w:rsidR="00251BC8" w:rsidRPr="00251BC8" w:rsidRDefault="00251BC8" w:rsidP="00251BC8">
      <w:pPr>
        <w:rPr>
          <w:rFonts w:ascii="Helvetica" w:hAnsi="Helvetica" w:cs="Helvetica"/>
          <w:b/>
          <w:bCs/>
          <w:color w:val="222222"/>
          <w:sz w:val="21"/>
          <w:szCs w:val="21"/>
        </w:rPr>
      </w:pPr>
    </w:p>
    <w:p w14:paraId="13E9AD0D"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1.3.2. </w:t>
      </w:r>
      <w:r w:rsidRPr="00251BC8">
        <w:rPr>
          <w:rFonts w:ascii="Helvetica" w:hAnsi="Helvetica" w:cs="Helvetica" w:hint="eastAsia"/>
          <w:b/>
          <w:bCs/>
          <w:color w:val="222222"/>
          <w:sz w:val="21"/>
          <w:szCs w:val="21"/>
        </w:rPr>
        <w:t>Алгебраические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рейнольдсовых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напряжений</w:t>
      </w:r>
    </w:p>
    <w:p w14:paraId="06A099CD" w14:textId="77777777" w:rsidR="00251BC8" w:rsidRPr="00251BC8" w:rsidRDefault="00251BC8" w:rsidP="00251BC8">
      <w:pPr>
        <w:rPr>
          <w:rFonts w:ascii="Helvetica" w:hAnsi="Helvetica" w:cs="Helvetica"/>
          <w:b/>
          <w:bCs/>
          <w:color w:val="222222"/>
          <w:sz w:val="21"/>
          <w:szCs w:val="21"/>
        </w:rPr>
      </w:pPr>
    </w:p>
    <w:p w14:paraId="5A390B4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1.3.3. </w:t>
      </w:r>
      <w:r w:rsidRPr="00251BC8">
        <w:rPr>
          <w:rFonts w:ascii="Helvetica" w:hAnsi="Helvetica" w:cs="Helvetica" w:hint="eastAsia"/>
          <w:b/>
          <w:bCs/>
          <w:color w:val="222222"/>
          <w:sz w:val="21"/>
          <w:szCs w:val="21"/>
        </w:rPr>
        <w:t>Явные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алгебраические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рейнольдсовых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напряжений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нелинейные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вязкости</w:t>
      </w:r>
    </w:p>
    <w:p w14:paraId="5972EA1A" w14:textId="77777777" w:rsidR="00251BC8" w:rsidRPr="00251BC8" w:rsidRDefault="00251BC8" w:rsidP="00251BC8">
      <w:pPr>
        <w:rPr>
          <w:rFonts w:ascii="Helvetica" w:hAnsi="Helvetica" w:cs="Helvetica"/>
          <w:b/>
          <w:bCs/>
          <w:color w:val="222222"/>
          <w:sz w:val="21"/>
          <w:szCs w:val="21"/>
        </w:rPr>
      </w:pPr>
    </w:p>
    <w:p w14:paraId="288BC79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1.4. </w:t>
      </w:r>
      <w:r w:rsidRPr="00251BC8">
        <w:rPr>
          <w:rFonts w:ascii="Helvetica" w:hAnsi="Helvetica" w:cs="Helvetica" w:hint="eastAsia"/>
          <w:b/>
          <w:bCs/>
          <w:color w:val="222222"/>
          <w:sz w:val="21"/>
          <w:szCs w:val="21"/>
        </w:rPr>
        <w:t>Выбор</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детального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анализа</w:t>
      </w:r>
    </w:p>
    <w:p w14:paraId="15745455" w14:textId="77777777" w:rsidR="00251BC8" w:rsidRPr="00251BC8" w:rsidRDefault="00251BC8" w:rsidP="00251BC8">
      <w:pPr>
        <w:rPr>
          <w:rFonts w:ascii="Helvetica" w:hAnsi="Helvetica" w:cs="Helvetica"/>
          <w:b/>
          <w:bCs/>
          <w:color w:val="222222"/>
          <w:sz w:val="21"/>
          <w:szCs w:val="21"/>
        </w:rPr>
      </w:pPr>
    </w:p>
    <w:p w14:paraId="2AD3F30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2. </w:t>
      </w:r>
      <w:r w:rsidRPr="00251BC8">
        <w:rPr>
          <w:rFonts w:ascii="Helvetica" w:hAnsi="Helvetica" w:cs="Helvetica" w:hint="eastAsia"/>
          <w:b/>
          <w:bCs/>
          <w:color w:val="222222"/>
          <w:sz w:val="21"/>
          <w:szCs w:val="21"/>
        </w:rPr>
        <w:t>Обобщенная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двухслойная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алгебраическая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модель</w:t>
      </w:r>
    </w:p>
    <w:p w14:paraId="201E5B10" w14:textId="77777777" w:rsidR="00251BC8" w:rsidRPr="00251BC8" w:rsidRDefault="00251BC8" w:rsidP="00251BC8">
      <w:pPr>
        <w:rPr>
          <w:rFonts w:ascii="Helvetica" w:hAnsi="Helvetica" w:cs="Helvetica"/>
          <w:b/>
          <w:bCs/>
          <w:color w:val="222222"/>
          <w:sz w:val="21"/>
          <w:szCs w:val="21"/>
        </w:rPr>
      </w:pPr>
    </w:p>
    <w:p w14:paraId="4798254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слоев</w:t>
      </w:r>
    </w:p>
    <w:p w14:paraId="32DB75BB" w14:textId="77777777" w:rsidR="00251BC8" w:rsidRPr="00251BC8" w:rsidRDefault="00251BC8" w:rsidP="00251BC8">
      <w:pPr>
        <w:rPr>
          <w:rFonts w:ascii="Helvetica" w:hAnsi="Helvetica" w:cs="Helvetica"/>
          <w:b/>
          <w:bCs/>
          <w:color w:val="222222"/>
          <w:sz w:val="21"/>
          <w:szCs w:val="21"/>
        </w:rPr>
      </w:pPr>
    </w:p>
    <w:p w14:paraId="2840455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2.1. </w:t>
      </w:r>
      <w:r w:rsidRPr="00251BC8">
        <w:rPr>
          <w:rFonts w:ascii="Helvetica" w:hAnsi="Helvetica" w:cs="Helvetica" w:hint="eastAsia"/>
          <w:b/>
          <w:bCs/>
          <w:color w:val="222222"/>
          <w:sz w:val="21"/>
          <w:szCs w:val="21"/>
        </w:rPr>
        <w:t>Общий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принцип</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построения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p>
    <w:p w14:paraId="44B14CEF" w14:textId="77777777" w:rsidR="00251BC8" w:rsidRPr="00251BC8" w:rsidRDefault="00251BC8" w:rsidP="00251BC8">
      <w:pPr>
        <w:rPr>
          <w:rFonts w:ascii="Helvetica" w:hAnsi="Helvetica" w:cs="Helvetica"/>
          <w:b/>
          <w:bCs/>
          <w:color w:val="222222"/>
          <w:sz w:val="21"/>
          <w:szCs w:val="21"/>
        </w:rPr>
      </w:pPr>
    </w:p>
    <w:p w14:paraId="60E1525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2.2 </w:t>
      </w:r>
      <w:r w:rsidRPr="00251BC8">
        <w:rPr>
          <w:rFonts w:ascii="Helvetica" w:hAnsi="Helvetica" w:cs="Helvetica" w:hint="eastAsia"/>
          <w:b/>
          <w:bCs/>
          <w:color w:val="222222"/>
          <w:sz w:val="21"/>
          <w:szCs w:val="21"/>
        </w:rPr>
        <w:t>Определение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скоростных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масштабов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немонотонным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распределением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касательного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напряжения</w:t>
      </w:r>
    </w:p>
    <w:p w14:paraId="3F212541" w14:textId="77777777" w:rsidR="00251BC8" w:rsidRPr="00251BC8" w:rsidRDefault="00251BC8" w:rsidP="00251BC8">
      <w:pPr>
        <w:rPr>
          <w:rFonts w:ascii="Helvetica" w:hAnsi="Helvetica" w:cs="Helvetica"/>
          <w:b/>
          <w:bCs/>
          <w:color w:val="222222"/>
          <w:sz w:val="21"/>
          <w:szCs w:val="21"/>
        </w:rPr>
      </w:pPr>
    </w:p>
    <w:p w14:paraId="759F114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2.2.1. </w:t>
      </w:r>
      <w:r w:rsidRPr="00251BC8">
        <w:rPr>
          <w:rFonts w:ascii="Helvetica" w:hAnsi="Helvetica" w:cs="Helvetica" w:hint="eastAsia"/>
          <w:b/>
          <w:bCs/>
          <w:color w:val="222222"/>
          <w:sz w:val="21"/>
          <w:szCs w:val="21"/>
        </w:rPr>
        <w:t>Внутренняя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область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p>
    <w:p w14:paraId="72674C8D" w14:textId="77777777" w:rsidR="00251BC8" w:rsidRPr="00251BC8" w:rsidRDefault="00251BC8" w:rsidP="00251BC8">
      <w:pPr>
        <w:rPr>
          <w:rFonts w:ascii="Helvetica" w:hAnsi="Helvetica" w:cs="Helvetica"/>
          <w:b/>
          <w:bCs/>
          <w:color w:val="222222"/>
          <w:sz w:val="21"/>
          <w:szCs w:val="21"/>
        </w:rPr>
      </w:pPr>
    </w:p>
    <w:p w14:paraId="7FF0A30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2.2.2. </w:t>
      </w:r>
      <w:r w:rsidRPr="00251BC8">
        <w:rPr>
          <w:rFonts w:ascii="Helvetica" w:hAnsi="Helvetica" w:cs="Helvetica" w:hint="eastAsia"/>
          <w:b/>
          <w:bCs/>
          <w:color w:val="222222"/>
          <w:sz w:val="21"/>
          <w:szCs w:val="21"/>
        </w:rPr>
        <w:t>Внешняя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область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p>
    <w:p w14:paraId="4DABFDDE" w14:textId="77777777" w:rsidR="00251BC8" w:rsidRPr="00251BC8" w:rsidRDefault="00251BC8" w:rsidP="00251BC8">
      <w:pPr>
        <w:rPr>
          <w:rFonts w:ascii="Helvetica" w:hAnsi="Helvetica" w:cs="Helvetica"/>
          <w:b/>
          <w:bCs/>
          <w:color w:val="222222"/>
          <w:sz w:val="21"/>
          <w:szCs w:val="21"/>
        </w:rPr>
      </w:pPr>
    </w:p>
    <w:p w14:paraId="5A3706E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2.3. </w:t>
      </w:r>
      <w:r w:rsidRPr="00251BC8">
        <w:rPr>
          <w:rFonts w:ascii="Helvetica" w:hAnsi="Helvetica" w:cs="Helvetica" w:hint="eastAsia"/>
          <w:b/>
          <w:bCs/>
          <w:color w:val="222222"/>
          <w:sz w:val="21"/>
          <w:szCs w:val="21"/>
        </w:rPr>
        <w:t>Формулировка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предлагаемой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p>
    <w:p w14:paraId="0C10191F" w14:textId="77777777" w:rsidR="00251BC8" w:rsidRPr="00251BC8" w:rsidRDefault="00251BC8" w:rsidP="00251BC8">
      <w:pPr>
        <w:rPr>
          <w:rFonts w:ascii="Helvetica" w:hAnsi="Helvetica" w:cs="Helvetica"/>
          <w:b/>
          <w:bCs/>
          <w:color w:val="222222"/>
          <w:sz w:val="21"/>
          <w:szCs w:val="21"/>
        </w:rPr>
      </w:pPr>
    </w:p>
    <w:p w14:paraId="60A067E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2.4. </w:t>
      </w:r>
      <w:r w:rsidRPr="00251BC8">
        <w:rPr>
          <w:rFonts w:ascii="Helvetica" w:hAnsi="Helvetica" w:cs="Helvetica" w:hint="eastAsia"/>
          <w:b/>
          <w:bCs/>
          <w:color w:val="222222"/>
          <w:sz w:val="21"/>
          <w:szCs w:val="21"/>
        </w:rPr>
        <w:t>Определение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эмпирических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констант</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модели</w:t>
      </w:r>
    </w:p>
    <w:p w14:paraId="04BE876C" w14:textId="77777777" w:rsidR="00251BC8" w:rsidRPr="00251BC8" w:rsidRDefault="00251BC8" w:rsidP="00251BC8">
      <w:pPr>
        <w:rPr>
          <w:rFonts w:ascii="Helvetica" w:hAnsi="Helvetica" w:cs="Helvetica"/>
          <w:b/>
          <w:bCs/>
          <w:color w:val="222222"/>
          <w:sz w:val="21"/>
          <w:szCs w:val="21"/>
        </w:rPr>
      </w:pPr>
    </w:p>
    <w:p w14:paraId="1C5DFBCD"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3. </w:t>
      </w:r>
      <w:r w:rsidRPr="00251BC8">
        <w:rPr>
          <w:rFonts w:ascii="Helvetica" w:hAnsi="Helvetica" w:cs="Helvetica" w:hint="eastAsia"/>
          <w:b/>
          <w:bCs/>
          <w:color w:val="222222"/>
          <w:sz w:val="21"/>
          <w:szCs w:val="21"/>
        </w:rPr>
        <w:t>Эксперименты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выбранные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для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тестирования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p>
    <w:p w14:paraId="5C919879" w14:textId="77777777" w:rsidR="00251BC8" w:rsidRPr="00251BC8" w:rsidRDefault="00251BC8" w:rsidP="00251BC8">
      <w:pPr>
        <w:rPr>
          <w:rFonts w:ascii="Helvetica" w:hAnsi="Helvetica" w:cs="Helvetica"/>
          <w:b/>
          <w:bCs/>
          <w:color w:val="222222"/>
          <w:sz w:val="21"/>
          <w:szCs w:val="21"/>
        </w:rPr>
      </w:pPr>
    </w:p>
    <w:p w14:paraId="58935237"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турбулентности</w:t>
      </w:r>
    </w:p>
    <w:p w14:paraId="26C5F647" w14:textId="77777777" w:rsidR="00251BC8" w:rsidRPr="00251BC8" w:rsidRDefault="00251BC8" w:rsidP="00251BC8">
      <w:pPr>
        <w:rPr>
          <w:rFonts w:ascii="Helvetica" w:hAnsi="Helvetica" w:cs="Helvetica"/>
          <w:b/>
          <w:bCs/>
          <w:color w:val="222222"/>
          <w:sz w:val="21"/>
          <w:szCs w:val="21"/>
        </w:rPr>
      </w:pPr>
    </w:p>
    <w:p w14:paraId="1385C3A8"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3.1.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поверхностях</w:t>
      </w:r>
    </w:p>
    <w:p w14:paraId="0DAFD0E9" w14:textId="77777777" w:rsidR="00251BC8" w:rsidRPr="00251BC8" w:rsidRDefault="00251BC8" w:rsidP="00251BC8">
      <w:pPr>
        <w:rPr>
          <w:rFonts w:ascii="Helvetica" w:hAnsi="Helvetica" w:cs="Helvetica"/>
          <w:b/>
          <w:bCs/>
          <w:color w:val="222222"/>
          <w:sz w:val="21"/>
          <w:szCs w:val="21"/>
        </w:rPr>
      </w:pPr>
    </w:p>
    <w:p w14:paraId="2CEE3C0F"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3.2.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искривленных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поверхностях</w:t>
      </w:r>
    </w:p>
    <w:p w14:paraId="4A82D4E1" w14:textId="77777777" w:rsidR="00251BC8" w:rsidRPr="00251BC8" w:rsidRDefault="00251BC8" w:rsidP="00251BC8">
      <w:pPr>
        <w:rPr>
          <w:rFonts w:ascii="Helvetica" w:hAnsi="Helvetica" w:cs="Helvetica"/>
          <w:b/>
          <w:bCs/>
          <w:color w:val="222222"/>
          <w:sz w:val="21"/>
          <w:szCs w:val="21"/>
        </w:rPr>
      </w:pPr>
    </w:p>
    <w:p w14:paraId="182D95E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3.3. </w:t>
      </w:r>
      <w:r w:rsidRPr="00251BC8">
        <w:rPr>
          <w:rFonts w:ascii="Helvetica" w:hAnsi="Helvetica" w:cs="Helvetica" w:hint="eastAsia"/>
          <w:b/>
          <w:bCs/>
          <w:color w:val="222222"/>
          <w:sz w:val="21"/>
          <w:szCs w:val="21"/>
        </w:rPr>
        <w:t>Одномерные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установившиеся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криволинейных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вращающихся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каналах</w:t>
      </w:r>
    </w:p>
    <w:p w14:paraId="27DB9FEC" w14:textId="77777777" w:rsidR="00251BC8" w:rsidRPr="00251BC8" w:rsidRDefault="00251BC8" w:rsidP="00251BC8">
      <w:pPr>
        <w:rPr>
          <w:rFonts w:ascii="Helvetica" w:hAnsi="Helvetica" w:cs="Helvetica"/>
          <w:b/>
          <w:bCs/>
          <w:color w:val="222222"/>
          <w:sz w:val="21"/>
          <w:szCs w:val="21"/>
        </w:rPr>
      </w:pPr>
    </w:p>
    <w:p w14:paraId="2F92E9A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4. </w:t>
      </w:r>
      <w:r w:rsidRPr="00251BC8">
        <w:rPr>
          <w:rFonts w:ascii="Helvetica" w:hAnsi="Helvetica" w:cs="Helvetica" w:hint="eastAsia"/>
          <w:b/>
          <w:bCs/>
          <w:color w:val="222222"/>
          <w:sz w:val="21"/>
          <w:szCs w:val="21"/>
        </w:rPr>
        <w:t>Постановка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рассматриваемых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задач</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методы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расчета</w:t>
      </w:r>
    </w:p>
    <w:p w14:paraId="321A084E" w14:textId="77777777" w:rsidR="00251BC8" w:rsidRPr="00251BC8" w:rsidRDefault="00251BC8" w:rsidP="00251BC8">
      <w:pPr>
        <w:rPr>
          <w:rFonts w:ascii="Helvetica" w:hAnsi="Helvetica" w:cs="Helvetica"/>
          <w:b/>
          <w:bCs/>
          <w:color w:val="222222"/>
          <w:sz w:val="21"/>
          <w:szCs w:val="21"/>
        </w:rPr>
      </w:pPr>
    </w:p>
    <w:p w14:paraId="2BBD560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 </w:t>
      </w:r>
      <w:r w:rsidRPr="00251BC8">
        <w:rPr>
          <w:rFonts w:ascii="Helvetica" w:hAnsi="Helvetica" w:cs="Helvetica" w:hint="eastAsia"/>
          <w:b/>
          <w:bCs/>
          <w:color w:val="222222"/>
          <w:sz w:val="21"/>
          <w:szCs w:val="21"/>
        </w:rPr>
        <w:t>Пристенные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p>
    <w:p w14:paraId="19992AA6" w14:textId="77777777" w:rsidR="00251BC8" w:rsidRPr="00251BC8" w:rsidRDefault="00251BC8" w:rsidP="00251BC8">
      <w:pPr>
        <w:rPr>
          <w:rFonts w:ascii="Helvetica" w:hAnsi="Helvetica" w:cs="Helvetica"/>
          <w:b/>
          <w:bCs/>
          <w:color w:val="222222"/>
          <w:sz w:val="21"/>
          <w:szCs w:val="21"/>
        </w:rPr>
      </w:pPr>
    </w:p>
    <w:p w14:paraId="2405E45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4.1.1. </w:t>
      </w:r>
      <w:r w:rsidRPr="00251BC8">
        <w:rPr>
          <w:rFonts w:ascii="Helvetica" w:hAnsi="Helvetica" w:cs="Helvetica" w:hint="eastAsia"/>
          <w:b/>
          <w:bCs/>
          <w:color w:val="222222"/>
          <w:sz w:val="21"/>
          <w:szCs w:val="21"/>
        </w:rPr>
        <w:t>Уравнения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двумерного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учетом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продольной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обтекаемой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p>
    <w:p w14:paraId="1114D23E" w14:textId="77777777" w:rsidR="00251BC8" w:rsidRPr="00251BC8" w:rsidRDefault="00251BC8" w:rsidP="00251BC8">
      <w:pPr>
        <w:rPr>
          <w:rFonts w:ascii="Helvetica" w:hAnsi="Helvetica" w:cs="Helvetica"/>
          <w:b/>
          <w:bCs/>
          <w:color w:val="222222"/>
          <w:sz w:val="21"/>
          <w:szCs w:val="21"/>
        </w:rPr>
      </w:pPr>
    </w:p>
    <w:p w14:paraId="66D24DB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4.1.2. </w:t>
      </w:r>
      <w:r w:rsidRPr="00251BC8">
        <w:rPr>
          <w:rFonts w:ascii="Helvetica" w:hAnsi="Helvetica" w:cs="Helvetica" w:hint="eastAsia"/>
          <w:b/>
          <w:bCs/>
          <w:color w:val="222222"/>
          <w:sz w:val="21"/>
          <w:szCs w:val="21"/>
        </w:rPr>
        <w:t>Уравнения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квазитрехмерного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учетом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поперечной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обтекаемой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p>
    <w:p w14:paraId="2CFB6FD8" w14:textId="77777777" w:rsidR="00251BC8" w:rsidRPr="00251BC8" w:rsidRDefault="00251BC8" w:rsidP="00251BC8">
      <w:pPr>
        <w:rPr>
          <w:rFonts w:ascii="Helvetica" w:hAnsi="Helvetica" w:cs="Helvetica"/>
          <w:b/>
          <w:bCs/>
          <w:color w:val="222222"/>
          <w:sz w:val="21"/>
          <w:szCs w:val="21"/>
        </w:rPr>
      </w:pPr>
    </w:p>
    <w:p w14:paraId="44FE849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 </w:t>
      </w:r>
      <w:r w:rsidRPr="00251BC8">
        <w:rPr>
          <w:rFonts w:ascii="Helvetica" w:hAnsi="Helvetica" w:cs="Helvetica" w:hint="eastAsia"/>
          <w:b/>
          <w:bCs/>
          <w:color w:val="222222"/>
          <w:sz w:val="21"/>
          <w:szCs w:val="21"/>
        </w:rPr>
        <w:t>Метод</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решения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p>
    <w:p w14:paraId="73307302" w14:textId="77777777" w:rsidR="00251BC8" w:rsidRPr="00251BC8" w:rsidRDefault="00251BC8" w:rsidP="00251BC8">
      <w:pPr>
        <w:rPr>
          <w:rFonts w:ascii="Helvetica" w:hAnsi="Helvetica" w:cs="Helvetica"/>
          <w:b/>
          <w:bCs/>
          <w:color w:val="222222"/>
          <w:sz w:val="21"/>
          <w:szCs w:val="21"/>
        </w:rPr>
      </w:pPr>
    </w:p>
    <w:p w14:paraId="24B906BE"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4.1.3.1. </w:t>
      </w:r>
      <w:r w:rsidRPr="00251BC8">
        <w:rPr>
          <w:rFonts w:ascii="Helvetica" w:hAnsi="Helvetica" w:cs="Helvetica" w:hint="eastAsia"/>
          <w:b/>
          <w:bCs/>
          <w:color w:val="222222"/>
          <w:sz w:val="21"/>
          <w:szCs w:val="21"/>
        </w:rPr>
        <w:t>Аппроксимации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производных</w:t>
      </w:r>
    </w:p>
    <w:p w14:paraId="694479F8" w14:textId="77777777" w:rsidR="00251BC8" w:rsidRPr="00251BC8" w:rsidRDefault="00251BC8" w:rsidP="00251BC8">
      <w:pPr>
        <w:rPr>
          <w:rFonts w:ascii="Helvetica" w:hAnsi="Helvetica" w:cs="Helvetica"/>
          <w:b/>
          <w:bCs/>
          <w:color w:val="222222"/>
          <w:sz w:val="21"/>
          <w:szCs w:val="21"/>
        </w:rPr>
      </w:pPr>
    </w:p>
    <w:p w14:paraId="0307FBD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lastRenderedPageBreak/>
        <w:t xml:space="preserve">4.1.3.2. </w:t>
      </w:r>
      <w:r w:rsidRPr="00251BC8">
        <w:rPr>
          <w:rFonts w:ascii="Helvetica" w:hAnsi="Helvetica" w:cs="Helvetica" w:hint="eastAsia"/>
          <w:b/>
          <w:bCs/>
          <w:color w:val="222222"/>
          <w:sz w:val="21"/>
          <w:szCs w:val="21"/>
        </w:rPr>
        <w:t>Аппроксимация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источниковых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членов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дифференциальных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моделях</w:t>
      </w:r>
    </w:p>
    <w:p w14:paraId="6455D573" w14:textId="77777777" w:rsidR="00251BC8" w:rsidRPr="00251BC8" w:rsidRDefault="00251BC8" w:rsidP="00251BC8">
      <w:pPr>
        <w:rPr>
          <w:rFonts w:ascii="Helvetica" w:hAnsi="Helvetica" w:cs="Helvetica"/>
          <w:b/>
          <w:bCs/>
          <w:color w:val="222222"/>
          <w:sz w:val="21"/>
          <w:szCs w:val="21"/>
        </w:rPr>
      </w:pPr>
    </w:p>
    <w:p w14:paraId="4BEA954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турбулентности</w:t>
      </w:r>
    </w:p>
    <w:p w14:paraId="016D1F2F" w14:textId="77777777" w:rsidR="00251BC8" w:rsidRPr="00251BC8" w:rsidRDefault="00251BC8" w:rsidP="00251BC8">
      <w:pPr>
        <w:rPr>
          <w:rFonts w:ascii="Helvetica" w:hAnsi="Helvetica" w:cs="Helvetica"/>
          <w:b/>
          <w:bCs/>
          <w:color w:val="222222"/>
          <w:sz w:val="21"/>
          <w:szCs w:val="21"/>
        </w:rPr>
      </w:pPr>
    </w:p>
    <w:p w14:paraId="5251FA8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4.1.3.3. </w:t>
      </w:r>
      <w:r w:rsidRPr="00251BC8">
        <w:rPr>
          <w:rFonts w:ascii="Helvetica" w:hAnsi="Helvetica" w:cs="Helvetica" w:hint="eastAsia"/>
          <w:b/>
          <w:bCs/>
          <w:color w:val="222222"/>
          <w:sz w:val="21"/>
          <w:szCs w:val="21"/>
        </w:rPr>
        <w:t>Метод</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решения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разностных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уравнений</w:t>
      </w:r>
    </w:p>
    <w:p w14:paraId="2E041C0E" w14:textId="77777777" w:rsidR="00251BC8" w:rsidRPr="00251BC8" w:rsidRDefault="00251BC8" w:rsidP="00251BC8">
      <w:pPr>
        <w:rPr>
          <w:rFonts w:ascii="Helvetica" w:hAnsi="Helvetica" w:cs="Helvetica"/>
          <w:b/>
          <w:bCs/>
          <w:color w:val="222222"/>
          <w:sz w:val="21"/>
          <w:szCs w:val="21"/>
        </w:rPr>
      </w:pPr>
    </w:p>
    <w:p w14:paraId="6EB5075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4.1.3.4. </w:t>
      </w:r>
      <w:r w:rsidRPr="00251BC8">
        <w:rPr>
          <w:rFonts w:ascii="Helvetica" w:hAnsi="Helvetica" w:cs="Helvetica" w:hint="eastAsia"/>
          <w:b/>
          <w:bCs/>
          <w:color w:val="222222"/>
          <w:sz w:val="21"/>
          <w:szCs w:val="21"/>
        </w:rPr>
        <w:t>Обратный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метод</w:t>
      </w:r>
    </w:p>
    <w:p w14:paraId="31E6C482" w14:textId="77777777" w:rsidR="00251BC8" w:rsidRPr="00251BC8" w:rsidRDefault="00251BC8" w:rsidP="00251BC8">
      <w:pPr>
        <w:rPr>
          <w:rFonts w:ascii="Helvetica" w:hAnsi="Helvetica" w:cs="Helvetica"/>
          <w:b/>
          <w:bCs/>
          <w:color w:val="222222"/>
          <w:sz w:val="21"/>
          <w:szCs w:val="21"/>
        </w:rPr>
      </w:pPr>
    </w:p>
    <w:p w14:paraId="7D0D8278"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4.1.3.5. </w:t>
      </w:r>
      <w:r w:rsidRPr="00251BC8">
        <w:rPr>
          <w:rFonts w:ascii="Helvetica" w:hAnsi="Helvetica" w:cs="Helvetica" w:hint="eastAsia"/>
          <w:b/>
          <w:bCs/>
          <w:color w:val="222222"/>
          <w:sz w:val="21"/>
          <w:szCs w:val="21"/>
        </w:rPr>
        <w:t>Конечно</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разностная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сетка</w:t>
      </w:r>
    </w:p>
    <w:p w14:paraId="0A532E3B" w14:textId="77777777" w:rsidR="00251BC8" w:rsidRPr="00251BC8" w:rsidRDefault="00251BC8" w:rsidP="00251BC8">
      <w:pPr>
        <w:rPr>
          <w:rFonts w:ascii="Helvetica" w:hAnsi="Helvetica" w:cs="Helvetica"/>
          <w:b/>
          <w:bCs/>
          <w:color w:val="222222"/>
          <w:sz w:val="21"/>
          <w:szCs w:val="21"/>
        </w:rPr>
      </w:pPr>
    </w:p>
    <w:p w14:paraId="342151FE"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4.1.3.6. </w:t>
      </w:r>
      <w:r w:rsidRPr="00251BC8">
        <w:rPr>
          <w:rFonts w:ascii="Helvetica" w:hAnsi="Helvetica" w:cs="Helvetica" w:hint="eastAsia"/>
          <w:b/>
          <w:bCs/>
          <w:color w:val="222222"/>
          <w:sz w:val="21"/>
          <w:szCs w:val="21"/>
        </w:rPr>
        <w:t>Задание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начальных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условий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экспериментальным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данным</w:t>
      </w:r>
    </w:p>
    <w:p w14:paraId="7D535ED4" w14:textId="77777777" w:rsidR="00251BC8" w:rsidRPr="00251BC8" w:rsidRDefault="00251BC8" w:rsidP="00251BC8">
      <w:pPr>
        <w:rPr>
          <w:rFonts w:ascii="Helvetica" w:hAnsi="Helvetica" w:cs="Helvetica"/>
          <w:b/>
          <w:bCs/>
          <w:color w:val="222222"/>
          <w:sz w:val="21"/>
          <w:szCs w:val="21"/>
        </w:rPr>
      </w:pPr>
    </w:p>
    <w:p w14:paraId="0269D7E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4.2. </w:t>
      </w:r>
      <w:r w:rsidRPr="00251BC8">
        <w:rPr>
          <w:rFonts w:ascii="Helvetica" w:hAnsi="Helvetica" w:cs="Helvetica" w:hint="eastAsia"/>
          <w:b/>
          <w:bCs/>
          <w:color w:val="222222"/>
          <w:sz w:val="21"/>
          <w:szCs w:val="21"/>
        </w:rPr>
        <w:t>Постановка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метод</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решения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одномерных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задач</w:t>
      </w:r>
    </w:p>
    <w:p w14:paraId="318BF675" w14:textId="77777777" w:rsidR="00251BC8" w:rsidRPr="00251BC8" w:rsidRDefault="00251BC8" w:rsidP="00251BC8">
      <w:pPr>
        <w:rPr>
          <w:rFonts w:ascii="Helvetica" w:hAnsi="Helvetica" w:cs="Helvetica"/>
          <w:b/>
          <w:bCs/>
          <w:color w:val="222222"/>
          <w:sz w:val="21"/>
          <w:szCs w:val="21"/>
        </w:rPr>
      </w:pPr>
    </w:p>
    <w:p w14:paraId="617ABBE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4.2.1. </w:t>
      </w:r>
      <w:r w:rsidRPr="00251BC8">
        <w:rPr>
          <w:rFonts w:ascii="Helvetica" w:hAnsi="Helvetica" w:cs="Helvetica" w:hint="eastAsia"/>
          <w:b/>
          <w:bCs/>
          <w:color w:val="222222"/>
          <w:sz w:val="21"/>
          <w:szCs w:val="21"/>
        </w:rPr>
        <w:t>Течение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криволинейном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канале</w:t>
      </w:r>
    </w:p>
    <w:p w14:paraId="3C884046" w14:textId="77777777" w:rsidR="00251BC8" w:rsidRPr="00251BC8" w:rsidRDefault="00251BC8" w:rsidP="00251BC8">
      <w:pPr>
        <w:rPr>
          <w:rFonts w:ascii="Helvetica" w:hAnsi="Helvetica" w:cs="Helvetica"/>
          <w:b/>
          <w:bCs/>
          <w:color w:val="222222"/>
          <w:sz w:val="21"/>
          <w:szCs w:val="21"/>
        </w:rPr>
      </w:pPr>
    </w:p>
    <w:p w14:paraId="52169AB7"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4.2.2. </w:t>
      </w:r>
      <w:r w:rsidRPr="00251BC8">
        <w:rPr>
          <w:rFonts w:ascii="Helvetica" w:hAnsi="Helvetica" w:cs="Helvetica" w:hint="eastAsia"/>
          <w:b/>
          <w:bCs/>
          <w:color w:val="222222"/>
          <w:sz w:val="21"/>
          <w:szCs w:val="21"/>
        </w:rPr>
        <w:t>Течение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вращающемся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канале</w:t>
      </w:r>
    </w:p>
    <w:p w14:paraId="483A3DCA" w14:textId="77777777" w:rsidR="00251BC8" w:rsidRPr="00251BC8" w:rsidRDefault="00251BC8" w:rsidP="00251BC8">
      <w:pPr>
        <w:rPr>
          <w:rFonts w:ascii="Helvetica" w:hAnsi="Helvetica" w:cs="Helvetica"/>
          <w:b/>
          <w:bCs/>
          <w:color w:val="222222"/>
          <w:sz w:val="21"/>
          <w:szCs w:val="21"/>
        </w:rPr>
      </w:pPr>
    </w:p>
    <w:p w14:paraId="7D614A0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4.2.3. </w:t>
      </w:r>
      <w:r w:rsidRPr="00251BC8">
        <w:rPr>
          <w:rFonts w:ascii="Helvetica" w:hAnsi="Helvetica" w:cs="Helvetica" w:hint="eastAsia"/>
          <w:b/>
          <w:bCs/>
          <w:color w:val="222222"/>
          <w:sz w:val="21"/>
          <w:szCs w:val="21"/>
        </w:rPr>
        <w:t>Метод</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решения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одномерных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задач</w:t>
      </w:r>
    </w:p>
    <w:p w14:paraId="18618147" w14:textId="77777777" w:rsidR="00251BC8" w:rsidRPr="00251BC8" w:rsidRDefault="00251BC8" w:rsidP="00251BC8">
      <w:pPr>
        <w:rPr>
          <w:rFonts w:ascii="Helvetica" w:hAnsi="Helvetica" w:cs="Helvetica"/>
          <w:b/>
          <w:bCs/>
          <w:color w:val="222222"/>
          <w:sz w:val="21"/>
          <w:szCs w:val="21"/>
        </w:rPr>
      </w:pPr>
    </w:p>
    <w:p w14:paraId="6FA94427"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Глава</w:t>
      </w:r>
      <w:r w:rsidRPr="00251BC8">
        <w:rPr>
          <w:rFonts w:ascii="Helvetica" w:hAnsi="Helvetica" w:cs="Helvetica"/>
          <w:b/>
          <w:bCs/>
          <w:color w:val="222222"/>
          <w:sz w:val="21"/>
          <w:szCs w:val="21"/>
        </w:rPr>
        <w:t xml:space="preserve"> 5. </w:t>
      </w:r>
      <w:r w:rsidRPr="00251BC8">
        <w:rPr>
          <w:rFonts w:ascii="Helvetica" w:hAnsi="Helvetica" w:cs="Helvetica" w:hint="eastAsia"/>
          <w:b/>
          <w:bCs/>
          <w:color w:val="222222"/>
          <w:sz w:val="21"/>
          <w:szCs w:val="21"/>
        </w:rPr>
        <w:t>Результаты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сравнительного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анализа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p>
    <w:p w14:paraId="4BA87152" w14:textId="77777777" w:rsidR="00251BC8" w:rsidRPr="00251BC8" w:rsidRDefault="00251BC8" w:rsidP="00251BC8">
      <w:pPr>
        <w:rPr>
          <w:rFonts w:ascii="Helvetica" w:hAnsi="Helvetica" w:cs="Helvetica"/>
          <w:b/>
          <w:bCs/>
          <w:color w:val="222222"/>
          <w:sz w:val="21"/>
          <w:szCs w:val="21"/>
        </w:rPr>
      </w:pPr>
    </w:p>
    <w:p w14:paraId="18103906"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 </w:t>
      </w:r>
      <w:r w:rsidRPr="00251BC8">
        <w:rPr>
          <w:rFonts w:ascii="Helvetica" w:hAnsi="Helvetica" w:cs="Helvetica" w:hint="eastAsia"/>
          <w:b/>
          <w:bCs/>
          <w:color w:val="222222"/>
          <w:sz w:val="21"/>
          <w:szCs w:val="21"/>
        </w:rPr>
        <w:t>Сравнительная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оценка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вычислительных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свойств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рассматриваемых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p>
    <w:p w14:paraId="416853AD" w14:textId="77777777" w:rsidR="00251BC8" w:rsidRPr="00251BC8" w:rsidRDefault="00251BC8" w:rsidP="00251BC8">
      <w:pPr>
        <w:rPr>
          <w:rFonts w:ascii="Helvetica" w:hAnsi="Helvetica" w:cs="Helvetica"/>
          <w:b/>
          <w:bCs/>
          <w:color w:val="222222"/>
          <w:sz w:val="21"/>
          <w:szCs w:val="21"/>
        </w:rPr>
      </w:pPr>
    </w:p>
    <w:p w14:paraId="5A5EEC0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турбулентности</w:t>
      </w:r>
    </w:p>
    <w:p w14:paraId="06920D75" w14:textId="77777777" w:rsidR="00251BC8" w:rsidRPr="00251BC8" w:rsidRDefault="00251BC8" w:rsidP="00251BC8">
      <w:pPr>
        <w:rPr>
          <w:rFonts w:ascii="Helvetica" w:hAnsi="Helvetica" w:cs="Helvetica"/>
          <w:b/>
          <w:bCs/>
          <w:color w:val="222222"/>
          <w:sz w:val="21"/>
          <w:szCs w:val="21"/>
        </w:rPr>
      </w:pPr>
    </w:p>
    <w:p w14:paraId="2C1B0278"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lastRenderedPageBreak/>
        <w:t xml:space="preserve">5.1.1. </w:t>
      </w:r>
      <w:r w:rsidRPr="00251BC8">
        <w:rPr>
          <w:rFonts w:ascii="Helvetica" w:hAnsi="Helvetica" w:cs="Helvetica" w:hint="eastAsia"/>
          <w:b/>
          <w:bCs/>
          <w:color w:val="222222"/>
          <w:sz w:val="21"/>
          <w:szCs w:val="21"/>
        </w:rPr>
        <w:t>Чувствительность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результатов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рамках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различных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изменению</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конечно</w:t>
      </w:r>
      <w:r w:rsidRPr="00251BC8">
        <w:rPr>
          <w:rFonts w:ascii="Helvetica" w:hAnsi="Helvetica" w:cs="Helvetica"/>
          <w:b/>
          <w:bCs/>
          <w:color w:val="222222"/>
          <w:sz w:val="21"/>
          <w:szCs w:val="21"/>
        </w:rPr>
        <w:t>-</w:t>
      </w:r>
      <w:r w:rsidRPr="00251BC8">
        <w:rPr>
          <w:rFonts w:ascii="Helvetica" w:hAnsi="Helvetica" w:cs="Helvetica" w:hint="eastAsia"/>
          <w:b/>
          <w:bCs/>
          <w:color w:val="222222"/>
          <w:sz w:val="21"/>
          <w:szCs w:val="21"/>
        </w:rPr>
        <w:t>разностной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сетки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поперечной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координате</w:t>
      </w:r>
    </w:p>
    <w:p w14:paraId="233A7B94" w14:textId="77777777" w:rsidR="00251BC8" w:rsidRPr="00251BC8" w:rsidRDefault="00251BC8" w:rsidP="00251BC8">
      <w:pPr>
        <w:rPr>
          <w:rFonts w:ascii="Helvetica" w:hAnsi="Helvetica" w:cs="Helvetica"/>
          <w:b/>
          <w:bCs/>
          <w:color w:val="222222"/>
          <w:sz w:val="21"/>
          <w:szCs w:val="21"/>
        </w:rPr>
      </w:pPr>
    </w:p>
    <w:p w14:paraId="15A3A945"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5.1.1.1. </w:t>
      </w:r>
      <w:r w:rsidRPr="00251BC8">
        <w:rPr>
          <w:rFonts w:ascii="Helvetica" w:hAnsi="Helvetica" w:cs="Helvetica" w:hint="eastAsia"/>
          <w:b/>
          <w:bCs/>
          <w:color w:val="222222"/>
          <w:sz w:val="21"/>
          <w:szCs w:val="21"/>
        </w:rPr>
        <w:t>Влияние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величины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пристеночного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шага</w:t>
      </w:r>
    </w:p>
    <w:p w14:paraId="42A18100" w14:textId="77777777" w:rsidR="00251BC8" w:rsidRPr="00251BC8" w:rsidRDefault="00251BC8" w:rsidP="00251BC8">
      <w:pPr>
        <w:rPr>
          <w:rFonts w:ascii="Helvetica" w:hAnsi="Helvetica" w:cs="Helvetica"/>
          <w:b/>
          <w:bCs/>
          <w:color w:val="222222"/>
          <w:sz w:val="21"/>
          <w:szCs w:val="21"/>
        </w:rPr>
      </w:pPr>
    </w:p>
    <w:p w14:paraId="48DEBB0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5.1.1.2. </w:t>
      </w:r>
      <w:r w:rsidRPr="00251BC8">
        <w:rPr>
          <w:rFonts w:ascii="Helvetica" w:hAnsi="Helvetica" w:cs="Helvetica" w:hint="eastAsia"/>
          <w:b/>
          <w:bCs/>
          <w:color w:val="222222"/>
          <w:sz w:val="21"/>
          <w:szCs w:val="21"/>
        </w:rPr>
        <w:t>Влияние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степени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сгущения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сетки</w:t>
      </w:r>
    </w:p>
    <w:p w14:paraId="23BA208A" w14:textId="77777777" w:rsidR="00251BC8" w:rsidRPr="00251BC8" w:rsidRDefault="00251BC8" w:rsidP="00251BC8">
      <w:pPr>
        <w:rPr>
          <w:rFonts w:ascii="Helvetica" w:hAnsi="Helvetica" w:cs="Helvetica"/>
          <w:b/>
          <w:bCs/>
          <w:color w:val="222222"/>
          <w:sz w:val="21"/>
          <w:szCs w:val="21"/>
        </w:rPr>
      </w:pPr>
    </w:p>
    <w:p w14:paraId="367F008F"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5.1.2. </w:t>
      </w:r>
      <w:r w:rsidRPr="00251BC8">
        <w:rPr>
          <w:rFonts w:ascii="Helvetica" w:hAnsi="Helvetica" w:cs="Helvetica" w:hint="eastAsia"/>
          <w:b/>
          <w:bCs/>
          <w:color w:val="222222"/>
          <w:sz w:val="21"/>
          <w:szCs w:val="21"/>
        </w:rPr>
        <w:t>Чувствительность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результатов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граничным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условиям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начальном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сечении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p>
    <w:p w14:paraId="41455128" w14:textId="77777777" w:rsidR="00251BC8" w:rsidRPr="00251BC8" w:rsidRDefault="00251BC8" w:rsidP="00251BC8">
      <w:pPr>
        <w:rPr>
          <w:rFonts w:ascii="Helvetica" w:hAnsi="Helvetica" w:cs="Helvetica"/>
          <w:b/>
          <w:bCs/>
          <w:color w:val="222222"/>
          <w:sz w:val="21"/>
          <w:szCs w:val="21"/>
        </w:rPr>
      </w:pPr>
    </w:p>
    <w:p w14:paraId="1B4731E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5.1.3. </w:t>
      </w:r>
      <w:r w:rsidRPr="00251BC8">
        <w:rPr>
          <w:rFonts w:ascii="Helvetica" w:hAnsi="Helvetica" w:cs="Helvetica" w:hint="eastAsia"/>
          <w:b/>
          <w:bCs/>
          <w:color w:val="222222"/>
          <w:sz w:val="21"/>
          <w:szCs w:val="21"/>
        </w:rPr>
        <w:t>Чувствительность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результатов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характеристикам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внешнем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потоке</w:t>
      </w:r>
    </w:p>
    <w:p w14:paraId="1551C0D0" w14:textId="77777777" w:rsidR="00251BC8" w:rsidRPr="00251BC8" w:rsidRDefault="00251BC8" w:rsidP="00251BC8">
      <w:pPr>
        <w:rPr>
          <w:rFonts w:ascii="Helvetica" w:hAnsi="Helvetica" w:cs="Helvetica"/>
          <w:b/>
          <w:bCs/>
          <w:color w:val="222222"/>
          <w:sz w:val="21"/>
          <w:szCs w:val="21"/>
        </w:rPr>
      </w:pPr>
    </w:p>
    <w:p w14:paraId="7C5E9BE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5.1.3.1.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одним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уравнением</w:t>
      </w:r>
    </w:p>
    <w:p w14:paraId="548F59BC" w14:textId="77777777" w:rsidR="00251BC8" w:rsidRPr="00251BC8" w:rsidRDefault="00251BC8" w:rsidP="00251BC8">
      <w:pPr>
        <w:rPr>
          <w:rFonts w:ascii="Helvetica" w:hAnsi="Helvetica" w:cs="Helvetica"/>
          <w:b/>
          <w:bCs/>
          <w:color w:val="222222"/>
          <w:sz w:val="21"/>
          <w:szCs w:val="21"/>
        </w:rPr>
      </w:pPr>
    </w:p>
    <w:p w14:paraId="1A726E5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5.1.3.2. </w:t>
      </w:r>
      <w:r w:rsidRPr="00251BC8">
        <w:rPr>
          <w:rFonts w:ascii="Helvetica" w:hAnsi="Helvetica" w:cs="Helvetica" w:hint="eastAsia"/>
          <w:b/>
          <w:bCs/>
          <w:color w:val="222222"/>
          <w:sz w:val="21"/>
          <w:szCs w:val="21"/>
        </w:rPr>
        <w:t>Модели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требующие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задания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внешней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границе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значений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или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со</w:t>
      </w:r>
    </w:p>
    <w:p w14:paraId="32FEFE48" w14:textId="77777777" w:rsidR="00251BC8" w:rsidRPr="00251BC8" w:rsidRDefault="00251BC8" w:rsidP="00251BC8">
      <w:pPr>
        <w:rPr>
          <w:rFonts w:ascii="Helvetica" w:hAnsi="Helvetica" w:cs="Helvetica"/>
          <w:b/>
          <w:bCs/>
          <w:color w:val="222222"/>
          <w:sz w:val="21"/>
          <w:szCs w:val="21"/>
        </w:rPr>
      </w:pPr>
    </w:p>
    <w:p w14:paraId="7B6DD65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5.1.4. </w:t>
      </w:r>
      <w:r w:rsidRPr="00251BC8">
        <w:rPr>
          <w:rFonts w:ascii="Helvetica" w:hAnsi="Helvetica" w:cs="Helvetica" w:hint="eastAsia"/>
          <w:b/>
          <w:bCs/>
          <w:color w:val="222222"/>
          <w:sz w:val="21"/>
          <w:szCs w:val="21"/>
        </w:rPr>
        <w:t>Возможность</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ламинарными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участками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управления</w:t>
      </w:r>
    </w:p>
    <w:p w14:paraId="3FC58F31" w14:textId="77777777" w:rsidR="00251BC8" w:rsidRPr="00251BC8" w:rsidRDefault="00251BC8" w:rsidP="00251BC8">
      <w:pPr>
        <w:rPr>
          <w:rFonts w:ascii="Helvetica" w:hAnsi="Helvetica" w:cs="Helvetica"/>
          <w:b/>
          <w:bCs/>
          <w:color w:val="222222"/>
          <w:sz w:val="21"/>
          <w:szCs w:val="21"/>
        </w:rPr>
      </w:pPr>
    </w:p>
    <w:p w14:paraId="191329BD"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переходом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турбулентности</w:t>
      </w:r>
    </w:p>
    <w:p w14:paraId="0F34F076" w14:textId="77777777" w:rsidR="00251BC8" w:rsidRPr="00251BC8" w:rsidRDefault="00251BC8" w:rsidP="00251BC8">
      <w:pPr>
        <w:rPr>
          <w:rFonts w:ascii="Helvetica" w:hAnsi="Helvetica" w:cs="Helvetica"/>
          <w:b/>
          <w:bCs/>
          <w:color w:val="222222"/>
          <w:sz w:val="21"/>
          <w:szCs w:val="21"/>
        </w:rPr>
      </w:pPr>
    </w:p>
    <w:p w14:paraId="7CF9863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5.1.5. </w:t>
      </w:r>
      <w:r w:rsidRPr="00251BC8">
        <w:rPr>
          <w:rFonts w:ascii="Helvetica" w:hAnsi="Helvetica" w:cs="Helvetica" w:hint="eastAsia"/>
          <w:b/>
          <w:bCs/>
          <w:color w:val="222222"/>
          <w:sz w:val="21"/>
          <w:szCs w:val="21"/>
        </w:rPr>
        <w:t>Общая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оценка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вычислительных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свойств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рассматриваемых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p>
    <w:p w14:paraId="0B9E6098" w14:textId="77777777" w:rsidR="00251BC8" w:rsidRPr="00251BC8" w:rsidRDefault="00251BC8" w:rsidP="00251BC8">
      <w:pPr>
        <w:rPr>
          <w:rFonts w:ascii="Helvetica" w:hAnsi="Helvetica" w:cs="Helvetica"/>
          <w:b/>
          <w:bCs/>
          <w:color w:val="222222"/>
          <w:sz w:val="21"/>
          <w:szCs w:val="21"/>
        </w:rPr>
      </w:pPr>
    </w:p>
    <w:p w14:paraId="55EC69AE"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 </w:t>
      </w:r>
      <w:r w:rsidRPr="00251BC8">
        <w:rPr>
          <w:rFonts w:ascii="Helvetica" w:hAnsi="Helvetica" w:cs="Helvetica" w:hint="eastAsia"/>
          <w:b/>
          <w:bCs/>
          <w:color w:val="222222"/>
          <w:sz w:val="21"/>
          <w:szCs w:val="21"/>
        </w:rPr>
        <w:t>Сравнительная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оценка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точности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пристенных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слоев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поверхностях</w:t>
      </w:r>
    </w:p>
    <w:p w14:paraId="699F1678" w14:textId="77777777" w:rsidR="00251BC8" w:rsidRPr="00251BC8" w:rsidRDefault="00251BC8" w:rsidP="00251BC8">
      <w:pPr>
        <w:rPr>
          <w:rFonts w:ascii="Helvetica" w:hAnsi="Helvetica" w:cs="Helvetica"/>
          <w:b/>
          <w:bCs/>
          <w:color w:val="222222"/>
          <w:sz w:val="21"/>
          <w:szCs w:val="21"/>
        </w:rPr>
      </w:pPr>
    </w:p>
    <w:p w14:paraId="172DE6C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lastRenderedPageBreak/>
        <w:t xml:space="preserve">5.2.1.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пластине</w:t>
      </w:r>
    </w:p>
    <w:p w14:paraId="56FAB9A1" w14:textId="77777777" w:rsidR="00251BC8" w:rsidRPr="00251BC8" w:rsidRDefault="00251BC8" w:rsidP="00251BC8">
      <w:pPr>
        <w:rPr>
          <w:rFonts w:ascii="Helvetica" w:hAnsi="Helvetica" w:cs="Helvetica"/>
          <w:b/>
          <w:bCs/>
          <w:color w:val="222222"/>
          <w:sz w:val="21"/>
          <w:szCs w:val="21"/>
        </w:rPr>
      </w:pPr>
    </w:p>
    <w:p w14:paraId="6BB039D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5.2.2.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плоских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поверхностях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продольного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градиента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давления</w:t>
      </w:r>
    </w:p>
    <w:p w14:paraId="62A6E914" w14:textId="77777777" w:rsidR="00251BC8" w:rsidRPr="00251BC8" w:rsidRDefault="00251BC8" w:rsidP="00251BC8">
      <w:pPr>
        <w:rPr>
          <w:rFonts w:ascii="Helvetica" w:hAnsi="Helvetica" w:cs="Helvetica"/>
          <w:b/>
          <w:bCs/>
          <w:color w:val="222222"/>
          <w:sz w:val="21"/>
          <w:szCs w:val="21"/>
        </w:rPr>
      </w:pPr>
    </w:p>
    <w:p w14:paraId="3848A2A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5.2.2.1. </w:t>
      </w:r>
      <w:r w:rsidRPr="00251BC8">
        <w:rPr>
          <w:rFonts w:ascii="Helvetica" w:hAnsi="Helvetica" w:cs="Helvetica" w:hint="eastAsia"/>
          <w:b/>
          <w:bCs/>
          <w:color w:val="222222"/>
          <w:sz w:val="21"/>
          <w:szCs w:val="21"/>
        </w:rPr>
        <w:t>Сравнение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прямого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обратного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методов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решения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уравнений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пограничного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слоя</w:t>
      </w:r>
    </w:p>
    <w:p w14:paraId="5595645E" w14:textId="77777777" w:rsidR="00251BC8" w:rsidRPr="00251BC8" w:rsidRDefault="00251BC8" w:rsidP="00251BC8">
      <w:pPr>
        <w:rPr>
          <w:rFonts w:ascii="Helvetica" w:hAnsi="Helvetica" w:cs="Helvetica"/>
          <w:b/>
          <w:bCs/>
          <w:color w:val="222222"/>
          <w:sz w:val="21"/>
          <w:szCs w:val="21"/>
        </w:rPr>
      </w:pPr>
    </w:p>
    <w:p w14:paraId="5F3859B7"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5.2.2.2.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отрицательного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градиента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давления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2700)</w:t>
      </w:r>
    </w:p>
    <w:p w14:paraId="0FD6AD15" w14:textId="77777777" w:rsidR="00251BC8" w:rsidRPr="00251BC8" w:rsidRDefault="00251BC8" w:rsidP="00251BC8">
      <w:pPr>
        <w:rPr>
          <w:rFonts w:ascii="Helvetica" w:hAnsi="Helvetica" w:cs="Helvetica"/>
          <w:b/>
          <w:bCs/>
          <w:color w:val="222222"/>
          <w:sz w:val="21"/>
          <w:szCs w:val="21"/>
        </w:rPr>
      </w:pPr>
    </w:p>
    <w:p w14:paraId="39BAABD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5.2.2.3.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положительным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градиентом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давления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опыты</w:t>
      </w:r>
      <w:r w:rsidRPr="00251BC8">
        <w:rPr>
          <w:rFonts w:ascii="Helvetica" w:hAnsi="Helvetica" w:cs="Helvetica"/>
          <w:b/>
          <w:bCs/>
          <w:color w:val="222222"/>
          <w:sz w:val="21"/>
          <w:szCs w:val="21"/>
        </w:rPr>
        <w:t xml:space="preserve"> 3300, 0141, 1200, 4800, 0431)</w:t>
      </w:r>
    </w:p>
    <w:p w14:paraId="495E1258" w14:textId="77777777" w:rsidR="00251BC8" w:rsidRPr="00251BC8" w:rsidRDefault="00251BC8" w:rsidP="00251BC8">
      <w:pPr>
        <w:rPr>
          <w:rFonts w:ascii="Helvetica" w:hAnsi="Helvetica" w:cs="Helvetica"/>
          <w:b/>
          <w:bCs/>
          <w:color w:val="222222"/>
          <w:sz w:val="21"/>
          <w:szCs w:val="21"/>
        </w:rPr>
      </w:pPr>
    </w:p>
    <w:p w14:paraId="38F2944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5.2.2.4.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знакопеременным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градиентом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давления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ТМ</w:t>
      </w:r>
      <w:r w:rsidRPr="00251BC8">
        <w:rPr>
          <w:rFonts w:ascii="Helvetica" w:hAnsi="Helvetica" w:cs="Helvetica"/>
          <w:b/>
          <w:bCs/>
          <w:color w:val="222222"/>
          <w:sz w:val="21"/>
          <w:szCs w:val="21"/>
        </w:rPr>
        <w:t>)</w:t>
      </w:r>
    </w:p>
    <w:p w14:paraId="4D2E7D18" w14:textId="77777777" w:rsidR="00251BC8" w:rsidRPr="00251BC8" w:rsidRDefault="00251BC8" w:rsidP="00251BC8">
      <w:pPr>
        <w:rPr>
          <w:rFonts w:ascii="Helvetica" w:hAnsi="Helvetica" w:cs="Helvetica"/>
          <w:b/>
          <w:bCs/>
          <w:color w:val="222222"/>
          <w:sz w:val="21"/>
          <w:szCs w:val="21"/>
        </w:rPr>
      </w:pPr>
    </w:p>
    <w:p w14:paraId="0B81E8C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5.2.3.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вдува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отсоса</w:t>
      </w:r>
    </w:p>
    <w:p w14:paraId="11CAB7DD" w14:textId="77777777" w:rsidR="00251BC8" w:rsidRPr="00251BC8" w:rsidRDefault="00251BC8" w:rsidP="00251BC8">
      <w:pPr>
        <w:rPr>
          <w:rFonts w:ascii="Helvetica" w:hAnsi="Helvetica" w:cs="Helvetica"/>
          <w:b/>
          <w:bCs/>
          <w:color w:val="222222"/>
          <w:sz w:val="21"/>
          <w:szCs w:val="21"/>
        </w:rPr>
      </w:pPr>
    </w:p>
    <w:p w14:paraId="28FC4FE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5.2.3.1.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вдува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0241)</w:t>
      </w:r>
    </w:p>
    <w:p w14:paraId="72926114" w14:textId="77777777" w:rsidR="00251BC8" w:rsidRPr="00251BC8" w:rsidRDefault="00251BC8" w:rsidP="00251BC8">
      <w:pPr>
        <w:rPr>
          <w:rFonts w:ascii="Helvetica" w:hAnsi="Helvetica" w:cs="Helvetica"/>
          <w:b/>
          <w:bCs/>
          <w:color w:val="222222"/>
          <w:sz w:val="21"/>
          <w:szCs w:val="21"/>
        </w:rPr>
      </w:pPr>
    </w:p>
    <w:p w14:paraId="74A32862"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5.2.3.2.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отсоса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0242)</w:t>
      </w:r>
    </w:p>
    <w:p w14:paraId="32513C00" w14:textId="77777777" w:rsidR="00251BC8" w:rsidRPr="00251BC8" w:rsidRDefault="00251BC8" w:rsidP="00251BC8">
      <w:pPr>
        <w:rPr>
          <w:rFonts w:ascii="Helvetica" w:hAnsi="Helvetica" w:cs="Helvetica"/>
          <w:b/>
          <w:bCs/>
          <w:color w:val="222222"/>
          <w:sz w:val="21"/>
          <w:szCs w:val="21"/>
        </w:rPr>
      </w:pPr>
    </w:p>
    <w:p w14:paraId="7177A456"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5.2.4.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скачкообразного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изменения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скорости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стенки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w:t>
      </w:r>
    </w:p>
    <w:p w14:paraId="15E87D5E" w14:textId="77777777" w:rsidR="00251BC8" w:rsidRPr="00251BC8" w:rsidRDefault="00251BC8" w:rsidP="00251BC8">
      <w:pPr>
        <w:rPr>
          <w:rFonts w:ascii="Helvetica" w:hAnsi="Helvetica" w:cs="Helvetica"/>
          <w:b/>
          <w:bCs/>
          <w:color w:val="222222"/>
          <w:sz w:val="21"/>
          <w:szCs w:val="21"/>
        </w:rPr>
      </w:pPr>
    </w:p>
    <w:p w14:paraId="131E3806"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5.3.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продольно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обтекаемом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цилиндре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DF)</w:t>
      </w:r>
    </w:p>
    <w:p w14:paraId="0957EC7D" w14:textId="77777777" w:rsidR="00251BC8" w:rsidRPr="00251BC8" w:rsidRDefault="00251BC8" w:rsidP="00251BC8">
      <w:pPr>
        <w:rPr>
          <w:rFonts w:ascii="Helvetica" w:hAnsi="Helvetica" w:cs="Helvetica"/>
          <w:b/>
          <w:bCs/>
          <w:color w:val="222222"/>
          <w:sz w:val="21"/>
          <w:szCs w:val="21"/>
        </w:rPr>
      </w:pPr>
    </w:p>
    <w:p w14:paraId="0D1834A1"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 </w:t>
      </w:r>
      <w:r w:rsidRPr="00251BC8">
        <w:rPr>
          <w:rFonts w:ascii="Helvetica" w:hAnsi="Helvetica" w:cs="Helvetica" w:hint="eastAsia"/>
          <w:b/>
          <w:bCs/>
          <w:color w:val="222222"/>
          <w:sz w:val="21"/>
          <w:szCs w:val="21"/>
        </w:rPr>
        <w:t>Турбулентные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существенной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линий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тока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вращением</w:t>
      </w:r>
    </w:p>
    <w:p w14:paraId="74A7C752" w14:textId="77777777" w:rsidR="00251BC8" w:rsidRPr="00251BC8" w:rsidRDefault="00251BC8" w:rsidP="00251BC8">
      <w:pPr>
        <w:rPr>
          <w:rFonts w:ascii="Helvetica" w:hAnsi="Helvetica" w:cs="Helvetica"/>
          <w:b/>
          <w:bCs/>
          <w:color w:val="222222"/>
          <w:sz w:val="21"/>
          <w:szCs w:val="21"/>
        </w:rPr>
      </w:pPr>
    </w:p>
    <w:p w14:paraId="639695E3"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5.4.1. </w:t>
      </w:r>
      <w:r w:rsidRPr="00251BC8">
        <w:rPr>
          <w:rFonts w:ascii="Helvetica" w:hAnsi="Helvetica" w:cs="Helvetica" w:hint="eastAsia"/>
          <w:b/>
          <w:bCs/>
          <w:color w:val="222222"/>
          <w:sz w:val="21"/>
          <w:szCs w:val="21"/>
        </w:rPr>
        <w:t>Результаты</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расчета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одномерных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течений</w:t>
      </w:r>
    </w:p>
    <w:p w14:paraId="23012478" w14:textId="77777777" w:rsidR="00251BC8" w:rsidRPr="00251BC8" w:rsidRDefault="00251BC8" w:rsidP="00251BC8">
      <w:pPr>
        <w:rPr>
          <w:rFonts w:ascii="Helvetica" w:hAnsi="Helvetica" w:cs="Helvetica"/>
          <w:b/>
          <w:bCs/>
          <w:color w:val="222222"/>
          <w:sz w:val="21"/>
          <w:szCs w:val="21"/>
        </w:rPr>
      </w:pPr>
    </w:p>
    <w:p w14:paraId="7DE0E4D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5.4.1.1. </w:t>
      </w:r>
      <w:r w:rsidRPr="00251BC8">
        <w:rPr>
          <w:rFonts w:ascii="Helvetica" w:hAnsi="Helvetica" w:cs="Helvetica" w:hint="eastAsia"/>
          <w:b/>
          <w:bCs/>
          <w:color w:val="222222"/>
          <w:sz w:val="21"/>
          <w:szCs w:val="21"/>
        </w:rPr>
        <w:t>Установившееся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криволинейном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канале</w:t>
      </w:r>
    </w:p>
    <w:p w14:paraId="37B8C0E3" w14:textId="77777777" w:rsidR="00251BC8" w:rsidRPr="00251BC8" w:rsidRDefault="00251BC8" w:rsidP="00251BC8">
      <w:pPr>
        <w:rPr>
          <w:rFonts w:ascii="Helvetica" w:hAnsi="Helvetica" w:cs="Helvetica"/>
          <w:b/>
          <w:bCs/>
          <w:color w:val="222222"/>
          <w:sz w:val="21"/>
          <w:szCs w:val="21"/>
        </w:rPr>
      </w:pPr>
    </w:p>
    <w:p w14:paraId="45CC8CC5"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5.4.1.2. </w:t>
      </w:r>
      <w:r w:rsidRPr="00251BC8">
        <w:rPr>
          <w:rFonts w:ascii="Helvetica" w:hAnsi="Helvetica" w:cs="Helvetica" w:hint="eastAsia"/>
          <w:b/>
          <w:bCs/>
          <w:color w:val="222222"/>
          <w:sz w:val="21"/>
          <w:szCs w:val="21"/>
        </w:rPr>
        <w:t>Течение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Куэтта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зазоре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между</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вращающимися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цилиндрами</w:t>
      </w:r>
    </w:p>
    <w:p w14:paraId="53414645" w14:textId="77777777" w:rsidR="00251BC8" w:rsidRPr="00251BC8" w:rsidRDefault="00251BC8" w:rsidP="00251BC8">
      <w:pPr>
        <w:rPr>
          <w:rFonts w:ascii="Helvetica" w:hAnsi="Helvetica" w:cs="Helvetica"/>
          <w:b/>
          <w:bCs/>
          <w:color w:val="222222"/>
          <w:sz w:val="21"/>
          <w:szCs w:val="21"/>
        </w:rPr>
      </w:pPr>
    </w:p>
    <w:p w14:paraId="0A31A3B4"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5.4.1.3. </w:t>
      </w:r>
      <w:r w:rsidRPr="00251BC8">
        <w:rPr>
          <w:rFonts w:ascii="Helvetica" w:hAnsi="Helvetica" w:cs="Helvetica" w:hint="eastAsia"/>
          <w:b/>
          <w:bCs/>
          <w:color w:val="222222"/>
          <w:sz w:val="21"/>
          <w:szCs w:val="21"/>
        </w:rPr>
        <w:t>Установившееся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течение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плоском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вращающемся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канале</w:t>
      </w:r>
    </w:p>
    <w:p w14:paraId="2D61F3AD" w14:textId="77777777" w:rsidR="00251BC8" w:rsidRPr="00251BC8" w:rsidRDefault="00251BC8" w:rsidP="00251BC8">
      <w:pPr>
        <w:rPr>
          <w:rFonts w:ascii="Helvetica" w:hAnsi="Helvetica" w:cs="Helvetica"/>
          <w:b/>
          <w:bCs/>
          <w:color w:val="222222"/>
          <w:sz w:val="21"/>
          <w:szCs w:val="21"/>
        </w:rPr>
      </w:pPr>
    </w:p>
    <w:p w14:paraId="21CE120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5.4.2. </w:t>
      </w:r>
      <w:r w:rsidRPr="00251BC8">
        <w:rPr>
          <w:rFonts w:ascii="Helvetica" w:hAnsi="Helvetica" w:cs="Helvetica" w:hint="eastAsia"/>
          <w:b/>
          <w:bCs/>
          <w:color w:val="222222"/>
          <w:sz w:val="21"/>
          <w:szCs w:val="21"/>
        </w:rPr>
        <w:t>Пограничные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существенной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линий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тока</w:t>
      </w:r>
    </w:p>
    <w:p w14:paraId="7996A31B" w14:textId="77777777" w:rsidR="00251BC8" w:rsidRPr="00251BC8" w:rsidRDefault="00251BC8" w:rsidP="00251BC8">
      <w:pPr>
        <w:rPr>
          <w:rFonts w:ascii="Helvetica" w:hAnsi="Helvetica" w:cs="Helvetica"/>
          <w:b/>
          <w:bCs/>
          <w:color w:val="222222"/>
          <w:sz w:val="21"/>
          <w:szCs w:val="21"/>
        </w:rPr>
      </w:pPr>
    </w:p>
    <w:p w14:paraId="22FC39B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5.4.2.1.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выпуклой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слабой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0231)</w:t>
      </w:r>
    </w:p>
    <w:p w14:paraId="413F2BE0" w14:textId="77777777" w:rsidR="00251BC8" w:rsidRPr="00251BC8" w:rsidRDefault="00251BC8" w:rsidP="00251BC8">
      <w:pPr>
        <w:rPr>
          <w:rFonts w:ascii="Helvetica" w:hAnsi="Helvetica" w:cs="Helvetica"/>
          <w:b/>
          <w:bCs/>
          <w:color w:val="222222"/>
          <w:sz w:val="21"/>
          <w:szCs w:val="21"/>
        </w:rPr>
      </w:pPr>
    </w:p>
    <w:p w14:paraId="2F82F6A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5.4.2.2.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вогнутой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слабой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0232)</w:t>
      </w:r>
    </w:p>
    <w:p w14:paraId="4E3D7368" w14:textId="77777777" w:rsidR="00251BC8" w:rsidRPr="00251BC8" w:rsidRDefault="00251BC8" w:rsidP="00251BC8">
      <w:pPr>
        <w:rPr>
          <w:rFonts w:ascii="Helvetica" w:hAnsi="Helvetica" w:cs="Helvetica"/>
          <w:b/>
          <w:bCs/>
          <w:color w:val="222222"/>
          <w:sz w:val="21"/>
          <w:szCs w:val="21"/>
        </w:rPr>
      </w:pPr>
    </w:p>
    <w:p w14:paraId="26813799"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5.4.2.3.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выпуклой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поверхности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сильной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кривизной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опыт</w:t>
      </w:r>
      <w:r w:rsidRPr="00251BC8">
        <w:rPr>
          <w:rFonts w:ascii="Helvetica" w:hAnsi="Helvetica" w:cs="Helvetica"/>
          <w:b/>
          <w:bCs/>
          <w:color w:val="222222"/>
          <w:sz w:val="21"/>
          <w:szCs w:val="21"/>
        </w:rPr>
        <w:t xml:space="preserve"> 0233)</w:t>
      </w:r>
    </w:p>
    <w:p w14:paraId="463EA1C1" w14:textId="77777777" w:rsidR="00251BC8" w:rsidRPr="00251BC8" w:rsidRDefault="00251BC8" w:rsidP="00251BC8">
      <w:pPr>
        <w:rPr>
          <w:rFonts w:ascii="Helvetica" w:hAnsi="Helvetica" w:cs="Helvetica"/>
          <w:b/>
          <w:bCs/>
          <w:color w:val="222222"/>
          <w:sz w:val="21"/>
          <w:szCs w:val="21"/>
        </w:rPr>
      </w:pPr>
    </w:p>
    <w:p w14:paraId="6BD0334A"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5.4.3. </w:t>
      </w:r>
      <w:r w:rsidRPr="00251BC8">
        <w:rPr>
          <w:rFonts w:ascii="Helvetica" w:hAnsi="Helvetica" w:cs="Helvetica" w:hint="eastAsia"/>
          <w:b/>
          <w:bCs/>
          <w:color w:val="222222"/>
          <w:sz w:val="21"/>
          <w:szCs w:val="21"/>
        </w:rPr>
        <w:t>Пограничный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слой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продольно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обтекаемом</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цилиндре</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при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наличии</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резкого</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изменения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граничных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условий</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на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стенке</w:t>
      </w:r>
    </w:p>
    <w:p w14:paraId="2D4C9758" w14:textId="77777777" w:rsidR="00251BC8" w:rsidRPr="00251BC8" w:rsidRDefault="00251BC8" w:rsidP="00251BC8">
      <w:pPr>
        <w:rPr>
          <w:rFonts w:ascii="Helvetica" w:hAnsi="Helvetica" w:cs="Helvetica"/>
          <w:b/>
          <w:bCs/>
          <w:color w:val="222222"/>
          <w:sz w:val="21"/>
          <w:szCs w:val="21"/>
        </w:rPr>
      </w:pPr>
    </w:p>
    <w:p w14:paraId="6E56CF60"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b/>
          <w:bCs/>
          <w:color w:val="222222"/>
          <w:sz w:val="21"/>
          <w:szCs w:val="21"/>
        </w:rPr>
        <w:t xml:space="preserve">5.5. </w:t>
      </w:r>
      <w:r w:rsidRPr="00251BC8">
        <w:rPr>
          <w:rFonts w:ascii="Helvetica" w:hAnsi="Helvetica" w:cs="Helvetica" w:hint="eastAsia"/>
          <w:b/>
          <w:bCs/>
          <w:color w:val="222222"/>
          <w:sz w:val="21"/>
          <w:szCs w:val="21"/>
        </w:rPr>
        <w:t>Общая</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характеристика</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рассмотренных</w:t>
      </w:r>
      <w:r w:rsidRPr="00251BC8">
        <w:rPr>
          <w:rFonts w:ascii="Helvetica" w:hAnsi="Helvetica" w:cs="Helvetica"/>
          <w:b/>
          <w:bCs/>
          <w:color w:val="222222"/>
          <w:sz w:val="21"/>
          <w:szCs w:val="21"/>
        </w:rPr>
        <w:t xml:space="preserve"> </w:t>
      </w:r>
      <w:r w:rsidRPr="00251BC8">
        <w:rPr>
          <w:rFonts w:ascii="Helvetica" w:hAnsi="Helvetica" w:cs="Helvetica" w:hint="eastAsia"/>
          <w:b/>
          <w:bCs/>
          <w:color w:val="222222"/>
          <w:sz w:val="21"/>
          <w:szCs w:val="21"/>
        </w:rPr>
        <w:t>моделей</w:t>
      </w:r>
    </w:p>
    <w:p w14:paraId="135E8FDC" w14:textId="77777777" w:rsidR="00251BC8" w:rsidRPr="00251BC8" w:rsidRDefault="00251BC8" w:rsidP="00251BC8">
      <w:pPr>
        <w:rPr>
          <w:rFonts w:ascii="Helvetica" w:hAnsi="Helvetica" w:cs="Helvetica"/>
          <w:b/>
          <w:bCs/>
          <w:color w:val="222222"/>
          <w:sz w:val="21"/>
          <w:szCs w:val="21"/>
        </w:rPr>
      </w:pPr>
    </w:p>
    <w:p w14:paraId="2DC1B9AC" w14:textId="77777777" w:rsidR="00251BC8" w:rsidRPr="00251BC8" w:rsidRDefault="00251BC8" w:rsidP="00251BC8">
      <w:pPr>
        <w:rPr>
          <w:rFonts w:ascii="Helvetica" w:hAnsi="Helvetica" w:cs="Helvetica"/>
          <w:b/>
          <w:bCs/>
          <w:color w:val="222222"/>
          <w:sz w:val="21"/>
          <w:szCs w:val="21"/>
        </w:rPr>
      </w:pPr>
      <w:r w:rsidRPr="00251BC8">
        <w:rPr>
          <w:rFonts w:ascii="Helvetica" w:hAnsi="Helvetica" w:cs="Helvetica" w:hint="eastAsia"/>
          <w:b/>
          <w:bCs/>
          <w:color w:val="222222"/>
          <w:sz w:val="21"/>
          <w:szCs w:val="21"/>
        </w:rPr>
        <w:t>Заключение</w:t>
      </w:r>
    </w:p>
    <w:p w14:paraId="7BFCD1A6" w14:textId="77777777" w:rsidR="00251BC8" w:rsidRPr="00251BC8" w:rsidRDefault="00251BC8" w:rsidP="00251BC8">
      <w:pPr>
        <w:rPr>
          <w:rFonts w:ascii="Helvetica" w:hAnsi="Helvetica" w:cs="Helvetica"/>
          <w:b/>
          <w:bCs/>
          <w:color w:val="222222"/>
          <w:sz w:val="21"/>
          <w:szCs w:val="21"/>
        </w:rPr>
      </w:pPr>
    </w:p>
    <w:p w14:paraId="4CCADE6E" w14:textId="2D03C92A" w:rsidR="004F7911" w:rsidRPr="00251BC8" w:rsidRDefault="00251BC8" w:rsidP="00251BC8">
      <w:r w:rsidRPr="00251BC8">
        <w:rPr>
          <w:rFonts w:ascii="Helvetica" w:hAnsi="Helvetica" w:cs="Helvetica" w:hint="eastAsia"/>
          <w:b/>
          <w:bCs/>
          <w:color w:val="222222"/>
          <w:sz w:val="21"/>
          <w:szCs w:val="21"/>
        </w:rPr>
        <w:t>Приложение</w:t>
      </w:r>
    </w:p>
    <w:sectPr w:rsidR="004F7911" w:rsidRPr="00251B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362E" w14:textId="77777777" w:rsidR="001F5C90" w:rsidRDefault="001F5C90">
      <w:pPr>
        <w:spacing w:after="0" w:line="240" w:lineRule="auto"/>
      </w:pPr>
      <w:r>
        <w:separator/>
      </w:r>
    </w:p>
  </w:endnote>
  <w:endnote w:type="continuationSeparator" w:id="0">
    <w:p w14:paraId="67800A00" w14:textId="77777777" w:rsidR="001F5C90" w:rsidRDefault="001F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324C" w14:textId="77777777" w:rsidR="001F5C90" w:rsidRDefault="001F5C90"/>
    <w:p w14:paraId="2A526760" w14:textId="77777777" w:rsidR="001F5C90" w:rsidRDefault="001F5C90"/>
    <w:p w14:paraId="36549894" w14:textId="77777777" w:rsidR="001F5C90" w:rsidRDefault="001F5C90"/>
    <w:p w14:paraId="666E4346" w14:textId="77777777" w:rsidR="001F5C90" w:rsidRDefault="001F5C90"/>
    <w:p w14:paraId="2F17C8A5" w14:textId="77777777" w:rsidR="001F5C90" w:rsidRDefault="001F5C90"/>
    <w:p w14:paraId="3E793137" w14:textId="77777777" w:rsidR="001F5C90" w:rsidRDefault="001F5C90"/>
    <w:p w14:paraId="4A61EB90" w14:textId="77777777" w:rsidR="001F5C90" w:rsidRDefault="001F5C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7A673" wp14:editId="6F9961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70B1B" w14:textId="77777777" w:rsidR="001F5C90" w:rsidRDefault="001F5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7A6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A70B1B" w14:textId="77777777" w:rsidR="001F5C90" w:rsidRDefault="001F5C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96D253" w14:textId="77777777" w:rsidR="001F5C90" w:rsidRDefault="001F5C90"/>
    <w:p w14:paraId="1A0F79EB" w14:textId="77777777" w:rsidR="001F5C90" w:rsidRDefault="001F5C90"/>
    <w:p w14:paraId="5EC4F5F3" w14:textId="77777777" w:rsidR="001F5C90" w:rsidRDefault="001F5C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7994D" wp14:editId="57D112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BEFE" w14:textId="77777777" w:rsidR="001F5C90" w:rsidRDefault="001F5C90"/>
                          <w:p w14:paraId="7333F74E" w14:textId="77777777" w:rsidR="001F5C90" w:rsidRDefault="001F5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799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28BEFE" w14:textId="77777777" w:rsidR="001F5C90" w:rsidRDefault="001F5C90"/>
                    <w:p w14:paraId="7333F74E" w14:textId="77777777" w:rsidR="001F5C90" w:rsidRDefault="001F5C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1C535A" w14:textId="77777777" w:rsidR="001F5C90" w:rsidRDefault="001F5C90"/>
    <w:p w14:paraId="6AB688FF" w14:textId="77777777" w:rsidR="001F5C90" w:rsidRDefault="001F5C90">
      <w:pPr>
        <w:rPr>
          <w:sz w:val="2"/>
          <w:szCs w:val="2"/>
        </w:rPr>
      </w:pPr>
    </w:p>
    <w:p w14:paraId="77B28EA7" w14:textId="77777777" w:rsidR="001F5C90" w:rsidRDefault="001F5C90"/>
    <w:p w14:paraId="18178BB7" w14:textId="77777777" w:rsidR="001F5C90" w:rsidRDefault="001F5C90">
      <w:pPr>
        <w:spacing w:after="0" w:line="240" w:lineRule="auto"/>
      </w:pPr>
    </w:p>
  </w:footnote>
  <w:footnote w:type="continuationSeparator" w:id="0">
    <w:p w14:paraId="4EF4965B" w14:textId="77777777" w:rsidR="001F5C90" w:rsidRDefault="001F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0"/>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187849</TotalTime>
  <Pages>9</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cp:revision>
  <cp:lastPrinted>2009-02-06T05:36:00Z</cp:lastPrinted>
  <dcterms:created xsi:type="dcterms:W3CDTF">2024-01-07T13:43:00Z</dcterms:created>
  <dcterms:modified xsi:type="dcterms:W3CDTF">2025-10-18T17:01:00Z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