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60EC"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Павлов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Сергей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Иванович</w:t>
      </w:r>
      <w:r w:rsidRPr="00EB6309">
        <w:rPr>
          <w:rFonts w:ascii="Helvetica" w:hAnsi="Helvetica" w:cs="Helvetica"/>
          <w:b/>
          <w:bCs/>
          <w:color w:val="222222"/>
          <w:sz w:val="21"/>
          <w:szCs w:val="21"/>
        </w:rPr>
        <w:t>.</w:t>
      </w:r>
    </w:p>
    <w:p w14:paraId="0ECD25E3"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Численное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моделирование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замкнутого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течения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проводящей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жидкости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электромагнитном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поле</w:t>
      </w:r>
      <w:r w:rsidRPr="00EB6309">
        <w:rPr>
          <w:rFonts w:ascii="Helvetica" w:hAnsi="Helvetica" w:cs="Helvetica"/>
          <w:b/>
          <w:bCs/>
          <w:color w:val="222222"/>
          <w:sz w:val="21"/>
          <w:szCs w:val="21"/>
        </w:rPr>
        <w:t xml:space="preserve"> : </w:t>
      </w:r>
      <w:r w:rsidRPr="00EB6309">
        <w:rPr>
          <w:rFonts w:ascii="Helvetica" w:hAnsi="Helvetica" w:cs="Helvetica" w:hint="eastAsia"/>
          <w:b/>
          <w:bCs/>
          <w:color w:val="222222"/>
          <w:sz w:val="21"/>
          <w:szCs w:val="21"/>
        </w:rPr>
        <w:t>диссертация</w:t>
      </w:r>
      <w:r w:rsidRPr="00EB6309">
        <w:rPr>
          <w:rFonts w:ascii="Helvetica" w:hAnsi="Helvetica" w:cs="Helvetica"/>
          <w:b/>
          <w:bCs/>
          <w:color w:val="222222"/>
          <w:sz w:val="21"/>
          <w:szCs w:val="21"/>
        </w:rPr>
        <w:t xml:space="preserve"> ... </w:t>
      </w:r>
      <w:r w:rsidRPr="00EB6309">
        <w:rPr>
          <w:rFonts w:ascii="Helvetica" w:hAnsi="Helvetica" w:cs="Helvetica" w:hint="eastAsia"/>
          <w:b/>
          <w:bCs/>
          <w:color w:val="222222"/>
          <w:sz w:val="21"/>
          <w:szCs w:val="21"/>
        </w:rPr>
        <w:t>кандидата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физико</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математических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наук</w:t>
      </w:r>
      <w:r w:rsidRPr="00EB6309">
        <w:rPr>
          <w:rFonts w:ascii="Helvetica" w:hAnsi="Helvetica" w:cs="Helvetica"/>
          <w:b/>
          <w:bCs/>
          <w:color w:val="222222"/>
          <w:sz w:val="21"/>
          <w:szCs w:val="21"/>
        </w:rPr>
        <w:t xml:space="preserve"> : 01.02.05. - </w:t>
      </w:r>
      <w:r w:rsidRPr="00EB6309">
        <w:rPr>
          <w:rFonts w:ascii="Helvetica" w:hAnsi="Helvetica" w:cs="Helvetica" w:hint="eastAsia"/>
          <w:b/>
          <w:bCs/>
          <w:color w:val="222222"/>
          <w:sz w:val="21"/>
          <w:szCs w:val="21"/>
        </w:rPr>
        <w:t>Рига</w:t>
      </w:r>
      <w:r w:rsidRPr="00EB6309">
        <w:rPr>
          <w:rFonts w:ascii="Helvetica" w:hAnsi="Helvetica" w:cs="Helvetica"/>
          <w:b/>
          <w:bCs/>
          <w:color w:val="222222"/>
          <w:sz w:val="21"/>
          <w:szCs w:val="21"/>
        </w:rPr>
        <w:t xml:space="preserve">, 1984. - 219 </w:t>
      </w:r>
      <w:r w:rsidRPr="00EB6309">
        <w:rPr>
          <w:rFonts w:ascii="Helvetica" w:hAnsi="Helvetica" w:cs="Helvetica" w:hint="eastAsia"/>
          <w:b/>
          <w:bCs/>
          <w:color w:val="222222"/>
          <w:sz w:val="21"/>
          <w:szCs w:val="21"/>
        </w:rPr>
        <w:t>с</w:t>
      </w:r>
      <w:r w:rsidRPr="00EB6309">
        <w:rPr>
          <w:rFonts w:ascii="Helvetica" w:hAnsi="Helvetica" w:cs="Helvetica"/>
          <w:b/>
          <w:bCs/>
          <w:color w:val="222222"/>
          <w:sz w:val="21"/>
          <w:szCs w:val="21"/>
        </w:rPr>
        <w:t xml:space="preserve">. : </w:t>
      </w:r>
      <w:r w:rsidRPr="00EB6309">
        <w:rPr>
          <w:rFonts w:ascii="Helvetica" w:hAnsi="Helvetica" w:cs="Helvetica" w:hint="eastAsia"/>
          <w:b/>
          <w:bCs/>
          <w:color w:val="222222"/>
          <w:sz w:val="21"/>
          <w:szCs w:val="21"/>
        </w:rPr>
        <w:t>ил</w:t>
      </w:r>
      <w:r w:rsidRPr="00EB6309">
        <w:rPr>
          <w:rFonts w:ascii="Helvetica" w:hAnsi="Helvetica" w:cs="Helvetica"/>
          <w:b/>
          <w:bCs/>
          <w:color w:val="222222"/>
          <w:sz w:val="21"/>
          <w:szCs w:val="21"/>
        </w:rPr>
        <w:t>.</w:t>
      </w:r>
    </w:p>
    <w:p w14:paraId="6F333B85"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больше</w:t>
      </w:r>
    </w:p>
    <w:p w14:paraId="1B7F5727"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Цитаты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из</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текста</w:t>
      </w:r>
      <w:r w:rsidRPr="00EB6309">
        <w:rPr>
          <w:rFonts w:ascii="Helvetica" w:hAnsi="Helvetica" w:cs="Helvetica"/>
          <w:b/>
          <w:bCs/>
          <w:color w:val="222222"/>
          <w:sz w:val="21"/>
          <w:szCs w:val="21"/>
        </w:rPr>
        <w:t>:</w:t>
      </w:r>
    </w:p>
    <w:p w14:paraId="7F3F3421"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стр</w:t>
      </w:r>
      <w:r w:rsidRPr="00EB6309">
        <w:rPr>
          <w:rFonts w:ascii="Helvetica" w:hAnsi="Helvetica" w:cs="Helvetica"/>
          <w:b/>
          <w:bCs/>
          <w:color w:val="222222"/>
          <w:sz w:val="21"/>
          <w:szCs w:val="21"/>
        </w:rPr>
        <w:t>. 1</w:t>
      </w:r>
    </w:p>
    <w:p w14:paraId="36BFC256"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 &lt;^f-//mo-^ </w:t>
      </w:r>
      <w:r w:rsidRPr="00EB6309">
        <w:rPr>
          <w:rFonts w:ascii="Helvetica" w:hAnsi="Helvetica" w:cs="Helvetica" w:hint="eastAsia"/>
          <w:b/>
          <w:bCs/>
          <w:color w:val="222222"/>
          <w:sz w:val="21"/>
          <w:szCs w:val="21"/>
        </w:rPr>
        <w:t>ЛАТВИЙСКИЙ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ОРДЕНА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ТРУДОВОГО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КРАСНОГО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ЗНАМЕНИ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ГОСУДАРСТВЕННЫЙ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УНИВЕРСИТЕТ</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ИМЕНИ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ПЕТРА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СТУЧКИ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На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правах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рукописи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ПАВЯОВ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Сергей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Иванович</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УДК</w:t>
      </w:r>
      <w:r w:rsidRPr="00EB6309">
        <w:rPr>
          <w:rFonts w:ascii="Helvetica" w:hAnsi="Helvetica" w:cs="Helvetica"/>
          <w:b/>
          <w:bCs/>
          <w:color w:val="222222"/>
          <w:sz w:val="21"/>
          <w:szCs w:val="21"/>
        </w:rPr>
        <w:t xml:space="preserve"> 537.84:519.64621.365.5 </w:t>
      </w:r>
      <w:r w:rsidRPr="00EB6309">
        <w:rPr>
          <w:rFonts w:ascii="Helvetica" w:hAnsi="Helvetica" w:cs="Helvetica" w:hint="eastAsia"/>
          <w:b/>
          <w:bCs/>
          <w:color w:val="222222"/>
          <w:sz w:val="21"/>
          <w:szCs w:val="21"/>
        </w:rPr>
        <w:t>ЧИСЛЕННОЕ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МОДЕЛИРОВАНИЕ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ЗАМКНУТОГО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ТЕЧЕНИЯ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ПРОВОДЯЩЕЙ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ЖИДКОСТИ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ЭЛЕКТРОМАГНИТНОМ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ПОЛЕ</w:t>
      </w:r>
      <w:r w:rsidRPr="00EB6309">
        <w:rPr>
          <w:rFonts w:ascii="Helvetica" w:hAnsi="Helvetica" w:cs="Helvetica"/>
          <w:b/>
          <w:bCs/>
          <w:color w:val="222222"/>
          <w:sz w:val="21"/>
          <w:szCs w:val="21"/>
        </w:rPr>
        <w:t xml:space="preserve"> 01.02.05. - </w:t>
      </w:r>
      <w:r w:rsidRPr="00EB6309">
        <w:rPr>
          <w:rFonts w:ascii="Helvetica" w:hAnsi="Helvetica" w:cs="Helvetica" w:hint="eastAsia"/>
          <w:b/>
          <w:bCs/>
          <w:color w:val="222222"/>
          <w:sz w:val="21"/>
          <w:szCs w:val="21"/>
        </w:rPr>
        <w:t>Механика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жидкостей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газа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p>
    <w:p w14:paraId="758F29E4"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стр</w:t>
      </w:r>
      <w:r w:rsidRPr="00EB6309">
        <w:rPr>
          <w:rFonts w:ascii="Helvetica" w:hAnsi="Helvetica" w:cs="Helvetica"/>
          <w:b/>
          <w:bCs/>
          <w:color w:val="222222"/>
          <w:sz w:val="21"/>
          <w:szCs w:val="21"/>
        </w:rPr>
        <w:t>. 211</w:t>
      </w:r>
    </w:p>
    <w:p w14:paraId="10470911"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электродинамики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механики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сплошных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сред</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физико</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математического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факультета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ЛГУ</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им</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П</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Стучки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ПАВЛОВА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Сергея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Ивановича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Численное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моделирование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замк­</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нутого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течения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проводящей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жидкости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электромагнитном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w:t>
      </w:r>
      <w:r w:rsidRPr="00EB6309">
        <w:rPr>
          <w:rFonts w:ascii="Helvetica" w:hAnsi="Helvetica" w:cs="Helvetica"/>
          <w:b/>
          <w:bCs/>
          <w:color w:val="222222"/>
          <w:sz w:val="21"/>
          <w:szCs w:val="21"/>
        </w:rPr>
        <w:t xml:space="preserve"> 1972 </w:t>
      </w:r>
      <w:r w:rsidRPr="00EB6309">
        <w:rPr>
          <w:rFonts w:ascii="Helvetica" w:hAnsi="Helvetica" w:cs="Helvetica" w:hint="eastAsia"/>
          <w:b/>
          <w:bCs/>
          <w:color w:val="222222"/>
          <w:sz w:val="21"/>
          <w:szCs w:val="21"/>
        </w:rPr>
        <w:t>по</w:t>
      </w:r>
      <w:r w:rsidRPr="00EB6309">
        <w:rPr>
          <w:rFonts w:ascii="Helvetica" w:hAnsi="Helvetica" w:cs="Helvetica"/>
          <w:b/>
          <w:bCs/>
          <w:color w:val="222222"/>
          <w:sz w:val="21"/>
          <w:szCs w:val="21"/>
        </w:rPr>
        <w:t xml:space="preserve"> 1983 </w:t>
      </w:r>
      <w:r w:rsidRPr="00EB6309">
        <w:rPr>
          <w:rFonts w:ascii="Helvetica" w:hAnsi="Helvetica" w:cs="Helvetica" w:hint="eastAsia"/>
          <w:b/>
          <w:bCs/>
          <w:color w:val="222222"/>
          <w:sz w:val="21"/>
          <w:szCs w:val="21"/>
        </w:rPr>
        <w:t>гг</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на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кафедре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электродинамики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механики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сплошных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сред</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физико</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математического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факультета</w:t>
      </w:r>
    </w:p>
    <w:p w14:paraId="103380C2"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стр</w:t>
      </w:r>
      <w:r w:rsidRPr="00EB6309">
        <w:rPr>
          <w:rFonts w:ascii="Helvetica" w:hAnsi="Helvetica" w:cs="Helvetica"/>
          <w:b/>
          <w:bCs/>
          <w:color w:val="222222"/>
          <w:sz w:val="21"/>
          <w:szCs w:val="21"/>
        </w:rPr>
        <w:t>. 216</w:t>
      </w:r>
    </w:p>
    <w:p w14:paraId="22DF5311"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w:t>
      </w:r>
      <w:r w:rsidRPr="00EB6309">
        <w:rPr>
          <w:rFonts w:ascii="Helvetica" w:hAnsi="Helvetica" w:cs="Helvetica" w:hint="eastAsia"/>
          <w:b/>
          <w:bCs/>
          <w:color w:val="222222"/>
          <w:sz w:val="21"/>
          <w:szCs w:val="21"/>
        </w:rPr>
        <w:t>о</w:t>
      </w:r>
      <w:r w:rsidRPr="00EB6309">
        <w:rPr>
          <w:rFonts w:ascii="Helvetica" w:hAnsi="Helvetica" w:cs="Helvetica"/>
          <w:b/>
          <w:bCs/>
          <w:color w:val="222222"/>
          <w:sz w:val="21"/>
          <w:szCs w:val="21"/>
        </w:rPr>
        <w:t>^ / . /</w:t>
      </w:r>
      <w:r w:rsidRPr="00EB6309">
        <w:rPr>
          <w:rFonts w:ascii="Helvetica" w:hAnsi="Helvetica" w:cs="Helvetica" w:hint="eastAsia"/>
          <w:b/>
          <w:bCs/>
          <w:color w:val="222222"/>
          <w:sz w:val="21"/>
          <w:szCs w:val="21"/>
        </w:rPr>
        <w:t>Губченко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w:t>
      </w:r>
      <w:r w:rsidRPr="00EB6309">
        <w:rPr>
          <w:rFonts w:ascii="Helvetica" w:hAnsi="Helvetica" w:cs="Helvetica"/>
          <w:b/>
          <w:bCs/>
          <w:color w:val="222222"/>
          <w:sz w:val="21"/>
          <w:szCs w:val="21"/>
        </w:rPr>
        <w:t>./ Db.</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о</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Зав</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лабораторией</w:t>
      </w:r>
      <w:r w:rsidRPr="00EB6309">
        <w:rPr>
          <w:rFonts w:ascii="Helvetica" w:hAnsi="Helvetica" w:cs="Helvetica"/>
          <w:b/>
          <w:bCs/>
          <w:color w:val="222222"/>
          <w:sz w:val="21"/>
          <w:szCs w:val="21"/>
        </w:rPr>
        <w:t xml:space="preserve"> /^^^^^^^-^^ /</w:t>
      </w:r>
      <w:r w:rsidRPr="00EB6309">
        <w:rPr>
          <w:rFonts w:ascii="Helvetica" w:hAnsi="Helvetica" w:cs="Helvetica" w:hint="eastAsia"/>
          <w:b/>
          <w:bCs/>
          <w:color w:val="222222"/>
          <w:sz w:val="21"/>
          <w:szCs w:val="21"/>
        </w:rPr>
        <w:t>Кузовлев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ДИССЕРТАЦИЯ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ПАВЛОВА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СИ</w:t>
      </w:r>
      <w:r w:rsidRPr="00EB6309">
        <w:rPr>
          <w:rFonts w:ascii="Helvetica" w:hAnsi="Helvetica" w:cs="Helvetica"/>
          <w:b/>
          <w:bCs/>
          <w:color w:val="222222"/>
          <w:sz w:val="21"/>
          <w:szCs w:val="21"/>
        </w:rPr>
        <w:t>. "</w:t>
      </w:r>
      <w:r w:rsidRPr="00EB6309">
        <w:rPr>
          <w:rFonts w:ascii="Helvetica" w:hAnsi="Helvetica" w:cs="Helvetica" w:hint="eastAsia"/>
          <w:b/>
          <w:bCs/>
          <w:color w:val="222222"/>
          <w:sz w:val="21"/>
          <w:szCs w:val="21"/>
        </w:rPr>
        <w:t>ЧИСЛЕННОЕ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МОДЕЛИРОВАНИЕ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ЗАКШУТОГО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ТЕЧЕНИЯ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ПРОВОДЯЩЕЙ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ЖИДКОСТИ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ЭЛЕКТРОМАГНИТНОМ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Титульный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лист</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Содержание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Основные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обозначения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сокращения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Рисунки</w:t>
      </w:r>
      <w:r w:rsidRPr="00EB6309">
        <w:rPr>
          <w:rFonts w:ascii="Helvetica" w:hAnsi="Helvetica" w:cs="Helvetica"/>
          <w:b/>
          <w:bCs/>
          <w:color w:val="222222"/>
          <w:sz w:val="21"/>
          <w:szCs w:val="21"/>
        </w:rPr>
        <w:t xml:space="preserve"> (82) </w:t>
      </w:r>
      <w:r w:rsidRPr="00EB6309">
        <w:rPr>
          <w:rFonts w:ascii="Helvetica" w:hAnsi="Helvetica" w:cs="Helvetica" w:hint="eastAsia"/>
          <w:b/>
          <w:bCs/>
          <w:color w:val="222222"/>
          <w:sz w:val="21"/>
          <w:szCs w:val="21"/>
        </w:rPr>
        <w:t>Таблицы</w:t>
      </w:r>
      <w:r w:rsidRPr="00EB6309">
        <w:rPr>
          <w:rFonts w:ascii="Helvetica" w:hAnsi="Helvetica" w:cs="Helvetica"/>
          <w:b/>
          <w:bCs/>
          <w:color w:val="222222"/>
          <w:sz w:val="21"/>
          <w:szCs w:val="21"/>
        </w:rPr>
        <w:t xml:space="preserve"> (2) </w:t>
      </w:r>
      <w:r w:rsidRPr="00EB6309">
        <w:rPr>
          <w:rFonts w:ascii="Helvetica" w:hAnsi="Helvetica" w:cs="Helvetica" w:hint="eastAsia"/>
          <w:b/>
          <w:bCs/>
          <w:color w:val="222222"/>
          <w:sz w:val="21"/>
          <w:szCs w:val="21"/>
        </w:rPr>
        <w:t>Список</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использованных</w:t>
      </w:r>
    </w:p>
    <w:p w14:paraId="6C827CAE" w14:textId="77777777" w:rsidR="00EB6309" w:rsidRPr="00EB6309" w:rsidRDefault="00EB6309" w:rsidP="00EB6309">
      <w:pPr>
        <w:rPr>
          <w:rFonts w:ascii="Helvetica" w:hAnsi="Helvetica" w:cs="Helvetica"/>
          <w:b/>
          <w:bCs/>
          <w:color w:val="222222"/>
          <w:sz w:val="21"/>
          <w:szCs w:val="21"/>
        </w:rPr>
      </w:pPr>
    </w:p>
    <w:p w14:paraId="64F60051"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Оглавление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диссертации</w:t>
      </w:r>
    </w:p>
    <w:p w14:paraId="4C770CD9"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кандидат</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физико</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математических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наук</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Павлов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Сергей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Иванович</w:t>
      </w:r>
    </w:p>
    <w:p w14:paraId="0E34D07B"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ОСНОВНЫЕ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ОБОЗНАЧЕНИЯ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СОКРАЩЕНИЯ</w:t>
      </w:r>
      <w:r w:rsidRPr="00EB6309">
        <w:rPr>
          <w:rFonts w:ascii="Helvetica" w:hAnsi="Helvetica" w:cs="Helvetica"/>
          <w:b/>
          <w:bCs/>
          <w:color w:val="222222"/>
          <w:sz w:val="21"/>
          <w:szCs w:val="21"/>
        </w:rPr>
        <w:t>.</w:t>
      </w:r>
    </w:p>
    <w:p w14:paraId="1B2EA486" w14:textId="77777777" w:rsidR="00EB6309" w:rsidRPr="00EB6309" w:rsidRDefault="00EB6309" w:rsidP="00EB6309">
      <w:pPr>
        <w:rPr>
          <w:rFonts w:ascii="Helvetica" w:hAnsi="Helvetica" w:cs="Helvetica"/>
          <w:b/>
          <w:bCs/>
          <w:color w:val="222222"/>
          <w:sz w:val="21"/>
          <w:szCs w:val="21"/>
        </w:rPr>
      </w:pPr>
    </w:p>
    <w:p w14:paraId="676A781A"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ВВЕДЕНИЕ</w:t>
      </w:r>
      <w:r w:rsidRPr="00EB6309">
        <w:rPr>
          <w:rFonts w:ascii="Helvetica" w:hAnsi="Helvetica" w:cs="Helvetica"/>
          <w:b/>
          <w:bCs/>
          <w:color w:val="222222"/>
          <w:sz w:val="21"/>
          <w:szCs w:val="21"/>
        </w:rPr>
        <w:t>.</w:t>
      </w:r>
    </w:p>
    <w:p w14:paraId="7A8E6BF6" w14:textId="77777777" w:rsidR="00EB6309" w:rsidRPr="00EB6309" w:rsidRDefault="00EB6309" w:rsidP="00EB6309">
      <w:pPr>
        <w:rPr>
          <w:rFonts w:ascii="Helvetica" w:hAnsi="Helvetica" w:cs="Helvetica"/>
          <w:b/>
          <w:bCs/>
          <w:color w:val="222222"/>
          <w:sz w:val="21"/>
          <w:szCs w:val="21"/>
        </w:rPr>
      </w:pPr>
    </w:p>
    <w:p w14:paraId="44D0B97F"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1. </w:t>
      </w:r>
      <w:r w:rsidRPr="00EB6309">
        <w:rPr>
          <w:rFonts w:ascii="Helvetica" w:hAnsi="Helvetica" w:cs="Helvetica" w:hint="eastAsia"/>
          <w:b/>
          <w:bCs/>
          <w:color w:val="222222"/>
          <w:sz w:val="21"/>
          <w:szCs w:val="21"/>
        </w:rPr>
        <w:t>ОБЗОР</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МАТЕМАТИЧЕСКИХ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МОДЕЛЕЙ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МЕТОДОВ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РАСЧЁТА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МЕТАЛЛУРГИЧЕСКИХ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МГД</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УСТРОЙСТВ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ЗАМКНУТЫМ</w:t>
      </w:r>
    </w:p>
    <w:p w14:paraId="1669242A" w14:textId="77777777" w:rsidR="00EB6309" w:rsidRPr="00EB6309" w:rsidRDefault="00EB6309" w:rsidP="00EB6309">
      <w:pPr>
        <w:rPr>
          <w:rFonts w:ascii="Helvetica" w:hAnsi="Helvetica" w:cs="Helvetica"/>
          <w:b/>
          <w:bCs/>
          <w:color w:val="222222"/>
          <w:sz w:val="21"/>
          <w:szCs w:val="21"/>
        </w:rPr>
      </w:pPr>
    </w:p>
    <w:p w14:paraId="5A9D2FBB"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ТЕЧЕНИЕМ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ЖИДКОГО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МЕТАЛЛА</w:t>
      </w:r>
      <w:r w:rsidRPr="00EB6309">
        <w:rPr>
          <w:rFonts w:ascii="Helvetica" w:hAnsi="Helvetica" w:cs="Helvetica"/>
          <w:b/>
          <w:bCs/>
          <w:color w:val="222222"/>
          <w:sz w:val="21"/>
          <w:szCs w:val="21"/>
        </w:rPr>
        <w:t>.</w:t>
      </w:r>
    </w:p>
    <w:p w14:paraId="5B3CF5EB" w14:textId="77777777" w:rsidR="00EB6309" w:rsidRPr="00EB6309" w:rsidRDefault="00EB6309" w:rsidP="00EB6309">
      <w:pPr>
        <w:rPr>
          <w:rFonts w:ascii="Helvetica" w:hAnsi="Helvetica" w:cs="Helvetica"/>
          <w:b/>
          <w:bCs/>
          <w:color w:val="222222"/>
          <w:sz w:val="21"/>
          <w:szCs w:val="21"/>
        </w:rPr>
      </w:pPr>
    </w:p>
    <w:p w14:paraId="4CB3222B"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1.1. </w:t>
      </w:r>
      <w:r w:rsidRPr="00EB6309">
        <w:rPr>
          <w:rFonts w:ascii="Helvetica" w:hAnsi="Helvetica" w:cs="Helvetica" w:hint="eastAsia"/>
          <w:b/>
          <w:bCs/>
          <w:color w:val="222222"/>
          <w:sz w:val="21"/>
          <w:szCs w:val="21"/>
        </w:rPr>
        <w:t>Индукционные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МГД</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устройства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круговой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симметрией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вихревых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токов</w:t>
      </w:r>
    </w:p>
    <w:p w14:paraId="0F32B7BF" w14:textId="77777777" w:rsidR="00EB6309" w:rsidRPr="00EB6309" w:rsidRDefault="00EB6309" w:rsidP="00EB6309">
      <w:pPr>
        <w:rPr>
          <w:rFonts w:ascii="Helvetica" w:hAnsi="Helvetica" w:cs="Helvetica"/>
          <w:b/>
          <w:bCs/>
          <w:color w:val="222222"/>
          <w:sz w:val="21"/>
          <w:szCs w:val="21"/>
        </w:rPr>
      </w:pPr>
    </w:p>
    <w:p w14:paraId="27BFD1FC"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1.2. </w:t>
      </w:r>
      <w:r w:rsidRPr="00EB6309">
        <w:rPr>
          <w:rFonts w:ascii="Helvetica" w:hAnsi="Helvetica" w:cs="Helvetica" w:hint="eastAsia"/>
          <w:b/>
          <w:bCs/>
          <w:color w:val="222222"/>
          <w:sz w:val="21"/>
          <w:szCs w:val="21"/>
        </w:rPr>
        <w:t>Определение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осесимметричной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формы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мениска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жидкого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металла</w:t>
      </w:r>
    </w:p>
    <w:p w14:paraId="04E781D9" w14:textId="77777777" w:rsidR="00EB6309" w:rsidRPr="00EB6309" w:rsidRDefault="00EB6309" w:rsidP="00EB6309">
      <w:pPr>
        <w:rPr>
          <w:rFonts w:ascii="Helvetica" w:hAnsi="Helvetica" w:cs="Helvetica"/>
          <w:b/>
          <w:bCs/>
          <w:color w:val="222222"/>
          <w:sz w:val="21"/>
          <w:szCs w:val="21"/>
        </w:rPr>
      </w:pPr>
    </w:p>
    <w:p w14:paraId="406D1861"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1.3. </w:t>
      </w:r>
      <w:r w:rsidRPr="00EB6309">
        <w:rPr>
          <w:rFonts w:ascii="Helvetica" w:hAnsi="Helvetica" w:cs="Helvetica" w:hint="eastAsia"/>
          <w:b/>
          <w:bCs/>
          <w:color w:val="222222"/>
          <w:sz w:val="21"/>
          <w:szCs w:val="21"/>
        </w:rPr>
        <w:t>МГД</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устройства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осесимметричным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коццукционным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подводом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мощности</w:t>
      </w:r>
      <w:r w:rsidRPr="00EB6309">
        <w:rPr>
          <w:rFonts w:ascii="Helvetica" w:hAnsi="Helvetica" w:cs="Helvetica"/>
          <w:b/>
          <w:bCs/>
          <w:color w:val="222222"/>
          <w:sz w:val="21"/>
          <w:szCs w:val="21"/>
        </w:rPr>
        <w:t>.</w:t>
      </w:r>
    </w:p>
    <w:p w14:paraId="344D2412" w14:textId="77777777" w:rsidR="00EB6309" w:rsidRPr="00EB6309" w:rsidRDefault="00EB6309" w:rsidP="00EB6309">
      <w:pPr>
        <w:rPr>
          <w:rFonts w:ascii="Helvetica" w:hAnsi="Helvetica" w:cs="Helvetica"/>
          <w:b/>
          <w:bCs/>
          <w:color w:val="222222"/>
          <w:sz w:val="21"/>
          <w:szCs w:val="21"/>
        </w:rPr>
      </w:pPr>
    </w:p>
    <w:p w14:paraId="0E6D906C"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1.4. </w:t>
      </w:r>
      <w:r w:rsidRPr="00EB6309">
        <w:rPr>
          <w:rFonts w:ascii="Helvetica" w:hAnsi="Helvetica" w:cs="Helvetica" w:hint="eastAsia"/>
          <w:b/>
          <w:bCs/>
          <w:color w:val="222222"/>
          <w:sz w:val="21"/>
          <w:szCs w:val="21"/>
        </w:rPr>
        <w:t>Индукционные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МГД</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устройства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разрезным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металлическим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тиглем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обладающим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поворотной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симметрией</w:t>
      </w:r>
      <w:r w:rsidRPr="00EB6309">
        <w:rPr>
          <w:rFonts w:ascii="Helvetica" w:hAnsi="Helvetica" w:cs="Helvetica"/>
          <w:b/>
          <w:bCs/>
          <w:color w:val="222222"/>
          <w:sz w:val="21"/>
          <w:szCs w:val="21"/>
        </w:rPr>
        <w:t>.</w:t>
      </w:r>
    </w:p>
    <w:p w14:paraId="1C4A3676" w14:textId="77777777" w:rsidR="00EB6309" w:rsidRPr="00EB6309" w:rsidRDefault="00EB6309" w:rsidP="00EB6309">
      <w:pPr>
        <w:rPr>
          <w:rFonts w:ascii="Helvetica" w:hAnsi="Helvetica" w:cs="Helvetica"/>
          <w:b/>
          <w:bCs/>
          <w:color w:val="222222"/>
          <w:sz w:val="21"/>
          <w:szCs w:val="21"/>
        </w:rPr>
      </w:pPr>
    </w:p>
    <w:p w14:paraId="6617FB52"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1.5. </w:t>
      </w:r>
      <w:r w:rsidRPr="00EB6309">
        <w:rPr>
          <w:rFonts w:ascii="Helvetica" w:hAnsi="Helvetica" w:cs="Helvetica" w:hint="eastAsia"/>
          <w:b/>
          <w:bCs/>
          <w:color w:val="222222"/>
          <w:sz w:val="21"/>
          <w:szCs w:val="21"/>
        </w:rPr>
        <w:t>Задачи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диссертационной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работы</w:t>
      </w:r>
      <w:r w:rsidRPr="00EB6309">
        <w:rPr>
          <w:rFonts w:ascii="Helvetica" w:hAnsi="Helvetica" w:cs="Helvetica"/>
          <w:b/>
          <w:bCs/>
          <w:color w:val="222222"/>
          <w:sz w:val="21"/>
          <w:szCs w:val="21"/>
        </w:rPr>
        <w:t>.</w:t>
      </w:r>
    </w:p>
    <w:p w14:paraId="41116A4E" w14:textId="77777777" w:rsidR="00EB6309" w:rsidRPr="00EB6309" w:rsidRDefault="00EB6309" w:rsidP="00EB6309">
      <w:pPr>
        <w:rPr>
          <w:rFonts w:ascii="Helvetica" w:hAnsi="Helvetica" w:cs="Helvetica"/>
          <w:b/>
          <w:bCs/>
          <w:color w:val="222222"/>
          <w:sz w:val="21"/>
          <w:szCs w:val="21"/>
        </w:rPr>
      </w:pPr>
    </w:p>
    <w:p w14:paraId="5428134B"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2. </w:t>
      </w:r>
      <w:r w:rsidRPr="00EB6309">
        <w:rPr>
          <w:rFonts w:ascii="Helvetica" w:hAnsi="Helvetica" w:cs="Helvetica" w:hint="eastAsia"/>
          <w:b/>
          <w:bCs/>
          <w:color w:val="222222"/>
          <w:sz w:val="21"/>
          <w:szCs w:val="21"/>
        </w:rPr>
        <w:t>МОДЕЛИ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ИЩУКЦИ</w:t>
      </w:r>
      <w:r w:rsidRPr="00EB6309">
        <w:rPr>
          <w:rFonts w:ascii="Helvetica" w:hAnsi="Helvetica" w:cs="Helvetica"/>
          <w:b/>
          <w:bCs/>
          <w:color w:val="222222"/>
          <w:sz w:val="21"/>
          <w:szCs w:val="21"/>
        </w:rPr>
        <w:t>0</w:t>
      </w:r>
      <w:r w:rsidRPr="00EB6309">
        <w:rPr>
          <w:rFonts w:ascii="Helvetica" w:hAnsi="Helvetica" w:cs="Helvetica" w:hint="eastAsia"/>
          <w:b/>
          <w:bCs/>
          <w:color w:val="222222"/>
          <w:sz w:val="21"/>
          <w:szCs w:val="21"/>
        </w:rPr>
        <w:t>НН</w:t>
      </w:r>
      <w:r w:rsidRPr="00EB6309">
        <w:rPr>
          <w:rFonts w:ascii="Helvetica" w:hAnsi="Helvetica" w:cs="Helvetica"/>
          <w:b/>
          <w:bCs/>
          <w:color w:val="222222"/>
          <w:sz w:val="21"/>
          <w:szCs w:val="21"/>
        </w:rPr>
        <w:t>0-</w:t>
      </w:r>
      <w:r w:rsidRPr="00EB6309">
        <w:rPr>
          <w:rFonts w:ascii="Helvetica" w:hAnsi="Helvetica" w:cs="Helvetica" w:hint="eastAsia"/>
          <w:b/>
          <w:bCs/>
          <w:color w:val="222222"/>
          <w:sz w:val="21"/>
          <w:szCs w:val="21"/>
        </w:rPr>
        <w:t>К</w:t>
      </w:r>
      <w:r w:rsidRPr="00EB6309">
        <w:rPr>
          <w:rFonts w:ascii="Helvetica" w:hAnsi="Helvetica" w:cs="Helvetica"/>
          <w:b/>
          <w:bCs/>
          <w:color w:val="222222"/>
          <w:sz w:val="21"/>
          <w:szCs w:val="21"/>
        </w:rPr>
        <w:t>0</w:t>
      </w:r>
      <w:r w:rsidRPr="00EB6309">
        <w:rPr>
          <w:rFonts w:ascii="Helvetica" w:hAnsi="Helvetica" w:cs="Helvetica" w:hint="eastAsia"/>
          <w:b/>
          <w:bCs/>
          <w:color w:val="222222"/>
          <w:sz w:val="21"/>
          <w:szCs w:val="21"/>
        </w:rPr>
        <w:t>НД</w:t>
      </w:r>
      <w:r w:rsidRPr="00EB6309">
        <w:rPr>
          <w:rFonts w:ascii="Helvetica" w:hAnsi="Helvetica" w:cs="Helvetica"/>
          <w:b/>
          <w:bCs/>
          <w:color w:val="222222"/>
          <w:sz w:val="21"/>
          <w:szCs w:val="21"/>
        </w:rPr>
        <w:t>7</w:t>
      </w:r>
      <w:r w:rsidRPr="00EB6309">
        <w:rPr>
          <w:rFonts w:ascii="Helvetica" w:hAnsi="Helvetica" w:cs="Helvetica" w:hint="eastAsia"/>
          <w:b/>
          <w:bCs/>
          <w:color w:val="222222"/>
          <w:sz w:val="21"/>
          <w:szCs w:val="21"/>
        </w:rPr>
        <w:t>КЦИ</w:t>
      </w:r>
      <w:r w:rsidRPr="00EB6309">
        <w:rPr>
          <w:rFonts w:ascii="Helvetica" w:hAnsi="Helvetica" w:cs="Helvetica"/>
          <w:b/>
          <w:bCs/>
          <w:color w:val="222222"/>
          <w:sz w:val="21"/>
          <w:szCs w:val="21"/>
        </w:rPr>
        <w:t>0</w:t>
      </w:r>
      <w:r w:rsidRPr="00EB6309">
        <w:rPr>
          <w:rFonts w:ascii="Helvetica" w:hAnsi="Helvetica" w:cs="Helvetica" w:hint="eastAsia"/>
          <w:b/>
          <w:bCs/>
          <w:color w:val="222222"/>
          <w:sz w:val="21"/>
          <w:szCs w:val="21"/>
        </w:rPr>
        <w:t>НН</w:t>
      </w:r>
      <w:r w:rsidRPr="00EB6309">
        <w:rPr>
          <w:rFonts w:ascii="Helvetica" w:hAnsi="Helvetica" w:cs="Helvetica"/>
          <w:b/>
          <w:bCs/>
          <w:color w:val="222222"/>
          <w:sz w:val="21"/>
          <w:szCs w:val="21"/>
        </w:rPr>
        <w:t>0</w:t>
      </w:r>
      <w:r w:rsidRPr="00EB6309">
        <w:rPr>
          <w:rFonts w:ascii="Helvetica" w:hAnsi="Helvetica" w:cs="Helvetica" w:hint="eastAsia"/>
          <w:b/>
          <w:bCs/>
          <w:color w:val="222222"/>
          <w:sz w:val="21"/>
          <w:szCs w:val="21"/>
        </w:rPr>
        <w:t>Г</w:t>
      </w:r>
      <w:r w:rsidRPr="00EB6309">
        <w:rPr>
          <w:rFonts w:ascii="Helvetica" w:hAnsi="Helvetica" w:cs="Helvetica"/>
          <w:b/>
          <w:bCs/>
          <w:color w:val="222222"/>
          <w:sz w:val="21"/>
          <w:szCs w:val="21"/>
        </w:rPr>
        <w:t xml:space="preserve">0 </w:t>
      </w:r>
      <w:r w:rsidRPr="00EB6309">
        <w:rPr>
          <w:rFonts w:ascii="Helvetica" w:hAnsi="Helvetica" w:cs="Helvetica" w:hint="eastAsia"/>
          <w:b/>
          <w:bCs/>
          <w:color w:val="222222"/>
          <w:sz w:val="21"/>
          <w:szCs w:val="21"/>
        </w:rPr>
        <w:t>МГД</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УСТРОЙСТВА</w:t>
      </w:r>
      <w:r w:rsidRPr="00EB6309">
        <w:rPr>
          <w:rFonts w:ascii="Helvetica" w:hAnsi="Helvetica" w:cs="Helvetica"/>
          <w:b/>
          <w:bCs/>
          <w:color w:val="222222"/>
          <w:sz w:val="21"/>
          <w:szCs w:val="21"/>
        </w:rPr>
        <w:t>.</w:t>
      </w:r>
    </w:p>
    <w:p w14:paraId="2078FFBC" w14:textId="77777777" w:rsidR="00EB6309" w:rsidRPr="00EB6309" w:rsidRDefault="00EB6309" w:rsidP="00EB6309">
      <w:pPr>
        <w:rPr>
          <w:rFonts w:ascii="Helvetica" w:hAnsi="Helvetica" w:cs="Helvetica"/>
          <w:b/>
          <w:bCs/>
          <w:color w:val="222222"/>
          <w:sz w:val="21"/>
          <w:szCs w:val="21"/>
        </w:rPr>
      </w:pPr>
    </w:p>
    <w:p w14:paraId="5CF7A0D1"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2.1. </w:t>
      </w:r>
      <w:r w:rsidRPr="00EB6309">
        <w:rPr>
          <w:rFonts w:ascii="Helvetica" w:hAnsi="Helvetica" w:cs="Helvetica" w:hint="eastAsia"/>
          <w:b/>
          <w:bCs/>
          <w:color w:val="222222"/>
          <w:sz w:val="21"/>
          <w:szCs w:val="21"/>
        </w:rPr>
        <w:t>Характеристика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подобластей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основные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допущения</w:t>
      </w:r>
      <w:r w:rsidRPr="00EB6309">
        <w:rPr>
          <w:rFonts w:ascii="Helvetica" w:hAnsi="Helvetica" w:cs="Helvetica"/>
          <w:b/>
          <w:bCs/>
          <w:color w:val="222222"/>
          <w:sz w:val="21"/>
          <w:szCs w:val="21"/>
        </w:rPr>
        <w:t>.</w:t>
      </w:r>
    </w:p>
    <w:p w14:paraId="22E163BE" w14:textId="77777777" w:rsidR="00EB6309" w:rsidRPr="00EB6309" w:rsidRDefault="00EB6309" w:rsidP="00EB6309">
      <w:pPr>
        <w:rPr>
          <w:rFonts w:ascii="Helvetica" w:hAnsi="Helvetica" w:cs="Helvetica"/>
          <w:b/>
          <w:bCs/>
          <w:color w:val="222222"/>
          <w:sz w:val="21"/>
          <w:szCs w:val="21"/>
        </w:rPr>
      </w:pPr>
    </w:p>
    <w:p w14:paraId="3BBC467E"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2.2. </w:t>
      </w:r>
      <w:r w:rsidRPr="00EB6309">
        <w:rPr>
          <w:rFonts w:ascii="Helvetica" w:hAnsi="Helvetica" w:cs="Helvetica" w:hint="eastAsia"/>
          <w:b/>
          <w:bCs/>
          <w:color w:val="222222"/>
          <w:sz w:val="21"/>
          <w:szCs w:val="21"/>
        </w:rPr>
        <w:t>Двухмерные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модели</w:t>
      </w:r>
      <w:r w:rsidRPr="00EB6309">
        <w:rPr>
          <w:rFonts w:ascii="Helvetica" w:hAnsi="Helvetica" w:cs="Helvetica"/>
          <w:b/>
          <w:bCs/>
          <w:color w:val="222222"/>
          <w:sz w:val="21"/>
          <w:szCs w:val="21"/>
        </w:rPr>
        <w:t>.</w:t>
      </w:r>
    </w:p>
    <w:p w14:paraId="40E91AC7" w14:textId="77777777" w:rsidR="00EB6309" w:rsidRPr="00EB6309" w:rsidRDefault="00EB6309" w:rsidP="00EB6309">
      <w:pPr>
        <w:rPr>
          <w:rFonts w:ascii="Helvetica" w:hAnsi="Helvetica" w:cs="Helvetica"/>
          <w:b/>
          <w:bCs/>
          <w:color w:val="222222"/>
          <w:sz w:val="21"/>
          <w:szCs w:val="21"/>
        </w:rPr>
      </w:pPr>
    </w:p>
    <w:p w14:paraId="49B51750"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lastRenderedPageBreak/>
        <w:t xml:space="preserve">2.3. </w:t>
      </w:r>
      <w:r w:rsidRPr="00EB6309">
        <w:rPr>
          <w:rFonts w:ascii="Helvetica" w:hAnsi="Helvetica" w:cs="Helvetica" w:hint="eastAsia"/>
          <w:b/>
          <w:bCs/>
          <w:color w:val="222222"/>
          <w:sz w:val="21"/>
          <w:szCs w:val="21"/>
        </w:rPr>
        <w:t>Выводы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главе</w:t>
      </w:r>
      <w:r w:rsidRPr="00EB6309">
        <w:rPr>
          <w:rFonts w:ascii="Helvetica" w:hAnsi="Helvetica" w:cs="Helvetica"/>
          <w:b/>
          <w:bCs/>
          <w:color w:val="222222"/>
          <w:sz w:val="21"/>
          <w:szCs w:val="21"/>
        </w:rPr>
        <w:t>.</w:t>
      </w:r>
    </w:p>
    <w:p w14:paraId="434C3BCB" w14:textId="77777777" w:rsidR="00EB6309" w:rsidRPr="00EB6309" w:rsidRDefault="00EB6309" w:rsidP="00EB6309">
      <w:pPr>
        <w:rPr>
          <w:rFonts w:ascii="Helvetica" w:hAnsi="Helvetica" w:cs="Helvetica"/>
          <w:b/>
          <w:bCs/>
          <w:color w:val="222222"/>
          <w:sz w:val="21"/>
          <w:szCs w:val="21"/>
        </w:rPr>
      </w:pPr>
    </w:p>
    <w:p w14:paraId="5E9EAB84"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 </w:t>
      </w:r>
      <w:r w:rsidRPr="00EB6309">
        <w:rPr>
          <w:rFonts w:ascii="Helvetica" w:hAnsi="Helvetica" w:cs="Helvetica" w:hint="eastAsia"/>
          <w:b/>
          <w:bCs/>
          <w:color w:val="222222"/>
          <w:sz w:val="21"/>
          <w:szCs w:val="21"/>
        </w:rPr>
        <w:t>МАТЕМАТИЧЕСКАЯ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МОДЕЛЬ</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МЕТОДИКА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РАСЧЁТА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МГД</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ТЕПЛОВЫХ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ХАРАКТЕРИСТИК</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ОСЕСИММЕТРИЧНОГО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ИНДУКЦИОННОГО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МГД</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УСТРОЙСТВА</w:t>
      </w:r>
      <w:r w:rsidRPr="00EB6309">
        <w:rPr>
          <w:rFonts w:ascii="Helvetica" w:hAnsi="Helvetica" w:cs="Helvetica"/>
          <w:b/>
          <w:bCs/>
          <w:color w:val="222222"/>
          <w:sz w:val="21"/>
          <w:szCs w:val="21"/>
        </w:rPr>
        <w:t>.</w:t>
      </w:r>
    </w:p>
    <w:p w14:paraId="0826DFD1" w14:textId="77777777" w:rsidR="00EB6309" w:rsidRPr="00EB6309" w:rsidRDefault="00EB6309" w:rsidP="00EB6309">
      <w:pPr>
        <w:rPr>
          <w:rFonts w:ascii="Helvetica" w:hAnsi="Helvetica" w:cs="Helvetica"/>
          <w:b/>
          <w:bCs/>
          <w:color w:val="222222"/>
          <w:sz w:val="21"/>
          <w:szCs w:val="21"/>
        </w:rPr>
      </w:pPr>
    </w:p>
    <w:p w14:paraId="566507E0"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3.1. </w:t>
      </w:r>
      <w:r w:rsidRPr="00EB6309">
        <w:rPr>
          <w:rFonts w:ascii="Helvetica" w:hAnsi="Helvetica" w:cs="Helvetica" w:hint="eastAsia"/>
          <w:b/>
          <w:bCs/>
          <w:color w:val="222222"/>
          <w:sz w:val="21"/>
          <w:szCs w:val="21"/>
        </w:rPr>
        <w:t>Математическая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модель</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Основные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уравнения</w:t>
      </w:r>
    </w:p>
    <w:p w14:paraId="7CEC09FE" w14:textId="77777777" w:rsidR="00EB6309" w:rsidRPr="00EB6309" w:rsidRDefault="00EB6309" w:rsidP="00EB6309">
      <w:pPr>
        <w:rPr>
          <w:rFonts w:ascii="Helvetica" w:hAnsi="Helvetica" w:cs="Helvetica"/>
          <w:b/>
          <w:bCs/>
          <w:color w:val="222222"/>
          <w:sz w:val="21"/>
          <w:szCs w:val="21"/>
        </w:rPr>
      </w:pPr>
    </w:p>
    <w:p w14:paraId="06484B84"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3.1.1. </w:t>
      </w:r>
      <w:r w:rsidRPr="00EB6309">
        <w:rPr>
          <w:rFonts w:ascii="Helvetica" w:hAnsi="Helvetica" w:cs="Helvetica" w:hint="eastAsia"/>
          <w:b/>
          <w:bCs/>
          <w:color w:val="222222"/>
          <w:sz w:val="21"/>
          <w:szCs w:val="21"/>
        </w:rPr>
        <w:t>Электромагнитное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поле</w:t>
      </w:r>
      <w:r w:rsidRPr="00EB6309">
        <w:rPr>
          <w:rFonts w:ascii="Helvetica" w:hAnsi="Helvetica" w:cs="Helvetica"/>
          <w:b/>
          <w:bCs/>
          <w:color w:val="222222"/>
          <w:sz w:val="21"/>
          <w:szCs w:val="21"/>
        </w:rPr>
        <w:t>,.</w:t>
      </w:r>
    </w:p>
    <w:p w14:paraId="1E85AC58" w14:textId="77777777" w:rsidR="00EB6309" w:rsidRPr="00EB6309" w:rsidRDefault="00EB6309" w:rsidP="00EB6309">
      <w:pPr>
        <w:rPr>
          <w:rFonts w:ascii="Helvetica" w:hAnsi="Helvetica" w:cs="Helvetica"/>
          <w:b/>
          <w:bCs/>
          <w:color w:val="222222"/>
          <w:sz w:val="21"/>
          <w:szCs w:val="21"/>
        </w:rPr>
      </w:pPr>
    </w:p>
    <w:p w14:paraId="093177F3"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3.1.2. </w:t>
      </w:r>
      <w:r w:rsidRPr="00EB6309">
        <w:rPr>
          <w:rFonts w:ascii="Helvetica" w:hAnsi="Helvetica" w:cs="Helvetica" w:hint="eastAsia"/>
          <w:b/>
          <w:bCs/>
          <w:color w:val="222222"/>
          <w:sz w:val="21"/>
          <w:szCs w:val="21"/>
        </w:rPr>
        <w:t>Гидродинамическое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поле</w:t>
      </w:r>
    </w:p>
    <w:p w14:paraId="49D35FCC" w14:textId="77777777" w:rsidR="00EB6309" w:rsidRPr="00EB6309" w:rsidRDefault="00EB6309" w:rsidP="00EB6309">
      <w:pPr>
        <w:rPr>
          <w:rFonts w:ascii="Helvetica" w:hAnsi="Helvetica" w:cs="Helvetica"/>
          <w:b/>
          <w:bCs/>
          <w:color w:val="222222"/>
          <w:sz w:val="21"/>
          <w:szCs w:val="21"/>
        </w:rPr>
      </w:pPr>
    </w:p>
    <w:p w14:paraId="4D0EE9A1"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- 3</w:t>
      </w:r>
    </w:p>
    <w:p w14:paraId="50259B21" w14:textId="77777777" w:rsidR="00EB6309" w:rsidRPr="00EB6309" w:rsidRDefault="00EB6309" w:rsidP="00EB6309">
      <w:pPr>
        <w:rPr>
          <w:rFonts w:ascii="Helvetica" w:hAnsi="Helvetica" w:cs="Helvetica"/>
          <w:b/>
          <w:bCs/>
          <w:color w:val="222222"/>
          <w:sz w:val="21"/>
          <w:szCs w:val="21"/>
        </w:rPr>
      </w:pPr>
    </w:p>
    <w:p w14:paraId="4DBD326E"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3.1.3. </w:t>
      </w:r>
      <w:r w:rsidRPr="00EB6309">
        <w:rPr>
          <w:rFonts w:ascii="Helvetica" w:hAnsi="Helvetica" w:cs="Helvetica" w:hint="eastAsia"/>
          <w:b/>
          <w:bCs/>
          <w:color w:val="222222"/>
          <w:sz w:val="21"/>
          <w:szCs w:val="21"/>
        </w:rPr>
        <w:t>Тепловое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поле</w:t>
      </w:r>
      <w:r w:rsidRPr="00EB6309">
        <w:rPr>
          <w:rFonts w:ascii="Helvetica" w:hAnsi="Helvetica" w:cs="Helvetica"/>
          <w:b/>
          <w:bCs/>
          <w:color w:val="222222"/>
          <w:sz w:val="21"/>
          <w:szCs w:val="21"/>
        </w:rPr>
        <w:t>.</w:t>
      </w:r>
    </w:p>
    <w:p w14:paraId="6E447FF3" w14:textId="77777777" w:rsidR="00EB6309" w:rsidRPr="00EB6309" w:rsidRDefault="00EB6309" w:rsidP="00EB6309">
      <w:pPr>
        <w:rPr>
          <w:rFonts w:ascii="Helvetica" w:hAnsi="Helvetica" w:cs="Helvetica"/>
          <w:b/>
          <w:bCs/>
          <w:color w:val="222222"/>
          <w:sz w:val="21"/>
          <w:szCs w:val="21"/>
        </w:rPr>
      </w:pPr>
    </w:p>
    <w:p w14:paraId="54ED6CE3"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3.2. </w:t>
      </w:r>
      <w:r w:rsidRPr="00EB6309">
        <w:rPr>
          <w:rFonts w:ascii="Helvetica" w:hAnsi="Helvetica" w:cs="Helvetica" w:hint="eastAsia"/>
          <w:b/>
          <w:bCs/>
          <w:color w:val="222222"/>
          <w:sz w:val="21"/>
          <w:szCs w:val="21"/>
        </w:rPr>
        <w:t>Методика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численного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расчета</w:t>
      </w:r>
      <w:r w:rsidRPr="00EB6309">
        <w:rPr>
          <w:rFonts w:ascii="Helvetica" w:hAnsi="Helvetica" w:cs="Helvetica"/>
          <w:b/>
          <w:bCs/>
          <w:color w:val="222222"/>
          <w:sz w:val="21"/>
          <w:szCs w:val="21"/>
        </w:rPr>
        <w:t>.</w:t>
      </w:r>
    </w:p>
    <w:p w14:paraId="3377119D" w14:textId="77777777" w:rsidR="00EB6309" w:rsidRPr="00EB6309" w:rsidRDefault="00EB6309" w:rsidP="00EB6309">
      <w:pPr>
        <w:rPr>
          <w:rFonts w:ascii="Helvetica" w:hAnsi="Helvetica" w:cs="Helvetica"/>
          <w:b/>
          <w:bCs/>
          <w:color w:val="222222"/>
          <w:sz w:val="21"/>
          <w:szCs w:val="21"/>
        </w:rPr>
      </w:pPr>
    </w:p>
    <w:p w14:paraId="79EB8302"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3.2.1. </w:t>
      </w:r>
      <w:r w:rsidRPr="00EB6309">
        <w:rPr>
          <w:rFonts w:ascii="Helvetica" w:hAnsi="Helvetica" w:cs="Helvetica" w:hint="eastAsia"/>
          <w:b/>
          <w:bCs/>
          <w:color w:val="222222"/>
          <w:sz w:val="21"/>
          <w:szCs w:val="21"/>
        </w:rPr>
        <w:t>Конечно</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разностные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сетки</w:t>
      </w:r>
      <w:r w:rsidRPr="00EB6309">
        <w:rPr>
          <w:rFonts w:ascii="Helvetica" w:hAnsi="Helvetica" w:cs="Helvetica"/>
          <w:b/>
          <w:bCs/>
          <w:color w:val="222222"/>
          <w:sz w:val="21"/>
          <w:szCs w:val="21"/>
        </w:rPr>
        <w:t>.</w:t>
      </w:r>
    </w:p>
    <w:p w14:paraId="5B0DCECC" w14:textId="77777777" w:rsidR="00EB6309" w:rsidRPr="00EB6309" w:rsidRDefault="00EB6309" w:rsidP="00EB6309">
      <w:pPr>
        <w:rPr>
          <w:rFonts w:ascii="Helvetica" w:hAnsi="Helvetica" w:cs="Helvetica"/>
          <w:b/>
          <w:bCs/>
          <w:color w:val="222222"/>
          <w:sz w:val="21"/>
          <w:szCs w:val="21"/>
        </w:rPr>
      </w:pPr>
    </w:p>
    <w:p w14:paraId="3BC357AE"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3.2.2. </w:t>
      </w:r>
      <w:r w:rsidRPr="00EB6309">
        <w:rPr>
          <w:rFonts w:ascii="Helvetica" w:hAnsi="Helvetica" w:cs="Helvetica" w:hint="eastAsia"/>
          <w:b/>
          <w:bCs/>
          <w:color w:val="222222"/>
          <w:sz w:val="21"/>
          <w:szCs w:val="21"/>
        </w:rPr>
        <w:t>Схемы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для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вихря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скорости</w:t>
      </w:r>
      <w:r w:rsidRPr="00EB6309">
        <w:rPr>
          <w:rFonts w:ascii="Helvetica" w:hAnsi="Helvetica" w:cs="Helvetica"/>
          <w:b/>
          <w:bCs/>
          <w:color w:val="222222"/>
          <w:sz w:val="21"/>
          <w:szCs w:val="21"/>
        </w:rPr>
        <w:t>.</w:t>
      </w:r>
    </w:p>
    <w:p w14:paraId="50077372" w14:textId="77777777" w:rsidR="00EB6309" w:rsidRPr="00EB6309" w:rsidRDefault="00EB6309" w:rsidP="00EB6309">
      <w:pPr>
        <w:rPr>
          <w:rFonts w:ascii="Helvetica" w:hAnsi="Helvetica" w:cs="Helvetica"/>
          <w:b/>
          <w:bCs/>
          <w:color w:val="222222"/>
          <w:sz w:val="21"/>
          <w:szCs w:val="21"/>
        </w:rPr>
      </w:pPr>
    </w:p>
    <w:p w14:paraId="48E4AFF5"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3.2.3. </w:t>
      </w:r>
      <w:r w:rsidRPr="00EB6309">
        <w:rPr>
          <w:rFonts w:ascii="Helvetica" w:hAnsi="Helvetica" w:cs="Helvetica" w:hint="eastAsia"/>
          <w:b/>
          <w:bCs/>
          <w:color w:val="222222"/>
          <w:sz w:val="21"/>
          <w:szCs w:val="21"/>
        </w:rPr>
        <w:t>Схемы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для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электромагнитного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теплового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полей</w:t>
      </w:r>
      <w:r w:rsidRPr="00EB6309">
        <w:rPr>
          <w:rFonts w:ascii="Helvetica" w:hAnsi="Helvetica" w:cs="Helvetica"/>
          <w:b/>
          <w:bCs/>
          <w:color w:val="222222"/>
          <w:sz w:val="21"/>
          <w:szCs w:val="21"/>
        </w:rPr>
        <w:t>.</w:t>
      </w:r>
    </w:p>
    <w:p w14:paraId="083F3827" w14:textId="77777777" w:rsidR="00EB6309" w:rsidRPr="00EB6309" w:rsidRDefault="00EB6309" w:rsidP="00EB6309">
      <w:pPr>
        <w:rPr>
          <w:rFonts w:ascii="Helvetica" w:hAnsi="Helvetica" w:cs="Helvetica"/>
          <w:b/>
          <w:bCs/>
          <w:color w:val="222222"/>
          <w:sz w:val="21"/>
          <w:szCs w:val="21"/>
        </w:rPr>
      </w:pPr>
    </w:p>
    <w:p w14:paraId="7C59E417"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3.2.4. </w:t>
      </w:r>
      <w:r w:rsidRPr="00EB6309">
        <w:rPr>
          <w:rFonts w:ascii="Helvetica" w:hAnsi="Helvetica" w:cs="Helvetica" w:hint="eastAsia"/>
          <w:b/>
          <w:bCs/>
          <w:color w:val="222222"/>
          <w:sz w:val="21"/>
          <w:szCs w:val="21"/>
        </w:rPr>
        <w:t>Вычисление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вихря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на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твердой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стенке</w:t>
      </w:r>
      <w:r w:rsidRPr="00EB6309">
        <w:rPr>
          <w:rFonts w:ascii="Helvetica" w:hAnsi="Helvetica" w:cs="Helvetica"/>
          <w:b/>
          <w:bCs/>
          <w:color w:val="222222"/>
          <w:sz w:val="21"/>
          <w:szCs w:val="21"/>
        </w:rPr>
        <w:t>.</w:t>
      </w:r>
    </w:p>
    <w:p w14:paraId="1F9041D7" w14:textId="77777777" w:rsidR="00EB6309" w:rsidRPr="00EB6309" w:rsidRDefault="00EB6309" w:rsidP="00EB6309">
      <w:pPr>
        <w:rPr>
          <w:rFonts w:ascii="Helvetica" w:hAnsi="Helvetica" w:cs="Helvetica"/>
          <w:b/>
          <w:bCs/>
          <w:color w:val="222222"/>
          <w:sz w:val="21"/>
          <w:szCs w:val="21"/>
        </w:rPr>
      </w:pPr>
    </w:p>
    <w:p w14:paraId="7C3A95C4"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3.2.5. </w:t>
      </w:r>
      <w:r w:rsidRPr="00EB6309">
        <w:rPr>
          <w:rFonts w:ascii="Helvetica" w:hAnsi="Helvetica" w:cs="Helvetica" w:hint="eastAsia"/>
          <w:b/>
          <w:bCs/>
          <w:color w:val="222222"/>
          <w:sz w:val="21"/>
          <w:szCs w:val="21"/>
        </w:rPr>
        <w:t>Методика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течения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естественных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переменных</w:t>
      </w:r>
      <w:r w:rsidRPr="00EB6309">
        <w:rPr>
          <w:rFonts w:ascii="Helvetica" w:hAnsi="Helvetica" w:cs="Helvetica"/>
          <w:b/>
          <w:bCs/>
          <w:color w:val="222222"/>
          <w:sz w:val="21"/>
          <w:szCs w:val="21"/>
        </w:rPr>
        <w:t>.</w:t>
      </w:r>
    </w:p>
    <w:p w14:paraId="6E907709" w14:textId="77777777" w:rsidR="00EB6309" w:rsidRPr="00EB6309" w:rsidRDefault="00EB6309" w:rsidP="00EB6309">
      <w:pPr>
        <w:rPr>
          <w:rFonts w:ascii="Helvetica" w:hAnsi="Helvetica" w:cs="Helvetica"/>
          <w:b/>
          <w:bCs/>
          <w:color w:val="222222"/>
          <w:sz w:val="21"/>
          <w:szCs w:val="21"/>
        </w:rPr>
      </w:pPr>
    </w:p>
    <w:p w14:paraId="373397C5"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lastRenderedPageBreak/>
        <w:t xml:space="preserve">3.3. </w:t>
      </w:r>
      <w:r w:rsidRPr="00EB6309">
        <w:rPr>
          <w:rFonts w:ascii="Helvetica" w:hAnsi="Helvetica" w:cs="Helvetica" w:hint="eastAsia"/>
          <w:b/>
          <w:bCs/>
          <w:color w:val="222222"/>
          <w:sz w:val="21"/>
          <w:szCs w:val="21"/>
        </w:rPr>
        <w:t>Результаты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численных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экспериментов</w:t>
      </w:r>
      <w:r w:rsidRPr="00EB6309">
        <w:rPr>
          <w:rFonts w:ascii="Helvetica" w:hAnsi="Helvetica" w:cs="Helvetica"/>
          <w:b/>
          <w:bCs/>
          <w:color w:val="222222"/>
          <w:sz w:val="21"/>
          <w:szCs w:val="21"/>
        </w:rPr>
        <w:t>.</w:t>
      </w:r>
    </w:p>
    <w:p w14:paraId="51523203" w14:textId="77777777" w:rsidR="00EB6309" w:rsidRPr="00EB6309" w:rsidRDefault="00EB6309" w:rsidP="00EB6309">
      <w:pPr>
        <w:rPr>
          <w:rFonts w:ascii="Helvetica" w:hAnsi="Helvetica" w:cs="Helvetica"/>
          <w:b/>
          <w:bCs/>
          <w:color w:val="222222"/>
          <w:sz w:val="21"/>
          <w:szCs w:val="21"/>
        </w:rPr>
      </w:pPr>
    </w:p>
    <w:p w14:paraId="595587F0"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3.3.1. </w:t>
      </w:r>
      <w:r w:rsidRPr="00EB6309">
        <w:rPr>
          <w:rFonts w:ascii="Helvetica" w:hAnsi="Helvetica" w:cs="Helvetica" w:hint="eastAsia"/>
          <w:b/>
          <w:bCs/>
          <w:color w:val="222222"/>
          <w:sz w:val="21"/>
          <w:szCs w:val="21"/>
        </w:rPr>
        <w:t>Сопоставление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предложенных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методик</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движения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расплава</w:t>
      </w:r>
      <w:r w:rsidRPr="00EB6309">
        <w:rPr>
          <w:rFonts w:ascii="Helvetica" w:hAnsi="Helvetica" w:cs="Helvetica"/>
          <w:b/>
          <w:bCs/>
          <w:color w:val="222222"/>
          <w:sz w:val="21"/>
          <w:szCs w:val="21"/>
        </w:rPr>
        <w:t>.</w:t>
      </w:r>
    </w:p>
    <w:p w14:paraId="414CDCC7" w14:textId="77777777" w:rsidR="00EB6309" w:rsidRPr="00EB6309" w:rsidRDefault="00EB6309" w:rsidP="00EB6309">
      <w:pPr>
        <w:rPr>
          <w:rFonts w:ascii="Helvetica" w:hAnsi="Helvetica" w:cs="Helvetica"/>
          <w:b/>
          <w:bCs/>
          <w:color w:val="222222"/>
          <w:sz w:val="21"/>
          <w:szCs w:val="21"/>
        </w:rPr>
      </w:pPr>
    </w:p>
    <w:p w14:paraId="3CBE88EC"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3.3.2. </w:t>
      </w:r>
      <w:r w:rsidRPr="00EB6309">
        <w:rPr>
          <w:rFonts w:ascii="Helvetica" w:hAnsi="Helvetica" w:cs="Helvetica" w:hint="eastAsia"/>
          <w:b/>
          <w:bCs/>
          <w:color w:val="222222"/>
          <w:sz w:val="21"/>
          <w:szCs w:val="21"/>
        </w:rPr>
        <w:t>Сопоставление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результатов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расчетов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скорости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экспериментальными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данными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численными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результатами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других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авторов</w:t>
      </w:r>
      <w:r w:rsidRPr="00EB6309">
        <w:rPr>
          <w:rFonts w:ascii="Helvetica" w:hAnsi="Helvetica" w:cs="Helvetica"/>
          <w:b/>
          <w:bCs/>
          <w:color w:val="222222"/>
          <w:sz w:val="21"/>
          <w:szCs w:val="21"/>
        </w:rPr>
        <w:t>.</w:t>
      </w:r>
    </w:p>
    <w:p w14:paraId="74979C46" w14:textId="77777777" w:rsidR="00EB6309" w:rsidRPr="00EB6309" w:rsidRDefault="00EB6309" w:rsidP="00EB6309">
      <w:pPr>
        <w:rPr>
          <w:rFonts w:ascii="Helvetica" w:hAnsi="Helvetica" w:cs="Helvetica"/>
          <w:b/>
          <w:bCs/>
          <w:color w:val="222222"/>
          <w:sz w:val="21"/>
          <w:szCs w:val="21"/>
        </w:rPr>
      </w:pPr>
    </w:p>
    <w:p w14:paraId="775321C3"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3.4. </w:t>
      </w:r>
      <w:r w:rsidRPr="00EB6309">
        <w:rPr>
          <w:rFonts w:ascii="Helvetica" w:hAnsi="Helvetica" w:cs="Helvetica" w:hint="eastAsia"/>
          <w:b/>
          <w:bCs/>
          <w:color w:val="222222"/>
          <w:sz w:val="21"/>
          <w:szCs w:val="21"/>
        </w:rPr>
        <w:t>Выводы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главе</w:t>
      </w:r>
      <w:r w:rsidRPr="00EB6309">
        <w:rPr>
          <w:rFonts w:ascii="Helvetica" w:hAnsi="Helvetica" w:cs="Helvetica"/>
          <w:b/>
          <w:bCs/>
          <w:color w:val="222222"/>
          <w:sz w:val="21"/>
          <w:szCs w:val="21"/>
        </w:rPr>
        <w:t>.</w:t>
      </w:r>
    </w:p>
    <w:p w14:paraId="4B432B41" w14:textId="77777777" w:rsidR="00EB6309" w:rsidRPr="00EB6309" w:rsidRDefault="00EB6309" w:rsidP="00EB6309">
      <w:pPr>
        <w:rPr>
          <w:rFonts w:ascii="Helvetica" w:hAnsi="Helvetica" w:cs="Helvetica"/>
          <w:b/>
          <w:bCs/>
          <w:color w:val="222222"/>
          <w:sz w:val="21"/>
          <w:szCs w:val="21"/>
        </w:rPr>
      </w:pPr>
    </w:p>
    <w:p w14:paraId="6ADF285D"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4. </w:t>
      </w:r>
      <w:r w:rsidRPr="00EB6309">
        <w:rPr>
          <w:rFonts w:ascii="Helvetica" w:hAnsi="Helvetica" w:cs="Helvetica" w:hint="eastAsia"/>
          <w:b/>
          <w:bCs/>
          <w:color w:val="222222"/>
          <w:sz w:val="21"/>
          <w:szCs w:val="21"/>
        </w:rPr>
        <w:t>РЕЗУЛЬТАТЫ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РАСЧЕТОВ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ЭЛЕКТРОМАГНИТНОГО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ГИДРОДИНАМИЧЕСКОГО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ТЕПЛОВОГО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ПОЛЕЙ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ОСЕСИММЕТ</w:t>
      </w:r>
    </w:p>
    <w:p w14:paraId="0E1C6A21" w14:textId="77777777" w:rsidR="00EB6309" w:rsidRPr="00EB6309" w:rsidRDefault="00EB6309" w:rsidP="00EB6309">
      <w:pPr>
        <w:rPr>
          <w:rFonts w:ascii="Helvetica" w:hAnsi="Helvetica" w:cs="Helvetica"/>
          <w:b/>
          <w:bCs/>
          <w:color w:val="222222"/>
          <w:sz w:val="21"/>
          <w:szCs w:val="21"/>
        </w:rPr>
      </w:pPr>
    </w:p>
    <w:p w14:paraId="73202EA8"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hint="eastAsia"/>
          <w:b/>
          <w:bCs/>
          <w:color w:val="222222"/>
          <w:sz w:val="21"/>
          <w:szCs w:val="21"/>
        </w:rPr>
        <w:t>РИЧНОМ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ИНДУКЦИОННОМ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МГД</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УСТРОЙСТВЕ</w:t>
      </w:r>
      <w:r w:rsidRPr="00EB6309">
        <w:rPr>
          <w:rFonts w:ascii="Helvetica" w:hAnsi="Helvetica" w:cs="Helvetica"/>
          <w:b/>
          <w:bCs/>
          <w:color w:val="222222"/>
          <w:sz w:val="21"/>
          <w:szCs w:val="21"/>
        </w:rPr>
        <w:t>.</w:t>
      </w:r>
    </w:p>
    <w:p w14:paraId="34AAC57D" w14:textId="77777777" w:rsidR="00EB6309" w:rsidRPr="00EB6309" w:rsidRDefault="00EB6309" w:rsidP="00EB6309">
      <w:pPr>
        <w:rPr>
          <w:rFonts w:ascii="Helvetica" w:hAnsi="Helvetica" w:cs="Helvetica"/>
          <w:b/>
          <w:bCs/>
          <w:color w:val="222222"/>
          <w:sz w:val="21"/>
          <w:szCs w:val="21"/>
        </w:rPr>
      </w:pPr>
    </w:p>
    <w:p w14:paraId="166719F7"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4.1. </w:t>
      </w:r>
      <w:r w:rsidRPr="00EB6309">
        <w:rPr>
          <w:rFonts w:ascii="Helvetica" w:hAnsi="Helvetica" w:cs="Helvetica" w:hint="eastAsia"/>
          <w:b/>
          <w:bCs/>
          <w:color w:val="222222"/>
          <w:sz w:val="21"/>
          <w:szCs w:val="21"/>
        </w:rPr>
        <w:t>Влияние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геометрии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проводящей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области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на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МГД</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течение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расплава</w:t>
      </w:r>
      <w:r w:rsidRPr="00EB6309">
        <w:rPr>
          <w:rFonts w:ascii="Helvetica" w:hAnsi="Helvetica" w:cs="Helvetica"/>
          <w:b/>
          <w:bCs/>
          <w:color w:val="222222"/>
          <w:sz w:val="21"/>
          <w:szCs w:val="21"/>
        </w:rPr>
        <w:t>.</w:t>
      </w:r>
    </w:p>
    <w:p w14:paraId="0C5BCC22" w14:textId="77777777" w:rsidR="00EB6309" w:rsidRPr="00EB6309" w:rsidRDefault="00EB6309" w:rsidP="00EB6309">
      <w:pPr>
        <w:rPr>
          <w:rFonts w:ascii="Helvetica" w:hAnsi="Helvetica" w:cs="Helvetica"/>
          <w:b/>
          <w:bCs/>
          <w:color w:val="222222"/>
          <w:sz w:val="21"/>
          <w:szCs w:val="21"/>
        </w:rPr>
      </w:pPr>
    </w:p>
    <w:p w14:paraId="38B2FF0E"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4.2. </w:t>
      </w:r>
      <w:r w:rsidRPr="00EB6309">
        <w:rPr>
          <w:rFonts w:ascii="Helvetica" w:hAnsi="Helvetica" w:cs="Helvetica" w:hint="eastAsia"/>
          <w:b/>
          <w:bCs/>
          <w:color w:val="222222"/>
          <w:sz w:val="21"/>
          <w:szCs w:val="21"/>
        </w:rPr>
        <w:t>Влияние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формы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мениска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расплава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на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МГДтечение</w:t>
      </w:r>
      <w:r w:rsidRPr="00EB6309">
        <w:rPr>
          <w:rFonts w:ascii="Helvetica" w:hAnsi="Helvetica" w:cs="Helvetica"/>
          <w:b/>
          <w:bCs/>
          <w:color w:val="222222"/>
          <w:sz w:val="21"/>
          <w:szCs w:val="21"/>
        </w:rPr>
        <w:t>.</w:t>
      </w:r>
    </w:p>
    <w:p w14:paraId="45EF9999" w14:textId="77777777" w:rsidR="00EB6309" w:rsidRPr="00EB6309" w:rsidRDefault="00EB6309" w:rsidP="00EB6309">
      <w:pPr>
        <w:rPr>
          <w:rFonts w:ascii="Helvetica" w:hAnsi="Helvetica" w:cs="Helvetica"/>
          <w:b/>
          <w:bCs/>
          <w:color w:val="222222"/>
          <w:sz w:val="21"/>
          <w:szCs w:val="21"/>
        </w:rPr>
      </w:pPr>
    </w:p>
    <w:p w14:paraId="13E4506F"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4.2.1. </w:t>
      </w:r>
      <w:r w:rsidRPr="00EB6309">
        <w:rPr>
          <w:rFonts w:ascii="Helvetica" w:hAnsi="Helvetica" w:cs="Helvetica" w:hint="eastAsia"/>
          <w:b/>
          <w:bCs/>
          <w:color w:val="222222"/>
          <w:sz w:val="21"/>
          <w:szCs w:val="21"/>
        </w:rPr>
        <w:t>Выбор</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расчетных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моделей</w:t>
      </w:r>
      <w:r w:rsidRPr="00EB6309">
        <w:rPr>
          <w:rFonts w:ascii="Helvetica" w:hAnsi="Helvetica" w:cs="Helvetica"/>
          <w:b/>
          <w:bCs/>
          <w:color w:val="222222"/>
          <w:sz w:val="21"/>
          <w:szCs w:val="21"/>
        </w:rPr>
        <w:t>.</w:t>
      </w:r>
    </w:p>
    <w:p w14:paraId="38EE8199" w14:textId="77777777" w:rsidR="00EB6309" w:rsidRPr="00EB6309" w:rsidRDefault="00EB6309" w:rsidP="00EB6309">
      <w:pPr>
        <w:rPr>
          <w:rFonts w:ascii="Helvetica" w:hAnsi="Helvetica" w:cs="Helvetica"/>
          <w:b/>
          <w:bCs/>
          <w:color w:val="222222"/>
          <w:sz w:val="21"/>
          <w:szCs w:val="21"/>
        </w:rPr>
      </w:pPr>
    </w:p>
    <w:p w14:paraId="30EEAB2A"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4.2.2. </w:t>
      </w:r>
      <w:r w:rsidRPr="00EB6309">
        <w:rPr>
          <w:rFonts w:ascii="Helvetica" w:hAnsi="Helvetica" w:cs="Helvetica" w:hint="eastAsia"/>
          <w:b/>
          <w:bCs/>
          <w:color w:val="222222"/>
          <w:sz w:val="21"/>
          <w:szCs w:val="21"/>
        </w:rPr>
        <w:t>Результаты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расчетов</w:t>
      </w:r>
      <w:r w:rsidRPr="00EB6309">
        <w:rPr>
          <w:rFonts w:ascii="Helvetica" w:hAnsi="Helvetica" w:cs="Helvetica"/>
          <w:b/>
          <w:bCs/>
          <w:color w:val="222222"/>
          <w:sz w:val="21"/>
          <w:szCs w:val="21"/>
        </w:rPr>
        <w:t>.</w:t>
      </w:r>
    </w:p>
    <w:p w14:paraId="4F294944" w14:textId="77777777" w:rsidR="00EB6309" w:rsidRPr="00EB6309" w:rsidRDefault="00EB6309" w:rsidP="00EB6309">
      <w:pPr>
        <w:rPr>
          <w:rFonts w:ascii="Helvetica" w:hAnsi="Helvetica" w:cs="Helvetica"/>
          <w:b/>
          <w:bCs/>
          <w:color w:val="222222"/>
          <w:sz w:val="21"/>
          <w:szCs w:val="21"/>
        </w:rPr>
      </w:pPr>
    </w:p>
    <w:p w14:paraId="7DEC9BD4"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4.3. </w:t>
      </w:r>
      <w:r w:rsidRPr="00EB6309">
        <w:rPr>
          <w:rFonts w:ascii="Helvetica" w:hAnsi="Helvetica" w:cs="Helvetica" w:hint="eastAsia"/>
          <w:b/>
          <w:bCs/>
          <w:color w:val="222222"/>
          <w:sz w:val="21"/>
          <w:szCs w:val="21"/>
        </w:rPr>
        <w:t>Особенности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теплового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условиях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электромагнитной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конвекции</w:t>
      </w:r>
      <w:r w:rsidRPr="00EB6309">
        <w:rPr>
          <w:rFonts w:ascii="Helvetica" w:hAnsi="Helvetica" w:cs="Helvetica"/>
          <w:b/>
          <w:bCs/>
          <w:color w:val="222222"/>
          <w:sz w:val="21"/>
          <w:szCs w:val="21"/>
        </w:rPr>
        <w:t>.</w:t>
      </w:r>
    </w:p>
    <w:p w14:paraId="792303F5" w14:textId="77777777" w:rsidR="00EB6309" w:rsidRPr="00EB6309" w:rsidRDefault="00EB6309" w:rsidP="00EB6309">
      <w:pPr>
        <w:rPr>
          <w:rFonts w:ascii="Helvetica" w:hAnsi="Helvetica" w:cs="Helvetica"/>
          <w:b/>
          <w:bCs/>
          <w:color w:val="222222"/>
          <w:sz w:val="21"/>
          <w:szCs w:val="21"/>
        </w:rPr>
      </w:pPr>
    </w:p>
    <w:p w14:paraId="4F5BB63B"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4.4. </w:t>
      </w:r>
      <w:r w:rsidRPr="00EB6309">
        <w:rPr>
          <w:rFonts w:ascii="Helvetica" w:hAnsi="Helvetica" w:cs="Helvetica" w:hint="eastAsia"/>
          <w:b/>
          <w:bCs/>
          <w:color w:val="222222"/>
          <w:sz w:val="21"/>
          <w:szCs w:val="21"/>
        </w:rPr>
        <w:t>Выводы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главе</w:t>
      </w:r>
      <w:r w:rsidRPr="00EB6309">
        <w:rPr>
          <w:rFonts w:ascii="Helvetica" w:hAnsi="Helvetica" w:cs="Helvetica"/>
          <w:b/>
          <w:bCs/>
          <w:color w:val="222222"/>
          <w:sz w:val="21"/>
          <w:szCs w:val="21"/>
        </w:rPr>
        <w:t>.</w:t>
      </w:r>
    </w:p>
    <w:p w14:paraId="0C6AC263" w14:textId="77777777" w:rsidR="00EB6309" w:rsidRPr="00EB6309" w:rsidRDefault="00EB6309" w:rsidP="00EB6309">
      <w:pPr>
        <w:rPr>
          <w:rFonts w:ascii="Helvetica" w:hAnsi="Helvetica" w:cs="Helvetica"/>
          <w:b/>
          <w:bCs/>
          <w:color w:val="222222"/>
          <w:sz w:val="21"/>
          <w:szCs w:val="21"/>
        </w:rPr>
      </w:pPr>
    </w:p>
    <w:p w14:paraId="76B01858"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lastRenderedPageBreak/>
        <w:t xml:space="preserve">5. </w:t>
      </w:r>
      <w:r w:rsidRPr="00EB6309">
        <w:rPr>
          <w:rFonts w:ascii="Helvetica" w:hAnsi="Helvetica" w:cs="Helvetica" w:hint="eastAsia"/>
          <w:b/>
          <w:bCs/>
          <w:color w:val="222222"/>
          <w:sz w:val="21"/>
          <w:szCs w:val="21"/>
        </w:rPr>
        <w:t>МАТЕМАТЙЧЕСЖАЯ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МОДЕЛЬ</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РЕЗУЛЬТАТЫ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w:t>
      </w:r>
      <w:r w:rsidRPr="00EB6309">
        <w:rPr>
          <w:rFonts w:ascii="Helvetica" w:hAnsi="Helvetica" w:cs="Helvetica"/>
          <w:b/>
          <w:bCs/>
          <w:color w:val="222222"/>
          <w:sz w:val="21"/>
          <w:szCs w:val="21"/>
        </w:rPr>
        <w:t>1</w:t>
      </w:r>
      <w:r w:rsidRPr="00EB6309">
        <w:rPr>
          <w:rFonts w:ascii="Helvetica" w:hAnsi="Helvetica" w:cs="Helvetica" w:hint="eastAsia"/>
          <w:b/>
          <w:bCs/>
          <w:color w:val="222222"/>
          <w:sz w:val="21"/>
          <w:szCs w:val="21"/>
        </w:rPr>
        <w:t>Д</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ТЕЧЕНШ</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РАСПЛАВА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НЕСИММЕТРИЧНОМ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МГД</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УСТРОЙСТВЕ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КОНДУКЦИОННЫМ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КОМБИНИРОВАННЫМ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ПОДВОДОМ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МОЩНОСТИ</w:t>
      </w:r>
      <w:r w:rsidRPr="00EB6309">
        <w:rPr>
          <w:rFonts w:ascii="Helvetica" w:hAnsi="Helvetica" w:cs="Helvetica"/>
          <w:b/>
          <w:bCs/>
          <w:color w:val="222222"/>
          <w:sz w:val="21"/>
          <w:szCs w:val="21"/>
        </w:rPr>
        <w:t>.</w:t>
      </w:r>
    </w:p>
    <w:p w14:paraId="5CA2D3A4" w14:textId="77777777" w:rsidR="00EB6309" w:rsidRPr="00EB6309" w:rsidRDefault="00EB6309" w:rsidP="00EB6309">
      <w:pPr>
        <w:rPr>
          <w:rFonts w:ascii="Helvetica" w:hAnsi="Helvetica" w:cs="Helvetica"/>
          <w:b/>
          <w:bCs/>
          <w:color w:val="222222"/>
          <w:sz w:val="21"/>
          <w:szCs w:val="21"/>
        </w:rPr>
      </w:pPr>
    </w:p>
    <w:p w14:paraId="6D9E152A"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5.1. </w:t>
      </w:r>
      <w:r w:rsidRPr="00EB6309">
        <w:rPr>
          <w:rFonts w:ascii="Helvetica" w:hAnsi="Helvetica" w:cs="Helvetica" w:hint="eastAsia"/>
          <w:b/>
          <w:bCs/>
          <w:color w:val="222222"/>
          <w:sz w:val="21"/>
          <w:szCs w:val="21"/>
        </w:rPr>
        <w:t>Математическая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модель</w:t>
      </w:r>
    </w:p>
    <w:p w14:paraId="649EDD3F" w14:textId="77777777" w:rsidR="00EB6309" w:rsidRPr="00EB6309" w:rsidRDefault="00EB6309" w:rsidP="00EB6309">
      <w:pPr>
        <w:rPr>
          <w:rFonts w:ascii="Helvetica" w:hAnsi="Helvetica" w:cs="Helvetica"/>
          <w:b/>
          <w:bCs/>
          <w:color w:val="222222"/>
          <w:sz w:val="21"/>
          <w:szCs w:val="21"/>
        </w:rPr>
      </w:pPr>
    </w:p>
    <w:p w14:paraId="3D9AB6CB"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5.1.1. </w:t>
      </w:r>
      <w:r w:rsidRPr="00EB6309">
        <w:rPr>
          <w:rFonts w:ascii="Helvetica" w:hAnsi="Helvetica" w:cs="Helvetica" w:hint="eastAsia"/>
          <w:b/>
          <w:bCs/>
          <w:color w:val="222222"/>
          <w:sz w:val="21"/>
          <w:szCs w:val="21"/>
        </w:rPr>
        <w:t>Расчет</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электромагнитного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поля</w:t>
      </w:r>
    </w:p>
    <w:p w14:paraId="73635BB7" w14:textId="77777777" w:rsidR="00EB6309" w:rsidRPr="00EB6309" w:rsidRDefault="00EB6309" w:rsidP="00EB6309">
      <w:pPr>
        <w:rPr>
          <w:rFonts w:ascii="Helvetica" w:hAnsi="Helvetica" w:cs="Helvetica"/>
          <w:b/>
          <w:bCs/>
          <w:color w:val="222222"/>
          <w:sz w:val="21"/>
          <w:szCs w:val="21"/>
        </w:rPr>
      </w:pPr>
    </w:p>
    <w:p w14:paraId="45C270BE"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5.1.2. </w:t>
      </w:r>
      <w:r w:rsidRPr="00EB6309">
        <w:rPr>
          <w:rFonts w:ascii="Helvetica" w:hAnsi="Helvetica" w:cs="Helvetica" w:hint="eastAsia"/>
          <w:b/>
          <w:bCs/>
          <w:color w:val="222222"/>
          <w:sz w:val="21"/>
          <w:szCs w:val="21"/>
        </w:rPr>
        <w:t>Вычисление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электромагнитной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силы</w:t>
      </w:r>
      <w:r w:rsidRPr="00EB6309">
        <w:rPr>
          <w:rFonts w:ascii="Helvetica" w:hAnsi="Helvetica" w:cs="Helvetica"/>
          <w:b/>
          <w:bCs/>
          <w:color w:val="222222"/>
          <w:sz w:val="21"/>
          <w:szCs w:val="21"/>
        </w:rPr>
        <w:t>.</w:t>
      </w:r>
    </w:p>
    <w:p w14:paraId="4F6C0D34" w14:textId="77777777" w:rsidR="00EB6309" w:rsidRPr="00EB6309" w:rsidRDefault="00EB6309" w:rsidP="00EB6309">
      <w:pPr>
        <w:rPr>
          <w:rFonts w:ascii="Helvetica" w:hAnsi="Helvetica" w:cs="Helvetica"/>
          <w:b/>
          <w:bCs/>
          <w:color w:val="222222"/>
          <w:sz w:val="21"/>
          <w:szCs w:val="21"/>
        </w:rPr>
      </w:pPr>
    </w:p>
    <w:p w14:paraId="7F43581B"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5.1.3. </w:t>
      </w:r>
      <w:r w:rsidRPr="00EB6309">
        <w:rPr>
          <w:rFonts w:ascii="Helvetica" w:hAnsi="Helvetica" w:cs="Helvetica" w:hint="eastAsia"/>
          <w:b/>
          <w:bCs/>
          <w:color w:val="222222"/>
          <w:sz w:val="21"/>
          <w:szCs w:val="21"/>
        </w:rPr>
        <w:t>Расчет</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движения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расплава</w:t>
      </w:r>
    </w:p>
    <w:p w14:paraId="55980A4E" w14:textId="77777777" w:rsidR="00EB6309" w:rsidRPr="00EB6309" w:rsidRDefault="00EB6309" w:rsidP="00EB6309">
      <w:pPr>
        <w:rPr>
          <w:rFonts w:ascii="Helvetica" w:hAnsi="Helvetica" w:cs="Helvetica"/>
          <w:b/>
          <w:bCs/>
          <w:color w:val="222222"/>
          <w:sz w:val="21"/>
          <w:szCs w:val="21"/>
        </w:rPr>
      </w:pPr>
    </w:p>
    <w:p w14:paraId="44D02DF9"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5.2. </w:t>
      </w:r>
      <w:r w:rsidRPr="00EB6309">
        <w:rPr>
          <w:rFonts w:ascii="Helvetica" w:hAnsi="Helvetica" w:cs="Helvetica" w:hint="eastAsia"/>
          <w:b/>
          <w:bCs/>
          <w:color w:val="222222"/>
          <w:sz w:val="21"/>
          <w:szCs w:val="21"/>
        </w:rPr>
        <w:t>Результаты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расчетов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МЩ</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течения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расплава</w:t>
      </w:r>
      <w:r w:rsidRPr="00EB6309">
        <w:rPr>
          <w:rFonts w:ascii="Helvetica" w:hAnsi="Helvetica" w:cs="Helvetica"/>
          <w:b/>
          <w:bCs/>
          <w:color w:val="222222"/>
          <w:sz w:val="21"/>
          <w:szCs w:val="21"/>
        </w:rPr>
        <w:t>.</w:t>
      </w:r>
    </w:p>
    <w:p w14:paraId="018088EB" w14:textId="77777777" w:rsidR="00EB6309" w:rsidRPr="00EB6309" w:rsidRDefault="00EB6309" w:rsidP="00EB6309">
      <w:pPr>
        <w:rPr>
          <w:rFonts w:ascii="Helvetica" w:hAnsi="Helvetica" w:cs="Helvetica"/>
          <w:b/>
          <w:bCs/>
          <w:color w:val="222222"/>
          <w:sz w:val="21"/>
          <w:szCs w:val="21"/>
        </w:rPr>
      </w:pPr>
    </w:p>
    <w:p w14:paraId="3B116295"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5.3. </w:t>
      </w:r>
      <w:r w:rsidRPr="00EB6309">
        <w:rPr>
          <w:rFonts w:ascii="Helvetica" w:hAnsi="Helvetica" w:cs="Helvetica" w:hint="eastAsia"/>
          <w:b/>
          <w:bCs/>
          <w:color w:val="222222"/>
          <w:sz w:val="21"/>
          <w:szCs w:val="21"/>
        </w:rPr>
        <w:t>Вывода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главе</w:t>
      </w:r>
      <w:r w:rsidRPr="00EB6309">
        <w:rPr>
          <w:rFonts w:ascii="Helvetica" w:hAnsi="Helvetica" w:cs="Helvetica"/>
          <w:b/>
          <w:bCs/>
          <w:color w:val="222222"/>
          <w:sz w:val="21"/>
          <w:szCs w:val="21"/>
        </w:rPr>
        <w:t>.</w:t>
      </w:r>
    </w:p>
    <w:p w14:paraId="24FFC559" w14:textId="77777777" w:rsidR="00EB6309" w:rsidRPr="00EB6309" w:rsidRDefault="00EB6309" w:rsidP="00EB6309">
      <w:pPr>
        <w:rPr>
          <w:rFonts w:ascii="Helvetica" w:hAnsi="Helvetica" w:cs="Helvetica"/>
          <w:b/>
          <w:bCs/>
          <w:color w:val="222222"/>
          <w:sz w:val="21"/>
          <w:szCs w:val="21"/>
        </w:rPr>
      </w:pPr>
    </w:p>
    <w:p w14:paraId="0342B6C3"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 </w:t>
      </w:r>
      <w:r w:rsidRPr="00EB6309">
        <w:rPr>
          <w:rFonts w:ascii="Helvetica" w:hAnsi="Helvetica" w:cs="Helvetica" w:hint="eastAsia"/>
          <w:b/>
          <w:bCs/>
          <w:color w:val="222222"/>
          <w:sz w:val="21"/>
          <w:szCs w:val="21"/>
        </w:rPr>
        <w:t>ДВУХМЕРНАЯ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МАТЕМАТИЧЕСКАЯ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МОДЕЛЬ</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РЕЗУЛЬТАТЫ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РАСЧЕТОВ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МВД</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ТЕПЛОВЫХ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ХАРАКТЕРИСТИК</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ПОВОРОТНО</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СИГШТРИЧНОГО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ИНДУКЦИОННОГО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мгд</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УСТРОЙСТВА</w:t>
      </w:r>
    </w:p>
    <w:p w14:paraId="3169F8A2" w14:textId="77777777" w:rsidR="00EB6309" w:rsidRPr="00EB6309" w:rsidRDefault="00EB6309" w:rsidP="00EB6309">
      <w:pPr>
        <w:rPr>
          <w:rFonts w:ascii="Helvetica" w:hAnsi="Helvetica" w:cs="Helvetica"/>
          <w:b/>
          <w:bCs/>
          <w:color w:val="222222"/>
          <w:sz w:val="21"/>
          <w:szCs w:val="21"/>
        </w:rPr>
      </w:pPr>
    </w:p>
    <w:p w14:paraId="4974359F"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6.1. </w:t>
      </w:r>
      <w:r w:rsidRPr="00EB6309">
        <w:rPr>
          <w:rFonts w:ascii="Helvetica" w:hAnsi="Helvetica" w:cs="Helvetica" w:hint="eastAsia"/>
          <w:b/>
          <w:bCs/>
          <w:color w:val="222222"/>
          <w:sz w:val="21"/>
          <w:szCs w:val="21"/>
        </w:rPr>
        <w:t>Математическая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модель</w:t>
      </w:r>
      <w:r w:rsidRPr="00EB6309">
        <w:rPr>
          <w:rFonts w:ascii="Helvetica" w:hAnsi="Helvetica" w:cs="Helvetica"/>
          <w:b/>
          <w:bCs/>
          <w:color w:val="222222"/>
          <w:sz w:val="21"/>
          <w:szCs w:val="21"/>
        </w:rPr>
        <w:t>.</w:t>
      </w:r>
    </w:p>
    <w:p w14:paraId="0A39EC48" w14:textId="77777777" w:rsidR="00EB6309" w:rsidRPr="00EB6309" w:rsidRDefault="00EB6309" w:rsidP="00EB6309">
      <w:pPr>
        <w:rPr>
          <w:rFonts w:ascii="Helvetica" w:hAnsi="Helvetica" w:cs="Helvetica"/>
          <w:b/>
          <w:bCs/>
          <w:color w:val="222222"/>
          <w:sz w:val="21"/>
          <w:szCs w:val="21"/>
        </w:rPr>
      </w:pPr>
    </w:p>
    <w:p w14:paraId="6B2A3FA0"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6.1.</w:t>
      </w:r>
      <w:r w:rsidRPr="00EB6309">
        <w:rPr>
          <w:rFonts w:ascii="Helvetica" w:hAnsi="Helvetica" w:cs="Helvetica" w:hint="eastAsia"/>
          <w:b/>
          <w:bCs/>
          <w:color w:val="222222"/>
          <w:sz w:val="21"/>
          <w:szCs w:val="21"/>
        </w:rPr>
        <w:t>Г</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Электромагнитное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поле</w:t>
      </w:r>
    </w:p>
    <w:p w14:paraId="4ED7C32D" w14:textId="77777777" w:rsidR="00EB6309" w:rsidRPr="00EB6309" w:rsidRDefault="00EB6309" w:rsidP="00EB6309">
      <w:pPr>
        <w:rPr>
          <w:rFonts w:ascii="Helvetica" w:hAnsi="Helvetica" w:cs="Helvetica"/>
          <w:b/>
          <w:bCs/>
          <w:color w:val="222222"/>
          <w:sz w:val="21"/>
          <w:szCs w:val="21"/>
        </w:rPr>
      </w:pPr>
    </w:p>
    <w:p w14:paraId="46677E79"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6.1.2. </w:t>
      </w:r>
      <w:r w:rsidRPr="00EB6309">
        <w:rPr>
          <w:rFonts w:ascii="Helvetica" w:hAnsi="Helvetica" w:cs="Helvetica" w:hint="eastAsia"/>
          <w:b/>
          <w:bCs/>
          <w:color w:val="222222"/>
          <w:sz w:val="21"/>
          <w:szCs w:val="21"/>
        </w:rPr>
        <w:t>Гидродинамическое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поле</w:t>
      </w:r>
      <w:r w:rsidRPr="00EB6309">
        <w:rPr>
          <w:rFonts w:ascii="Helvetica" w:hAnsi="Helvetica" w:cs="Helvetica"/>
          <w:b/>
          <w:bCs/>
          <w:color w:val="222222"/>
          <w:sz w:val="21"/>
          <w:szCs w:val="21"/>
        </w:rPr>
        <w:t>.</w:t>
      </w:r>
    </w:p>
    <w:p w14:paraId="0B6BBBBB" w14:textId="77777777" w:rsidR="00EB6309" w:rsidRPr="00EB6309" w:rsidRDefault="00EB6309" w:rsidP="00EB6309">
      <w:pPr>
        <w:rPr>
          <w:rFonts w:ascii="Helvetica" w:hAnsi="Helvetica" w:cs="Helvetica"/>
          <w:b/>
          <w:bCs/>
          <w:color w:val="222222"/>
          <w:sz w:val="21"/>
          <w:szCs w:val="21"/>
        </w:rPr>
      </w:pPr>
    </w:p>
    <w:p w14:paraId="3F0DAB42"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6.1.3. </w:t>
      </w:r>
      <w:r w:rsidRPr="00EB6309">
        <w:rPr>
          <w:rFonts w:ascii="Helvetica" w:hAnsi="Helvetica" w:cs="Helvetica" w:hint="eastAsia"/>
          <w:b/>
          <w:bCs/>
          <w:color w:val="222222"/>
          <w:sz w:val="21"/>
          <w:szCs w:val="21"/>
        </w:rPr>
        <w:t>Тепловое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поле</w:t>
      </w:r>
    </w:p>
    <w:p w14:paraId="0A6FD0E8" w14:textId="77777777" w:rsidR="00EB6309" w:rsidRPr="00EB6309" w:rsidRDefault="00EB6309" w:rsidP="00EB6309">
      <w:pPr>
        <w:rPr>
          <w:rFonts w:ascii="Helvetica" w:hAnsi="Helvetica" w:cs="Helvetica"/>
          <w:b/>
          <w:bCs/>
          <w:color w:val="222222"/>
          <w:sz w:val="21"/>
          <w:szCs w:val="21"/>
        </w:rPr>
      </w:pPr>
    </w:p>
    <w:p w14:paraId="7EAE0428"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6.2. </w:t>
      </w:r>
      <w:r w:rsidRPr="00EB6309">
        <w:rPr>
          <w:rFonts w:ascii="Helvetica" w:hAnsi="Helvetica" w:cs="Helvetica" w:hint="eastAsia"/>
          <w:b/>
          <w:bCs/>
          <w:color w:val="222222"/>
          <w:sz w:val="21"/>
          <w:szCs w:val="21"/>
        </w:rPr>
        <w:t>Методика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численного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расчета</w:t>
      </w:r>
    </w:p>
    <w:p w14:paraId="74E2755A" w14:textId="77777777" w:rsidR="00EB6309" w:rsidRPr="00EB6309" w:rsidRDefault="00EB6309" w:rsidP="00EB6309">
      <w:pPr>
        <w:rPr>
          <w:rFonts w:ascii="Helvetica" w:hAnsi="Helvetica" w:cs="Helvetica"/>
          <w:b/>
          <w:bCs/>
          <w:color w:val="222222"/>
          <w:sz w:val="21"/>
          <w:szCs w:val="21"/>
        </w:rPr>
      </w:pPr>
    </w:p>
    <w:p w14:paraId="2EBD0398"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6.2.1. </w:t>
      </w:r>
      <w:r w:rsidRPr="00EB6309">
        <w:rPr>
          <w:rFonts w:ascii="Helvetica" w:hAnsi="Helvetica" w:cs="Helvetica" w:hint="eastAsia"/>
          <w:b/>
          <w:bCs/>
          <w:color w:val="222222"/>
          <w:sz w:val="21"/>
          <w:szCs w:val="21"/>
        </w:rPr>
        <w:t>Полярная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конечно</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разностная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сетка</w:t>
      </w:r>
      <w:r w:rsidRPr="00EB6309">
        <w:rPr>
          <w:rFonts w:ascii="Helvetica" w:hAnsi="Helvetica" w:cs="Helvetica"/>
          <w:b/>
          <w:bCs/>
          <w:color w:val="222222"/>
          <w:sz w:val="21"/>
          <w:szCs w:val="21"/>
        </w:rPr>
        <w:t>.</w:t>
      </w:r>
    </w:p>
    <w:p w14:paraId="243FA87A" w14:textId="77777777" w:rsidR="00EB6309" w:rsidRPr="00EB6309" w:rsidRDefault="00EB6309" w:rsidP="00EB6309">
      <w:pPr>
        <w:rPr>
          <w:rFonts w:ascii="Helvetica" w:hAnsi="Helvetica" w:cs="Helvetica"/>
          <w:b/>
          <w:bCs/>
          <w:color w:val="222222"/>
          <w:sz w:val="21"/>
          <w:szCs w:val="21"/>
        </w:rPr>
      </w:pPr>
    </w:p>
    <w:p w14:paraId="392F0406"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6.2.2. </w:t>
      </w:r>
      <w:r w:rsidRPr="00EB6309">
        <w:rPr>
          <w:rFonts w:ascii="Helvetica" w:hAnsi="Helvetica" w:cs="Helvetica" w:hint="eastAsia"/>
          <w:b/>
          <w:bCs/>
          <w:color w:val="222222"/>
          <w:sz w:val="21"/>
          <w:szCs w:val="21"/>
        </w:rPr>
        <w:t>Характеристика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конечно</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разностных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схем</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комплекса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программ</w:t>
      </w:r>
    </w:p>
    <w:p w14:paraId="5BBA1A64" w14:textId="77777777" w:rsidR="00EB6309" w:rsidRPr="00EB6309" w:rsidRDefault="00EB6309" w:rsidP="00EB6309">
      <w:pPr>
        <w:rPr>
          <w:rFonts w:ascii="Helvetica" w:hAnsi="Helvetica" w:cs="Helvetica"/>
          <w:b/>
          <w:bCs/>
          <w:color w:val="222222"/>
          <w:sz w:val="21"/>
          <w:szCs w:val="21"/>
        </w:rPr>
      </w:pPr>
    </w:p>
    <w:p w14:paraId="0D9361B9"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6.3. </w:t>
      </w:r>
      <w:r w:rsidRPr="00EB6309">
        <w:rPr>
          <w:rFonts w:ascii="Helvetica" w:hAnsi="Helvetica" w:cs="Helvetica" w:hint="eastAsia"/>
          <w:b/>
          <w:bCs/>
          <w:color w:val="222222"/>
          <w:sz w:val="21"/>
          <w:szCs w:val="21"/>
        </w:rPr>
        <w:t>Аналитический</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МВД</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течения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расплава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зоне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контакта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расплава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тигля</w:t>
      </w:r>
      <w:r w:rsidRPr="00EB6309">
        <w:rPr>
          <w:rFonts w:ascii="Helvetica" w:hAnsi="Helvetica" w:cs="Helvetica"/>
          <w:b/>
          <w:bCs/>
          <w:color w:val="222222"/>
          <w:sz w:val="21"/>
          <w:szCs w:val="21"/>
        </w:rPr>
        <w:t>.</w:t>
      </w:r>
    </w:p>
    <w:p w14:paraId="6A189F31" w14:textId="77777777" w:rsidR="00EB6309" w:rsidRPr="00EB6309" w:rsidRDefault="00EB6309" w:rsidP="00EB6309">
      <w:pPr>
        <w:rPr>
          <w:rFonts w:ascii="Helvetica" w:hAnsi="Helvetica" w:cs="Helvetica"/>
          <w:b/>
          <w:bCs/>
          <w:color w:val="222222"/>
          <w:sz w:val="21"/>
          <w:szCs w:val="21"/>
        </w:rPr>
      </w:pPr>
    </w:p>
    <w:p w14:paraId="4DA0025A"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6.3.1. </w:t>
      </w:r>
      <w:r w:rsidRPr="00EB6309">
        <w:rPr>
          <w:rFonts w:ascii="Helvetica" w:hAnsi="Helvetica" w:cs="Helvetica" w:hint="eastAsia"/>
          <w:b/>
          <w:bCs/>
          <w:color w:val="222222"/>
          <w:sz w:val="21"/>
          <w:szCs w:val="21"/>
        </w:rPr>
        <w:t>Упрощенная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модель</w:t>
      </w:r>
      <w:r w:rsidRPr="00EB6309">
        <w:rPr>
          <w:rFonts w:ascii="Helvetica" w:hAnsi="Helvetica" w:cs="Helvetica"/>
          <w:b/>
          <w:bCs/>
          <w:color w:val="222222"/>
          <w:sz w:val="21"/>
          <w:szCs w:val="21"/>
        </w:rPr>
        <w:t>.</w:t>
      </w:r>
    </w:p>
    <w:p w14:paraId="0E871196" w14:textId="77777777" w:rsidR="00EB6309" w:rsidRPr="00EB6309" w:rsidRDefault="00EB6309" w:rsidP="00EB6309">
      <w:pPr>
        <w:rPr>
          <w:rFonts w:ascii="Helvetica" w:hAnsi="Helvetica" w:cs="Helvetica"/>
          <w:b/>
          <w:bCs/>
          <w:color w:val="222222"/>
          <w:sz w:val="21"/>
          <w:szCs w:val="21"/>
        </w:rPr>
      </w:pPr>
    </w:p>
    <w:p w14:paraId="6EBA67A1"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6.3.2. </w:t>
      </w:r>
      <w:r w:rsidRPr="00EB6309">
        <w:rPr>
          <w:rFonts w:ascii="Helvetica" w:hAnsi="Helvetica" w:cs="Helvetica" w:hint="eastAsia"/>
          <w:b/>
          <w:bCs/>
          <w:color w:val="222222"/>
          <w:sz w:val="21"/>
          <w:szCs w:val="21"/>
        </w:rPr>
        <w:t>Аналитические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выражения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для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электромагнитных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величин</w:t>
      </w:r>
      <w:r w:rsidRPr="00EB6309">
        <w:rPr>
          <w:rFonts w:ascii="Helvetica" w:hAnsi="Helvetica" w:cs="Helvetica"/>
          <w:b/>
          <w:bCs/>
          <w:color w:val="222222"/>
          <w:sz w:val="21"/>
          <w:szCs w:val="21"/>
        </w:rPr>
        <w:t>.</w:t>
      </w:r>
    </w:p>
    <w:p w14:paraId="002677EA" w14:textId="77777777" w:rsidR="00EB6309" w:rsidRPr="00EB6309" w:rsidRDefault="00EB6309" w:rsidP="00EB6309">
      <w:pPr>
        <w:rPr>
          <w:rFonts w:ascii="Helvetica" w:hAnsi="Helvetica" w:cs="Helvetica"/>
          <w:b/>
          <w:bCs/>
          <w:color w:val="222222"/>
          <w:sz w:val="21"/>
          <w:szCs w:val="21"/>
        </w:rPr>
      </w:pPr>
    </w:p>
    <w:p w14:paraId="5ED2F930"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6.3.3. </w:t>
      </w:r>
      <w:r w:rsidRPr="00EB6309">
        <w:rPr>
          <w:rFonts w:ascii="Helvetica" w:hAnsi="Helvetica" w:cs="Helvetica" w:hint="eastAsia"/>
          <w:b/>
          <w:bCs/>
          <w:color w:val="222222"/>
          <w:sz w:val="21"/>
          <w:szCs w:val="21"/>
        </w:rPr>
        <w:t>Аналитические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выражения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для</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гидродинамических</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величин</w:t>
      </w:r>
    </w:p>
    <w:p w14:paraId="5EAE9495" w14:textId="77777777" w:rsidR="00EB6309" w:rsidRPr="00EB6309" w:rsidRDefault="00EB6309" w:rsidP="00EB6309">
      <w:pPr>
        <w:rPr>
          <w:rFonts w:ascii="Helvetica" w:hAnsi="Helvetica" w:cs="Helvetica"/>
          <w:b/>
          <w:bCs/>
          <w:color w:val="222222"/>
          <w:sz w:val="21"/>
          <w:szCs w:val="21"/>
        </w:rPr>
      </w:pPr>
    </w:p>
    <w:p w14:paraId="6A8700CD"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6.3.4. </w:t>
      </w:r>
      <w:r w:rsidRPr="00EB6309">
        <w:rPr>
          <w:rFonts w:ascii="Helvetica" w:hAnsi="Helvetica" w:cs="Helvetica" w:hint="eastAsia"/>
          <w:b/>
          <w:bCs/>
          <w:color w:val="222222"/>
          <w:sz w:val="21"/>
          <w:szCs w:val="21"/>
        </w:rPr>
        <w:t>Характеристика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методики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расчета</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сопоставление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результатов</w:t>
      </w:r>
    </w:p>
    <w:p w14:paraId="5836AF28" w14:textId="77777777" w:rsidR="00EB6309" w:rsidRPr="00EB6309" w:rsidRDefault="00EB6309" w:rsidP="00EB6309">
      <w:pPr>
        <w:rPr>
          <w:rFonts w:ascii="Helvetica" w:hAnsi="Helvetica" w:cs="Helvetica"/>
          <w:b/>
          <w:bCs/>
          <w:color w:val="222222"/>
          <w:sz w:val="21"/>
          <w:szCs w:val="21"/>
        </w:rPr>
      </w:pPr>
    </w:p>
    <w:p w14:paraId="44EA86F2"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5.4. </w:t>
      </w:r>
      <w:r w:rsidRPr="00EB6309">
        <w:rPr>
          <w:rFonts w:ascii="Helvetica" w:hAnsi="Helvetica" w:cs="Helvetica" w:hint="eastAsia"/>
          <w:b/>
          <w:bCs/>
          <w:color w:val="222222"/>
          <w:sz w:val="21"/>
          <w:szCs w:val="21"/>
        </w:rPr>
        <w:t>Результаты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расчетов</w:t>
      </w:r>
      <w:r w:rsidRPr="00EB6309">
        <w:rPr>
          <w:rFonts w:ascii="Helvetica" w:hAnsi="Helvetica" w:cs="Helvetica"/>
          <w:b/>
          <w:bCs/>
          <w:color w:val="222222"/>
          <w:sz w:val="21"/>
          <w:szCs w:val="21"/>
        </w:rPr>
        <w:t>.</w:t>
      </w:r>
    </w:p>
    <w:p w14:paraId="7447BD97" w14:textId="77777777" w:rsidR="00EB6309" w:rsidRPr="00EB6309" w:rsidRDefault="00EB6309" w:rsidP="00EB6309">
      <w:pPr>
        <w:rPr>
          <w:rFonts w:ascii="Helvetica" w:hAnsi="Helvetica" w:cs="Helvetica"/>
          <w:b/>
          <w:bCs/>
          <w:color w:val="222222"/>
          <w:sz w:val="21"/>
          <w:szCs w:val="21"/>
        </w:rPr>
      </w:pPr>
    </w:p>
    <w:p w14:paraId="7F413539"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6.4.1. </w:t>
      </w:r>
      <w:r w:rsidRPr="00EB6309">
        <w:rPr>
          <w:rFonts w:ascii="Helvetica" w:hAnsi="Helvetica" w:cs="Helvetica" w:hint="eastAsia"/>
          <w:b/>
          <w:bCs/>
          <w:color w:val="222222"/>
          <w:sz w:val="21"/>
          <w:szCs w:val="21"/>
        </w:rPr>
        <w:t>М</w:t>
      </w:r>
      <w:r w:rsidRPr="00EB6309">
        <w:rPr>
          <w:rFonts w:ascii="Helvetica" w:hAnsi="Helvetica" w:cs="Helvetica"/>
          <w:b/>
          <w:bCs/>
          <w:color w:val="222222"/>
          <w:sz w:val="21"/>
          <w:szCs w:val="21"/>
        </w:rPr>
        <w:t>1</w:t>
      </w:r>
      <w:r w:rsidRPr="00EB6309">
        <w:rPr>
          <w:rFonts w:ascii="Helvetica" w:hAnsi="Helvetica" w:cs="Helvetica" w:hint="eastAsia"/>
          <w:b/>
          <w:bCs/>
          <w:color w:val="222222"/>
          <w:sz w:val="21"/>
          <w:szCs w:val="21"/>
        </w:rPr>
        <w:t>Д</w:t>
      </w:r>
      <w:r w:rsidRPr="00EB6309">
        <w:rPr>
          <w:rFonts w:ascii="Helvetica" w:hAnsi="Helvetica" w:cs="Helvetica"/>
          <w:b/>
          <w:bCs/>
          <w:color w:val="222222"/>
          <w:sz w:val="21"/>
          <w:szCs w:val="21"/>
        </w:rPr>
        <w:t>-</w:t>
      </w:r>
      <w:r w:rsidRPr="00EB6309">
        <w:rPr>
          <w:rFonts w:ascii="Helvetica" w:hAnsi="Helvetica" w:cs="Helvetica" w:hint="eastAsia"/>
          <w:b/>
          <w:bCs/>
          <w:color w:val="222222"/>
          <w:sz w:val="21"/>
          <w:szCs w:val="21"/>
        </w:rPr>
        <w:t>течение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расплава</w:t>
      </w:r>
    </w:p>
    <w:p w14:paraId="03A3D727" w14:textId="77777777" w:rsidR="00EB6309" w:rsidRPr="00EB6309" w:rsidRDefault="00EB6309" w:rsidP="00EB6309">
      <w:pPr>
        <w:rPr>
          <w:rFonts w:ascii="Helvetica" w:hAnsi="Helvetica" w:cs="Helvetica"/>
          <w:b/>
          <w:bCs/>
          <w:color w:val="222222"/>
          <w:sz w:val="21"/>
          <w:szCs w:val="21"/>
        </w:rPr>
      </w:pPr>
    </w:p>
    <w:p w14:paraId="3F81A7FE"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6.4.2. </w:t>
      </w:r>
      <w:r w:rsidRPr="00EB6309">
        <w:rPr>
          <w:rFonts w:ascii="Helvetica" w:hAnsi="Helvetica" w:cs="Helvetica" w:hint="eastAsia"/>
          <w:b/>
          <w:bCs/>
          <w:color w:val="222222"/>
          <w:sz w:val="21"/>
          <w:szCs w:val="21"/>
        </w:rPr>
        <w:t>Джоулевы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источники</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тепла</w:t>
      </w:r>
    </w:p>
    <w:p w14:paraId="6C169748" w14:textId="77777777" w:rsidR="00EB6309" w:rsidRPr="00EB6309" w:rsidRDefault="00EB6309" w:rsidP="00EB6309">
      <w:pPr>
        <w:rPr>
          <w:rFonts w:ascii="Helvetica" w:hAnsi="Helvetica" w:cs="Helvetica"/>
          <w:b/>
          <w:bCs/>
          <w:color w:val="222222"/>
          <w:sz w:val="21"/>
          <w:szCs w:val="21"/>
        </w:rPr>
      </w:pPr>
    </w:p>
    <w:p w14:paraId="39B6A775" w14:textId="77777777" w:rsidR="00EB6309" w:rsidRPr="00EB6309" w:rsidRDefault="00EB6309" w:rsidP="00EB6309">
      <w:pPr>
        <w:rPr>
          <w:rFonts w:ascii="Helvetica" w:hAnsi="Helvetica" w:cs="Helvetica"/>
          <w:b/>
          <w:bCs/>
          <w:color w:val="222222"/>
          <w:sz w:val="21"/>
          <w:szCs w:val="21"/>
        </w:rPr>
      </w:pPr>
      <w:r w:rsidRPr="00EB6309">
        <w:rPr>
          <w:rFonts w:ascii="Helvetica" w:hAnsi="Helvetica" w:cs="Helvetica"/>
          <w:b/>
          <w:bCs/>
          <w:color w:val="222222"/>
          <w:sz w:val="21"/>
          <w:szCs w:val="21"/>
        </w:rPr>
        <w:t xml:space="preserve">6.4.3. </w:t>
      </w:r>
      <w:r w:rsidRPr="00EB6309">
        <w:rPr>
          <w:rFonts w:ascii="Helvetica" w:hAnsi="Helvetica" w:cs="Helvetica" w:hint="eastAsia"/>
          <w:b/>
          <w:bCs/>
          <w:color w:val="222222"/>
          <w:sz w:val="21"/>
          <w:szCs w:val="21"/>
        </w:rPr>
        <w:t>Тепловое</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поле</w:t>
      </w:r>
    </w:p>
    <w:p w14:paraId="2F43088D" w14:textId="77777777" w:rsidR="00EB6309" w:rsidRPr="00EB6309" w:rsidRDefault="00EB6309" w:rsidP="00EB6309">
      <w:pPr>
        <w:rPr>
          <w:rFonts w:ascii="Helvetica" w:hAnsi="Helvetica" w:cs="Helvetica"/>
          <w:b/>
          <w:bCs/>
          <w:color w:val="222222"/>
          <w:sz w:val="21"/>
          <w:szCs w:val="21"/>
        </w:rPr>
      </w:pPr>
    </w:p>
    <w:p w14:paraId="4CCADE6E" w14:textId="39ABC2EB" w:rsidR="004F7911" w:rsidRPr="00EB6309" w:rsidRDefault="00EB6309" w:rsidP="00EB6309">
      <w:r w:rsidRPr="00EB6309">
        <w:rPr>
          <w:rFonts w:ascii="Helvetica" w:hAnsi="Helvetica" w:cs="Helvetica"/>
          <w:b/>
          <w:bCs/>
          <w:color w:val="222222"/>
          <w:sz w:val="21"/>
          <w:szCs w:val="21"/>
        </w:rPr>
        <w:t xml:space="preserve">6.5. </w:t>
      </w:r>
      <w:r w:rsidRPr="00EB6309">
        <w:rPr>
          <w:rFonts w:ascii="Helvetica" w:hAnsi="Helvetica" w:cs="Helvetica" w:hint="eastAsia"/>
          <w:b/>
          <w:bCs/>
          <w:color w:val="222222"/>
          <w:sz w:val="21"/>
          <w:szCs w:val="21"/>
        </w:rPr>
        <w:t>Выводы</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по</w:t>
      </w:r>
      <w:r w:rsidRPr="00EB6309">
        <w:rPr>
          <w:rFonts w:ascii="Helvetica" w:hAnsi="Helvetica" w:cs="Helvetica"/>
          <w:b/>
          <w:bCs/>
          <w:color w:val="222222"/>
          <w:sz w:val="21"/>
          <w:szCs w:val="21"/>
        </w:rPr>
        <w:t xml:space="preserve"> </w:t>
      </w:r>
      <w:r w:rsidRPr="00EB6309">
        <w:rPr>
          <w:rFonts w:ascii="Helvetica" w:hAnsi="Helvetica" w:cs="Helvetica" w:hint="eastAsia"/>
          <w:b/>
          <w:bCs/>
          <w:color w:val="222222"/>
          <w:sz w:val="21"/>
          <w:szCs w:val="21"/>
        </w:rPr>
        <w:t>главе</w:t>
      </w:r>
    </w:p>
    <w:sectPr w:rsidR="004F7911" w:rsidRPr="00EB6309"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974D" w14:textId="77777777" w:rsidR="0022349F" w:rsidRDefault="0022349F">
      <w:pPr>
        <w:spacing w:after="0" w:line="240" w:lineRule="auto"/>
      </w:pPr>
      <w:r>
        <w:separator/>
      </w:r>
    </w:p>
  </w:endnote>
  <w:endnote w:type="continuationSeparator" w:id="0">
    <w:p w14:paraId="4DE7A229" w14:textId="77777777" w:rsidR="0022349F" w:rsidRDefault="0022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65EF" w14:textId="77777777" w:rsidR="0022349F" w:rsidRDefault="0022349F"/>
    <w:p w14:paraId="50D45598" w14:textId="77777777" w:rsidR="0022349F" w:rsidRDefault="0022349F"/>
    <w:p w14:paraId="7CE484E7" w14:textId="77777777" w:rsidR="0022349F" w:rsidRDefault="0022349F"/>
    <w:p w14:paraId="65CB8634" w14:textId="77777777" w:rsidR="0022349F" w:rsidRDefault="0022349F"/>
    <w:p w14:paraId="4BE8757F" w14:textId="77777777" w:rsidR="0022349F" w:rsidRDefault="0022349F"/>
    <w:p w14:paraId="2FF06599" w14:textId="77777777" w:rsidR="0022349F" w:rsidRDefault="0022349F"/>
    <w:p w14:paraId="34767DF7" w14:textId="77777777" w:rsidR="0022349F" w:rsidRDefault="002234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8E0D62" wp14:editId="0AA45C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4F719" w14:textId="77777777" w:rsidR="0022349F" w:rsidRDefault="002234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E0D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54F719" w14:textId="77777777" w:rsidR="0022349F" w:rsidRDefault="002234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CB4F56" w14:textId="77777777" w:rsidR="0022349F" w:rsidRDefault="0022349F"/>
    <w:p w14:paraId="52AF7194" w14:textId="77777777" w:rsidR="0022349F" w:rsidRDefault="0022349F"/>
    <w:p w14:paraId="2FA524B7" w14:textId="77777777" w:rsidR="0022349F" w:rsidRDefault="002234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83CD75" wp14:editId="016DEA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FB8B2" w14:textId="77777777" w:rsidR="0022349F" w:rsidRDefault="0022349F"/>
                          <w:p w14:paraId="356D5045" w14:textId="77777777" w:rsidR="0022349F" w:rsidRDefault="002234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3CD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4FB8B2" w14:textId="77777777" w:rsidR="0022349F" w:rsidRDefault="0022349F"/>
                    <w:p w14:paraId="356D5045" w14:textId="77777777" w:rsidR="0022349F" w:rsidRDefault="002234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7E542C" w14:textId="77777777" w:rsidR="0022349F" w:rsidRDefault="0022349F"/>
    <w:p w14:paraId="22701811" w14:textId="77777777" w:rsidR="0022349F" w:rsidRDefault="0022349F">
      <w:pPr>
        <w:rPr>
          <w:sz w:val="2"/>
          <w:szCs w:val="2"/>
        </w:rPr>
      </w:pPr>
    </w:p>
    <w:p w14:paraId="41581639" w14:textId="77777777" w:rsidR="0022349F" w:rsidRDefault="0022349F"/>
    <w:p w14:paraId="6B595E93" w14:textId="77777777" w:rsidR="0022349F" w:rsidRDefault="0022349F">
      <w:pPr>
        <w:spacing w:after="0" w:line="240" w:lineRule="auto"/>
      </w:pPr>
    </w:p>
  </w:footnote>
  <w:footnote w:type="continuationSeparator" w:id="0">
    <w:p w14:paraId="15B0771B" w14:textId="77777777" w:rsidR="0022349F" w:rsidRDefault="00223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9F"/>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188924</TotalTime>
  <Pages>6</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637</cp:revision>
  <cp:lastPrinted>2009-02-06T05:36:00Z</cp:lastPrinted>
  <dcterms:created xsi:type="dcterms:W3CDTF">2024-01-07T13:43:00Z</dcterms:created>
  <dcterms:modified xsi:type="dcterms:W3CDTF">2025-10-19T10:56:00Z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