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9F66" w14:textId="3B76F59B" w:rsidR="00F25DF3" w:rsidRDefault="005E5592" w:rsidP="005E5592">
      <w:r w:rsidRPr="005E5592">
        <w:rPr>
          <w:rFonts w:hint="eastAsia"/>
        </w:rPr>
        <w:t>Цуканов</w:t>
      </w:r>
      <w:r w:rsidRPr="005E5592">
        <w:t xml:space="preserve"> </w:t>
      </w:r>
      <w:r w:rsidRPr="005E5592">
        <w:rPr>
          <w:rFonts w:hint="eastAsia"/>
        </w:rPr>
        <w:t>Александр</w:t>
      </w:r>
      <w:r w:rsidRPr="005E5592">
        <w:t xml:space="preserve"> </w:t>
      </w:r>
      <w:r w:rsidRPr="005E5592">
        <w:rPr>
          <w:rFonts w:hint="eastAsia"/>
        </w:rPr>
        <w:t>Александрович</w:t>
      </w:r>
      <w:r>
        <w:t xml:space="preserve"> </w:t>
      </w:r>
      <w:r w:rsidRPr="005E5592">
        <w:rPr>
          <w:rFonts w:hint="eastAsia"/>
        </w:rPr>
        <w:t>Формирование</w:t>
      </w:r>
      <w:r w:rsidRPr="005E5592">
        <w:t xml:space="preserve"> </w:t>
      </w:r>
      <w:r w:rsidRPr="005E5592">
        <w:rPr>
          <w:rFonts w:hint="eastAsia"/>
        </w:rPr>
        <w:t>механизма</w:t>
      </w:r>
      <w:r w:rsidRPr="005E5592">
        <w:t xml:space="preserve"> </w:t>
      </w:r>
      <w:r w:rsidRPr="005E5592">
        <w:rPr>
          <w:rFonts w:hint="eastAsia"/>
        </w:rPr>
        <w:t>управления</w:t>
      </w:r>
      <w:r w:rsidRPr="005E5592">
        <w:t xml:space="preserve"> </w:t>
      </w:r>
      <w:r w:rsidRPr="005E5592">
        <w:rPr>
          <w:rFonts w:hint="eastAsia"/>
        </w:rPr>
        <w:t>рисками</w:t>
      </w:r>
      <w:r w:rsidRPr="005E5592">
        <w:t xml:space="preserve"> </w:t>
      </w:r>
      <w:r w:rsidRPr="005E5592">
        <w:rPr>
          <w:rFonts w:hint="eastAsia"/>
        </w:rPr>
        <w:t>промышленных</w:t>
      </w:r>
      <w:r w:rsidRPr="005E5592">
        <w:t xml:space="preserve"> </w:t>
      </w:r>
      <w:r w:rsidRPr="005E5592">
        <w:rPr>
          <w:rFonts w:hint="eastAsia"/>
        </w:rPr>
        <w:t>предприятий</w:t>
      </w:r>
      <w:r w:rsidRPr="005E5592">
        <w:t xml:space="preserve"> (</w:t>
      </w:r>
      <w:r w:rsidRPr="005E5592">
        <w:rPr>
          <w:rFonts w:hint="eastAsia"/>
        </w:rPr>
        <w:t>на</w:t>
      </w:r>
      <w:r w:rsidRPr="005E5592">
        <w:t xml:space="preserve"> </w:t>
      </w:r>
      <w:r w:rsidRPr="005E5592">
        <w:rPr>
          <w:rFonts w:hint="eastAsia"/>
        </w:rPr>
        <w:t>примере</w:t>
      </w:r>
      <w:r w:rsidRPr="005E5592">
        <w:t xml:space="preserve"> </w:t>
      </w:r>
      <w:r w:rsidRPr="005E5592">
        <w:rPr>
          <w:rFonts w:hint="eastAsia"/>
        </w:rPr>
        <w:t>металлургической</w:t>
      </w:r>
      <w:r w:rsidRPr="005E5592">
        <w:t xml:space="preserve"> </w:t>
      </w:r>
      <w:r w:rsidRPr="005E5592">
        <w:rPr>
          <w:rFonts w:hint="eastAsia"/>
        </w:rPr>
        <w:t>отрасли</w:t>
      </w:r>
      <w:r w:rsidRPr="005E5592">
        <w:t>)</w:t>
      </w:r>
    </w:p>
    <w:p w14:paraId="5E4FBEB1" w14:textId="77777777" w:rsidR="005E5592" w:rsidRDefault="005E5592" w:rsidP="005E5592">
      <w:r>
        <w:rPr>
          <w:rFonts w:hint="eastAsia"/>
        </w:rPr>
        <w:t>ОГЛАВЛЕНИЕ</w:t>
      </w:r>
      <w:r>
        <w:t xml:space="preserve"> </w:t>
      </w:r>
      <w:r>
        <w:rPr>
          <w:rFonts w:hint="eastAsia"/>
        </w:rPr>
        <w:t>ДИССЕРТАЦИИ</w:t>
      </w:r>
    </w:p>
    <w:p w14:paraId="3453877C" w14:textId="77777777" w:rsidR="005E5592" w:rsidRDefault="005E5592" w:rsidP="005E5592">
      <w:r>
        <w:rPr>
          <w:rFonts w:hint="eastAsia"/>
        </w:rPr>
        <w:t>кандидат</w:t>
      </w:r>
      <w:r>
        <w:t xml:space="preserve"> </w:t>
      </w:r>
      <w:r>
        <w:rPr>
          <w:rFonts w:hint="eastAsia"/>
        </w:rPr>
        <w:t>наук</w:t>
      </w:r>
      <w:r>
        <w:t xml:space="preserve"> </w:t>
      </w:r>
      <w:r>
        <w:rPr>
          <w:rFonts w:hint="eastAsia"/>
        </w:rPr>
        <w:t>Цуканов</w:t>
      </w:r>
      <w:r>
        <w:t xml:space="preserve"> </w:t>
      </w:r>
      <w:r>
        <w:rPr>
          <w:rFonts w:hint="eastAsia"/>
        </w:rPr>
        <w:t>Александр</w:t>
      </w:r>
      <w:r>
        <w:t xml:space="preserve"> </w:t>
      </w:r>
      <w:r>
        <w:rPr>
          <w:rFonts w:hint="eastAsia"/>
        </w:rPr>
        <w:t>Александрович</w:t>
      </w:r>
    </w:p>
    <w:p w14:paraId="03816B34" w14:textId="77777777" w:rsidR="005E5592" w:rsidRDefault="005E5592" w:rsidP="005E5592">
      <w:r>
        <w:rPr>
          <w:rFonts w:hint="eastAsia"/>
        </w:rPr>
        <w:t>ОГЛАВЛЕНИЕ</w:t>
      </w:r>
    </w:p>
    <w:p w14:paraId="16FA647D" w14:textId="77777777" w:rsidR="005E5592" w:rsidRDefault="005E5592" w:rsidP="005E5592"/>
    <w:p w14:paraId="1EEDC489" w14:textId="77777777" w:rsidR="005E5592" w:rsidRDefault="005E5592" w:rsidP="005E5592">
      <w:r>
        <w:rPr>
          <w:rFonts w:hint="eastAsia"/>
        </w:rPr>
        <w:t>ГЛАВА</w:t>
      </w:r>
      <w:r>
        <w:t xml:space="preserve"> 1. </w:t>
      </w:r>
      <w:r>
        <w:rPr>
          <w:rFonts w:hint="eastAsia"/>
        </w:rPr>
        <w:t>КЛЮЧЕВЫЕ</w:t>
      </w:r>
      <w:r>
        <w:t xml:space="preserve"> </w:t>
      </w:r>
      <w:r>
        <w:rPr>
          <w:rFonts w:hint="eastAsia"/>
        </w:rPr>
        <w:t>ТЕОРЕТИКО</w:t>
      </w:r>
      <w:r>
        <w:t>-</w:t>
      </w:r>
      <w:r>
        <w:rPr>
          <w:rFonts w:hint="eastAsia"/>
        </w:rPr>
        <w:t>МЕТОДИЧЕСКИЕ</w:t>
      </w:r>
      <w:r>
        <w:t xml:space="preserve"> </w:t>
      </w:r>
      <w:r>
        <w:rPr>
          <w:rFonts w:hint="eastAsia"/>
        </w:rPr>
        <w:t>АСПЕКТЫ</w:t>
      </w:r>
      <w:r>
        <w:t xml:space="preserve"> </w:t>
      </w:r>
      <w:r>
        <w:rPr>
          <w:rFonts w:hint="eastAsia"/>
        </w:rPr>
        <w:t>СИСТЕМЫ</w:t>
      </w:r>
    </w:p>
    <w:p w14:paraId="22998D4B" w14:textId="77777777" w:rsidR="005E5592" w:rsidRDefault="005E5592" w:rsidP="005E5592"/>
    <w:p w14:paraId="77CE41B2" w14:textId="77777777" w:rsidR="005E5592" w:rsidRDefault="005E5592" w:rsidP="005E5592">
      <w:r>
        <w:rPr>
          <w:rFonts w:hint="eastAsia"/>
        </w:rPr>
        <w:t>УПРАВЛЕНИЯ</w:t>
      </w:r>
      <w:r>
        <w:t xml:space="preserve"> </w:t>
      </w:r>
      <w:r>
        <w:rPr>
          <w:rFonts w:hint="eastAsia"/>
        </w:rPr>
        <w:t>РИСКАМИ</w:t>
      </w:r>
      <w:r>
        <w:t xml:space="preserve"> </w:t>
      </w:r>
      <w:r>
        <w:rPr>
          <w:rFonts w:hint="eastAsia"/>
        </w:rPr>
        <w:t>ПРОМЫШЛЕННЫХ</w:t>
      </w:r>
      <w:r>
        <w:t xml:space="preserve"> </w:t>
      </w:r>
      <w:r>
        <w:rPr>
          <w:rFonts w:hint="eastAsia"/>
        </w:rPr>
        <w:t>ПРЕДПРИЯТИЙ</w:t>
      </w:r>
    </w:p>
    <w:p w14:paraId="3EBB467F" w14:textId="77777777" w:rsidR="005E5592" w:rsidRDefault="005E5592" w:rsidP="005E5592"/>
    <w:p w14:paraId="318C414A" w14:textId="77777777" w:rsidR="005E5592" w:rsidRDefault="005E5592" w:rsidP="005E5592">
      <w:r>
        <w:t xml:space="preserve">1.1 </w:t>
      </w:r>
      <w:r>
        <w:rPr>
          <w:rFonts w:hint="eastAsia"/>
        </w:rPr>
        <w:t>Развитие</w:t>
      </w:r>
      <w:r>
        <w:t xml:space="preserve"> </w:t>
      </w:r>
      <w:r>
        <w:rPr>
          <w:rFonts w:hint="eastAsia"/>
        </w:rPr>
        <w:t>теории</w:t>
      </w:r>
      <w:r>
        <w:t xml:space="preserve"> </w:t>
      </w:r>
      <w:r>
        <w:rPr>
          <w:rFonts w:hint="eastAsia"/>
        </w:rPr>
        <w:t>управления</w:t>
      </w:r>
      <w:r>
        <w:t xml:space="preserve"> </w:t>
      </w:r>
      <w:r>
        <w:rPr>
          <w:rFonts w:hint="eastAsia"/>
        </w:rPr>
        <w:t>рисками</w:t>
      </w:r>
      <w:r>
        <w:t xml:space="preserve"> </w:t>
      </w:r>
      <w:r>
        <w:rPr>
          <w:rFonts w:hint="eastAsia"/>
        </w:rPr>
        <w:t>и</w:t>
      </w:r>
      <w:r>
        <w:t xml:space="preserve"> </w:t>
      </w:r>
      <w:r>
        <w:rPr>
          <w:rFonts w:hint="eastAsia"/>
        </w:rPr>
        <w:t>формирование</w:t>
      </w:r>
      <w:r>
        <w:t xml:space="preserve"> </w:t>
      </w:r>
      <w:r>
        <w:rPr>
          <w:rFonts w:hint="eastAsia"/>
        </w:rPr>
        <w:t>системы</w:t>
      </w:r>
      <w:r>
        <w:t xml:space="preserve"> </w:t>
      </w:r>
      <w:r>
        <w:rPr>
          <w:rFonts w:hint="eastAsia"/>
        </w:rPr>
        <w:t>риск</w:t>
      </w:r>
      <w:r>
        <w:t>-</w:t>
      </w:r>
      <w:r>
        <w:rPr>
          <w:rFonts w:hint="eastAsia"/>
        </w:rPr>
        <w:t>менеджмента</w:t>
      </w:r>
      <w:r>
        <w:t xml:space="preserve"> </w:t>
      </w:r>
      <w:r>
        <w:rPr>
          <w:rFonts w:hint="eastAsia"/>
        </w:rPr>
        <w:t>на</w:t>
      </w:r>
      <w:r>
        <w:t xml:space="preserve"> </w:t>
      </w:r>
      <w:r>
        <w:rPr>
          <w:rFonts w:hint="eastAsia"/>
        </w:rPr>
        <w:t>промышленных</w:t>
      </w:r>
      <w:r>
        <w:t xml:space="preserve"> </w:t>
      </w:r>
      <w:r>
        <w:rPr>
          <w:rFonts w:hint="eastAsia"/>
        </w:rPr>
        <w:t>предприятиях</w:t>
      </w:r>
    </w:p>
    <w:p w14:paraId="6CB194D6" w14:textId="77777777" w:rsidR="005E5592" w:rsidRDefault="005E5592" w:rsidP="005E5592"/>
    <w:p w14:paraId="73A7D797" w14:textId="77777777" w:rsidR="005E5592" w:rsidRDefault="005E5592" w:rsidP="005E5592">
      <w:r>
        <w:t xml:space="preserve">1.2 </w:t>
      </w:r>
      <w:r>
        <w:rPr>
          <w:rFonts w:hint="eastAsia"/>
        </w:rPr>
        <w:t>Методологические</w:t>
      </w:r>
      <w:r>
        <w:t xml:space="preserve"> </w:t>
      </w:r>
      <w:r>
        <w:rPr>
          <w:rFonts w:hint="eastAsia"/>
        </w:rPr>
        <w:t>основы</w:t>
      </w:r>
      <w:r>
        <w:t xml:space="preserve"> </w:t>
      </w:r>
      <w:r>
        <w:rPr>
          <w:rFonts w:hint="eastAsia"/>
        </w:rPr>
        <w:t>идентификации</w:t>
      </w:r>
      <w:r>
        <w:t xml:space="preserve">, </w:t>
      </w:r>
      <w:r>
        <w:rPr>
          <w:rFonts w:hint="eastAsia"/>
        </w:rPr>
        <w:t>оценки</w:t>
      </w:r>
      <w:r>
        <w:t xml:space="preserve"> </w:t>
      </w:r>
      <w:r>
        <w:rPr>
          <w:rFonts w:hint="eastAsia"/>
        </w:rPr>
        <w:t>и</w:t>
      </w:r>
      <w:r>
        <w:t xml:space="preserve"> </w:t>
      </w:r>
      <w:r>
        <w:rPr>
          <w:rFonts w:hint="eastAsia"/>
        </w:rPr>
        <w:t>управления</w:t>
      </w:r>
      <w:r>
        <w:t xml:space="preserve"> </w:t>
      </w:r>
      <w:r>
        <w:rPr>
          <w:rFonts w:hint="eastAsia"/>
        </w:rPr>
        <w:t>рисками</w:t>
      </w:r>
      <w:r>
        <w:t xml:space="preserve"> </w:t>
      </w:r>
      <w:r>
        <w:rPr>
          <w:rFonts w:hint="eastAsia"/>
        </w:rPr>
        <w:t>промышленных</w:t>
      </w:r>
      <w:r>
        <w:t xml:space="preserve"> </w:t>
      </w:r>
      <w:r>
        <w:rPr>
          <w:rFonts w:hint="eastAsia"/>
        </w:rPr>
        <w:t>предприятий</w:t>
      </w:r>
    </w:p>
    <w:p w14:paraId="0906B3D2" w14:textId="77777777" w:rsidR="005E5592" w:rsidRDefault="005E5592" w:rsidP="005E5592"/>
    <w:p w14:paraId="612D2B6C" w14:textId="77777777" w:rsidR="005E5592" w:rsidRDefault="005E5592" w:rsidP="005E5592">
      <w:r>
        <w:t xml:space="preserve">1.3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комплексно</w:t>
      </w:r>
      <w:r>
        <w:t>-</w:t>
      </w:r>
      <w:r>
        <w:rPr>
          <w:rFonts w:hint="eastAsia"/>
        </w:rPr>
        <w:t>синергетической</w:t>
      </w:r>
      <w:r>
        <w:t xml:space="preserve"> </w:t>
      </w:r>
      <w:r>
        <w:rPr>
          <w:rFonts w:hint="eastAsia"/>
        </w:rPr>
        <w:t>системы</w:t>
      </w:r>
      <w:r>
        <w:t xml:space="preserve"> </w:t>
      </w:r>
      <w:r>
        <w:rPr>
          <w:rFonts w:hint="eastAsia"/>
        </w:rPr>
        <w:t>управления</w:t>
      </w:r>
      <w:r>
        <w:t xml:space="preserve"> </w:t>
      </w:r>
      <w:r>
        <w:rPr>
          <w:rFonts w:hint="eastAsia"/>
        </w:rPr>
        <w:t>рисками</w:t>
      </w:r>
    </w:p>
    <w:p w14:paraId="1CE7A78D" w14:textId="77777777" w:rsidR="005E5592" w:rsidRDefault="005E5592" w:rsidP="005E5592"/>
    <w:p w14:paraId="7E13937A" w14:textId="77777777" w:rsidR="005E5592" w:rsidRDefault="005E5592" w:rsidP="005E5592">
      <w:r>
        <w:t xml:space="preserve">2.1 </w:t>
      </w:r>
      <w:r>
        <w:rPr>
          <w:rFonts w:hint="eastAsia"/>
        </w:rPr>
        <w:t>Современные</w:t>
      </w:r>
      <w:r>
        <w:t xml:space="preserve"> </w:t>
      </w:r>
      <w:r>
        <w:rPr>
          <w:rFonts w:hint="eastAsia"/>
        </w:rPr>
        <w:t>проблемы</w:t>
      </w:r>
      <w:r>
        <w:t xml:space="preserve"> </w:t>
      </w:r>
      <w:r>
        <w:rPr>
          <w:rFonts w:hint="eastAsia"/>
        </w:rPr>
        <w:t>развития</w:t>
      </w:r>
      <w:r>
        <w:t xml:space="preserve"> </w:t>
      </w:r>
      <w:r>
        <w:rPr>
          <w:rFonts w:hint="eastAsia"/>
        </w:rPr>
        <w:t>отрасли</w:t>
      </w:r>
      <w:r>
        <w:t xml:space="preserve"> </w:t>
      </w:r>
      <w:r>
        <w:rPr>
          <w:rFonts w:hint="eastAsia"/>
        </w:rPr>
        <w:t>черной</w:t>
      </w:r>
      <w:r>
        <w:t xml:space="preserve"> </w:t>
      </w:r>
      <w:r>
        <w:rPr>
          <w:rFonts w:hint="eastAsia"/>
        </w:rPr>
        <w:t>металлургии</w:t>
      </w:r>
    </w:p>
    <w:p w14:paraId="500DA58E" w14:textId="77777777" w:rsidR="005E5592" w:rsidRDefault="005E5592" w:rsidP="005E5592"/>
    <w:p w14:paraId="36952AB4" w14:textId="77777777" w:rsidR="005E5592" w:rsidRDefault="005E5592" w:rsidP="005E5592">
      <w:r>
        <w:t xml:space="preserve">2.2 </w:t>
      </w:r>
      <w:r>
        <w:rPr>
          <w:rFonts w:hint="eastAsia"/>
        </w:rPr>
        <w:t>Анализ</w:t>
      </w:r>
      <w:r>
        <w:t xml:space="preserve"> </w:t>
      </w:r>
      <w:r>
        <w:rPr>
          <w:rFonts w:hint="eastAsia"/>
        </w:rPr>
        <w:t>сферы</w:t>
      </w:r>
      <w:r>
        <w:t xml:space="preserve"> </w:t>
      </w:r>
      <w:r>
        <w:rPr>
          <w:rFonts w:hint="eastAsia"/>
        </w:rPr>
        <w:t>макроэкономических</w:t>
      </w:r>
      <w:r>
        <w:t xml:space="preserve"> </w:t>
      </w:r>
      <w:r>
        <w:rPr>
          <w:rFonts w:hint="eastAsia"/>
        </w:rPr>
        <w:t>рисков</w:t>
      </w:r>
      <w:r>
        <w:t xml:space="preserve"> </w:t>
      </w:r>
      <w:r>
        <w:rPr>
          <w:rFonts w:hint="eastAsia"/>
        </w:rPr>
        <w:t>металлургических</w:t>
      </w:r>
      <w:r>
        <w:t xml:space="preserve"> </w:t>
      </w:r>
      <w:r>
        <w:rPr>
          <w:rFonts w:hint="eastAsia"/>
        </w:rPr>
        <w:t>предприятий</w:t>
      </w:r>
      <w:r>
        <w:t>80</w:t>
      </w:r>
    </w:p>
    <w:p w14:paraId="1394075F" w14:textId="77777777" w:rsidR="005E5592" w:rsidRDefault="005E5592" w:rsidP="005E5592"/>
    <w:p w14:paraId="30EB8208" w14:textId="77777777" w:rsidR="005E5592" w:rsidRDefault="005E5592" w:rsidP="005E5592">
      <w:r>
        <w:t xml:space="preserve">2.3 </w:t>
      </w:r>
      <w:r>
        <w:rPr>
          <w:rFonts w:hint="eastAsia"/>
        </w:rPr>
        <w:t>Анализ</w:t>
      </w:r>
      <w:r>
        <w:t xml:space="preserve"> </w:t>
      </w:r>
      <w:r>
        <w:rPr>
          <w:rFonts w:hint="eastAsia"/>
        </w:rPr>
        <w:t>сферы</w:t>
      </w:r>
      <w:r>
        <w:t xml:space="preserve"> </w:t>
      </w:r>
      <w:r>
        <w:rPr>
          <w:rFonts w:hint="eastAsia"/>
        </w:rPr>
        <w:t>микроэкономических</w:t>
      </w:r>
      <w:r>
        <w:t xml:space="preserve"> </w:t>
      </w:r>
      <w:r>
        <w:rPr>
          <w:rFonts w:hint="eastAsia"/>
        </w:rPr>
        <w:t>рисков</w:t>
      </w:r>
      <w:r>
        <w:t xml:space="preserve"> </w:t>
      </w:r>
      <w:r>
        <w:rPr>
          <w:rFonts w:hint="eastAsia"/>
        </w:rPr>
        <w:t>металлургических</w:t>
      </w:r>
      <w:r>
        <w:t xml:space="preserve"> </w:t>
      </w:r>
      <w:r>
        <w:rPr>
          <w:rFonts w:hint="eastAsia"/>
        </w:rPr>
        <w:t>предприятий</w:t>
      </w:r>
      <w:r>
        <w:t>98</w:t>
      </w:r>
    </w:p>
    <w:p w14:paraId="55E8416D" w14:textId="77777777" w:rsidR="005E5592" w:rsidRDefault="005E5592" w:rsidP="005E5592"/>
    <w:p w14:paraId="4A22C83E" w14:textId="77777777" w:rsidR="005E5592" w:rsidRDefault="005E5592" w:rsidP="005E5592">
      <w:r>
        <w:t xml:space="preserve">3.1 </w:t>
      </w:r>
      <w:r>
        <w:rPr>
          <w:rFonts w:hint="eastAsia"/>
        </w:rPr>
        <w:t>Построение</w:t>
      </w:r>
      <w:r>
        <w:t xml:space="preserve"> </w:t>
      </w:r>
      <w:r>
        <w:rPr>
          <w:rFonts w:hint="eastAsia"/>
        </w:rPr>
        <w:t>матрицы</w:t>
      </w:r>
      <w:r>
        <w:t xml:space="preserve"> </w:t>
      </w:r>
      <w:r>
        <w:rPr>
          <w:rFonts w:hint="eastAsia"/>
        </w:rPr>
        <w:t>рисков</w:t>
      </w:r>
      <w:r>
        <w:t xml:space="preserve"> </w:t>
      </w:r>
      <w:r>
        <w:rPr>
          <w:rFonts w:hint="eastAsia"/>
        </w:rPr>
        <w:t>предприятий</w:t>
      </w:r>
      <w:r>
        <w:t xml:space="preserve"> </w:t>
      </w:r>
      <w:r>
        <w:rPr>
          <w:rFonts w:hint="eastAsia"/>
        </w:rPr>
        <w:t>черной</w:t>
      </w:r>
      <w:r>
        <w:t xml:space="preserve"> </w:t>
      </w:r>
      <w:r>
        <w:rPr>
          <w:rFonts w:hint="eastAsia"/>
        </w:rPr>
        <w:t>металлургии</w:t>
      </w:r>
      <w:r>
        <w:t xml:space="preserve"> </w:t>
      </w:r>
      <w:r>
        <w:rPr>
          <w:rFonts w:hint="eastAsia"/>
        </w:rPr>
        <w:t>с</w:t>
      </w:r>
      <w:r>
        <w:t xml:space="preserve"> </w:t>
      </w:r>
      <w:r>
        <w:rPr>
          <w:rFonts w:hint="eastAsia"/>
        </w:rPr>
        <w:t>учетом</w:t>
      </w:r>
      <w:r>
        <w:t xml:space="preserve"> </w:t>
      </w:r>
      <w:r>
        <w:rPr>
          <w:rFonts w:hint="eastAsia"/>
        </w:rPr>
        <w:t>синергетического</w:t>
      </w:r>
      <w:r>
        <w:t xml:space="preserve"> </w:t>
      </w:r>
      <w:r>
        <w:rPr>
          <w:rFonts w:hint="eastAsia"/>
        </w:rPr>
        <w:t>влияния</w:t>
      </w:r>
    </w:p>
    <w:p w14:paraId="3368BD9A" w14:textId="77777777" w:rsidR="005E5592" w:rsidRDefault="005E5592" w:rsidP="005E5592"/>
    <w:p w14:paraId="543E96EF" w14:textId="77777777" w:rsidR="005E5592" w:rsidRDefault="005E5592" w:rsidP="005E5592">
      <w:r>
        <w:t xml:space="preserve">3.2 </w:t>
      </w:r>
      <w:r>
        <w:rPr>
          <w:rFonts w:hint="eastAsia"/>
        </w:rPr>
        <w:t>Формирование</w:t>
      </w:r>
      <w:r>
        <w:t xml:space="preserve"> </w:t>
      </w:r>
      <w:r>
        <w:rPr>
          <w:rFonts w:hint="eastAsia"/>
        </w:rPr>
        <w:t>модели</w:t>
      </w:r>
      <w:r>
        <w:t xml:space="preserve"> </w:t>
      </w:r>
      <w:r>
        <w:rPr>
          <w:rFonts w:hint="eastAsia"/>
        </w:rPr>
        <w:t>синергетического</w:t>
      </w:r>
      <w:r>
        <w:t xml:space="preserve"> </w:t>
      </w:r>
      <w:r>
        <w:rPr>
          <w:rFonts w:hint="eastAsia"/>
        </w:rPr>
        <w:t>взаимо</w:t>
      </w:r>
      <w:r>
        <w:rPr>
          <w:rFonts w:hint="eastAsia"/>
        </w:rPr>
        <w:lastRenderedPageBreak/>
        <w:t>влияния</w:t>
      </w:r>
      <w:r>
        <w:t xml:space="preserve"> </w:t>
      </w:r>
      <w:r>
        <w:rPr>
          <w:rFonts w:hint="eastAsia"/>
        </w:rPr>
        <w:t>рисков</w:t>
      </w:r>
      <w:r>
        <w:t xml:space="preserve"> </w:t>
      </w:r>
      <w:r>
        <w:rPr>
          <w:rFonts w:hint="eastAsia"/>
        </w:rPr>
        <w:t>для</w:t>
      </w:r>
      <w:r>
        <w:t xml:space="preserve"> </w:t>
      </w:r>
      <w:r>
        <w:rPr>
          <w:rFonts w:hint="eastAsia"/>
        </w:rPr>
        <w:t>предприятий</w:t>
      </w:r>
      <w:r>
        <w:t xml:space="preserve"> </w:t>
      </w:r>
      <w:r>
        <w:rPr>
          <w:rFonts w:hint="eastAsia"/>
        </w:rPr>
        <w:t>черной</w:t>
      </w:r>
      <w:r>
        <w:t xml:space="preserve"> </w:t>
      </w:r>
      <w:r>
        <w:rPr>
          <w:rFonts w:hint="eastAsia"/>
        </w:rPr>
        <w:t>металлургии</w:t>
      </w:r>
    </w:p>
    <w:p w14:paraId="00312E70" w14:textId="77777777" w:rsidR="005E5592" w:rsidRDefault="005E5592" w:rsidP="005E5592"/>
    <w:p w14:paraId="79CF2978" w14:textId="77777777" w:rsidR="005E5592" w:rsidRDefault="005E5592" w:rsidP="005E5592">
      <w:r>
        <w:t xml:space="preserve">3.3 </w:t>
      </w:r>
      <w:r>
        <w:rPr>
          <w:rFonts w:hint="eastAsia"/>
        </w:rPr>
        <w:t>Совершенствование</w:t>
      </w:r>
      <w:r>
        <w:t xml:space="preserve"> </w:t>
      </w:r>
      <w:r>
        <w:rPr>
          <w:rFonts w:hint="eastAsia"/>
        </w:rPr>
        <w:t>комплексно</w:t>
      </w:r>
      <w:r>
        <w:t>-</w:t>
      </w:r>
      <w:r>
        <w:rPr>
          <w:rFonts w:hint="eastAsia"/>
        </w:rPr>
        <w:t>синергетического</w:t>
      </w:r>
      <w:r>
        <w:t xml:space="preserve"> </w:t>
      </w:r>
      <w:r>
        <w:rPr>
          <w:rFonts w:hint="eastAsia"/>
        </w:rPr>
        <w:t>подхода</w:t>
      </w:r>
      <w:r>
        <w:t xml:space="preserve"> </w:t>
      </w:r>
      <w:r>
        <w:rPr>
          <w:rFonts w:hint="eastAsia"/>
        </w:rPr>
        <w:t>в</w:t>
      </w:r>
      <w:r>
        <w:t xml:space="preserve"> </w:t>
      </w:r>
      <w:r>
        <w:rPr>
          <w:rFonts w:hint="eastAsia"/>
        </w:rPr>
        <w:t>управлении</w:t>
      </w:r>
      <w:r>
        <w:t xml:space="preserve"> </w:t>
      </w:r>
      <w:r>
        <w:rPr>
          <w:rFonts w:hint="eastAsia"/>
        </w:rPr>
        <w:t>рисками</w:t>
      </w:r>
      <w:r>
        <w:t xml:space="preserve"> </w:t>
      </w:r>
      <w:r>
        <w:rPr>
          <w:rFonts w:hint="eastAsia"/>
        </w:rPr>
        <w:t>на</w:t>
      </w:r>
      <w:r>
        <w:t xml:space="preserve"> </w:t>
      </w:r>
      <w:r>
        <w:rPr>
          <w:rFonts w:hint="eastAsia"/>
        </w:rPr>
        <w:t>металлургических</w:t>
      </w:r>
      <w:r>
        <w:t xml:space="preserve"> </w:t>
      </w:r>
      <w:r>
        <w:rPr>
          <w:rFonts w:hint="eastAsia"/>
        </w:rPr>
        <w:t>предприятиях</w:t>
      </w:r>
    </w:p>
    <w:p w14:paraId="1B76D5EF" w14:textId="77777777" w:rsidR="005E5592" w:rsidRDefault="005E5592" w:rsidP="005E5592"/>
    <w:p w14:paraId="38FA04EC" w14:textId="77777777" w:rsidR="005E5592" w:rsidRDefault="005E5592" w:rsidP="005E5592">
      <w:r>
        <w:rPr>
          <w:rFonts w:hint="eastAsia"/>
        </w:rPr>
        <w:t>ЗАКЛЮЧЕНИЕ</w:t>
      </w:r>
    </w:p>
    <w:p w14:paraId="6A9B9611" w14:textId="77777777" w:rsidR="005E5592" w:rsidRDefault="005E5592" w:rsidP="005E5592"/>
    <w:p w14:paraId="20EB9ECA" w14:textId="6DD8FD30" w:rsidR="005E5592" w:rsidRPr="005E5592" w:rsidRDefault="005E5592" w:rsidP="005E5592">
      <w:r>
        <w:rPr>
          <w:rFonts w:hint="eastAsia"/>
        </w:rPr>
        <w:t>ПРИЛОЖЕНИЯ</w:t>
      </w:r>
    </w:p>
    <w:sectPr w:rsidR="005E5592" w:rsidRPr="005E5592" w:rsidSect="003F7A1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E4CD" w14:textId="77777777" w:rsidR="003F7A15" w:rsidRDefault="003F7A15">
      <w:pPr>
        <w:spacing w:after="0" w:line="240" w:lineRule="auto"/>
      </w:pPr>
      <w:r>
        <w:separator/>
      </w:r>
    </w:p>
  </w:endnote>
  <w:endnote w:type="continuationSeparator" w:id="0">
    <w:p w14:paraId="0CDC931C" w14:textId="77777777" w:rsidR="003F7A15" w:rsidRDefault="003F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D6B1" w14:textId="77777777" w:rsidR="003F7A15" w:rsidRDefault="003F7A15"/>
    <w:p w14:paraId="7ABB00B1" w14:textId="77777777" w:rsidR="003F7A15" w:rsidRDefault="003F7A15"/>
    <w:p w14:paraId="73168692" w14:textId="77777777" w:rsidR="003F7A15" w:rsidRDefault="003F7A15"/>
    <w:p w14:paraId="42357B03" w14:textId="77777777" w:rsidR="003F7A15" w:rsidRDefault="003F7A15"/>
    <w:p w14:paraId="18BCF231" w14:textId="77777777" w:rsidR="003F7A15" w:rsidRDefault="003F7A15"/>
    <w:p w14:paraId="23A3FBF2" w14:textId="77777777" w:rsidR="003F7A15" w:rsidRDefault="003F7A15"/>
    <w:p w14:paraId="65054AF4" w14:textId="77777777" w:rsidR="003F7A15" w:rsidRDefault="003F7A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2A6EF" wp14:editId="275AF2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0816" w14:textId="77777777" w:rsidR="003F7A15" w:rsidRDefault="003F7A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2A6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E90816" w14:textId="77777777" w:rsidR="003F7A15" w:rsidRDefault="003F7A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195CE4" w14:textId="77777777" w:rsidR="003F7A15" w:rsidRDefault="003F7A15"/>
    <w:p w14:paraId="430D6009" w14:textId="77777777" w:rsidR="003F7A15" w:rsidRDefault="003F7A15"/>
    <w:p w14:paraId="7329FE80" w14:textId="77777777" w:rsidR="003F7A15" w:rsidRDefault="003F7A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222D84" wp14:editId="253908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781F" w14:textId="77777777" w:rsidR="003F7A15" w:rsidRDefault="003F7A15"/>
                          <w:p w14:paraId="6FC20BDC" w14:textId="77777777" w:rsidR="003F7A15" w:rsidRDefault="003F7A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22D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39781F" w14:textId="77777777" w:rsidR="003F7A15" w:rsidRDefault="003F7A15"/>
                    <w:p w14:paraId="6FC20BDC" w14:textId="77777777" w:rsidR="003F7A15" w:rsidRDefault="003F7A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156E69" w14:textId="77777777" w:rsidR="003F7A15" w:rsidRDefault="003F7A15"/>
    <w:p w14:paraId="2A397A01" w14:textId="77777777" w:rsidR="003F7A15" w:rsidRDefault="003F7A15">
      <w:pPr>
        <w:rPr>
          <w:sz w:val="2"/>
          <w:szCs w:val="2"/>
        </w:rPr>
      </w:pPr>
    </w:p>
    <w:p w14:paraId="7A0A3341" w14:textId="77777777" w:rsidR="003F7A15" w:rsidRDefault="003F7A15"/>
    <w:p w14:paraId="745D3BF9" w14:textId="77777777" w:rsidR="003F7A15" w:rsidRDefault="003F7A15">
      <w:pPr>
        <w:spacing w:after="0" w:line="240" w:lineRule="auto"/>
      </w:pPr>
    </w:p>
  </w:footnote>
  <w:footnote w:type="continuationSeparator" w:id="0">
    <w:p w14:paraId="30E418B5" w14:textId="77777777" w:rsidR="003F7A15" w:rsidRDefault="003F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15"/>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12078</TotalTime>
  <Pages>2</Pages>
  <Words>173</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1818</cp:revision>
  <cp:lastPrinted>2009-02-06T05:36:00Z</cp:lastPrinted>
  <dcterms:created xsi:type="dcterms:W3CDTF">2024-04-09T10:20:00Z</dcterms:created>
  <dcterms:modified xsi:type="dcterms:W3CDTF">2024-04-24T14:45:00Z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