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1433"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Варлыгина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Татьяна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Ивановна</w:t>
      </w:r>
      <w:r w:rsidRPr="007C3960">
        <w:rPr>
          <w:rFonts w:ascii="Helvetica" w:hAnsi="Helvetica" w:cs="Helvetica"/>
          <w:b/>
          <w:bCs/>
          <w:color w:val="222222"/>
          <w:sz w:val="21"/>
          <w:szCs w:val="21"/>
        </w:rPr>
        <w:t>.</w:t>
      </w:r>
    </w:p>
    <w:p w14:paraId="5343D120"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спектров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продуктивности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 Potentilla erecta (L.) RAEUSCH/ : </w:t>
      </w:r>
      <w:r w:rsidRPr="007C3960">
        <w:rPr>
          <w:rFonts w:ascii="Helvetica" w:hAnsi="Helvetica" w:cs="Helvetica" w:hint="eastAsia"/>
          <w:b/>
          <w:bCs/>
          <w:color w:val="222222"/>
          <w:sz w:val="21"/>
          <w:szCs w:val="21"/>
        </w:rPr>
        <w:t>диссертация</w:t>
      </w:r>
      <w:r w:rsidRPr="007C3960">
        <w:rPr>
          <w:rFonts w:ascii="Helvetica" w:hAnsi="Helvetica" w:cs="Helvetica"/>
          <w:b/>
          <w:bCs/>
          <w:color w:val="222222"/>
          <w:sz w:val="21"/>
          <w:szCs w:val="21"/>
        </w:rPr>
        <w:t xml:space="preserve"> ... </w:t>
      </w:r>
      <w:r w:rsidRPr="007C3960">
        <w:rPr>
          <w:rFonts w:ascii="Helvetica" w:hAnsi="Helvetica" w:cs="Helvetica" w:hint="eastAsia"/>
          <w:b/>
          <w:bCs/>
          <w:color w:val="222222"/>
          <w:sz w:val="21"/>
          <w:szCs w:val="21"/>
        </w:rPr>
        <w:t>кандидата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биологических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наук</w:t>
      </w:r>
      <w:r w:rsidRPr="007C3960">
        <w:rPr>
          <w:rFonts w:ascii="Helvetica" w:hAnsi="Helvetica" w:cs="Helvetica"/>
          <w:b/>
          <w:bCs/>
          <w:color w:val="222222"/>
          <w:sz w:val="21"/>
          <w:szCs w:val="21"/>
        </w:rPr>
        <w:t xml:space="preserve"> : 03.00.05. - </w:t>
      </w:r>
      <w:r w:rsidRPr="007C3960">
        <w:rPr>
          <w:rFonts w:ascii="Helvetica" w:hAnsi="Helvetica" w:cs="Helvetica" w:hint="eastAsia"/>
          <w:b/>
          <w:bCs/>
          <w:color w:val="222222"/>
          <w:sz w:val="21"/>
          <w:szCs w:val="21"/>
        </w:rPr>
        <w:t>Москва</w:t>
      </w:r>
      <w:r w:rsidRPr="007C3960">
        <w:rPr>
          <w:rFonts w:ascii="Helvetica" w:hAnsi="Helvetica" w:cs="Helvetica"/>
          <w:b/>
          <w:bCs/>
          <w:color w:val="222222"/>
          <w:sz w:val="21"/>
          <w:szCs w:val="21"/>
        </w:rPr>
        <w:t xml:space="preserve">, 1983. - 195 </w:t>
      </w:r>
      <w:r w:rsidRPr="007C3960">
        <w:rPr>
          <w:rFonts w:ascii="Helvetica" w:hAnsi="Helvetica" w:cs="Helvetica" w:hint="eastAsia"/>
          <w:b/>
          <w:bCs/>
          <w:color w:val="222222"/>
          <w:sz w:val="21"/>
          <w:szCs w:val="21"/>
        </w:rPr>
        <w:t>с</w:t>
      </w:r>
      <w:r w:rsidRPr="007C3960">
        <w:rPr>
          <w:rFonts w:ascii="Helvetica" w:hAnsi="Helvetica" w:cs="Helvetica"/>
          <w:b/>
          <w:bCs/>
          <w:color w:val="222222"/>
          <w:sz w:val="21"/>
          <w:szCs w:val="21"/>
        </w:rPr>
        <w:t xml:space="preserve">. : </w:t>
      </w:r>
      <w:r w:rsidRPr="007C3960">
        <w:rPr>
          <w:rFonts w:ascii="Helvetica" w:hAnsi="Helvetica" w:cs="Helvetica" w:hint="eastAsia"/>
          <w:b/>
          <w:bCs/>
          <w:color w:val="222222"/>
          <w:sz w:val="21"/>
          <w:szCs w:val="21"/>
        </w:rPr>
        <w:t>ил</w:t>
      </w:r>
      <w:r w:rsidRPr="007C3960">
        <w:rPr>
          <w:rFonts w:ascii="Helvetica" w:hAnsi="Helvetica" w:cs="Helvetica"/>
          <w:b/>
          <w:bCs/>
          <w:color w:val="222222"/>
          <w:sz w:val="21"/>
          <w:szCs w:val="21"/>
        </w:rPr>
        <w:t>.</w:t>
      </w:r>
    </w:p>
    <w:p w14:paraId="6BBAA857"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больше</w:t>
      </w:r>
    </w:p>
    <w:p w14:paraId="72D90B23"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Цитаты</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текста</w:t>
      </w:r>
      <w:r w:rsidRPr="007C3960">
        <w:rPr>
          <w:rFonts w:ascii="Helvetica" w:hAnsi="Helvetica" w:cs="Helvetica"/>
          <w:b/>
          <w:bCs/>
          <w:color w:val="222222"/>
          <w:sz w:val="21"/>
          <w:szCs w:val="21"/>
        </w:rPr>
        <w:t>:</w:t>
      </w:r>
    </w:p>
    <w:p w14:paraId="0B8D2F89"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стр</w:t>
      </w:r>
      <w:r w:rsidRPr="007C3960">
        <w:rPr>
          <w:rFonts w:ascii="Helvetica" w:hAnsi="Helvetica" w:cs="Helvetica"/>
          <w:b/>
          <w:bCs/>
          <w:color w:val="222222"/>
          <w:sz w:val="21"/>
          <w:szCs w:val="21"/>
        </w:rPr>
        <w:t>. 1</w:t>
      </w:r>
    </w:p>
    <w:p w14:paraId="42654AF3"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КРАСНОГО</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ЗНАМЕНИ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ОРДЕНА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ОКТЯБРЬСКОЙ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РЕВОЛЩИИ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ГОСУДАРСТВЕННЫЙ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УНИВЕРСИТЕТ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им</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М</w:t>
      </w:r>
      <w:r w:rsidRPr="007C3960">
        <w:rPr>
          <w:rFonts w:ascii="Helvetica" w:hAnsi="Helvetica" w:cs="Helvetica"/>
          <w:b/>
          <w:bCs/>
          <w:color w:val="222222"/>
          <w:sz w:val="21"/>
          <w:szCs w:val="21"/>
        </w:rPr>
        <w:t>.</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w:t>
      </w:r>
      <w:r w:rsidRPr="007C3960">
        <w:rPr>
          <w:rFonts w:ascii="Helvetica" w:hAnsi="Helvetica" w:cs="Helvetica" w:hint="eastAsia"/>
          <w:b/>
          <w:bCs/>
          <w:color w:val="222222"/>
          <w:sz w:val="21"/>
          <w:szCs w:val="21"/>
        </w:rPr>
        <w:t>ЛОМОНОСОВА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БИОЛОГИЧЕСКИЙ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ФАКУЛЬТЕТ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правах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рукописи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ВАРЛЫГИНА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Татьяна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Ивановна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УДК</w:t>
      </w:r>
      <w:r w:rsidRPr="007C3960">
        <w:rPr>
          <w:rFonts w:ascii="Helvetica" w:hAnsi="Helvetica" w:cs="Helvetica"/>
          <w:b/>
          <w:bCs/>
          <w:color w:val="222222"/>
          <w:sz w:val="21"/>
          <w:szCs w:val="21"/>
        </w:rPr>
        <w:t xml:space="preserve"> 581.552 </w:t>
      </w: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СПЕЕСТРОВ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ПРОДУКТИВНОСТИ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 Potentilla erecta (L.) HAEUSCH /^</w:t>
      </w:r>
    </w:p>
    <w:p w14:paraId="42F91E40"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стр</w:t>
      </w:r>
      <w:r w:rsidRPr="007C3960">
        <w:rPr>
          <w:rFonts w:ascii="Helvetica" w:hAnsi="Helvetica" w:cs="Helvetica"/>
          <w:b/>
          <w:bCs/>
          <w:color w:val="222222"/>
          <w:sz w:val="21"/>
          <w:szCs w:val="21"/>
        </w:rPr>
        <w:t>. 66</w:t>
      </w:r>
    </w:p>
    <w:p w14:paraId="6A0A4C26"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показы­</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вают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застывшую</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картину</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отражают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процессов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происходящих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спектрах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Чтобы</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проследить</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динамикой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спект­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нами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проводились</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наблюде­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ния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фиксированными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особями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постоянных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площадках</w:t>
      </w:r>
      <w:r w:rsidRPr="007C3960">
        <w:rPr>
          <w:rFonts w:ascii="Helvetica" w:hAnsi="Helvetica" w:cs="Helvetica"/>
          <w:b/>
          <w:bCs/>
          <w:color w:val="222222"/>
          <w:sz w:val="21"/>
          <w:szCs w:val="21"/>
        </w:rPr>
        <w:t>,</w:t>
      </w:r>
    </w:p>
    <w:p w14:paraId="281831E9"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стр</w:t>
      </w:r>
      <w:r w:rsidRPr="007C3960">
        <w:rPr>
          <w:rFonts w:ascii="Helvetica" w:hAnsi="Helvetica" w:cs="Helvetica"/>
          <w:b/>
          <w:bCs/>
          <w:color w:val="222222"/>
          <w:sz w:val="21"/>
          <w:szCs w:val="21"/>
        </w:rPr>
        <w:t>. 113</w:t>
      </w:r>
    </w:p>
    <w:p w14:paraId="433F84E5"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ежегодного</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сенокошения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наблюдалось</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снижение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общей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изученных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спектров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определяется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основном</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изменениями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молодых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проростков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ювениль</w:t>
      </w:r>
      <w:r w:rsidRPr="007C3960">
        <w:rPr>
          <w:rFonts w:ascii="Helvetica" w:hAnsi="Helvetica" w:cs="Helvetica"/>
          <w:b/>
          <w:bCs/>
          <w:color w:val="222222"/>
          <w:sz w:val="21"/>
          <w:szCs w:val="21"/>
        </w:rPr>
        <w:t>^---^1</w:t>
      </w:r>
      <w:r w:rsidRPr="007C3960">
        <w:rPr>
          <w:rFonts w:ascii="Helvetica" w:hAnsi="Helvetica" w:cs="Helvetica" w:hint="eastAsia"/>
          <w:b/>
          <w:bCs/>
          <w:color w:val="222222"/>
          <w:sz w:val="21"/>
          <w:szCs w:val="21"/>
        </w:rPr>
        <w:t>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имматурных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рас­</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тений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динамике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взрослых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преобладали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процес­</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сы</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перехода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вторичный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покой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состояние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перерыва</w:t>
      </w:r>
      <w:r w:rsidRPr="007C3960">
        <w:rPr>
          <w:rFonts w:ascii="Helvetica" w:hAnsi="Helvetica" w:cs="Helvetica"/>
          <w:b/>
          <w:bCs/>
          <w:color w:val="222222"/>
          <w:sz w:val="21"/>
          <w:szCs w:val="21"/>
        </w:rPr>
        <w:t>...</w:t>
      </w:r>
    </w:p>
    <w:p w14:paraId="76DA2971" w14:textId="77777777" w:rsidR="007C3960" w:rsidRPr="007C3960" w:rsidRDefault="007C3960" w:rsidP="007C3960">
      <w:pPr>
        <w:rPr>
          <w:rFonts w:ascii="Helvetica" w:hAnsi="Helvetica" w:cs="Helvetica"/>
          <w:b/>
          <w:bCs/>
          <w:color w:val="222222"/>
          <w:sz w:val="21"/>
          <w:szCs w:val="21"/>
        </w:rPr>
      </w:pPr>
    </w:p>
    <w:p w14:paraId="2A74D59A"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lastRenderedPageBreak/>
        <w:t>Оглавление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диссертации</w:t>
      </w:r>
    </w:p>
    <w:p w14:paraId="5F335108"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кандидат</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биологических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наук</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Варлыгина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Татьяна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Ивановна</w:t>
      </w:r>
    </w:p>
    <w:p w14:paraId="4EB882D0"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ВВЕДЕНИЕ</w:t>
      </w:r>
      <w:r w:rsidRPr="007C3960">
        <w:rPr>
          <w:rFonts w:ascii="Helvetica" w:hAnsi="Helvetica" w:cs="Helvetica"/>
          <w:b/>
          <w:bCs/>
          <w:color w:val="222222"/>
          <w:sz w:val="21"/>
          <w:szCs w:val="21"/>
        </w:rPr>
        <w:t>.</w:t>
      </w:r>
    </w:p>
    <w:p w14:paraId="177F366A" w14:textId="77777777" w:rsidR="007C3960" w:rsidRPr="007C3960" w:rsidRDefault="007C3960" w:rsidP="007C3960">
      <w:pPr>
        <w:rPr>
          <w:rFonts w:ascii="Helvetica" w:hAnsi="Helvetica" w:cs="Helvetica"/>
          <w:b/>
          <w:bCs/>
          <w:color w:val="222222"/>
          <w:sz w:val="21"/>
          <w:szCs w:val="21"/>
        </w:rPr>
      </w:pPr>
    </w:p>
    <w:p w14:paraId="0657339D"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I. </w:t>
      </w:r>
      <w:r w:rsidRPr="007C3960">
        <w:rPr>
          <w:rFonts w:ascii="Helvetica" w:hAnsi="Helvetica" w:cs="Helvetica" w:hint="eastAsia"/>
          <w:b/>
          <w:bCs/>
          <w:color w:val="222222"/>
          <w:sz w:val="21"/>
          <w:szCs w:val="21"/>
        </w:rPr>
        <w:t>ФИЗИКО</w:t>
      </w:r>
      <w:r w:rsidRPr="007C3960">
        <w:rPr>
          <w:rFonts w:ascii="Helvetica" w:hAnsi="Helvetica" w:cs="Helvetica"/>
          <w:b/>
          <w:bCs/>
          <w:color w:val="222222"/>
          <w:sz w:val="21"/>
          <w:szCs w:val="21"/>
        </w:rPr>
        <w:t>-</w:t>
      </w:r>
      <w:r w:rsidRPr="007C3960">
        <w:rPr>
          <w:rFonts w:ascii="Helvetica" w:hAnsi="Helvetica" w:cs="Helvetica" w:hint="eastAsia"/>
          <w:b/>
          <w:bCs/>
          <w:color w:val="222222"/>
          <w:sz w:val="21"/>
          <w:szCs w:val="21"/>
        </w:rPr>
        <w:t>ГЕОГРАФИЧЕСКИЙ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ОЧЕРК</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РАЙОНОВ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ИССЛЕДОВАНИЯ</w:t>
      </w:r>
    </w:p>
    <w:p w14:paraId="5A63BCDD" w14:textId="77777777" w:rsidR="007C3960" w:rsidRPr="007C3960" w:rsidRDefault="007C3960" w:rsidP="007C3960">
      <w:pPr>
        <w:rPr>
          <w:rFonts w:ascii="Helvetica" w:hAnsi="Helvetica" w:cs="Helvetica"/>
          <w:b/>
          <w:bCs/>
          <w:color w:val="222222"/>
          <w:sz w:val="21"/>
          <w:szCs w:val="21"/>
        </w:rPr>
      </w:pPr>
    </w:p>
    <w:p w14:paraId="3F515848"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2. </w:t>
      </w:r>
      <w:r w:rsidRPr="007C3960">
        <w:rPr>
          <w:rFonts w:ascii="Helvetica" w:hAnsi="Helvetica" w:cs="Helvetica" w:hint="eastAsia"/>
          <w:b/>
          <w:bCs/>
          <w:color w:val="222222"/>
          <w:sz w:val="21"/>
          <w:szCs w:val="21"/>
        </w:rPr>
        <w:t>ХАРАКТЕРИСТИКА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УЧАСТКОВ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ИССЛЕДОВАНИЯ</w:t>
      </w:r>
      <w:r w:rsidRPr="007C3960">
        <w:rPr>
          <w:rFonts w:ascii="Helvetica" w:hAnsi="Helvetica" w:cs="Helvetica"/>
          <w:b/>
          <w:bCs/>
          <w:color w:val="222222"/>
          <w:sz w:val="21"/>
          <w:szCs w:val="21"/>
        </w:rPr>
        <w:t>.</w:t>
      </w:r>
    </w:p>
    <w:p w14:paraId="2EB48E82" w14:textId="77777777" w:rsidR="007C3960" w:rsidRPr="007C3960" w:rsidRDefault="007C3960" w:rsidP="007C3960">
      <w:pPr>
        <w:rPr>
          <w:rFonts w:ascii="Helvetica" w:hAnsi="Helvetica" w:cs="Helvetica"/>
          <w:b/>
          <w:bCs/>
          <w:color w:val="222222"/>
          <w:sz w:val="21"/>
          <w:szCs w:val="21"/>
        </w:rPr>
      </w:pPr>
    </w:p>
    <w:p w14:paraId="5FCBEE96"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3. </w:t>
      </w:r>
      <w:r w:rsidRPr="007C3960">
        <w:rPr>
          <w:rFonts w:ascii="Helvetica" w:hAnsi="Helvetica" w:cs="Helvetica" w:hint="eastAsia"/>
          <w:b/>
          <w:bCs/>
          <w:color w:val="222222"/>
          <w:sz w:val="21"/>
          <w:szCs w:val="21"/>
        </w:rPr>
        <w:t>МЕТОДИКА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ИССЛЕДОВАНИЙ</w:t>
      </w:r>
      <w:r w:rsidRPr="007C3960">
        <w:rPr>
          <w:rFonts w:ascii="Helvetica" w:hAnsi="Helvetica" w:cs="Helvetica"/>
          <w:b/>
          <w:bCs/>
          <w:color w:val="222222"/>
          <w:sz w:val="21"/>
          <w:szCs w:val="21"/>
        </w:rPr>
        <w:t>.</w:t>
      </w:r>
    </w:p>
    <w:p w14:paraId="2D8CD6C5" w14:textId="77777777" w:rsidR="007C3960" w:rsidRPr="007C3960" w:rsidRDefault="007C3960" w:rsidP="007C3960">
      <w:pPr>
        <w:rPr>
          <w:rFonts w:ascii="Helvetica" w:hAnsi="Helvetica" w:cs="Helvetica"/>
          <w:b/>
          <w:bCs/>
          <w:color w:val="222222"/>
          <w:sz w:val="21"/>
          <w:szCs w:val="21"/>
        </w:rPr>
      </w:pPr>
    </w:p>
    <w:p w14:paraId="0F181B16"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4. </w:t>
      </w:r>
      <w:r w:rsidRPr="007C3960">
        <w:rPr>
          <w:rFonts w:ascii="Helvetica" w:hAnsi="Helvetica" w:cs="Helvetica" w:hint="eastAsia"/>
          <w:b/>
          <w:bCs/>
          <w:color w:val="222222"/>
          <w:sz w:val="21"/>
          <w:szCs w:val="21"/>
        </w:rPr>
        <w:t>ЕИОМОЕ</w:t>
      </w:r>
      <w:r w:rsidRPr="007C3960">
        <w:rPr>
          <w:rFonts w:ascii="Helvetica" w:hAnsi="Helvetica" w:cs="Helvetica"/>
          <w:b/>
          <w:bCs/>
          <w:color w:val="222222"/>
          <w:sz w:val="21"/>
          <w:szCs w:val="21"/>
        </w:rPr>
        <w:t>&amp;</w:t>
      </w:r>
      <w:r w:rsidRPr="007C3960">
        <w:rPr>
          <w:rFonts w:ascii="Helvetica" w:hAnsi="Helvetica" w:cs="Helvetica" w:hint="eastAsia"/>
          <w:b/>
          <w:bCs/>
          <w:color w:val="222222"/>
          <w:sz w:val="21"/>
          <w:szCs w:val="21"/>
        </w:rPr>
        <w:t>ОЛОШЧЕСКАЯ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ЭКОЛОГИЧЕСКАЯ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ХОЗЯЙСТВЕННАЯ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ХАРАКТЕРИСТИКА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p>
    <w:p w14:paraId="2AD3D477" w14:textId="77777777" w:rsidR="007C3960" w:rsidRPr="007C3960" w:rsidRDefault="007C3960" w:rsidP="007C3960">
      <w:pPr>
        <w:rPr>
          <w:rFonts w:ascii="Helvetica" w:hAnsi="Helvetica" w:cs="Helvetica"/>
          <w:b/>
          <w:bCs/>
          <w:color w:val="222222"/>
          <w:sz w:val="21"/>
          <w:szCs w:val="21"/>
        </w:rPr>
      </w:pPr>
    </w:p>
    <w:p w14:paraId="1B8A98EC"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5</w:t>
      </w:r>
      <w:r w:rsidRPr="007C3960">
        <w:rPr>
          <w:rFonts w:ascii="Helvetica" w:hAnsi="Helvetica" w:cs="Helvetica" w:hint="eastAsia"/>
          <w:b/>
          <w:bCs/>
          <w:color w:val="222222"/>
          <w:sz w:val="21"/>
          <w:szCs w:val="21"/>
        </w:rPr>
        <w:t>«</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СРАВНИТЕЛЬНАЯ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ХАРАКТЕРИСТИКА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ЦЕНСПШУЛЯЦИЙ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ЗАПАДНОЙ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ЭСТОШИ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p>
    <w:p w14:paraId="2F195859" w14:textId="77777777" w:rsidR="007C3960" w:rsidRPr="007C3960" w:rsidRDefault="007C3960" w:rsidP="007C3960">
      <w:pPr>
        <w:rPr>
          <w:rFonts w:ascii="Helvetica" w:hAnsi="Helvetica" w:cs="Helvetica"/>
          <w:b/>
          <w:bCs/>
          <w:color w:val="222222"/>
          <w:sz w:val="21"/>
          <w:szCs w:val="21"/>
        </w:rPr>
      </w:pPr>
    </w:p>
    <w:p w14:paraId="7A5F1429"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МОСКОВСКОЙ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ОБЛАСТИ</w:t>
      </w:r>
      <w:r w:rsidRPr="007C3960">
        <w:rPr>
          <w:rFonts w:ascii="Helvetica" w:hAnsi="Helvetica" w:cs="Helvetica"/>
          <w:b/>
          <w:bCs/>
          <w:color w:val="222222"/>
          <w:sz w:val="21"/>
          <w:szCs w:val="21"/>
        </w:rPr>
        <w:t>.</w:t>
      </w:r>
    </w:p>
    <w:p w14:paraId="2C957430" w14:textId="77777777" w:rsidR="007C3960" w:rsidRPr="007C3960" w:rsidRDefault="007C3960" w:rsidP="007C3960">
      <w:pPr>
        <w:rPr>
          <w:rFonts w:ascii="Helvetica" w:hAnsi="Helvetica" w:cs="Helvetica"/>
          <w:b/>
          <w:bCs/>
          <w:color w:val="222222"/>
          <w:sz w:val="21"/>
          <w:szCs w:val="21"/>
        </w:rPr>
      </w:pPr>
    </w:p>
    <w:p w14:paraId="7C9722AF"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6. </w:t>
      </w: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СПЕКТРОВ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ТЕЧЕНИЕ</w:t>
      </w:r>
      <w:r w:rsidRPr="007C3960">
        <w:rPr>
          <w:rFonts w:ascii="Helvetica" w:hAnsi="Helvetica" w:cs="Helvetica"/>
          <w:b/>
          <w:bCs/>
          <w:color w:val="222222"/>
          <w:sz w:val="21"/>
          <w:szCs w:val="21"/>
        </w:rPr>
        <w:t xml:space="preserve"> 1974</w:t>
      </w:r>
    </w:p>
    <w:p w14:paraId="4D1A9E31" w14:textId="77777777" w:rsidR="007C3960" w:rsidRPr="007C3960" w:rsidRDefault="007C3960" w:rsidP="007C3960">
      <w:pPr>
        <w:rPr>
          <w:rFonts w:ascii="Helvetica" w:hAnsi="Helvetica" w:cs="Helvetica"/>
          <w:b/>
          <w:bCs/>
          <w:color w:val="222222"/>
          <w:sz w:val="21"/>
          <w:szCs w:val="21"/>
        </w:rPr>
      </w:pPr>
    </w:p>
    <w:p w14:paraId="11339924"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b/>
          <w:bCs/>
          <w:color w:val="222222"/>
          <w:sz w:val="21"/>
          <w:szCs w:val="21"/>
        </w:rPr>
        <w:t xml:space="preserve">1976 </w:t>
      </w:r>
      <w:r w:rsidRPr="007C3960">
        <w:rPr>
          <w:rFonts w:ascii="Helvetica" w:hAnsi="Helvetica" w:cs="Helvetica" w:hint="eastAsia"/>
          <w:b/>
          <w:bCs/>
          <w:color w:val="222222"/>
          <w:sz w:val="21"/>
          <w:szCs w:val="21"/>
        </w:rPr>
        <w:t>ГОДОВ</w:t>
      </w:r>
      <w:r w:rsidRPr="007C3960">
        <w:rPr>
          <w:rFonts w:ascii="Helvetica" w:hAnsi="Helvetica" w:cs="Helvetica"/>
          <w:b/>
          <w:bCs/>
          <w:color w:val="222222"/>
          <w:sz w:val="21"/>
          <w:szCs w:val="21"/>
        </w:rPr>
        <w:t>.</w:t>
      </w:r>
    </w:p>
    <w:p w14:paraId="0386BDAB" w14:textId="77777777" w:rsidR="007C3960" w:rsidRPr="007C3960" w:rsidRDefault="007C3960" w:rsidP="007C3960">
      <w:pPr>
        <w:rPr>
          <w:rFonts w:ascii="Helvetica" w:hAnsi="Helvetica" w:cs="Helvetica"/>
          <w:b/>
          <w:bCs/>
          <w:color w:val="222222"/>
          <w:sz w:val="21"/>
          <w:szCs w:val="21"/>
        </w:rPr>
      </w:pPr>
    </w:p>
    <w:p w14:paraId="6326F673"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I. </w:t>
      </w: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общей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изученных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ценопопуляциях</w:t>
      </w:r>
      <w:r w:rsidRPr="007C3960">
        <w:rPr>
          <w:rFonts w:ascii="Helvetica" w:hAnsi="Helvetica" w:cs="Helvetica"/>
          <w:b/>
          <w:bCs/>
          <w:color w:val="222222"/>
          <w:sz w:val="21"/>
          <w:szCs w:val="21"/>
        </w:rPr>
        <w:t>.</w:t>
      </w:r>
    </w:p>
    <w:p w14:paraId="68C995DB" w14:textId="77777777" w:rsidR="007C3960" w:rsidRPr="007C3960" w:rsidRDefault="007C3960" w:rsidP="007C3960">
      <w:pPr>
        <w:rPr>
          <w:rFonts w:ascii="Helvetica" w:hAnsi="Helvetica" w:cs="Helvetica"/>
          <w:b/>
          <w:bCs/>
          <w:color w:val="222222"/>
          <w:sz w:val="21"/>
          <w:szCs w:val="21"/>
        </w:rPr>
      </w:pPr>
    </w:p>
    <w:p w14:paraId="1886EAF9"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lastRenderedPageBreak/>
        <w:t>Раздел</w:t>
      </w:r>
      <w:r w:rsidRPr="007C3960">
        <w:rPr>
          <w:rFonts w:ascii="Helvetica" w:hAnsi="Helvetica" w:cs="Helvetica"/>
          <w:b/>
          <w:bCs/>
          <w:color w:val="222222"/>
          <w:sz w:val="21"/>
          <w:szCs w:val="21"/>
        </w:rPr>
        <w:t xml:space="preserve"> 2, </w:t>
      </w:r>
      <w:r w:rsidRPr="007C3960">
        <w:rPr>
          <w:rFonts w:ascii="Helvetica" w:hAnsi="Helvetica" w:cs="Helvetica" w:hint="eastAsia"/>
          <w:b/>
          <w:bCs/>
          <w:color w:val="222222"/>
          <w:sz w:val="21"/>
          <w:szCs w:val="21"/>
        </w:rPr>
        <w:t>Динамика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проростков</w:t>
      </w:r>
      <w:r w:rsidRPr="007C3960">
        <w:rPr>
          <w:rFonts w:ascii="Helvetica" w:hAnsi="Helvetica" w:cs="Helvetica"/>
          <w:b/>
          <w:bCs/>
          <w:color w:val="222222"/>
          <w:sz w:val="21"/>
          <w:szCs w:val="21"/>
        </w:rPr>
        <w:t>.</w:t>
      </w:r>
    </w:p>
    <w:p w14:paraId="0AF101F7" w14:textId="77777777" w:rsidR="007C3960" w:rsidRPr="007C3960" w:rsidRDefault="007C3960" w:rsidP="007C3960">
      <w:pPr>
        <w:rPr>
          <w:rFonts w:ascii="Helvetica" w:hAnsi="Helvetica" w:cs="Helvetica"/>
          <w:b/>
          <w:bCs/>
          <w:color w:val="222222"/>
          <w:sz w:val="21"/>
          <w:szCs w:val="21"/>
        </w:rPr>
      </w:pPr>
    </w:p>
    <w:p w14:paraId="5AE51A59"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3. </w:t>
      </w:r>
      <w:r w:rsidRPr="007C3960">
        <w:rPr>
          <w:rFonts w:ascii="Helvetica" w:hAnsi="Helvetica" w:cs="Helvetica" w:hint="eastAsia"/>
          <w:b/>
          <w:bCs/>
          <w:color w:val="222222"/>
          <w:sz w:val="21"/>
          <w:szCs w:val="21"/>
        </w:rPr>
        <w:t>Баланс</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численности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группах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изученных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w:t>
      </w:r>
    </w:p>
    <w:p w14:paraId="2230BC53" w14:textId="77777777" w:rsidR="007C3960" w:rsidRPr="007C3960" w:rsidRDefault="007C3960" w:rsidP="007C3960">
      <w:pPr>
        <w:rPr>
          <w:rFonts w:ascii="Helvetica" w:hAnsi="Helvetica" w:cs="Helvetica"/>
          <w:b/>
          <w:bCs/>
          <w:color w:val="222222"/>
          <w:sz w:val="21"/>
          <w:szCs w:val="21"/>
        </w:rPr>
      </w:pPr>
    </w:p>
    <w:p w14:paraId="42B57686"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b/>
          <w:bCs/>
          <w:color w:val="222222"/>
          <w:sz w:val="21"/>
          <w:szCs w:val="21"/>
        </w:rPr>
        <w:t xml:space="preserve">1974 - 1976 </w:t>
      </w:r>
      <w:r w:rsidRPr="007C3960">
        <w:rPr>
          <w:rFonts w:ascii="Helvetica" w:hAnsi="Helvetica" w:cs="Helvetica" w:hint="eastAsia"/>
          <w:b/>
          <w:bCs/>
          <w:color w:val="222222"/>
          <w:sz w:val="21"/>
          <w:szCs w:val="21"/>
        </w:rPr>
        <w:t>гг</w:t>
      </w:r>
      <w:r w:rsidRPr="007C3960">
        <w:rPr>
          <w:rFonts w:ascii="Helvetica" w:hAnsi="Helvetica" w:cs="Helvetica"/>
          <w:b/>
          <w:bCs/>
          <w:color w:val="222222"/>
          <w:sz w:val="21"/>
          <w:szCs w:val="21"/>
        </w:rPr>
        <w:t>.</w:t>
      </w:r>
    </w:p>
    <w:p w14:paraId="4690B943" w14:textId="77777777" w:rsidR="007C3960" w:rsidRPr="007C3960" w:rsidRDefault="007C3960" w:rsidP="007C3960">
      <w:pPr>
        <w:rPr>
          <w:rFonts w:ascii="Helvetica" w:hAnsi="Helvetica" w:cs="Helvetica"/>
          <w:b/>
          <w:bCs/>
          <w:color w:val="222222"/>
          <w:sz w:val="21"/>
          <w:szCs w:val="21"/>
        </w:rPr>
      </w:pPr>
    </w:p>
    <w:p w14:paraId="39201D3A"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4* </w:t>
      </w:r>
      <w:r w:rsidRPr="007C3960">
        <w:rPr>
          <w:rFonts w:ascii="Helvetica" w:hAnsi="Helvetica" w:cs="Helvetica" w:hint="eastAsia"/>
          <w:b/>
          <w:bCs/>
          <w:color w:val="222222"/>
          <w:sz w:val="21"/>
          <w:szCs w:val="21"/>
        </w:rPr>
        <w:t>Запас</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жизнеспособных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семян</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почве</w:t>
      </w:r>
      <w:r w:rsidRPr="007C3960">
        <w:rPr>
          <w:rFonts w:ascii="Helvetica" w:hAnsi="Helvetica" w:cs="Helvetica"/>
          <w:b/>
          <w:bCs/>
          <w:color w:val="222222"/>
          <w:sz w:val="21"/>
          <w:szCs w:val="21"/>
        </w:rPr>
        <w:t>.</w:t>
      </w:r>
    </w:p>
    <w:p w14:paraId="200E0467" w14:textId="77777777" w:rsidR="007C3960" w:rsidRPr="007C3960" w:rsidRDefault="007C3960" w:rsidP="007C3960">
      <w:pPr>
        <w:rPr>
          <w:rFonts w:ascii="Helvetica" w:hAnsi="Helvetica" w:cs="Helvetica"/>
          <w:b/>
          <w:bCs/>
          <w:color w:val="222222"/>
          <w:sz w:val="21"/>
          <w:szCs w:val="21"/>
        </w:rPr>
      </w:pPr>
    </w:p>
    <w:p w14:paraId="54CB9E16"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5. </w:t>
      </w:r>
      <w:r w:rsidRPr="007C3960">
        <w:rPr>
          <w:rFonts w:ascii="Helvetica" w:hAnsi="Helvetica" w:cs="Helvetica" w:hint="eastAsia"/>
          <w:b/>
          <w:bCs/>
          <w:color w:val="222222"/>
          <w:sz w:val="21"/>
          <w:szCs w:val="21"/>
        </w:rPr>
        <w:t>Изменение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семенной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продуктивности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ее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параметров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урожая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семян</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изученных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популяциях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w:t>
      </w:r>
    </w:p>
    <w:p w14:paraId="227C9473" w14:textId="77777777" w:rsidR="007C3960" w:rsidRPr="007C3960" w:rsidRDefault="007C3960" w:rsidP="007C3960">
      <w:pPr>
        <w:rPr>
          <w:rFonts w:ascii="Helvetica" w:hAnsi="Helvetica" w:cs="Helvetica"/>
          <w:b/>
          <w:bCs/>
          <w:color w:val="222222"/>
          <w:sz w:val="21"/>
          <w:szCs w:val="21"/>
        </w:rPr>
      </w:pPr>
    </w:p>
    <w:p w14:paraId="2057CD2E"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Глава</w:t>
      </w:r>
      <w:r w:rsidRPr="007C3960">
        <w:rPr>
          <w:rFonts w:ascii="Helvetica" w:hAnsi="Helvetica" w:cs="Helvetica"/>
          <w:b/>
          <w:bCs/>
          <w:color w:val="222222"/>
          <w:sz w:val="21"/>
          <w:szCs w:val="21"/>
        </w:rPr>
        <w:t xml:space="preserve"> 7. </w:t>
      </w:r>
      <w:r w:rsidRPr="007C3960">
        <w:rPr>
          <w:rFonts w:ascii="Helvetica" w:hAnsi="Helvetica" w:cs="Helvetica" w:hint="eastAsia"/>
          <w:b/>
          <w:bCs/>
          <w:color w:val="222222"/>
          <w:sz w:val="21"/>
          <w:szCs w:val="21"/>
        </w:rPr>
        <w:t>ИЗМЕНЕНИЕ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НЕКОТОРЫХ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БИОЛОГИЧЕСКИХ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ПОКАЗАТЕЛЕЙ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ПРЯМОСТОЯЧЕЙ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I. </w:t>
      </w:r>
      <w:r w:rsidRPr="007C3960">
        <w:rPr>
          <w:rFonts w:ascii="Helvetica" w:hAnsi="Helvetica" w:cs="Helvetica" w:hint="eastAsia"/>
          <w:b/>
          <w:bCs/>
          <w:color w:val="222222"/>
          <w:sz w:val="21"/>
          <w:szCs w:val="21"/>
        </w:rPr>
        <w:t>Изменчивость</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биометрических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показателей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особей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различных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групп</w:t>
      </w:r>
      <w:r w:rsidRPr="007C3960">
        <w:rPr>
          <w:rFonts w:ascii="Helvetica" w:hAnsi="Helvetica" w:cs="Helvetica"/>
          <w:b/>
          <w:bCs/>
          <w:color w:val="222222"/>
          <w:sz w:val="21"/>
          <w:szCs w:val="21"/>
        </w:rPr>
        <w:t>.</w:t>
      </w:r>
    </w:p>
    <w:p w14:paraId="63672989" w14:textId="77777777" w:rsidR="007C3960" w:rsidRPr="007C3960" w:rsidRDefault="007C3960" w:rsidP="007C3960">
      <w:pPr>
        <w:rPr>
          <w:rFonts w:ascii="Helvetica" w:hAnsi="Helvetica" w:cs="Helvetica"/>
          <w:b/>
          <w:bCs/>
          <w:color w:val="222222"/>
          <w:sz w:val="21"/>
          <w:szCs w:val="21"/>
        </w:rPr>
      </w:pPr>
    </w:p>
    <w:p w14:paraId="07B16615" w14:textId="77777777" w:rsidR="007C3960" w:rsidRPr="007C3960" w:rsidRDefault="007C3960" w:rsidP="007C3960">
      <w:pPr>
        <w:rPr>
          <w:rFonts w:ascii="Helvetica" w:hAnsi="Helvetica" w:cs="Helvetica"/>
          <w:b/>
          <w:bCs/>
          <w:color w:val="222222"/>
          <w:sz w:val="21"/>
          <w:szCs w:val="21"/>
        </w:rPr>
      </w:pPr>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2. </w:t>
      </w:r>
      <w:r w:rsidRPr="007C3960">
        <w:rPr>
          <w:rFonts w:ascii="Helvetica" w:hAnsi="Helvetica" w:cs="Helvetica" w:hint="eastAsia"/>
          <w:b/>
          <w:bCs/>
          <w:color w:val="222222"/>
          <w:sz w:val="21"/>
          <w:szCs w:val="21"/>
        </w:rPr>
        <w:t>Изменение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биомассы</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подземной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надземной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частей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растений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по</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возрастным</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группам</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продуктивности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ценопопуляций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лапчатки</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за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время</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наблюдения</w:t>
      </w:r>
    </w:p>
    <w:p w14:paraId="3BA5EA07" w14:textId="77777777" w:rsidR="007C3960" w:rsidRPr="007C3960" w:rsidRDefault="007C3960" w:rsidP="007C3960">
      <w:pPr>
        <w:rPr>
          <w:rFonts w:ascii="Helvetica" w:hAnsi="Helvetica" w:cs="Helvetica"/>
          <w:b/>
          <w:bCs/>
          <w:color w:val="222222"/>
          <w:sz w:val="21"/>
          <w:szCs w:val="21"/>
        </w:rPr>
      </w:pPr>
    </w:p>
    <w:p w14:paraId="0C1B29AA" w14:textId="670FE36F" w:rsidR="008A0C40" w:rsidRPr="007C3960" w:rsidRDefault="007C3960" w:rsidP="007C3960">
      <w:r w:rsidRPr="007C3960">
        <w:rPr>
          <w:rFonts w:ascii="Helvetica" w:hAnsi="Helvetica" w:cs="Helvetica" w:hint="eastAsia"/>
          <w:b/>
          <w:bCs/>
          <w:color w:val="222222"/>
          <w:sz w:val="21"/>
          <w:szCs w:val="21"/>
        </w:rPr>
        <w:t>Раздел</w:t>
      </w:r>
      <w:r w:rsidRPr="007C3960">
        <w:rPr>
          <w:rFonts w:ascii="Helvetica" w:hAnsi="Helvetica" w:cs="Helvetica"/>
          <w:b/>
          <w:bCs/>
          <w:color w:val="222222"/>
          <w:sz w:val="21"/>
          <w:szCs w:val="21"/>
        </w:rPr>
        <w:t xml:space="preserve"> 3. </w:t>
      </w:r>
      <w:r w:rsidRPr="007C3960">
        <w:rPr>
          <w:rFonts w:ascii="Helvetica" w:hAnsi="Helvetica" w:cs="Helvetica" w:hint="eastAsia"/>
          <w:b/>
          <w:bCs/>
          <w:color w:val="222222"/>
          <w:sz w:val="21"/>
          <w:szCs w:val="21"/>
        </w:rPr>
        <w:t>Содержание</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хлорофилла</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листьях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растений</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разных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возрастных</w:t>
      </w:r>
      <w:r w:rsidRPr="007C3960">
        <w:rPr>
          <w:rFonts w:ascii="Helvetica" w:hAnsi="Helvetica" w:cs="Helvetica"/>
          <w:b/>
          <w:bCs/>
          <w:color w:val="222222"/>
          <w:sz w:val="21"/>
          <w:szCs w:val="21"/>
        </w:rPr>
        <w:t xml:space="preserve"> </w:t>
      </w:r>
      <w:r w:rsidRPr="007C3960">
        <w:rPr>
          <w:rFonts w:ascii="Helvetica" w:hAnsi="Helvetica" w:cs="Helvetica" w:hint="eastAsia"/>
          <w:b/>
          <w:bCs/>
          <w:color w:val="222222"/>
          <w:sz w:val="21"/>
          <w:szCs w:val="21"/>
        </w:rPr>
        <w:t>групп</w:t>
      </w:r>
    </w:p>
    <w:sectPr w:rsidR="008A0C40" w:rsidRPr="007C39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A4AE" w14:textId="77777777" w:rsidR="0043063E" w:rsidRDefault="0043063E">
      <w:pPr>
        <w:spacing w:after="0" w:line="240" w:lineRule="auto"/>
      </w:pPr>
      <w:r>
        <w:separator/>
      </w:r>
    </w:p>
  </w:endnote>
  <w:endnote w:type="continuationSeparator" w:id="0">
    <w:p w14:paraId="0263E5DA" w14:textId="77777777" w:rsidR="0043063E" w:rsidRDefault="0043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948E" w14:textId="77777777" w:rsidR="0043063E" w:rsidRDefault="0043063E"/>
    <w:p w14:paraId="5D3AEC9E" w14:textId="77777777" w:rsidR="0043063E" w:rsidRDefault="0043063E"/>
    <w:p w14:paraId="38944BDB" w14:textId="77777777" w:rsidR="0043063E" w:rsidRDefault="0043063E"/>
    <w:p w14:paraId="2C2EDDF6" w14:textId="77777777" w:rsidR="0043063E" w:rsidRDefault="0043063E"/>
    <w:p w14:paraId="1D05F232" w14:textId="77777777" w:rsidR="0043063E" w:rsidRDefault="0043063E"/>
    <w:p w14:paraId="08293B1D" w14:textId="77777777" w:rsidR="0043063E" w:rsidRDefault="0043063E"/>
    <w:p w14:paraId="30CD7DEF" w14:textId="77777777" w:rsidR="0043063E" w:rsidRDefault="004306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282CB" wp14:editId="78C096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B0E22" w14:textId="77777777" w:rsidR="0043063E" w:rsidRDefault="004306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282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B0E22" w14:textId="77777777" w:rsidR="0043063E" w:rsidRDefault="004306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50EB8" w14:textId="77777777" w:rsidR="0043063E" w:rsidRDefault="0043063E"/>
    <w:p w14:paraId="7DF27AF6" w14:textId="77777777" w:rsidR="0043063E" w:rsidRDefault="0043063E"/>
    <w:p w14:paraId="5A643291" w14:textId="77777777" w:rsidR="0043063E" w:rsidRDefault="004306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5DE777" wp14:editId="208574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868E" w14:textId="77777777" w:rsidR="0043063E" w:rsidRDefault="0043063E"/>
                          <w:p w14:paraId="105ABC2C" w14:textId="77777777" w:rsidR="0043063E" w:rsidRDefault="004306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DE7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74868E" w14:textId="77777777" w:rsidR="0043063E" w:rsidRDefault="0043063E"/>
                    <w:p w14:paraId="105ABC2C" w14:textId="77777777" w:rsidR="0043063E" w:rsidRDefault="004306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F4C09D" w14:textId="77777777" w:rsidR="0043063E" w:rsidRDefault="0043063E"/>
    <w:p w14:paraId="588E1C01" w14:textId="77777777" w:rsidR="0043063E" w:rsidRDefault="0043063E">
      <w:pPr>
        <w:rPr>
          <w:sz w:val="2"/>
          <w:szCs w:val="2"/>
        </w:rPr>
      </w:pPr>
    </w:p>
    <w:p w14:paraId="5ED52B74" w14:textId="77777777" w:rsidR="0043063E" w:rsidRDefault="0043063E"/>
    <w:p w14:paraId="32F0D9DB" w14:textId="77777777" w:rsidR="0043063E" w:rsidRDefault="0043063E">
      <w:pPr>
        <w:spacing w:after="0" w:line="240" w:lineRule="auto"/>
      </w:pPr>
    </w:p>
  </w:footnote>
  <w:footnote w:type="continuationSeparator" w:id="0">
    <w:p w14:paraId="57BA8254" w14:textId="77777777" w:rsidR="0043063E" w:rsidRDefault="0043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3E"/>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18096</TotalTime>
  <Pages>3</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949</cp:revision>
  <cp:lastPrinted>2009-02-06T05:36:00Z</cp:lastPrinted>
  <dcterms:created xsi:type="dcterms:W3CDTF">2025-11-25T20:19:00Z</dcterms:created>
  <dcterms:modified xsi:type="dcterms:W3CDTF">2025-12-24T17:44:00Z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