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972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Мусаханов, Досымхан Абитханович.</w:t>
      </w:r>
      <w:r w:rsidRPr="00531CCD">
        <w:rPr>
          <w:rFonts w:ascii="Helvetica" w:eastAsia="Symbol" w:hAnsi="Helvetica" w:cs="Helvetica"/>
          <w:b/>
          <w:bCs/>
          <w:color w:val="222222"/>
          <w:kern w:val="0"/>
          <w:sz w:val="21"/>
          <w:szCs w:val="21"/>
          <w:lang w:eastAsia="ru-RU"/>
        </w:rPr>
        <w:br/>
        <w:t>Синтез люминесцирующей MgF2:W и YAG:Ce керамики в поле радиации : диссертация ... кандидата технических наук : 01.04.07 / Мусаханов Досымхан Абитханович; [Место защиты: ФГАОУ ВО «Национальный исследовательский Томский политехнический университет»]. - Томск, 2021. - 127 с. : ил.</w:t>
      </w:r>
    </w:p>
    <w:p w14:paraId="30C2065D" w14:textId="77777777" w:rsidR="00531CCD" w:rsidRPr="00531CCD" w:rsidRDefault="00531CCD" w:rsidP="00531CCD">
      <w:pPr>
        <w:rPr>
          <w:rFonts w:ascii="Helvetica" w:eastAsia="Symbol" w:hAnsi="Helvetica" w:cs="Helvetica"/>
          <w:b/>
          <w:bCs/>
          <w:color w:val="222222"/>
          <w:kern w:val="0"/>
          <w:sz w:val="21"/>
          <w:szCs w:val="21"/>
          <w:lang w:eastAsia="ru-RU"/>
        </w:rPr>
      </w:pPr>
    </w:p>
    <w:p w14:paraId="1E7ADFCD"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Оглавление диссертациикандидат наук Мусаханов Досымхан Абитханович</w:t>
      </w:r>
    </w:p>
    <w:p w14:paraId="6AE86FEC"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ВВЕДЕНИЕ</w:t>
      </w:r>
    </w:p>
    <w:p w14:paraId="721A904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1 ЛИТЕРАТУРНЫЙ ОБЗОР ПО ПРОБЛЕМЕ</w:t>
      </w:r>
    </w:p>
    <w:p w14:paraId="001D7153"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1.1 Состояние разработки методов синтеза люминофоров</w:t>
      </w:r>
    </w:p>
    <w:p w14:paraId="049130EF"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1.2 Испарение и распыление материалов при радиационном воздействии</w:t>
      </w:r>
    </w:p>
    <w:p w14:paraId="510EE1A5"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1.3 Использование электронных пучков для синтеза порошковых материалов</w:t>
      </w:r>
    </w:p>
    <w:p w14:paraId="42F34E38"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1.4 Электронно-лучевое спекание керамики</w:t>
      </w:r>
    </w:p>
    <w:p w14:paraId="0B0C94C9"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1.4.1 Спекание керамики с использованием электронов низких энергий</w:t>
      </w:r>
    </w:p>
    <w:p w14:paraId="7CB49FB5"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1.4.2 Спекание керамики с использованием электронов высоких энергий</w:t>
      </w:r>
    </w:p>
    <w:p w14:paraId="385FE7E7"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1.5 Выводы по главе</w:t>
      </w:r>
    </w:p>
    <w:p w14:paraId="52505A37"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2 ОБОСНОВАНИЕ ВЫБОРА МАТЕРИАЛОВ ДЛЯ СИНТЕЗА, МЕТОДОВ ИССЛЕДОВАНИЙ</w:t>
      </w:r>
    </w:p>
    <w:p w14:paraId="6FA1CCE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2.1 Обоснование выбора материалов для синтеза и исследования</w:t>
      </w:r>
    </w:p>
    <w:p w14:paraId="2D3E29A9"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2.2 Методика синтеза</w:t>
      </w:r>
    </w:p>
    <w:p w14:paraId="44D10259"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2.3 Выбор промышленных люминофоров для сопоставления</w:t>
      </w:r>
    </w:p>
    <w:p w14:paraId="2153F4E3"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2.4 Методы исследования структуры образцов</w:t>
      </w:r>
    </w:p>
    <w:p w14:paraId="2CE6792A"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2.5 Исследование спектральных и кинетических характеристик</w:t>
      </w:r>
    </w:p>
    <w:p w14:paraId="20C30BCA"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2.6 Исследование эффективности преобразования энергии возбуждения в люминесценцию</w:t>
      </w:r>
    </w:p>
    <w:p w14:paraId="75A7FB7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3 КЕРАМИКА НА ОСНОВЕ МвБ2</w:t>
      </w:r>
    </w:p>
    <w:p w14:paraId="48667E63"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3.1 Синтез образцов М£Б2 керамики</w:t>
      </w:r>
    </w:p>
    <w:p w14:paraId="1F0B6F83"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3.2 Структура синтезированной М§Б2 керамики</w:t>
      </w:r>
    </w:p>
    <w:p w14:paraId="14C1BC60"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3.3 Спектрально-кинетические свойства люминесценции М§Б2 керамики</w:t>
      </w:r>
    </w:p>
    <w:p w14:paraId="676462CC"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3.4 Обсуждение результатов исследований люминесценции</w:t>
      </w:r>
    </w:p>
    <w:p w14:paraId="112F2798"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3.5 Выводы по главе</w:t>
      </w:r>
    </w:p>
    <w:p w14:paraId="590EB2E1"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 УЛО:Се КЕРАМИКА</w:t>
      </w:r>
    </w:p>
    <w:p w14:paraId="23F1589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4.1 Синтез образцов УЛО:Се керамики</w:t>
      </w:r>
    </w:p>
    <w:p w14:paraId="7CDFDC63"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4.1.1 Подготовка шихты для синтеза УЛО (ИАГ) люминофора</w:t>
      </w:r>
    </w:p>
    <w:p w14:paraId="3316ABC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lastRenderedPageBreak/>
        <w:t>4.1.2 Толщина слоя шихты для синтеза</w:t>
      </w:r>
    </w:p>
    <w:p w14:paraId="07C843F7"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4.1.3 Выбор режимов облучения</w:t>
      </w:r>
    </w:p>
    <w:p w14:paraId="28E4125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4.2 Структура синтезированной УЛО:Се керамики</w:t>
      </w:r>
    </w:p>
    <w:p w14:paraId="509FF1D0"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4.3 Люминесцентные свойства синтезированной керамики</w:t>
      </w:r>
    </w:p>
    <w:p w14:paraId="230C957A"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4.4 Кинетика затухания люминесценции</w:t>
      </w:r>
    </w:p>
    <w:p w14:paraId="34CF25CA"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4.5 Эффективность преобразования энергии возбуждения в люминесценцию</w:t>
      </w:r>
    </w:p>
    <w:p w14:paraId="09E9804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4.6 Выводы по главе</w:t>
      </w:r>
    </w:p>
    <w:p w14:paraId="5DEA67EC"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5 АНАЛИЗ ПРОЦЕССОВ ПРИ СИНТЕЗЕ В ПОЛЕ ПОТОКА ВЫСОКОЭНЕРГЕТИЧЕСКИХ ЭЛЕКТРОНОВ</w:t>
      </w:r>
    </w:p>
    <w:p w14:paraId="04A1C3EC"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5.1 Схема передачи энергии радиации образцу</w:t>
      </w:r>
    </w:p>
    <w:p w14:paraId="4CE5D986"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5.2 К расчету потерь энергии потока</w:t>
      </w:r>
    </w:p>
    <w:p w14:paraId="28D6CAA3"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5.3 К определению температуры нагрева шихты при воздействии потока радиации</w:t>
      </w:r>
    </w:p>
    <w:p w14:paraId="5328AAB4"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5.4 Зависимость толщины образца керамики М£Б2 от плотности мощности потока радиации</w:t>
      </w:r>
    </w:p>
    <w:p w14:paraId="5A298CE9"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5.5 Обсуждение</w:t>
      </w:r>
    </w:p>
    <w:p w14:paraId="070FB877"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ЗАКЛЮЧЕНИЕ</w:t>
      </w:r>
    </w:p>
    <w:p w14:paraId="01245D57"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СПИСОК СОКРАЩЕНИЙ И УСЛОВНЫХ ОБОЗНАЧЕНИЙ</w:t>
      </w:r>
    </w:p>
    <w:p w14:paraId="6B1D773E" w14:textId="77777777" w:rsidR="00531CCD" w:rsidRPr="00531CCD" w:rsidRDefault="00531CCD" w:rsidP="00531CCD">
      <w:pPr>
        <w:rPr>
          <w:rFonts w:ascii="Helvetica" w:eastAsia="Symbol" w:hAnsi="Helvetica" w:cs="Helvetica"/>
          <w:b/>
          <w:bCs/>
          <w:color w:val="222222"/>
          <w:kern w:val="0"/>
          <w:sz w:val="21"/>
          <w:szCs w:val="21"/>
          <w:lang w:eastAsia="ru-RU"/>
        </w:rPr>
      </w:pPr>
      <w:r w:rsidRPr="00531CCD">
        <w:rPr>
          <w:rFonts w:ascii="Helvetica" w:eastAsia="Symbol" w:hAnsi="Helvetica" w:cs="Helvetica"/>
          <w:b/>
          <w:bCs/>
          <w:color w:val="222222"/>
          <w:kern w:val="0"/>
          <w:sz w:val="21"/>
          <w:szCs w:val="21"/>
          <w:lang w:eastAsia="ru-RU"/>
        </w:rPr>
        <w:t>СПИСОК ИСПОЛЬЗОВАННОЙ ЛИТЕРАТУРЫ</w:t>
      </w:r>
    </w:p>
    <w:p w14:paraId="071EBB05" w14:textId="1B373103" w:rsidR="00E67B85" w:rsidRPr="00531CCD" w:rsidRDefault="00E67B85" w:rsidP="00531CCD"/>
    <w:sectPr w:rsidR="00E67B85" w:rsidRPr="00531CC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B8A0" w14:textId="77777777" w:rsidR="00000120" w:rsidRDefault="00000120">
      <w:pPr>
        <w:spacing w:after="0" w:line="240" w:lineRule="auto"/>
      </w:pPr>
      <w:r>
        <w:separator/>
      </w:r>
    </w:p>
  </w:endnote>
  <w:endnote w:type="continuationSeparator" w:id="0">
    <w:p w14:paraId="5C1BC607" w14:textId="77777777" w:rsidR="00000120" w:rsidRDefault="0000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D90B" w14:textId="77777777" w:rsidR="00000120" w:rsidRDefault="00000120"/>
    <w:p w14:paraId="1DA868EB" w14:textId="77777777" w:rsidR="00000120" w:rsidRDefault="00000120"/>
    <w:p w14:paraId="60CDC4D4" w14:textId="77777777" w:rsidR="00000120" w:rsidRDefault="00000120"/>
    <w:p w14:paraId="5104E177" w14:textId="77777777" w:rsidR="00000120" w:rsidRDefault="00000120"/>
    <w:p w14:paraId="434A7403" w14:textId="77777777" w:rsidR="00000120" w:rsidRDefault="00000120"/>
    <w:p w14:paraId="1A517281" w14:textId="77777777" w:rsidR="00000120" w:rsidRDefault="00000120"/>
    <w:p w14:paraId="41A2896B" w14:textId="77777777" w:rsidR="00000120" w:rsidRDefault="000001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B18EDE" wp14:editId="5CC2D3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6E16C" w14:textId="77777777" w:rsidR="00000120" w:rsidRDefault="000001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B18E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06E16C" w14:textId="77777777" w:rsidR="00000120" w:rsidRDefault="000001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7E9D73" w14:textId="77777777" w:rsidR="00000120" w:rsidRDefault="00000120"/>
    <w:p w14:paraId="7B6AF481" w14:textId="77777777" w:rsidR="00000120" w:rsidRDefault="00000120"/>
    <w:p w14:paraId="5132EDC0" w14:textId="77777777" w:rsidR="00000120" w:rsidRDefault="000001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3BDB6A" wp14:editId="485D34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02AC3" w14:textId="77777777" w:rsidR="00000120" w:rsidRDefault="00000120"/>
                          <w:p w14:paraId="59D562B0" w14:textId="77777777" w:rsidR="00000120" w:rsidRDefault="000001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3BDB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E02AC3" w14:textId="77777777" w:rsidR="00000120" w:rsidRDefault="00000120"/>
                    <w:p w14:paraId="59D562B0" w14:textId="77777777" w:rsidR="00000120" w:rsidRDefault="000001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7C661" w14:textId="77777777" w:rsidR="00000120" w:rsidRDefault="00000120"/>
    <w:p w14:paraId="55E232BB" w14:textId="77777777" w:rsidR="00000120" w:rsidRDefault="00000120">
      <w:pPr>
        <w:rPr>
          <w:sz w:val="2"/>
          <w:szCs w:val="2"/>
        </w:rPr>
      </w:pPr>
    </w:p>
    <w:p w14:paraId="61C11250" w14:textId="77777777" w:rsidR="00000120" w:rsidRDefault="00000120"/>
    <w:p w14:paraId="46E873DC" w14:textId="77777777" w:rsidR="00000120" w:rsidRDefault="00000120">
      <w:pPr>
        <w:spacing w:after="0" w:line="240" w:lineRule="auto"/>
      </w:pPr>
    </w:p>
  </w:footnote>
  <w:footnote w:type="continuationSeparator" w:id="0">
    <w:p w14:paraId="76C515E1" w14:textId="77777777" w:rsidR="00000120" w:rsidRDefault="0000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20"/>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109650</TotalTime>
  <Pages>2</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1687</cp:revision>
  <cp:lastPrinted>2009-02-06T05:36:00Z</cp:lastPrinted>
  <dcterms:created xsi:type="dcterms:W3CDTF">2024-01-07T13:43:00Z</dcterms:created>
  <dcterms:modified xsi:type="dcterms:W3CDTF">2025-06-08T22:38:00Z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