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565F"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Гоголев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Александр</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Юрьевич</w:t>
      </w:r>
      <w:r w:rsidRPr="0015652F">
        <w:rPr>
          <w:rFonts w:ascii="Helvetica" w:hAnsi="Helvetica" w:cs="Helvetica"/>
          <w:b/>
          <w:bCs/>
          <w:color w:val="222222"/>
          <w:sz w:val="21"/>
          <w:szCs w:val="21"/>
        </w:rPr>
        <w:t>.</w:t>
      </w:r>
    </w:p>
    <w:p w14:paraId="412D4B5C"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Биология</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структура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популяции</w:t>
      </w:r>
      <w:r w:rsidRPr="0015652F">
        <w:rPr>
          <w:rFonts w:ascii="Helvetica" w:hAnsi="Helvetica" w:cs="Helvetica"/>
          <w:b/>
          <w:bCs/>
          <w:color w:val="222222"/>
          <w:sz w:val="21"/>
          <w:szCs w:val="21"/>
        </w:rPr>
        <w:t xml:space="preserve"> Modiolus difficilis : Bivalvia, Mytilidae : </w:t>
      </w:r>
      <w:r w:rsidRPr="0015652F">
        <w:rPr>
          <w:rFonts w:ascii="Helvetica" w:hAnsi="Helvetica" w:cs="Helvetica" w:hint="eastAsia"/>
          <w:b/>
          <w:bCs/>
          <w:color w:val="222222"/>
          <w:sz w:val="21"/>
          <w:szCs w:val="21"/>
        </w:rPr>
        <w:t>диссертация</w:t>
      </w:r>
      <w:r w:rsidRPr="0015652F">
        <w:rPr>
          <w:rFonts w:ascii="Helvetica" w:hAnsi="Helvetica" w:cs="Helvetica"/>
          <w:b/>
          <w:bCs/>
          <w:color w:val="222222"/>
          <w:sz w:val="21"/>
          <w:szCs w:val="21"/>
        </w:rPr>
        <w:t xml:space="preserve"> ... </w:t>
      </w:r>
      <w:r w:rsidRPr="0015652F">
        <w:rPr>
          <w:rFonts w:ascii="Helvetica" w:hAnsi="Helvetica" w:cs="Helvetica" w:hint="eastAsia"/>
          <w:b/>
          <w:bCs/>
          <w:color w:val="222222"/>
          <w:sz w:val="21"/>
          <w:szCs w:val="21"/>
        </w:rPr>
        <w:t>кандидата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биологических</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наук</w:t>
      </w:r>
      <w:r w:rsidRPr="0015652F">
        <w:rPr>
          <w:rFonts w:ascii="Helvetica" w:hAnsi="Helvetica" w:cs="Helvetica"/>
          <w:b/>
          <w:bCs/>
          <w:color w:val="222222"/>
          <w:sz w:val="21"/>
          <w:szCs w:val="21"/>
        </w:rPr>
        <w:t xml:space="preserve"> : 03.00.08. - </w:t>
      </w:r>
      <w:r w:rsidRPr="0015652F">
        <w:rPr>
          <w:rFonts w:ascii="Helvetica" w:hAnsi="Helvetica" w:cs="Helvetica" w:hint="eastAsia"/>
          <w:b/>
          <w:bCs/>
          <w:color w:val="222222"/>
          <w:sz w:val="21"/>
          <w:szCs w:val="21"/>
        </w:rPr>
        <w:t>Москва</w:t>
      </w:r>
      <w:r w:rsidRPr="0015652F">
        <w:rPr>
          <w:rFonts w:ascii="Helvetica" w:hAnsi="Helvetica" w:cs="Helvetica"/>
          <w:b/>
          <w:bCs/>
          <w:color w:val="222222"/>
          <w:sz w:val="21"/>
          <w:szCs w:val="21"/>
        </w:rPr>
        <w:t xml:space="preserve">, 1984. - 215 </w:t>
      </w:r>
      <w:r w:rsidRPr="0015652F">
        <w:rPr>
          <w:rFonts w:ascii="Helvetica" w:hAnsi="Helvetica" w:cs="Helvetica" w:hint="eastAsia"/>
          <w:b/>
          <w:bCs/>
          <w:color w:val="222222"/>
          <w:sz w:val="21"/>
          <w:szCs w:val="21"/>
        </w:rPr>
        <w:t>с</w:t>
      </w:r>
      <w:r w:rsidRPr="0015652F">
        <w:rPr>
          <w:rFonts w:ascii="Helvetica" w:hAnsi="Helvetica" w:cs="Helvetica"/>
          <w:b/>
          <w:bCs/>
          <w:color w:val="222222"/>
          <w:sz w:val="21"/>
          <w:szCs w:val="21"/>
        </w:rPr>
        <w:t xml:space="preserve">. : </w:t>
      </w:r>
      <w:r w:rsidRPr="0015652F">
        <w:rPr>
          <w:rFonts w:ascii="Helvetica" w:hAnsi="Helvetica" w:cs="Helvetica" w:hint="eastAsia"/>
          <w:b/>
          <w:bCs/>
          <w:color w:val="222222"/>
          <w:sz w:val="21"/>
          <w:szCs w:val="21"/>
        </w:rPr>
        <w:t>ил</w:t>
      </w:r>
      <w:r w:rsidRPr="0015652F">
        <w:rPr>
          <w:rFonts w:ascii="Helvetica" w:hAnsi="Helvetica" w:cs="Helvetica"/>
          <w:b/>
          <w:bCs/>
          <w:color w:val="222222"/>
          <w:sz w:val="21"/>
          <w:szCs w:val="21"/>
        </w:rPr>
        <w:t>.</w:t>
      </w:r>
    </w:p>
    <w:p w14:paraId="01B0E1E4"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больше</w:t>
      </w:r>
    </w:p>
    <w:p w14:paraId="79D696A8"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Цитаты</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из</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текста</w:t>
      </w:r>
      <w:r w:rsidRPr="0015652F">
        <w:rPr>
          <w:rFonts w:ascii="Helvetica" w:hAnsi="Helvetica" w:cs="Helvetica"/>
          <w:b/>
          <w:bCs/>
          <w:color w:val="222222"/>
          <w:sz w:val="21"/>
          <w:szCs w:val="21"/>
        </w:rPr>
        <w:t>:</w:t>
      </w:r>
    </w:p>
    <w:p w14:paraId="385E9907"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стр</w:t>
      </w:r>
      <w:r w:rsidRPr="0015652F">
        <w:rPr>
          <w:rFonts w:ascii="Helvetica" w:hAnsi="Helvetica" w:cs="Helvetica"/>
          <w:b/>
          <w:bCs/>
          <w:color w:val="222222"/>
          <w:sz w:val="21"/>
          <w:szCs w:val="21"/>
        </w:rPr>
        <w:t>. 1</w:t>
      </w:r>
    </w:p>
    <w:p w14:paraId="202184FA"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ИНСТИТУТ</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эволюциошой</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МОРФОЛОГИИ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экологии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ЖИВ</w:t>
      </w:r>
      <w:r w:rsidRPr="0015652F">
        <w:rPr>
          <w:rFonts w:ascii="Helvetica" w:hAnsi="Helvetica" w:cs="Helvetica"/>
          <w:b/>
          <w:bCs/>
          <w:color w:val="222222"/>
          <w:sz w:val="21"/>
          <w:szCs w:val="21"/>
        </w:rPr>
        <w:t>0</w:t>
      </w:r>
      <w:r w:rsidRPr="0015652F">
        <w:rPr>
          <w:rFonts w:ascii="Helvetica" w:hAnsi="Helvetica" w:cs="Helvetica" w:hint="eastAsia"/>
          <w:b/>
          <w:bCs/>
          <w:color w:val="222222"/>
          <w:sz w:val="21"/>
          <w:szCs w:val="21"/>
        </w:rPr>
        <w:t>Т</w:t>
      </w:r>
      <w:r w:rsidRPr="0015652F">
        <w:rPr>
          <w:rFonts w:ascii="Helvetica" w:hAnsi="Helvetica" w:cs="Helvetica"/>
          <w:b/>
          <w:bCs/>
          <w:color w:val="222222"/>
          <w:sz w:val="21"/>
          <w:szCs w:val="21"/>
        </w:rPr>
        <w:t>1-</w:t>
      </w:r>
      <w:r w:rsidRPr="0015652F">
        <w:rPr>
          <w:rFonts w:ascii="Helvetica" w:hAnsi="Helvetica" w:cs="Helvetica" w:hint="eastAsia"/>
          <w:b/>
          <w:bCs/>
          <w:color w:val="222222"/>
          <w:sz w:val="21"/>
          <w:szCs w:val="21"/>
        </w:rPr>
        <w:t>ШХ</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им</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А</w:t>
      </w:r>
      <w:r w:rsidRPr="0015652F">
        <w:rPr>
          <w:rFonts w:ascii="Helvetica" w:hAnsi="Helvetica" w:cs="Helvetica"/>
          <w:b/>
          <w:bCs/>
          <w:color w:val="222222"/>
          <w:sz w:val="21"/>
          <w:szCs w:val="21"/>
        </w:rPr>
        <w:t>.</w:t>
      </w:r>
      <w:r w:rsidRPr="0015652F">
        <w:rPr>
          <w:rFonts w:ascii="Helvetica" w:hAnsi="Helvetica" w:cs="Helvetica" w:hint="eastAsia"/>
          <w:b/>
          <w:bCs/>
          <w:color w:val="222222"/>
          <w:sz w:val="21"/>
          <w:szCs w:val="21"/>
        </w:rPr>
        <w:t>Н</w:t>
      </w:r>
      <w:r w:rsidRPr="0015652F">
        <w:rPr>
          <w:rFonts w:ascii="Helvetica" w:hAnsi="Helvetica" w:cs="Helvetica"/>
          <w:b/>
          <w:bCs/>
          <w:color w:val="222222"/>
          <w:sz w:val="21"/>
          <w:szCs w:val="21"/>
        </w:rPr>
        <w:t>.</w:t>
      </w:r>
      <w:r w:rsidRPr="0015652F">
        <w:rPr>
          <w:rFonts w:ascii="Helvetica" w:hAnsi="Helvetica" w:cs="Helvetica" w:hint="eastAsia"/>
          <w:b/>
          <w:bCs/>
          <w:color w:val="222222"/>
          <w:sz w:val="21"/>
          <w:szCs w:val="21"/>
        </w:rPr>
        <w:t>СЕВЕРЦОВА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АН</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СССР</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На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правах</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рукописи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УДК</w:t>
      </w:r>
      <w:r w:rsidRPr="0015652F">
        <w:rPr>
          <w:rFonts w:ascii="Helvetica" w:hAnsi="Helvetica" w:cs="Helvetica"/>
          <w:b/>
          <w:bCs/>
          <w:color w:val="222222"/>
          <w:sz w:val="21"/>
          <w:szCs w:val="21"/>
        </w:rPr>
        <w:t xml:space="preserve"> 594.124:591.5 </w:t>
      </w:r>
      <w:r w:rsidRPr="0015652F">
        <w:rPr>
          <w:rFonts w:ascii="Helvetica" w:hAnsi="Helvetica" w:cs="Helvetica" w:hint="eastAsia"/>
          <w:b/>
          <w:bCs/>
          <w:color w:val="222222"/>
          <w:sz w:val="21"/>
          <w:szCs w:val="21"/>
        </w:rPr>
        <w:t>ГОГОЛЕВ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Александр</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Юрьевич</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БИ</w:t>
      </w:r>
      <w:r w:rsidRPr="0015652F">
        <w:rPr>
          <w:rFonts w:ascii="Helvetica" w:hAnsi="Helvetica" w:cs="Helvetica"/>
          <w:b/>
          <w:bCs/>
          <w:color w:val="222222"/>
          <w:sz w:val="21"/>
          <w:szCs w:val="21"/>
        </w:rPr>
        <w:t>0</w:t>
      </w:r>
      <w:r w:rsidRPr="0015652F">
        <w:rPr>
          <w:rFonts w:ascii="Helvetica" w:hAnsi="Helvetica" w:cs="Helvetica" w:hint="eastAsia"/>
          <w:b/>
          <w:bCs/>
          <w:color w:val="222222"/>
          <w:sz w:val="21"/>
          <w:szCs w:val="21"/>
        </w:rPr>
        <w:t>Л</w:t>
      </w:r>
      <w:r w:rsidRPr="0015652F">
        <w:rPr>
          <w:rFonts w:ascii="Helvetica" w:hAnsi="Helvetica" w:cs="Helvetica"/>
          <w:b/>
          <w:bCs/>
          <w:color w:val="222222"/>
          <w:sz w:val="21"/>
          <w:szCs w:val="21"/>
        </w:rPr>
        <w:t>01'</w:t>
      </w:r>
      <w:r w:rsidRPr="0015652F">
        <w:rPr>
          <w:rFonts w:ascii="Helvetica" w:hAnsi="Helvetica" w:cs="Helvetica" w:hint="eastAsia"/>
          <w:b/>
          <w:bCs/>
          <w:color w:val="222222"/>
          <w:sz w:val="21"/>
          <w:szCs w:val="21"/>
        </w:rPr>
        <w:t>ИЯ</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СТРУКТУРА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ПОБУЛЯЩИ</w:t>
      </w:r>
      <w:r w:rsidRPr="0015652F">
        <w:rPr>
          <w:rFonts w:ascii="Helvetica" w:hAnsi="Helvetica" w:cs="Helvetica"/>
          <w:b/>
          <w:bCs/>
          <w:color w:val="222222"/>
          <w:sz w:val="21"/>
          <w:szCs w:val="21"/>
        </w:rPr>
        <w:t xml:space="preserve"> MODIOLUS DIPPICILIS (BIVALVIA, MYTILIDAE) 03.00.08 - </w:t>
      </w:r>
      <w:r w:rsidRPr="0015652F">
        <w:rPr>
          <w:rFonts w:ascii="Helvetica" w:hAnsi="Helvetica" w:cs="Helvetica" w:hint="eastAsia"/>
          <w:b/>
          <w:bCs/>
          <w:color w:val="222222"/>
          <w:sz w:val="21"/>
          <w:szCs w:val="21"/>
        </w:rPr>
        <w:t>Зоология</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Диссертация</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на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соискание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ученой</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степени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кандидата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биологических</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наук</w:t>
      </w:r>
    </w:p>
    <w:p w14:paraId="40F71FB8"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стр</w:t>
      </w:r>
      <w:r w:rsidRPr="0015652F">
        <w:rPr>
          <w:rFonts w:ascii="Helvetica" w:hAnsi="Helvetica" w:cs="Helvetica"/>
          <w:b/>
          <w:bCs/>
          <w:color w:val="222222"/>
          <w:sz w:val="21"/>
          <w:szCs w:val="21"/>
        </w:rPr>
        <w:t>. 8</w:t>
      </w:r>
    </w:p>
    <w:p w14:paraId="6388B8D2"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Первоначально</w:t>
      </w:r>
      <w:r w:rsidRPr="0015652F">
        <w:rPr>
          <w:rFonts w:ascii="Helvetica" w:hAnsi="Helvetica" w:cs="Helvetica"/>
          <w:b/>
          <w:bCs/>
          <w:color w:val="222222"/>
          <w:sz w:val="21"/>
          <w:szCs w:val="21"/>
        </w:rPr>
        <w:t xml:space="preserve"> Modiolus difficiiis </w:t>
      </w:r>
      <w:r w:rsidRPr="0015652F">
        <w:rPr>
          <w:rFonts w:ascii="Helvetica" w:hAnsi="Helvetica" w:cs="Helvetica" w:hint="eastAsia"/>
          <w:b/>
          <w:bCs/>
          <w:color w:val="222222"/>
          <w:sz w:val="21"/>
          <w:szCs w:val="21"/>
        </w:rPr>
        <w:t>был</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описан</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составе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рода</w:t>
      </w:r>
      <w:r w:rsidRPr="0015652F">
        <w:rPr>
          <w:rFonts w:ascii="Helvetica" w:hAnsi="Helvetica" w:cs="Helvetica"/>
          <w:b/>
          <w:bCs/>
          <w:color w:val="222222"/>
          <w:sz w:val="21"/>
          <w:szCs w:val="21"/>
        </w:rPr>
        <w:t xml:space="preserve"> Voiseiia (Kuroda, Habe, 1950), </w:t>
      </w:r>
      <w:r w:rsidRPr="0015652F">
        <w:rPr>
          <w:rFonts w:ascii="Helvetica" w:hAnsi="Helvetica" w:cs="Helvetica" w:hint="eastAsia"/>
          <w:b/>
          <w:bCs/>
          <w:color w:val="222222"/>
          <w:sz w:val="21"/>
          <w:szCs w:val="21"/>
        </w:rPr>
        <w:t>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затем</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переведен</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род</w:t>
      </w:r>
      <w:r w:rsidRPr="0015652F">
        <w:rPr>
          <w:rFonts w:ascii="Helvetica" w:hAnsi="Helvetica" w:cs="Helvetica"/>
          <w:b/>
          <w:bCs/>
          <w:color w:val="222222"/>
          <w:sz w:val="21"/>
          <w:szCs w:val="21"/>
        </w:rPr>
        <w:t xml:space="preserve"> Modiolus (Kira, 1959). </w:t>
      </w:r>
      <w:r w:rsidRPr="0015652F">
        <w:rPr>
          <w:rFonts w:ascii="Helvetica" w:hAnsi="Helvetica" w:cs="Helvetica" w:hint="eastAsia"/>
          <w:b/>
          <w:bCs/>
          <w:color w:val="222222"/>
          <w:sz w:val="21"/>
          <w:szCs w:val="21"/>
        </w:rPr>
        <w:t>Позднее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этот</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вид</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рассматривали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как</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юж­</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ный</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подвид</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широко</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распространенного</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амфибореального</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вида</w:t>
      </w:r>
      <w:r w:rsidRPr="0015652F">
        <w:rPr>
          <w:rFonts w:ascii="Helvetica" w:hAnsi="Helvetica" w:cs="Helvetica"/>
          <w:b/>
          <w:bCs/>
          <w:color w:val="222222"/>
          <w:sz w:val="21"/>
          <w:szCs w:val="21"/>
        </w:rPr>
        <w:t xml:space="preserve"> Modi</w:t>
      </w:r>
      <w:r w:rsidRPr="0015652F">
        <w:rPr>
          <w:rFonts w:ascii="Helvetica" w:hAnsi="Helvetica" w:cs="Helvetica" w:hint="eastAsia"/>
          <w:b/>
          <w:bCs/>
          <w:color w:val="222222"/>
          <w:sz w:val="21"/>
          <w:szCs w:val="21"/>
        </w:rPr>
        <w:t>­</w:t>
      </w:r>
      <w:r w:rsidRPr="0015652F">
        <w:rPr>
          <w:rFonts w:ascii="Helvetica" w:hAnsi="Helvetica" w:cs="Helvetica"/>
          <w:b/>
          <w:bCs/>
          <w:color w:val="222222"/>
          <w:sz w:val="21"/>
          <w:szCs w:val="21"/>
        </w:rPr>
        <w:t xml:space="preserve"> olus modiolus (Linne, 1758) (</w:t>
      </w:r>
      <w:r w:rsidRPr="0015652F">
        <w:rPr>
          <w:rFonts w:ascii="Helvetica" w:hAnsi="Helvetica" w:cs="Helvetica" w:hint="eastAsia"/>
          <w:b/>
          <w:bCs/>
          <w:color w:val="222222"/>
          <w:sz w:val="21"/>
          <w:szCs w:val="21"/>
        </w:rPr>
        <w:t>Скарлато</w:t>
      </w:r>
      <w:r w:rsidRPr="0015652F">
        <w:rPr>
          <w:rFonts w:ascii="Helvetica" w:hAnsi="Helvetica" w:cs="Helvetica"/>
          <w:b/>
          <w:bCs/>
          <w:color w:val="222222"/>
          <w:sz w:val="21"/>
          <w:szCs w:val="21"/>
        </w:rPr>
        <w:t>, I960). Modiolus difficiiis</w:t>
      </w:r>
    </w:p>
    <w:p w14:paraId="0F274E79"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стр</w:t>
      </w:r>
      <w:r w:rsidRPr="0015652F">
        <w:rPr>
          <w:rFonts w:ascii="Helvetica" w:hAnsi="Helvetica" w:cs="Helvetica"/>
          <w:b/>
          <w:bCs/>
          <w:color w:val="222222"/>
          <w:sz w:val="21"/>
          <w:szCs w:val="21"/>
        </w:rPr>
        <w:t>. 8</w:t>
      </w:r>
    </w:p>
    <w:p w14:paraId="71FA26EF"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где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встреча</w:t>
      </w:r>
      <w:r w:rsidRPr="0015652F">
        <w:rPr>
          <w:rFonts w:ascii="Helvetica" w:hAnsi="Helvetica" w:cs="Helvetica"/>
          <w:b/>
          <w:bCs/>
          <w:color w:val="222222"/>
          <w:sz w:val="21"/>
          <w:szCs w:val="21"/>
        </w:rPr>
        <w:t>- - 9</w:t>
      </w:r>
      <w:r w:rsidRPr="0015652F">
        <w:rPr>
          <w:rFonts w:ascii="Helvetica" w:hAnsi="Helvetica" w:cs="Helvetica" w:hint="eastAsia"/>
          <w:b/>
          <w:bCs/>
          <w:color w:val="222222"/>
          <w:sz w:val="21"/>
          <w:szCs w:val="21"/>
        </w:rPr>
        <w:t>ется</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совместно</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w:t>
      </w:r>
      <w:r w:rsidRPr="0015652F">
        <w:rPr>
          <w:rFonts w:ascii="Helvetica" w:hAnsi="Helvetica" w:cs="Helvetica"/>
          <w:b/>
          <w:bCs/>
          <w:color w:val="222222"/>
          <w:sz w:val="21"/>
          <w:szCs w:val="21"/>
        </w:rPr>
        <w:t xml:space="preserve"> Modiolus modiolus (</w:t>
      </w:r>
      <w:r w:rsidRPr="0015652F">
        <w:rPr>
          <w:rFonts w:ascii="Helvetica" w:hAnsi="Helvetica" w:cs="Helvetica" w:hint="eastAsia"/>
          <w:b/>
          <w:bCs/>
          <w:color w:val="222222"/>
          <w:sz w:val="21"/>
          <w:szCs w:val="21"/>
        </w:rPr>
        <w:t>Скарлато</w:t>
      </w:r>
      <w:r w:rsidRPr="0015652F">
        <w:rPr>
          <w:rFonts w:ascii="Helvetica" w:hAnsi="Helvetica" w:cs="Helvetica"/>
          <w:b/>
          <w:bCs/>
          <w:color w:val="222222"/>
          <w:sz w:val="21"/>
          <w:szCs w:val="21"/>
        </w:rPr>
        <w:t xml:space="preserve">, I98I). </w:t>
      </w:r>
      <w:r w:rsidRPr="0015652F">
        <w:rPr>
          <w:rFonts w:ascii="Helvetica" w:hAnsi="Helvetica" w:cs="Helvetica" w:hint="eastAsia"/>
          <w:b/>
          <w:bCs/>
          <w:color w:val="222222"/>
          <w:sz w:val="21"/>
          <w:szCs w:val="21"/>
        </w:rPr>
        <w:t>Особенности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мест</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обитания</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модиолусов</w:t>
      </w:r>
      <w:r w:rsidRPr="0015652F">
        <w:rPr>
          <w:rFonts w:ascii="Helvetica" w:hAnsi="Helvetica" w:cs="Helvetica"/>
          <w:b/>
          <w:bCs/>
          <w:color w:val="222222"/>
          <w:sz w:val="21"/>
          <w:szCs w:val="21"/>
        </w:rPr>
        <w:t xml:space="preserve"> Modiolus difficilis, </w:t>
      </w:r>
      <w:r w:rsidRPr="0015652F">
        <w:rPr>
          <w:rFonts w:ascii="Helvetica" w:hAnsi="Helvetica" w:cs="Helvetica" w:hint="eastAsia"/>
          <w:b/>
          <w:bCs/>
          <w:color w:val="222222"/>
          <w:sz w:val="21"/>
          <w:szCs w:val="21"/>
        </w:rPr>
        <w:t>каК</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блИЗКИЙ</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ВИД</w:t>
      </w:r>
      <w:r w:rsidRPr="0015652F">
        <w:rPr>
          <w:rFonts w:ascii="Helvetica" w:hAnsi="Helvetica" w:cs="Helvetica"/>
          <w:b/>
          <w:bCs/>
          <w:color w:val="222222"/>
          <w:sz w:val="21"/>
          <w:szCs w:val="21"/>
        </w:rPr>
        <w:t xml:space="preserve"> Modiolus modiolus, </w:t>
      </w:r>
      <w:r w:rsidRPr="0015652F">
        <w:rPr>
          <w:rFonts w:ascii="Helvetica" w:hAnsi="Helvetica" w:cs="Helvetica" w:hint="eastAsia"/>
          <w:b/>
          <w:bCs/>
          <w:color w:val="222222"/>
          <w:sz w:val="21"/>
          <w:szCs w:val="21"/>
        </w:rPr>
        <w:t>ОТНОСИТСЯ</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К</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сублиторальным</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редко</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заходящим</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на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литораль</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видам</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встречается</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у</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Японских</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островов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на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глубине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до</w:t>
      </w:r>
      <w:r w:rsidRPr="0015652F">
        <w:rPr>
          <w:rFonts w:ascii="Helvetica" w:hAnsi="Helvetica" w:cs="Helvetica"/>
          <w:b/>
          <w:bCs/>
          <w:color w:val="222222"/>
          <w:sz w:val="21"/>
          <w:szCs w:val="21"/>
        </w:rPr>
        <w:t xml:space="preserve"> 150 </w:t>
      </w:r>
      <w:r w:rsidRPr="0015652F">
        <w:rPr>
          <w:rFonts w:ascii="Helvetica" w:hAnsi="Helvetica" w:cs="Helvetica" w:hint="eastAsia"/>
          <w:b/>
          <w:bCs/>
          <w:color w:val="222222"/>
          <w:sz w:val="21"/>
          <w:szCs w:val="21"/>
        </w:rPr>
        <w:t>м</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Скарлато</w:t>
      </w:r>
      <w:r w:rsidRPr="0015652F">
        <w:rPr>
          <w:rFonts w:ascii="Helvetica" w:hAnsi="Helvetica" w:cs="Helvetica"/>
          <w:b/>
          <w:bCs/>
          <w:color w:val="222222"/>
          <w:sz w:val="21"/>
          <w:szCs w:val="21"/>
        </w:rPr>
        <w:t xml:space="preserve">, I98I). </w:t>
      </w:r>
      <w:r w:rsidRPr="0015652F">
        <w:rPr>
          <w:rFonts w:ascii="Helvetica" w:hAnsi="Helvetica" w:cs="Helvetica" w:hint="eastAsia"/>
          <w:b/>
          <w:bCs/>
          <w:color w:val="222222"/>
          <w:sz w:val="21"/>
          <w:szCs w:val="21"/>
        </w:rPr>
        <w:t>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заливе</w:t>
      </w:r>
    </w:p>
    <w:p w14:paraId="24B49AC2" w14:textId="77777777" w:rsidR="0015652F" w:rsidRPr="0015652F" w:rsidRDefault="0015652F" w:rsidP="0015652F">
      <w:pPr>
        <w:rPr>
          <w:rFonts w:ascii="Helvetica" w:hAnsi="Helvetica" w:cs="Helvetica"/>
          <w:b/>
          <w:bCs/>
          <w:color w:val="222222"/>
          <w:sz w:val="21"/>
          <w:szCs w:val="21"/>
        </w:rPr>
      </w:pPr>
    </w:p>
    <w:p w14:paraId="3FA1C8BD"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Оглавление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диссертации</w:t>
      </w:r>
    </w:p>
    <w:p w14:paraId="3C9EC058"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кандидат</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биологических</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наук</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Гоголев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Александр</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Юрьевич</w:t>
      </w:r>
    </w:p>
    <w:p w14:paraId="3145C6F6"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ВВЕДЕНИЕ</w:t>
      </w:r>
      <w:r w:rsidRPr="0015652F">
        <w:rPr>
          <w:rFonts w:ascii="Helvetica" w:hAnsi="Helvetica" w:cs="Helvetica"/>
          <w:b/>
          <w:bCs/>
          <w:color w:val="222222"/>
          <w:sz w:val="21"/>
          <w:szCs w:val="21"/>
        </w:rPr>
        <w:t>.</w:t>
      </w:r>
    </w:p>
    <w:p w14:paraId="5CEEA0C9" w14:textId="77777777" w:rsidR="0015652F" w:rsidRPr="0015652F" w:rsidRDefault="0015652F" w:rsidP="0015652F">
      <w:pPr>
        <w:rPr>
          <w:rFonts w:ascii="Helvetica" w:hAnsi="Helvetica" w:cs="Helvetica"/>
          <w:b/>
          <w:bCs/>
          <w:color w:val="222222"/>
          <w:sz w:val="21"/>
          <w:szCs w:val="21"/>
        </w:rPr>
      </w:pPr>
    </w:p>
    <w:p w14:paraId="499B1B8E"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lastRenderedPageBreak/>
        <w:t>ГЛАВА</w:t>
      </w:r>
      <w:r w:rsidRPr="0015652F">
        <w:rPr>
          <w:rFonts w:ascii="Helvetica" w:hAnsi="Helvetica" w:cs="Helvetica"/>
          <w:b/>
          <w:bCs/>
          <w:color w:val="222222"/>
          <w:sz w:val="21"/>
          <w:szCs w:val="21"/>
        </w:rPr>
        <w:t xml:space="preserve"> I. </w:t>
      </w:r>
      <w:r w:rsidRPr="0015652F">
        <w:rPr>
          <w:rFonts w:ascii="Helvetica" w:hAnsi="Helvetica" w:cs="Helvetica" w:hint="eastAsia"/>
          <w:b/>
          <w:bCs/>
          <w:color w:val="222222"/>
          <w:sz w:val="21"/>
          <w:szCs w:val="21"/>
        </w:rPr>
        <w:t>ОБЗОР</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ЛИТЕРАТУРЫ</w:t>
      </w:r>
      <w:r w:rsidRPr="0015652F">
        <w:rPr>
          <w:rFonts w:ascii="Helvetica" w:hAnsi="Helvetica" w:cs="Helvetica"/>
          <w:b/>
          <w:bCs/>
          <w:color w:val="222222"/>
          <w:sz w:val="21"/>
          <w:szCs w:val="21"/>
        </w:rPr>
        <w:t>.</w:t>
      </w:r>
    </w:p>
    <w:p w14:paraId="5E7CFCF0" w14:textId="77777777" w:rsidR="0015652F" w:rsidRPr="0015652F" w:rsidRDefault="0015652F" w:rsidP="0015652F">
      <w:pPr>
        <w:rPr>
          <w:rFonts w:ascii="Helvetica" w:hAnsi="Helvetica" w:cs="Helvetica"/>
          <w:b/>
          <w:bCs/>
          <w:color w:val="222222"/>
          <w:sz w:val="21"/>
          <w:szCs w:val="21"/>
        </w:rPr>
      </w:pPr>
    </w:p>
    <w:p w14:paraId="7C0061AB"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ГЛАВА</w:t>
      </w:r>
      <w:r w:rsidRPr="0015652F">
        <w:rPr>
          <w:rFonts w:ascii="Helvetica" w:hAnsi="Helvetica" w:cs="Helvetica"/>
          <w:b/>
          <w:bCs/>
          <w:color w:val="222222"/>
          <w:sz w:val="21"/>
          <w:szCs w:val="21"/>
        </w:rPr>
        <w:t xml:space="preserve"> 2. </w:t>
      </w:r>
      <w:r w:rsidRPr="0015652F">
        <w:rPr>
          <w:rFonts w:ascii="Helvetica" w:hAnsi="Helvetica" w:cs="Helvetica" w:hint="eastAsia"/>
          <w:b/>
          <w:bCs/>
          <w:color w:val="222222"/>
          <w:sz w:val="21"/>
          <w:szCs w:val="21"/>
        </w:rPr>
        <w:t>МАТЕРИАЛ</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МЕТОДЫ</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ИССЛЩШАНИЯ</w:t>
      </w:r>
      <w:r w:rsidRPr="0015652F">
        <w:rPr>
          <w:rFonts w:ascii="Helvetica" w:hAnsi="Helvetica" w:cs="Helvetica"/>
          <w:b/>
          <w:bCs/>
          <w:color w:val="222222"/>
          <w:sz w:val="21"/>
          <w:szCs w:val="21"/>
        </w:rPr>
        <w:t>.</w:t>
      </w:r>
    </w:p>
    <w:p w14:paraId="35AFDF33" w14:textId="77777777" w:rsidR="0015652F" w:rsidRPr="0015652F" w:rsidRDefault="0015652F" w:rsidP="0015652F">
      <w:pPr>
        <w:rPr>
          <w:rFonts w:ascii="Helvetica" w:hAnsi="Helvetica" w:cs="Helvetica"/>
          <w:b/>
          <w:bCs/>
          <w:color w:val="222222"/>
          <w:sz w:val="21"/>
          <w:szCs w:val="21"/>
        </w:rPr>
      </w:pPr>
    </w:p>
    <w:p w14:paraId="37126798"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ГЛАВА</w:t>
      </w:r>
      <w:r w:rsidRPr="0015652F">
        <w:rPr>
          <w:rFonts w:ascii="Helvetica" w:hAnsi="Helvetica" w:cs="Helvetica"/>
          <w:b/>
          <w:bCs/>
          <w:color w:val="222222"/>
          <w:sz w:val="21"/>
          <w:szCs w:val="21"/>
        </w:rPr>
        <w:t xml:space="preserve"> 3. </w:t>
      </w:r>
      <w:r w:rsidRPr="0015652F">
        <w:rPr>
          <w:rFonts w:ascii="Helvetica" w:hAnsi="Helvetica" w:cs="Helvetica" w:hint="eastAsia"/>
          <w:b/>
          <w:bCs/>
          <w:color w:val="222222"/>
          <w:sz w:val="21"/>
          <w:szCs w:val="21"/>
        </w:rPr>
        <w:t>ОПРЕДЕЛЕНИЕ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ВОЗРАСТА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ОСОБЕННОСТИ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РОСТА</w:t>
      </w:r>
    </w:p>
    <w:p w14:paraId="581CF14F" w14:textId="77777777" w:rsidR="0015652F" w:rsidRPr="0015652F" w:rsidRDefault="0015652F" w:rsidP="0015652F">
      <w:pPr>
        <w:rPr>
          <w:rFonts w:ascii="Helvetica" w:hAnsi="Helvetica" w:cs="Helvetica"/>
          <w:b/>
          <w:bCs/>
          <w:color w:val="222222"/>
          <w:sz w:val="21"/>
          <w:szCs w:val="21"/>
        </w:rPr>
      </w:pPr>
    </w:p>
    <w:p w14:paraId="69623B4A"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M.DIPFICILIS </w:t>
      </w:r>
      <w:r w:rsidRPr="0015652F">
        <w:rPr>
          <w:rFonts w:ascii="Helvetica" w:hAnsi="Helvetica" w:cs="Helvetica" w:hint="eastAsia"/>
          <w:b/>
          <w:bCs/>
          <w:color w:val="222222"/>
          <w:sz w:val="21"/>
          <w:szCs w:val="21"/>
        </w:rPr>
        <w:t>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ЗАЛИВЕ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ВОСТОК</w:t>
      </w:r>
      <w:r w:rsidRPr="0015652F">
        <w:rPr>
          <w:rFonts w:ascii="Helvetica" w:hAnsi="Helvetica" w:cs="Helvetica"/>
          <w:b/>
          <w:bCs/>
          <w:color w:val="222222"/>
          <w:sz w:val="21"/>
          <w:szCs w:val="21"/>
        </w:rPr>
        <w:t>.</w:t>
      </w:r>
    </w:p>
    <w:p w14:paraId="78896CAE" w14:textId="77777777" w:rsidR="0015652F" w:rsidRPr="0015652F" w:rsidRDefault="0015652F" w:rsidP="0015652F">
      <w:pPr>
        <w:rPr>
          <w:rFonts w:ascii="Helvetica" w:hAnsi="Helvetica" w:cs="Helvetica"/>
          <w:b/>
          <w:bCs/>
          <w:color w:val="222222"/>
          <w:sz w:val="21"/>
          <w:szCs w:val="21"/>
        </w:rPr>
      </w:pPr>
    </w:p>
    <w:p w14:paraId="4B1B5781"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3.1. </w:t>
      </w:r>
      <w:r w:rsidRPr="0015652F">
        <w:rPr>
          <w:rFonts w:ascii="Helvetica" w:hAnsi="Helvetica" w:cs="Helvetica" w:hint="eastAsia"/>
          <w:b/>
          <w:bCs/>
          <w:color w:val="222222"/>
          <w:sz w:val="21"/>
          <w:szCs w:val="21"/>
        </w:rPr>
        <w:t>Сезонные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изменения</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раковинах</w:t>
      </w:r>
    </w:p>
    <w:p w14:paraId="72F8D949" w14:textId="77777777" w:rsidR="0015652F" w:rsidRPr="0015652F" w:rsidRDefault="0015652F" w:rsidP="0015652F">
      <w:pPr>
        <w:rPr>
          <w:rFonts w:ascii="Helvetica" w:hAnsi="Helvetica" w:cs="Helvetica"/>
          <w:b/>
          <w:bCs/>
          <w:color w:val="222222"/>
          <w:sz w:val="21"/>
          <w:szCs w:val="21"/>
        </w:rPr>
      </w:pPr>
    </w:p>
    <w:p w14:paraId="4FB4B529"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M.difficilis</w:t>
      </w:r>
    </w:p>
    <w:p w14:paraId="6296D89C" w14:textId="77777777" w:rsidR="0015652F" w:rsidRPr="0015652F" w:rsidRDefault="0015652F" w:rsidP="0015652F">
      <w:pPr>
        <w:rPr>
          <w:rFonts w:ascii="Helvetica" w:hAnsi="Helvetica" w:cs="Helvetica"/>
          <w:b/>
          <w:bCs/>
          <w:color w:val="222222"/>
          <w:sz w:val="21"/>
          <w:szCs w:val="21"/>
        </w:rPr>
      </w:pPr>
    </w:p>
    <w:p w14:paraId="5000B608"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3.2. </w:t>
      </w:r>
      <w:r w:rsidRPr="0015652F">
        <w:rPr>
          <w:rFonts w:ascii="Helvetica" w:hAnsi="Helvetica" w:cs="Helvetica" w:hint="eastAsia"/>
          <w:b/>
          <w:bCs/>
          <w:color w:val="222222"/>
          <w:sz w:val="21"/>
          <w:szCs w:val="21"/>
        </w:rPr>
        <w:t>Ретроспективная</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оценка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линейного</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роста</w:t>
      </w:r>
    </w:p>
    <w:p w14:paraId="4654372F" w14:textId="77777777" w:rsidR="0015652F" w:rsidRPr="0015652F" w:rsidRDefault="0015652F" w:rsidP="0015652F">
      <w:pPr>
        <w:rPr>
          <w:rFonts w:ascii="Helvetica" w:hAnsi="Helvetica" w:cs="Helvetica"/>
          <w:b/>
          <w:bCs/>
          <w:color w:val="222222"/>
          <w:sz w:val="21"/>
          <w:szCs w:val="21"/>
        </w:rPr>
      </w:pPr>
    </w:p>
    <w:p w14:paraId="27D5DD98"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3.3. </w:t>
      </w:r>
      <w:r w:rsidRPr="0015652F">
        <w:rPr>
          <w:rFonts w:ascii="Helvetica" w:hAnsi="Helvetica" w:cs="Helvetica" w:hint="eastAsia"/>
          <w:b/>
          <w:bCs/>
          <w:color w:val="222222"/>
          <w:sz w:val="21"/>
          <w:szCs w:val="21"/>
        </w:rPr>
        <w:t>Линейный</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рост</w:t>
      </w:r>
      <w:r w:rsidRPr="0015652F">
        <w:rPr>
          <w:rFonts w:ascii="Helvetica" w:hAnsi="Helvetica" w:cs="Helvetica"/>
          <w:b/>
          <w:bCs/>
          <w:color w:val="222222"/>
          <w:sz w:val="21"/>
          <w:szCs w:val="21"/>
        </w:rPr>
        <w:t xml:space="preserve"> M.difficilis </w:t>
      </w:r>
      <w:r w:rsidRPr="0015652F">
        <w:rPr>
          <w:rFonts w:ascii="Helvetica" w:hAnsi="Helvetica" w:cs="Helvetica" w:hint="eastAsia"/>
          <w:b/>
          <w:bCs/>
          <w:color w:val="222222"/>
          <w:sz w:val="21"/>
          <w:szCs w:val="21"/>
        </w:rPr>
        <w:t>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зал</w:t>
      </w:r>
      <w:r w:rsidRPr="0015652F">
        <w:rPr>
          <w:rFonts w:ascii="Helvetica" w:hAnsi="Helvetica" w:cs="Helvetica"/>
          <w:b/>
          <w:bCs/>
          <w:color w:val="222222"/>
          <w:sz w:val="21"/>
          <w:szCs w:val="21"/>
        </w:rPr>
        <w:t>.</w:t>
      </w:r>
      <w:r w:rsidRPr="0015652F">
        <w:rPr>
          <w:rFonts w:ascii="Helvetica" w:hAnsi="Helvetica" w:cs="Helvetica" w:hint="eastAsia"/>
          <w:b/>
          <w:bCs/>
          <w:color w:val="222222"/>
          <w:sz w:val="21"/>
          <w:szCs w:val="21"/>
        </w:rPr>
        <w:t>Восток</w:t>
      </w:r>
    </w:p>
    <w:p w14:paraId="52A2C9B0" w14:textId="77777777" w:rsidR="0015652F" w:rsidRPr="0015652F" w:rsidRDefault="0015652F" w:rsidP="0015652F">
      <w:pPr>
        <w:rPr>
          <w:rFonts w:ascii="Helvetica" w:hAnsi="Helvetica" w:cs="Helvetica"/>
          <w:b/>
          <w:bCs/>
          <w:color w:val="222222"/>
          <w:sz w:val="21"/>
          <w:szCs w:val="21"/>
        </w:rPr>
      </w:pPr>
    </w:p>
    <w:p w14:paraId="4A204AFD"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3.4. </w:t>
      </w:r>
      <w:r w:rsidRPr="0015652F">
        <w:rPr>
          <w:rFonts w:ascii="Helvetica" w:hAnsi="Helvetica" w:cs="Helvetica" w:hint="eastAsia"/>
          <w:b/>
          <w:bCs/>
          <w:color w:val="222222"/>
          <w:sz w:val="21"/>
          <w:szCs w:val="21"/>
        </w:rPr>
        <w:t>Особенности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линейного</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роста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долгоживущих</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моллюсков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сем</w:t>
      </w:r>
      <w:r w:rsidRPr="0015652F">
        <w:rPr>
          <w:rFonts w:ascii="Helvetica" w:hAnsi="Helvetica" w:cs="Helvetica"/>
          <w:b/>
          <w:bCs/>
          <w:color w:val="222222"/>
          <w:sz w:val="21"/>
          <w:szCs w:val="21"/>
        </w:rPr>
        <w:t xml:space="preserve">. Mytiiidae </w:t>
      </w:r>
      <w:r w:rsidRPr="0015652F">
        <w:rPr>
          <w:rFonts w:ascii="Helvetica" w:hAnsi="Helvetica" w:cs="Helvetica" w:hint="eastAsia"/>
          <w:b/>
          <w:bCs/>
          <w:color w:val="222222"/>
          <w:sz w:val="21"/>
          <w:szCs w:val="21"/>
        </w:rPr>
        <w:t>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зал</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Восток</w:t>
      </w:r>
    </w:p>
    <w:p w14:paraId="53E9B4E2" w14:textId="77777777" w:rsidR="0015652F" w:rsidRPr="0015652F" w:rsidRDefault="0015652F" w:rsidP="0015652F">
      <w:pPr>
        <w:rPr>
          <w:rFonts w:ascii="Helvetica" w:hAnsi="Helvetica" w:cs="Helvetica"/>
          <w:b/>
          <w:bCs/>
          <w:color w:val="222222"/>
          <w:sz w:val="21"/>
          <w:szCs w:val="21"/>
        </w:rPr>
      </w:pPr>
    </w:p>
    <w:p w14:paraId="47CD2E4C"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3.5. </w:t>
      </w:r>
      <w:r w:rsidRPr="0015652F">
        <w:rPr>
          <w:rFonts w:ascii="Helvetica" w:hAnsi="Helvetica" w:cs="Helvetica" w:hint="eastAsia"/>
          <w:b/>
          <w:bCs/>
          <w:color w:val="222222"/>
          <w:sz w:val="21"/>
          <w:szCs w:val="21"/>
        </w:rPr>
        <w:t>Аллометрический</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рост</w:t>
      </w:r>
      <w:r w:rsidRPr="0015652F">
        <w:rPr>
          <w:rFonts w:ascii="Helvetica" w:hAnsi="Helvetica" w:cs="Helvetica"/>
          <w:b/>
          <w:bCs/>
          <w:color w:val="222222"/>
          <w:sz w:val="21"/>
          <w:szCs w:val="21"/>
        </w:rPr>
        <w:t xml:space="preserve"> M.diff icilis</w:t>
      </w:r>
    </w:p>
    <w:p w14:paraId="2575FE8A" w14:textId="77777777" w:rsidR="0015652F" w:rsidRPr="0015652F" w:rsidRDefault="0015652F" w:rsidP="0015652F">
      <w:pPr>
        <w:rPr>
          <w:rFonts w:ascii="Helvetica" w:hAnsi="Helvetica" w:cs="Helvetica"/>
          <w:b/>
          <w:bCs/>
          <w:color w:val="222222"/>
          <w:sz w:val="21"/>
          <w:szCs w:val="21"/>
        </w:rPr>
      </w:pPr>
    </w:p>
    <w:p w14:paraId="3AB2C14F"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3.6. </w:t>
      </w:r>
      <w:r w:rsidRPr="0015652F">
        <w:rPr>
          <w:rFonts w:ascii="Helvetica" w:hAnsi="Helvetica" w:cs="Helvetica" w:hint="eastAsia"/>
          <w:b/>
          <w:bCs/>
          <w:color w:val="222222"/>
          <w:sz w:val="21"/>
          <w:szCs w:val="21"/>
        </w:rPr>
        <w:t>Весовой</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рост</w:t>
      </w:r>
      <w:r w:rsidRPr="0015652F">
        <w:rPr>
          <w:rFonts w:ascii="Helvetica" w:hAnsi="Helvetica" w:cs="Helvetica"/>
          <w:b/>
          <w:bCs/>
          <w:color w:val="222222"/>
          <w:sz w:val="21"/>
          <w:szCs w:val="21"/>
        </w:rPr>
        <w:t xml:space="preserve"> M.diff icilis</w:t>
      </w:r>
    </w:p>
    <w:p w14:paraId="76AED0FB" w14:textId="77777777" w:rsidR="0015652F" w:rsidRPr="0015652F" w:rsidRDefault="0015652F" w:rsidP="0015652F">
      <w:pPr>
        <w:rPr>
          <w:rFonts w:ascii="Helvetica" w:hAnsi="Helvetica" w:cs="Helvetica"/>
          <w:b/>
          <w:bCs/>
          <w:color w:val="222222"/>
          <w:sz w:val="21"/>
          <w:szCs w:val="21"/>
        </w:rPr>
      </w:pPr>
    </w:p>
    <w:p w14:paraId="2B9432DB"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ГЛАВА</w:t>
      </w:r>
      <w:r w:rsidRPr="0015652F">
        <w:rPr>
          <w:rFonts w:ascii="Helvetica" w:hAnsi="Helvetica" w:cs="Helvetica"/>
          <w:b/>
          <w:bCs/>
          <w:color w:val="222222"/>
          <w:sz w:val="21"/>
          <w:szCs w:val="21"/>
        </w:rPr>
        <w:t xml:space="preserve"> 4. </w:t>
      </w:r>
      <w:r w:rsidRPr="0015652F">
        <w:rPr>
          <w:rFonts w:ascii="Helvetica" w:hAnsi="Helvetica" w:cs="Helvetica" w:hint="eastAsia"/>
          <w:b/>
          <w:bCs/>
          <w:color w:val="222222"/>
          <w:sz w:val="21"/>
          <w:szCs w:val="21"/>
        </w:rPr>
        <w:t>АГРЕГАЦИИ</w:t>
      </w:r>
      <w:r w:rsidRPr="0015652F">
        <w:rPr>
          <w:rFonts w:ascii="Helvetica" w:hAnsi="Helvetica" w:cs="Helvetica"/>
          <w:b/>
          <w:bCs/>
          <w:color w:val="222222"/>
          <w:sz w:val="21"/>
          <w:szCs w:val="21"/>
        </w:rPr>
        <w:t xml:space="preserve"> M.DIPFICILIS</w:t>
      </w:r>
    </w:p>
    <w:p w14:paraId="6F6FD731" w14:textId="77777777" w:rsidR="0015652F" w:rsidRPr="0015652F" w:rsidRDefault="0015652F" w:rsidP="0015652F">
      <w:pPr>
        <w:rPr>
          <w:rFonts w:ascii="Helvetica" w:hAnsi="Helvetica" w:cs="Helvetica"/>
          <w:b/>
          <w:bCs/>
          <w:color w:val="222222"/>
          <w:sz w:val="21"/>
          <w:szCs w:val="21"/>
        </w:rPr>
      </w:pPr>
    </w:p>
    <w:p w14:paraId="309F78A0"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4.1. </w:t>
      </w:r>
      <w:r w:rsidRPr="0015652F">
        <w:rPr>
          <w:rFonts w:ascii="Helvetica" w:hAnsi="Helvetica" w:cs="Helvetica" w:hint="eastAsia"/>
          <w:b/>
          <w:bCs/>
          <w:color w:val="222222"/>
          <w:sz w:val="21"/>
          <w:szCs w:val="21"/>
        </w:rPr>
        <w:t>Строение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агрегаций</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моллюсков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сем</w:t>
      </w:r>
      <w:r w:rsidRPr="0015652F">
        <w:rPr>
          <w:rFonts w:ascii="Helvetica" w:hAnsi="Helvetica" w:cs="Helvetica"/>
          <w:b/>
          <w:bCs/>
          <w:color w:val="222222"/>
          <w:sz w:val="21"/>
          <w:szCs w:val="21"/>
        </w:rPr>
        <w:t xml:space="preserve">. Mytiiidae </w:t>
      </w:r>
      <w:r w:rsidRPr="0015652F">
        <w:rPr>
          <w:rFonts w:ascii="Helvetica" w:hAnsi="Helvetica" w:cs="Helvetica" w:hint="eastAsia"/>
          <w:b/>
          <w:bCs/>
          <w:color w:val="222222"/>
          <w:sz w:val="21"/>
          <w:szCs w:val="21"/>
        </w:rPr>
        <w:t>зал</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Восток</w:t>
      </w:r>
      <w:r w:rsidRPr="0015652F">
        <w:rPr>
          <w:rFonts w:ascii="Helvetica" w:hAnsi="Helvetica" w:cs="Helvetica"/>
          <w:b/>
          <w:bCs/>
          <w:color w:val="222222"/>
          <w:sz w:val="21"/>
          <w:szCs w:val="21"/>
        </w:rPr>
        <w:t>.</w:t>
      </w:r>
    </w:p>
    <w:p w14:paraId="70E3557C" w14:textId="77777777" w:rsidR="0015652F" w:rsidRPr="0015652F" w:rsidRDefault="0015652F" w:rsidP="0015652F">
      <w:pPr>
        <w:rPr>
          <w:rFonts w:ascii="Helvetica" w:hAnsi="Helvetica" w:cs="Helvetica"/>
          <w:b/>
          <w:bCs/>
          <w:color w:val="222222"/>
          <w:sz w:val="21"/>
          <w:szCs w:val="21"/>
        </w:rPr>
      </w:pPr>
    </w:p>
    <w:p w14:paraId="5C535B33"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4.2. </w:t>
      </w:r>
      <w:r w:rsidRPr="0015652F">
        <w:rPr>
          <w:rFonts w:ascii="Helvetica" w:hAnsi="Helvetica" w:cs="Helvetica" w:hint="eastAsia"/>
          <w:b/>
          <w:bCs/>
          <w:color w:val="222222"/>
          <w:sz w:val="21"/>
          <w:szCs w:val="21"/>
        </w:rPr>
        <w:t>Значение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агрегаций</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формировании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пополнения</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популяции</w:t>
      </w:r>
      <w:r w:rsidRPr="0015652F">
        <w:rPr>
          <w:rFonts w:ascii="Helvetica" w:hAnsi="Helvetica" w:cs="Helvetica"/>
          <w:b/>
          <w:bCs/>
          <w:color w:val="222222"/>
          <w:sz w:val="21"/>
          <w:szCs w:val="21"/>
        </w:rPr>
        <w:t xml:space="preserve"> M.difficilis</w:t>
      </w:r>
    </w:p>
    <w:p w14:paraId="04DE95C3" w14:textId="77777777" w:rsidR="0015652F" w:rsidRPr="0015652F" w:rsidRDefault="0015652F" w:rsidP="0015652F">
      <w:pPr>
        <w:rPr>
          <w:rFonts w:ascii="Helvetica" w:hAnsi="Helvetica" w:cs="Helvetica"/>
          <w:b/>
          <w:bCs/>
          <w:color w:val="222222"/>
          <w:sz w:val="21"/>
          <w:szCs w:val="21"/>
        </w:rPr>
      </w:pPr>
    </w:p>
    <w:p w14:paraId="6A241255"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4.3. </w:t>
      </w:r>
      <w:r w:rsidRPr="0015652F">
        <w:rPr>
          <w:rFonts w:ascii="Helvetica" w:hAnsi="Helvetica" w:cs="Helvetica" w:hint="eastAsia"/>
          <w:b/>
          <w:bCs/>
          <w:color w:val="222222"/>
          <w:sz w:val="21"/>
          <w:szCs w:val="21"/>
        </w:rPr>
        <w:t>Фрагментация</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друз</w:t>
      </w:r>
    </w:p>
    <w:p w14:paraId="04E04570" w14:textId="77777777" w:rsidR="0015652F" w:rsidRPr="0015652F" w:rsidRDefault="0015652F" w:rsidP="0015652F">
      <w:pPr>
        <w:rPr>
          <w:rFonts w:ascii="Helvetica" w:hAnsi="Helvetica" w:cs="Helvetica"/>
          <w:b/>
          <w:bCs/>
          <w:color w:val="222222"/>
          <w:sz w:val="21"/>
          <w:szCs w:val="21"/>
        </w:rPr>
      </w:pPr>
    </w:p>
    <w:p w14:paraId="2AD48526"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4.4. </w:t>
      </w:r>
      <w:r w:rsidRPr="0015652F">
        <w:rPr>
          <w:rFonts w:ascii="Helvetica" w:hAnsi="Helvetica" w:cs="Helvetica" w:hint="eastAsia"/>
          <w:b/>
          <w:bCs/>
          <w:color w:val="222222"/>
          <w:sz w:val="21"/>
          <w:szCs w:val="21"/>
        </w:rPr>
        <w:t>Влияние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агрегаций</w:t>
      </w:r>
      <w:r w:rsidRPr="0015652F">
        <w:rPr>
          <w:rFonts w:ascii="Helvetica" w:hAnsi="Helvetica" w:cs="Helvetica"/>
          <w:b/>
          <w:bCs/>
          <w:color w:val="222222"/>
          <w:sz w:val="21"/>
          <w:szCs w:val="21"/>
        </w:rPr>
        <w:t xml:space="preserve"> M.difficilis </w:t>
      </w:r>
      <w:r w:rsidRPr="0015652F">
        <w:rPr>
          <w:rFonts w:ascii="Helvetica" w:hAnsi="Helvetica" w:cs="Helvetica" w:hint="eastAsia"/>
          <w:b/>
          <w:bCs/>
          <w:color w:val="222222"/>
          <w:sz w:val="21"/>
          <w:szCs w:val="21"/>
        </w:rPr>
        <w:t>на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состав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биоценоза</w:t>
      </w:r>
      <w:r w:rsidRPr="0015652F">
        <w:rPr>
          <w:rFonts w:ascii="Helvetica" w:hAnsi="Helvetica" w:cs="Helvetica"/>
          <w:b/>
          <w:bCs/>
          <w:color w:val="222222"/>
          <w:sz w:val="21"/>
          <w:szCs w:val="21"/>
        </w:rPr>
        <w:t xml:space="preserve"> . III</w:t>
      </w:r>
    </w:p>
    <w:p w14:paraId="3604C3C5" w14:textId="77777777" w:rsidR="0015652F" w:rsidRPr="0015652F" w:rsidRDefault="0015652F" w:rsidP="0015652F">
      <w:pPr>
        <w:rPr>
          <w:rFonts w:ascii="Helvetica" w:hAnsi="Helvetica" w:cs="Helvetica"/>
          <w:b/>
          <w:bCs/>
          <w:color w:val="222222"/>
          <w:sz w:val="21"/>
          <w:szCs w:val="21"/>
        </w:rPr>
      </w:pPr>
    </w:p>
    <w:p w14:paraId="6FD7228C"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ГЛАВА</w:t>
      </w:r>
      <w:r w:rsidRPr="0015652F">
        <w:rPr>
          <w:rFonts w:ascii="Helvetica" w:hAnsi="Helvetica" w:cs="Helvetica"/>
          <w:b/>
          <w:bCs/>
          <w:color w:val="222222"/>
          <w:sz w:val="21"/>
          <w:szCs w:val="21"/>
        </w:rPr>
        <w:t xml:space="preserve"> 5. </w:t>
      </w:r>
      <w:r w:rsidRPr="0015652F">
        <w:rPr>
          <w:rFonts w:ascii="Helvetica" w:hAnsi="Helvetica" w:cs="Helvetica" w:hint="eastAsia"/>
          <w:b/>
          <w:bCs/>
          <w:color w:val="222222"/>
          <w:sz w:val="21"/>
          <w:szCs w:val="21"/>
        </w:rPr>
        <w:t>СТРУКТУРА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ПОПУЛЯЦИИ</w:t>
      </w:r>
      <w:r w:rsidRPr="0015652F">
        <w:rPr>
          <w:rFonts w:ascii="Helvetica" w:hAnsi="Helvetica" w:cs="Helvetica"/>
          <w:b/>
          <w:bCs/>
          <w:color w:val="222222"/>
          <w:sz w:val="21"/>
          <w:szCs w:val="21"/>
        </w:rPr>
        <w:t xml:space="preserve"> M.DIFFICILIS</w:t>
      </w:r>
    </w:p>
    <w:p w14:paraId="2B5547BA" w14:textId="77777777" w:rsidR="0015652F" w:rsidRPr="0015652F" w:rsidRDefault="0015652F" w:rsidP="0015652F">
      <w:pPr>
        <w:rPr>
          <w:rFonts w:ascii="Helvetica" w:hAnsi="Helvetica" w:cs="Helvetica"/>
          <w:b/>
          <w:bCs/>
          <w:color w:val="222222"/>
          <w:sz w:val="21"/>
          <w:szCs w:val="21"/>
        </w:rPr>
      </w:pPr>
    </w:p>
    <w:p w14:paraId="01AD6F95"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ЗАЛ</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ВОСТОК</w:t>
      </w:r>
      <w:r w:rsidRPr="0015652F">
        <w:rPr>
          <w:rFonts w:ascii="Helvetica" w:hAnsi="Helvetica" w:cs="Helvetica"/>
          <w:b/>
          <w:bCs/>
          <w:color w:val="222222"/>
          <w:sz w:val="21"/>
          <w:szCs w:val="21"/>
        </w:rPr>
        <w:t>.</w:t>
      </w:r>
    </w:p>
    <w:p w14:paraId="759E65C4" w14:textId="77777777" w:rsidR="0015652F" w:rsidRPr="0015652F" w:rsidRDefault="0015652F" w:rsidP="0015652F">
      <w:pPr>
        <w:rPr>
          <w:rFonts w:ascii="Helvetica" w:hAnsi="Helvetica" w:cs="Helvetica"/>
          <w:b/>
          <w:bCs/>
          <w:color w:val="222222"/>
          <w:sz w:val="21"/>
          <w:szCs w:val="21"/>
        </w:rPr>
      </w:pPr>
    </w:p>
    <w:p w14:paraId="58B30AB6"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5.1. </w:t>
      </w:r>
      <w:r w:rsidRPr="0015652F">
        <w:rPr>
          <w:rFonts w:ascii="Helvetica" w:hAnsi="Helvetica" w:cs="Helvetica" w:hint="eastAsia"/>
          <w:b/>
          <w:bCs/>
          <w:color w:val="222222"/>
          <w:sz w:val="21"/>
          <w:szCs w:val="21"/>
        </w:rPr>
        <w:t>Распределение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численность</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поселений</w:t>
      </w:r>
    </w:p>
    <w:p w14:paraId="67AED848" w14:textId="77777777" w:rsidR="0015652F" w:rsidRPr="0015652F" w:rsidRDefault="0015652F" w:rsidP="0015652F">
      <w:pPr>
        <w:rPr>
          <w:rFonts w:ascii="Helvetica" w:hAnsi="Helvetica" w:cs="Helvetica"/>
          <w:b/>
          <w:bCs/>
          <w:color w:val="222222"/>
          <w:sz w:val="21"/>
          <w:szCs w:val="21"/>
        </w:rPr>
      </w:pPr>
    </w:p>
    <w:p w14:paraId="39AC3F23"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5.2. </w:t>
      </w:r>
      <w:r w:rsidRPr="0015652F">
        <w:rPr>
          <w:rFonts w:ascii="Helvetica" w:hAnsi="Helvetica" w:cs="Helvetica" w:hint="eastAsia"/>
          <w:b/>
          <w:bCs/>
          <w:color w:val="222222"/>
          <w:sz w:val="21"/>
          <w:szCs w:val="21"/>
        </w:rPr>
        <w:t>Соотношение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полов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поселениях</w:t>
      </w:r>
      <w:r w:rsidRPr="0015652F">
        <w:rPr>
          <w:rFonts w:ascii="Helvetica" w:hAnsi="Helvetica" w:cs="Helvetica"/>
          <w:b/>
          <w:bCs/>
          <w:color w:val="222222"/>
          <w:sz w:val="21"/>
          <w:szCs w:val="21"/>
        </w:rPr>
        <w:t>.</w:t>
      </w:r>
    </w:p>
    <w:p w14:paraId="1FFEFAA8" w14:textId="77777777" w:rsidR="0015652F" w:rsidRPr="0015652F" w:rsidRDefault="0015652F" w:rsidP="0015652F">
      <w:pPr>
        <w:rPr>
          <w:rFonts w:ascii="Helvetica" w:hAnsi="Helvetica" w:cs="Helvetica"/>
          <w:b/>
          <w:bCs/>
          <w:color w:val="222222"/>
          <w:sz w:val="21"/>
          <w:szCs w:val="21"/>
        </w:rPr>
      </w:pPr>
    </w:p>
    <w:p w14:paraId="13E2C9D0"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5.3. </w:t>
      </w:r>
      <w:r w:rsidRPr="0015652F">
        <w:rPr>
          <w:rFonts w:ascii="Helvetica" w:hAnsi="Helvetica" w:cs="Helvetica" w:hint="eastAsia"/>
          <w:b/>
          <w:bCs/>
          <w:color w:val="222222"/>
          <w:sz w:val="21"/>
          <w:szCs w:val="21"/>
        </w:rPr>
        <w:t>Размерная</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структура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поселений</w:t>
      </w:r>
    </w:p>
    <w:p w14:paraId="7E64EEAD" w14:textId="77777777" w:rsidR="0015652F" w:rsidRPr="0015652F" w:rsidRDefault="0015652F" w:rsidP="0015652F">
      <w:pPr>
        <w:rPr>
          <w:rFonts w:ascii="Helvetica" w:hAnsi="Helvetica" w:cs="Helvetica"/>
          <w:b/>
          <w:bCs/>
          <w:color w:val="222222"/>
          <w:sz w:val="21"/>
          <w:szCs w:val="21"/>
        </w:rPr>
      </w:pPr>
    </w:p>
    <w:p w14:paraId="012552F2"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5.4. </w:t>
      </w:r>
      <w:r w:rsidRPr="0015652F">
        <w:rPr>
          <w:rFonts w:ascii="Helvetica" w:hAnsi="Helvetica" w:cs="Helvetica" w:hint="eastAsia"/>
          <w:b/>
          <w:bCs/>
          <w:color w:val="222222"/>
          <w:sz w:val="21"/>
          <w:szCs w:val="21"/>
        </w:rPr>
        <w:t>Динамика</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возрастной</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структуры</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поселений</w:t>
      </w:r>
    </w:p>
    <w:p w14:paraId="0FEBB734" w14:textId="77777777" w:rsidR="0015652F" w:rsidRPr="0015652F" w:rsidRDefault="0015652F" w:rsidP="0015652F">
      <w:pPr>
        <w:rPr>
          <w:rFonts w:ascii="Helvetica" w:hAnsi="Helvetica" w:cs="Helvetica"/>
          <w:b/>
          <w:bCs/>
          <w:color w:val="222222"/>
          <w:sz w:val="21"/>
          <w:szCs w:val="21"/>
        </w:rPr>
      </w:pPr>
    </w:p>
    <w:p w14:paraId="60DFFC96"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ГЛАВА</w:t>
      </w:r>
      <w:r w:rsidRPr="0015652F">
        <w:rPr>
          <w:rFonts w:ascii="Helvetica" w:hAnsi="Helvetica" w:cs="Helvetica"/>
          <w:b/>
          <w:bCs/>
          <w:color w:val="222222"/>
          <w:sz w:val="21"/>
          <w:szCs w:val="21"/>
        </w:rPr>
        <w:t xml:space="preserve"> 6. </w:t>
      </w:r>
      <w:r w:rsidRPr="0015652F">
        <w:rPr>
          <w:rFonts w:ascii="Helvetica" w:hAnsi="Helvetica" w:cs="Helvetica" w:hint="eastAsia"/>
          <w:b/>
          <w:bCs/>
          <w:color w:val="222222"/>
          <w:sz w:val="21"/>
          <w:szCs w:val="21"/>
        </w:rPr>
        <w:t>ОСНОВНЫЕ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ЧЕРТЫ</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БИОЛОГИИ</w:t>
      </w:r>
      <w:r w:rsidRPr="0015652F">
        <w:rPr>
          <w:rFonts w:ascii="Helvetica" w:hAnsi="Helvetica" w:cs="Helvetica"/>
          <w:b/>
          <w:bCs/>
          <w:color w:val="222222"/>
          <w:sz w:val="21"/>
          <w:szCs w:val="21"/>
        </w:rPr>
        <w:t xml:space="preserve"> M.DIFFICILIS</w:t>
      </w:r>
    </w:p>
    <w:p w14:paraId="0BEA02C4" w14:textId="77777777" w:rsidR="0015652F" w:rsidRPr="0015652F" w:rsidRDefault="0015652F" w:rsidP="0015652F">
      <w:pPr>
        <w:rPr>
          <w:rFonts w:ascii="Helvetica" w:hAnsi="Helvetica" w:cs="Helvetica"/>
          <w:b/>
          <w:bCs/>
          <w:color w:val="222222"/>
          <w:sz w:val="21"/>
          <w:szCs w:val="21"/>
        </w:rPr>
      </w:pPr>
    </w:p>
    <w:p w14:paraId="2B78C32A"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6.1. </w:t>
      </w:r>
      <w:r w:rsidRPr="0015652F">
        <w:rPr>
          <w:rFonts w:ascii="Helvetica" w:hAnsi="Helvetica" w:cs="Helvetica" w:hint="eastAsia"/>
          <w:b/>
          <w:bCs/>
          <w:color w:val="222222"/>
          <w:sz w:val="21"/>
          <w:szCs w:val="21"/>
        </w:rPr>
        <w:t>Эколого</w:t>
      </w:r>
      <w:r w:rsidRPr="0015652F">
        <w:rPr>
          <w:rFonts w:ascii="Helvetica" w:hAnsi="Helvetica" w:cs="Helvetica"/>
          <w:b/>
          <w:bCs/>
          <w:color w:val="222222"/>
          <w:sz w:val="21"/>
          <w:szCs w:val="21"/>
        </w:rPr>
        <w:t>-</w:t>
      </w:r>
      <w:r w:rsidRPr="0015652F">
        <w:rPr>
          <w:rFonts w:ascii="Helvetica" w:hAnsi="Helvetica" w:cs="Helvetica" w:hint="eastAsia"/>
          <w:b/>
          <w:bCs/>
          <w:color w:val="222222"/>
          <w:sz w:val="21"/>
          <w:szCs w:val="21"/>
        </w:rPr>
        <w:t>хорологический</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анализ</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поселений</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массовых</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видов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моллюсков</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сем</w:t>
      </w:r>
      <w:r w:rsidRPr="0015652F">
        <w:rPr>
          <w:rFonts w:ascii="Helvetica" w:hAnsi="Helvetica" w:cs="Helvetica"/>
          <w:b/>
          <w:bCs/>
          <w:color w:val="222222"/>
          <w:sz w:val="21"/>
          <w:szCs w:val="21"/>
        </w:rPr>
        <w:t>. Mytiiidae</w:t>
      </w:r>
    </w:p>
    <w:p w14:paraId="52E3F14E" w14:textId="77777777" w:rsidR="0015652F" w:rsidRPr="0015652F" w:rsidRDefault="0015652F" w:rsidP="0015652F">
      <w:pPr>
        <w:rPr>
          <w:rFonts w:ascii="Helvetica" w:hAnsi="Helvetica" w:cs="Helvetica"/>
          <w:b/>
          <w:bCs/>
          <w:color w:val="222222"/>
          <w:sz w:val="21"/>
          <w:szCs w:val="21"/>
        </w:rPr>
      </w:pPr>
    </w:p>
    <w:p w14:paraId="0DAD2F61"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6.2. </w:t>
      </w:r>
      <w:r w:rsidRPr="0015652F">
        <w:rPr>
          <w:rFonts w:ascii="Helvetica" w:hAnsi="Helvetica" w:cs="Helvetica" w:hint="eastAsia"/>
          <w:b/>
          <w:bCs/>
          <w:color w:val="222222"/>
          <w:sz w:val="21"/>
          <w:szCs w:val="21"/>
        </w:rPr>
        <w:t>Условия</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обитания</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адаптации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к</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ним</w:t>
      </w:r>
    </w:p>
    <w:p w14:paraId="47FF613F" w14:textId="77777777" w:rsidR="0015652F" w:rsidRPr="0015652F" w:rsidRDefault="0015652F" w:rsidP="0015652F">
      <w:pPr>
        <w:rPr>
          <w:rFonts w:ascii="Helvetica" w:hAnsi="Helvetica" w:cs="Helvetica"/>
          <w:b/>
          <w:bCs/>
          <w:color w:val="222222"/>
          <w:sz w:val="21"/>
          <w:szCs w:val="21"/>
        </w:rPr>
      </w:pPr>
    </w:p>
    <w:p w14:paraId="2B4292E4"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lastRenderedPageBreak/>
        <w:t>M.difficilis</w:t>
      </w:r>
    </w:p>
    <w:p w14:paraId="340A08F9" w14:textId="77777777" w:rsidR="0015652F" w:rsidRPr="0015652F" w:rsidRDefault="0015652F" w:rsidP="0015652F">
      <w:pPr>
        <w:rPr>
          <w:rFonts w:ascii="Helvetica" w:hAnsi="Helvetica" w:cs="Helvetica"/>
          <w:b/>
          <w:bCs/>
          <w:color w:val="222222"/>
          <w:sz w:val="21"/>
          <w:szCs w:val="21"/>
        </w:rPr>
      </w:pPr>
    </w:p>
    <w:p w14:paraId="000711A0"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 xml:space="preserve">6.3. </w:t>
      </w:r>
      <w:r w:rsidRPr="0015652F">
        <w:rPr>
          <w:rFonts w:ascii="Helvetica" w:hAnsi="Helvetica" w:cs="Helvetica" w:hint="eastAsia"/>
          <w:b/>
          <w:bCs/>
          <w:color w:val="222222"/>
          <w:sz w:val="21"/>
          <w:szCs w:val="21"/>
        </w:rPr>
        <w:t>Особенности</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жизненного</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цикла</w:t>
      </w:r>
    </w:p>
    <w:p w14:paraId="2A3BE072" w14:textId="77777777" w:rsidR="0015652F" w:rsidRPr="0015652F" w:rsidRDefault="0015652F" w:rsidP="0015652F">
      <w:pPr>
        <w:rPr>
          <w:rFonts w:ascii="Helvetica" w:hAnsi="Helvetica" w:cs="Helvetica"/>
          <w:b/>
          <w:bCs/>
          <w:color w:val="222222"/>
          <w:sz w:val="21"/>
          <w:szCs w:val="21"/>
        </w:rPr>
      </w:pPr>
    </w:p>
    <w:p w14:paraId="561E4D88"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b/>
          <w:bCs/>
          <w:color w:val="222222"/>
          <w:sz w:val="21"/>
          <w:szCs w:val="21"/>
        </w:rPr>
        <w:t>M.difficilis</w:t>
      </w:r>
    </w:p>
    <w:p w14:paraId="639132E5" w14:textId="77777777" w:rsidR="0015652F" w:rsidRPr="0015652F" w:rsidRDefault="0015652F" w:rsidP="0015652F">
      <w:pPr>
        <w:rPr>
          <w:rFonts w:ascii="Helvetica" w:hAnsi="Helvetica" w:cs="Helvetica"/>
          <w:b/>
          <w:bCs/>
          <w:color w:val="222222"/>
          <w:sz w:val="21"/>
          <w:szCs w:val="21"/>
        </w:rPr>
      </w:pPr>
    </w:p>
    <w:p w14:paraId="545A68E3"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ГЛАВА</w:t>
      </w:r>
      <w:r w:rsidRPr="0015652F">
        <w:rPr>
          <w:rFonts w:ascii="Helvetica" w:hAnsi="Helvetica" w:cs="Helvetica"/>
          <w:b/>
          <w:bCs/>
          <w:color w:val="222222"/>
          <w:sz w:val="21"/>
          <w:szCs w:val="21"/>
        </w:rPr>
        <w:t xml:space="preserve"> 7. </w:t>
      </w:r>
      <w:r w:rsidRPr="0015652F">
        <w:rPr>
          <w:rFonts w:ascii="Helvetica" w:hAnsi="Helvetica" w:cs="Helvetica" w:hint="eastAsia"/>
          <w:b/>
          <w:bCs/>
          <w:color w:val="222222"/>
          <w:sz w:val="21"/>
          <w:szCs w:val="21"/>
        </w:rPr>
        <w:t>БИОЛОГИЧЕСКИЕ</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ОСНОВЫ</w:t>
      </w:r>
      <w:r w:rsidRPr="0015652F">
        <w:rPr>
          <w:rFonts w:ascii="Helvetica" w:hAnsi="Helvetica" w:cs="Helvetica"/>
          <w:b/>
          <w:bCs/>
          <w:color w:val="222222"/>
          <w:sz w:val="21"/>
          <w:szCs w:val="21"/>
        </w:rPr>
        <w:t xml:space="preserve"> </w:t>
      </w:r>
      <w:r w:rsidRPr="0015652F">
        <w:rPr>
          <w:rFonts w:ascii="Helvetica" w:hAnsi="Helvetica" w:cs="Helvetica" w:hint="eastAsia"/>
          <w:b/>
          <w:bCs/>
          <w:color w:val="222222"/>
          <w:sz w:val="21"/>
          <w:szCs w:val="21"/>
        </w:rPr>
        <w:t>РАЦИОНАЛЬНОГО</w:t>
      </w:r>
    </w:p>
    <w:p w14:paraId="2B76A34F" w14:textId="77777777" w:rsidR="0015652F" w:rsidRPr="0015652F" w:rsidRDefault="0015652F" w:rsidP="0015652F">
      <w:pPr>
        <w:rPr>
          <w:rFonts w:ascii="Helvetica" w:hAnsi="Helvetica" w:cs="Helvetica"/>
          <w:b/>
          <w:bCs/>
          <w:color w:val="222222"/>
          <w:sz w:val="21"/>
          <w:szCs w:val="21"/>
        </w:rPr>
      </w:pPr>
    </w:p>
    <w:p w14:paraId="0163D52F" w14:textId="77777777" w:rsidR="0015652F" w:rsidRPr="0015652F" w:rsidRDefault="0015652F" w:rsidP="0015652F">
      <w:pPr>
        <w:rPr>
          <w:rFonts w:ascii="Helvetica" w:hAnsi="Helvetica" w:cs="Helvetica"/>
          <w:b/>
          <w:bCs/>
          <w:color w:val="222222"/>
          <w:sz w:val="21"/>
          <w:szCs w:val="21"/>
        </w:rPr>
      </w:pPr>
      <w:r w:rsidRPr="0015652F">
        <w:rPr>
          <w:rFonts w:ascii="Helvetica" w:hAnsi="Helvetica" w:cs="Helvetica" w:hint="eastAsia"/>
          <w:b/>
          <w:bCs/>
          <w:color w:val="222222"/>
          <w:sz w:val="21"/>
          <w:szCs w:val="21"/>
        </w:rPr>
        <w:t>ИСПОЛЬЗОВАНИЯ</w:t>
      </w:r>
      <w:r w:rsidRPr="0015652F">
        <w:rPr>
          <w:rFonts w:ascii="Helvetica" w:hAnsi="Helvetica" w:cs="Helvetica"/>
          <w:b/>
          <w:bCs/>
          <w:color w:val="222222"/>
          <w:sz w:val="21"/>
          <w:szCs w:val="21"/>
        </w:rPr>
        <w:t>.</w:t>
      </w:r>
    </w:p>
    <w:p w14:paraId="6DF62A7D" w14:textId="77777777" w:rsidR="0015652F" w:rsidRPr="0015652F" w:rsidRDefault="0015652F" w:rsidP="0015652F">
      <w:pPr>
        <w:rPr>
          <w:rFonts w:ascii="Helvetica" w:hAnsi="Helvetica" w:cs="Helvetica"/>
          <w:b/>
          <w:bCs/>
          <w:color w:val="222222"/>
          <w:sz w:val="21"/>
          <w:szCs w:val="21"/>
        </w:rPr>
      </w:pPr>
    </w:p>
    <w:p w14:paraId="4A7ADEAA" w14:textId="17C8E304" w:rsidR="00967B66" w:rsidRPr="0015652F" w:rsidRDefault="0015652F" w:rsidP="0015652F">
      <w:r w:rsidRPr="0015652F">
        <w:rPr>
          <w:rFonts w:ascii="Helvetica" w:hAnsi="Helvetica" w:cs="Helvetica" w:hint="eastAsia"/>
          <w:b/>
          <w:bCs/>
          <w:color w:val="222222"/>
          <w:sz w:val="21"/>
          <w:szCs w:val="21"/>
        </w:rPr>
        <w:t>ВЫВОДЫ</w:t>
      </w:r>
      <w:r w:rsidRPr="0015652F">
        <w:rPr>
          <w:rFonts w:ascii="Helvetica" w:hAnsi="Helvetica" w:cs="Helvetica"/>
          <w:b/>
          <w:bCs/>
          <w:color w:val="222222"/>
          <w:sz w:val="21"/>
          <w:szCs w:val="21"/>
        </w:rPr>
        <w:t>.</w:t>
      </w:r>
    </w:p>
    <w:sectPr w:rsidR="00967B66" w:rsidRPr="001565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2BB6" w14:textId="77777777" w:rsidR="00572CD9" w:rsidRDefault="00572CD9">
      <w:pPr>
        <w:spacing w:after="0" w:line="240" w:lineRule="auto"/>
      </w:pPr>
      <w:r>
        <w:separator/>
      </w:r>
    </w:p>
  </w:endnote>
  <w:endnote w:type="continuationSeparator" w:id="0">
    <w:p w14:paraId="14DB5695" w14:textId="77777777" w:rsidR="00572CD9" w:rsidRDefault="0057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32C40" w14:textId="77777777" w:rsidR="00572CD9" w:rsidRDefault="00572CD9"/>
    <w:p w14:paraId="61F572B5" w14:textId="77777777" w:rsidR="00572CD9" w:rsidRDefault="00572CD9"/>
    <w:p w14:paraId="203E7355" w14:textId="77777777" w:rsidR="00572CD9" w:rsidRDefault="00572CD9"/>
    <w:p w14:paraId="16DB34BC" w14:textId="77777777" w:rsidR="00572CD9" w:rsidRDefault="00572CD9"/>
    <w:p w14:paraId="7282D441" w14:textId="77777777" w:rsidR="00572CD9" w:rsidRDefault="00572CD9"/>
    <w:p w14:paraId="2015B827" w14:textId="77777777" w:rsidR="00572CD9" w:rsidRDefault="00572CD9"/>
    <w:p w14:paraId="7C46716D" w14:textId="77777777" w:rsidR="00572CD9" w:rsidRDefault="00572C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FAA282" wp14:editId="4B391D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D4081" w14:textId="77777777" w:rsidR="00572CD9" w:rsidRDefault="00572C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FAA2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ED4081" w14:textId="77777777" w:rsidR="00572CD9" w:rsidRDefault="00572C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7A6AD1" w14:textId="77777777" w:rsidR="00572CD9" w:rsidRDefault="00572CD9"/>
    <w:p w14:paraId="3460B675" w14:textId="77777777" w:rsidR="00572CD9" w:rsidRDefault="00572CD9"/>
    <w:p w14:paraId="7D447ADF" w14:textId="77777777" w:rsidR="00572CD9" w:rsidRDefault="00572C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1D8FE2" wp14:editId="2E25C8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37A99" w14:textId="77777777" w:rsidR="00572CD9" w:rsidRDefault="00572CD9"/>
                          <w:p w14:paraId="6D430ABC" w14:textId="77777777" w:rsidR="00572CD9" w:rsidRDefault="00572C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1D8F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C37A99" w14:textId="77777777" w:rsidR="00572CD9" w:rsidRDefault="00572CD9"/>
                    <w:p w14:paraId="6D430ABC" w14:textId="77777777" w:rsidR="00572CD9" w:rsidRDefault="00572C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2AAB15" w14:textId="77777777" w:rsidR="00572CD9" w:rsidRDefault="00572CD9"/>
    <w:p w14:paraId="4AF21806" w14:textId="77777777" w:rsidR="00572CD9" w:rsidRDefault="00572CD9">
      <w:pPr>
        <w:rPr>
          <w:sz w:val="2"/>
          <w:szCs w:val="2"/>
        </w:rPr>
      </w:pPr>
    </w:p>
    <w:p w14:paraId="44907E63" w14:textId="77777777" w:rsidR="00572CD9" w:rsidRDefault="00572CD9"/>
    <w:p w14:paraId="764D7E7E" w14:textId="77777777" w:rsidR="00572CD9" w:rsidRDefault="00572CD9">
      <w:pPr>
        <w:spacing w:after="0" w:line="240" w:lineRule="auto"/>
      </w:pPr>
    </w:p>
  </w:footnote>
  <w:footnote w:type="continuationSeparator" w:id="0">
    <w:p w14:paraId="57C9AA04" w14:textId="77777777" w:rsidR="00572CD9" w:rsidRDefault="00572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CD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28268</TotalTime>
  <Pages>4</Pages>
  <Words>370</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1352</cp:revision>
  <cp:lastPrinted>2009-02-06T05:36:00Z</cp:lastPrinted>
  <dcterms:created xsi:type="dcterms:W3CDTF">2025-11-25T20:19:00Z</dcterms:created>
  <dcterms:modified xsi:type="dcterms:W3CDTF">2026-01-03T13:01:00Z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