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64" w:rsidRDefault="006B0CA3" w:rsidP="006B0CA3">
      <w:pPr>
        <w:rPr>
          <w:rFonts w:ascii="Times New Roman" w:eastAsia="Times New Roman" w:hAnsi="Times New Roman" w:cs="Times New Roman"/>
          <w:kern w:val="0"/>
          <w:sz w:val="28"/>
          <w:szCs w:val="28"/>
          <w:lang w:eastAsia="ru-RU"/>
        </w:rPr>
      </w:pPr>
      <w:bookmarkStart w:id="0" w:name="_GoBack"/>
      <w:r w:rsidRPr="006B0CA3">
        <w:rPr>
          <w:rFonts w:ascii="Times New Roman" w:eastAsia="Times New Roman" w:hAnsi="Times New Roman" w:cs="Times New Roman" w:hint="eastAsia"/>
          <w:kern w:val="0"/>
          <w:sz w:val="28"/>
          <w:szCs w:val="28"/>
          <w:lang w:eastAsia="ru-RU"/>
        </w:rPr>
        <w:t>Костюк</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Ольга</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Святославівна</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Стратегічне</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планування</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та</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організування</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логістичної</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діяльності</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підприємств</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з</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оброблення</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деревини</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та</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виробництва</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виробів</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з</w:t>
      </w:r>
      <w:r w:rsidRPr="006B0CA3">
        <w:rPr>
          <w:rFonts w:ascii="Times New Roman" w:eastAsia="Times New Roman" w:hAnsi="Times New Roman" w:cs="Times New Roman"/>
          <w:kern w:val="0"/>
          <w:sz w:val="28"/>
          <w:szCs w:val="28"/>
          <w:lang w:eastAsia="ru-RU"/>
        </w:rPr>
        <w:t xml:space="preserve"> </w:t>
      </w:r>
      <w:proofErr w:type="gramStart"/>
      <w:r w:rsidRPr="006B0CA3">
        <w:rPr>
          <w:rFonts w:ascii="Times New Roman" w:eastAsia="Times New Roman" w:hAnsi="Times New Roman" w:cs="Times New Roman" w:hint="eastAsia"/>
          <w:kern w:val="0"/>
          <w:sz w:val="28"/>
          <w:szCs w:val="28"/>
          <w:lang w:eastAsia="ru-RU"/>
        </w:rPr>
        <w:t>деревини</w:t>
      </w:r>
      <w:r w:rsidRPr="006B0CA3">
        <w:rPr>
          <w:rFonts w:ascii="Times New Roman" w:eastAsia="Times New Roman" w:hAnsi="Times New Roman" w:cs="Times New Roman"/>
          <w:kern w:val="0"/>
          <w:sz w:val="28"/>
          <w:szCs w:val="28"/>
          <w:lang w:eastAsia="ru-RU"/>
        </w:rPr>
        <w:t xml:space="preserve"> :</w:t>
      </w:r>
      <w:proofErr w:type="gramEnd"/>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Дис</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канд</w:t>
      </w:r>
      <w:r w:rsidRPr="006B0CA3">
        <w:rPr>
          <w:rFonts w:ascii="Times New Roman" w:eastAsia="Times New Roman" w:hAnsi="Times New Roman" w:cs="Times New Roman"/>
          <w:kern w:val="0"/>
          <w:sz w:val="28"/>
          <w:szCs w:val="28"/>
          <w:lang w:eastAsia="ru-RU"/>
        </w:rPr>
        <w:t xml:space="preserve">. </w:t>
      </w:r>
      <w:r w:rsidRPr="006B0CA3">
        <w:rPr>
          <w:rFonts w:ascii="Times New Roman" w:eastAsia="Times New Roman" w:hAnsi="Times New Roman" w:cs="Times New Roman" w:hint="eastAsia"/>
          <w:kern w:val="0"/>
          <w:sz w:val="28"/>
          <w:szCs w:val="28"/>
          <w:lang w:eastAsia="ru-RU"/>
        </w:rPr>
        <w:t>наук</w:t>
      </w:r>
      <w:r w:rsidRPr="006B0CA3">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6B0CA3">
        <w:rPr>
          <w:rFonts w:ascii="Times New Roman" w:eastAsia="Times New Roman" w:hAnsi="Times New Roman" w:cs="Times New Roman"/>
          <w:kern w:val="0"/>
          <w:sz w:val="28"/>
          <w:szCs w:val="28"/>
          <w:lang w:eastAsia="ru-RU"/>
        </w:rPr>
        <w:t xml:space="preserve"> 2008</w:t>
      </w:r>
    </w:p>
    <w:p w:rsidR="006B0CA3" w:rsidRDefault="006B0CA3" w:rsidP="006B0CA3">
      <w:r>
        <w:rPr>
          <w:rFonts w:hint="eastAsia"/>
        </w:rPr>
        <w:t>Костюк</w:t>
      </w:r>
      <w:r>
        <w:t></w:t>
      </w:r>
      <w:r>
        <w:rPr>
          <w:rFonts w:hint="eastAsia"/>
        </w:rPr>
        <w:t>О</w:t>
      </w:r>
      <w:r>
        <w:t></w:t>
      </w:r>
      <w:r>
        <w:rPr>
          <w:rFonts w:hint="eastAsia"/>
        </w:rPr>
        <w:t>С</w:t>
      </w:r>
      <w:r>
        <w:t></w:t>
      </w:r>
      <w:r>
        <w:t></w:t>
      </w:r>
      <w:r>
        <w:rPr>
          <w:rFonts w:hint="eastAsia"/>
        </w:rPr>
        <w:t>Стратегічне</w:t>
      </w:r>
      <w:r>
        <w:t></w:t>
      </w:r>
      <w:r>
        <w:rPr>
          <w:rFonts w:hint="eastAsia"/>
        </w:rPr>
        <w:t>планування</w:t>
      </w:r>
      <w:r>
        <w:t></w:t>
      </w:r>
      <w:r>
        <w:rPr>
          <w:rFonts w:hint="eastAsia"/>
        </w:rPr>
        <w:t>та</w:t>
      </w:r>
      <w:r>
        <w:t></w:t>
      </w:r>
      <w:r>
        <w:rPr>
          <w:rFonts w:hint="eastAsia"/>
        </w:rPr>
        <w:t>організування</w:t>
      </w:r>
      <w:r>
        <w:t></w:t>
      </w:r>
      <w:r>
        <w:rPr>
          <w:rFonts w:hint="eastAsia"/>
        </w:rPr>
        <w:t>логістичної</w:t>
      </w:r>
      <w:r>
        <w:t></w:t>
      </w:r>
      <w:r>
        <w:rPr>
          <w:rFonts w:hint="eastAsia"/>
        </w:rPr>
        <w:t>діяльності</w:t>
      </w:r>
      <w:r>
        <w:t></w:t>
      </w:r>
      <w:r>
        <w:rPr>
          <w:rFonts w:hint="eastAsia"/>
        </w:rPr>
        <w:t>підприємств</w:t>
      </w:r>
      <w:r>
        <w:t></w:t>
      </w:r>
      <w:r>
        <w:rPr>
          <w:rFonts w:hint="eastAsia"/>
        </w:rPr>
        <w:t>з</w:t>
      </w:r>
      <w:r>
        <w:t></w:t>
      </w:r>
      <w:r>
        <w:rPr>
          <w:rFonts w:hint="eastAsia"/>
        </w:rPr>
        <w:t>оброблення</w:t>
      </w:r>
      <w:r>
        <w:t></w:t>
      </w:r>
      <w:r>
        <w:rPr>
          <w:rFonts w:hint="eastAsia"/>
        </w:rPr>
        <w:t>деревини</w:t>
      </w:r>
      <w:r>
        <w:t></w:t>
      </w:r>
      <w:r>
        <w:rPr>
          <w:rFonts w:hint="eastAsia"/>
        </w:rPr>
        <w:t>та</w:t>
      </w:r>
      <w:r>
        <w:t></w:t>
      </w:r>
      <w:r>
        <w:rPr>
          <w:rFonts w:hint="eastAsia"/>
        </w:rPr>
        <w:t>виробництва</w:t>
      </w:r>
      <w:r>
        <w:t></w:t>
      </w:r>
      <w:r>
        <w:rPr>
          <w:rFonts w:hint="eastAsia"/>
        </w:rPr>
        <w:t>виробів</w:t>
      </w:r>
      <w:r>
        <w:t></w:t>
      </w:r>
      <w:r>
        <w:rPr>
          <w:rFonts w:hint="eastAsia"/>
        </w:rPr>
        <w:t>з</w:t>
      </w:r>
      <w:r>
        <w:t></w:t>
      </w:r>
      <w:r>
        <w:rPr>
          <w:rFonts w:hint="eastAsia"/>
        </w:rPr>
        <w:t>деревини”</w:t>
      </w:r>
      <w:r>
        <w:t></w:t>
      </w:r>
      <w:r>
        <w:t></w:t>
      </w:r>
      <w:r>
        <w:rPr>
          <w:rFonts w:hint="eastAsia"/>
        </w:rPr>
        <w:t>–</w:t>
      </w:r>
      <w:r>
        <w:t></w:t>
      </w:r>
      <w:r>
        <w:rPr>
          <w:rFonts w:hint="eastAsia"/>
        </w:rPr>
        <w:t>Рукопис</w:t>
      </w:r>
      <w:r>
        <w:t></w:t>
      </w:r>
    </w:p>
    <w:p w:rsidR="006B0CA3" w:rsidRDefault="006B0CA3" w:rsidP="006B0CA3"/>
    <w:p w:rsidR="006B0CA3" w:rsidRDefault="006B0CA3" w:rsidP="006B0CA3">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оброблення</w:t>
      </w:r>
      <w:r>
        <w:t></w:t>
      </w:r>
      <w:r>
        <w:rPr>
          <w:rFonts w:hint="eastAsia"/>
        </w:rPr>
        <w:t>деревини</w:t>
      </w:r>
      <w:r>
        <w:t></w:t>
      </w:r>
      <w:r>
        <w:rPr>
          <w:rFonts w:hint="eastAsia"/>
        </w:rPr>
        <w:t>та</w:t>
      </w:r>
      <w:r>
        <w:t></w:t>
      </w:r>
      <w:r>
        <w:rPr>
          <w:rFonts w:hint="eastAsia"/>
        </w:rPr>
        <w:t>виробництва</w:t>
      </w:r>
      <w:r>
        <w:t></w:t>
      </w:r>
      <w:r>
        <w:rPr>
          <w:rFonts w:hint="eastAsia"/>
        </w:rPr>
        <w:t>виробів</w:t>
      </w:r>
      <w:r>
        <w:t></w:t>
      </w:r>
      <w:r>
        <w:rPr>
          <w:rFonts w:hint="eastAsia"/>
        </w:rPr>
        <w:t>з</w:t>
      </w:r>
      <w:r>
        <w:t></w:t>
      </w:r>
      <w:r>
        <w:rPr>
          <w:rFonts w:hint="eastAsia"/>
        </w:rPr>
        <w:t>деревини</w:t>
      </w:r>
      <w:r>
        <w:t></w:t>
      </w:r>
      <w:r>
        <w:t></w:t>
      </w:r>
      <w:r>
        <w:t></w:t>
      </w:r>
      <w:r>
        <w:rPr>
          <w:rFonts w:hint="eastAsia"/>
        </w:rPr>
        <w:t>–</w:t>
      </w:r>
      <w:r>
        <w:t></w:t>
      </w:r>
      <w:r>
        <w:rPr>
          <w:rFonts w:hint="eastAsia"/>
        </w:rPr>
        <w:t>Ужгородський</w:t>
      </w:r>
      <w:r>
        <w:t></w:t>
      </w:r>
      <w:r>
        <w:rPr>
          <w:rFonts w:hint="eastAsia"/>
        </w:rPr>
        <w:t>національний</w:t>
      </w:r>
      <w:r>
        <w:t></w:t>
      </w:r>
      <w:r>
        <w:rPr>
          <w:rFonts w:hint="eastAsia"/>
        </w:rPr>
        <w:t>університет</w:t>
      </w:r>
      <w:r>
        <w:t></w:t>
      </w:r>
      <w:r>
        <w:t></w:t>
      </w:r>
      <w:r>
        <w:rPr>
          <w:rFonts w:hint="eastAsia"/>
        </w:rPr>
        <w:t>Ужгород</w:t>
      </w:r>
      <w:r>
        <w:t></w:t>
      </w:r>
      <w:r>
        <w:t></w:t>
      </w:r>
      <w:r>
        <w:t></w:t>
      </w:r>
      <w:r>
        <w:t></w:t>
      </w:r>
      <w:r>
        <w:t></w:t>
      </w:r>
      <w:r>
        <w:t></w:t>
      </w:r>
      <w:r>
        <w:t></w:t>
      </w:r>
    </w:p>
    <w:p w:rsidR="006B0CA3" w:rsidRDefault="006B0CA3" w:rsidP="006B0CA3"/>
    <w:p w:rsidR="006B0CA3" w:rsidRDefault="006B0CA3" w:rsidP="006B0CA3">
      <w:r>
        <w:rPr>
          <w:rFonts w:hint="eastAsia"/>
        </w:rPr>
        <w:t>У</w:t>
      </w:r>
      <w:r>
        <w:t></w:t>
      </w:r>
      <w:r>
        <w:rPr>
          <w:rFonts w:hint="eastAsia"/>
        </w:rPr>
        <w:t>дисертаційній</w:t>
      </w:r>
      <w:r>
        <w:t></w:t>
      </w:r>
      <w:r>
        <w:rPr>
          <w:rFonts w:hint="eastAsia"/>
        </w:rPr>
        <w:t>роботі</w:t>
      </w:r>
      <w:r>
        <w:t></w:t>
      </w:r>
      <w:r>
        <w:rPr>
          <w:rFonts w:hint="eastAsia"/>
        </w:rPr>
        <w:t>розроблено</w:t>
      </w:r>
      <w:r>
        <w:t></w:t>
      </w:r>
      <w:r>
        <w:rPr>
          <w:rFonts w:hint="eastAsia"/>
        </w:rPr>
        <w:t>теоретичні</w:t>
      </w:r>
      <w:r>
        <w:t></w:t>
      </w:r>
      <w:r>
        <w:rPr>
          <w:rFonts w:hint="eastAsia"/>
        </w:rPr>
        <w:t>положення</w:t>
      </w:r>
      <w:r>
        <w:t></w:t>
      </w:r>
      <w:r>
        <w:rPr>
          <w:rFonts w:hint="eastAsia"/>
        </w:rPr>
        <w:t>та</w:t>
      </w:r>
      <w:r>
        <w:t></w:t>
      </w:r>
      <w:r>
        <w:rPr>
          <w:rFonts w:hint="eastAsia"/>
        </w:rPr>
        <w:t>обґрунтовано</w:t>
      </w:r>
      <w:r>
        <w:t></w:t>
      </w:r>
      <w:r>
        <w:rPr>
          <w:rFonts w:hint="eastAsia"/>
        </w:rPr>
        <w:t>практичні</w:t>
      </w:r>
      <w:r>
        <w:t></w:t>
      </w:r>
      <w:r>
        <w:rPr>
          <w:rFonts w:hint="eastAsia"/>
        </w:rPr>
        <w:t>рекомендації</w:t>
      </w:r>
      <w:r>
        <w:t></w:t>
      </w:r>
      <w:r>
        <w:rPr>
          <w:rFonts w:hint="eastAsia"/>
        </w:rPr>
        <w:t>щодо</w:t>
      </w:r>
      <w:r>
        <w:t></w:t>
      </w:r>
      <w:r>
        <w:rPr>
          <w:rFonts w:hint="eastAsia"/>
        </w:rPr>
        <w:t>реалізації</w:t>
      </w:r>
      <w:r>
        <w:t></w:t>
      </w:r>
      <w:r>
        <w:rPr>
          <w:rFonts w:hint="eastAsia"/>
        </w:rPr>
        <w:t>функцій</w:t>
      </w:r>
      <w:r>
        <w:t></w:t>
      </w:r>
      <w:r>
        <w:rPr>
          <w:rFonts w:hint="eastAsia"/>
        </w:rPr>
        <w:t>стратегічного</w:t>
      </w:r>
      <w:r>
        <w:t></w:t>
      </w:r>
      <w:r>
        <w:rPr>
          <w:rFonts w:hint="eastAsia"/>
        </w:rPr>
        <w:t>управління</w:t>
      </w:r>
      <w:r>
        <w:t></w:t>
      </w:r>
      <w:r>
        <w:rPr>
          <w:rFonts w:hint="eastAsia"/>
        </w:rPr>
        <w:t>логістичною</w:t>
      </w:r>
      <w:r>
        <w:t></w:t>
      </w:r>
      <w:r>
        <w:rPr>
          <w:rFonts w:hint="eastAsia"/>
        </w:rPr>
        <w:t>діяльністю</w:t>
      </w:r>
      <w:r>
        <w:t></w:t>
      </w:r>
      <w:r>
        <w:rPr>
          <w:rFonts w:hint="eastAsia"/>
        </w:rPr>
        <w:t>підприємств</w:t>
      </w:r>
      <w:r>
        <w:t></w:t>
      </w:r>
      <w:r>
        <w:rPr>
          <w:rFonts w:hint="eastAsia"/>
        </w:rPr>
        <w:t>у</w:t>
      </w:r>
      <w:r>
        <w:t></w:t>
      </w:r>
      <w:r>
        <w:rPr>
          <w:rFonts w:hint="eastAsia"/>
        </w:rPr>
        <w:t>сфері</w:t>
      </w:r>
      <w:r>
        <w:t></w:t>
      </w:r>
      <w:r>
        <w:rPr>
          <w:rFonts w:hint="eastAsia"/>
        </w:rPr>
        <w:t>оброблення</w:t>
      </w:r>
      <w:r>
        <w:t></w:t>
      </w:r>
      <w:r>
        <w:rPr>
          <w:rFonts w:hint="eastAsia"/>
        </w:rPr>
        <w:t>деревини</w:t>
      </w:r>
      <w:r>
        <w:t></w:t>
      </w:r>
      <w:r>
        <w:rPr>
          <w:rFonts w:hint="eastAsia"/>
        </w:rPr>
        <w:t>та</w:t>
      </w:r>
      <w:r>
        <w:t></w:t>
      </w:r>
      <w:r>
        <w:rPr>
          <w:rFonts w:hint="eastAsia"/>
        </w:rPr>
        <w:t>виробництва</w:t>
      </w:r>
      <w:r>
        <w:t></w:t>
      </w:r>
      <w:r>
        <w:rPr>
          <w:rFonts w:hint="eastAsia"/>
        </w:rPr>
        <w:t>виробів</w:t>
      </w:r>
      <w:r>
        <w:t></w:t>
      </w:r>
      <w:r>
        <w:rPr>
          <w:rFonts w:hint="eastAsia"/>
        </w:rPr>
        <w:t>з</w:t>
      </w:r>
      <w:r>
        <w:t></w:t>
      </w:r>
      <w:r>
        <w:rPr>
          <w:rFonts w:hint="eastAsia"/>
        </w:rPr>
        <w:t>деревини</w:t>
      </w:r>
      <w:r>
        <w:t></w:t>
      </w:r>
    </w:p>
    <w:p w:rsidR="006B0CA3" w:rsidRDefault="006B0CA3" w:rsidP="006B0CA3"/>
    <w:p w:rsidR="006B0CA3" w:rsidRDefault="006B0CA3" w:rsidP="006B0CA3">
      <w:r>
        <w:rPr>
          <w:rFonts w:hint="eastAsia"/>
        </w:rPr>
        <w:t>Досліджено</w:t>
      </w:r>
      <w:r>
        <w:t></w:t>
      </w:r>
      <w:r>
        <w:rPr>
          <w:rFonts w:hint="eastAsia"/>
        </w:rPr>
        <w:t>сутність</w:t>
      </w:r>
      <w:r>
        <w:t></w:t>
      </w:r>
      <w:r>
        <w:rPr>
          <w:rFonts w:hint="eastAsia"/>
        </w:rPr>
        <w:t>концепції</w:t>
      </w:r>
      <w:r>
        <w:t></w:t>
      </w:r>
      <w:r>
        <w:rPr>
          <w:rFonts w:hint="eastAsia"/>
        </w:rPr>
        <w:t>стратегічного</w:t>
      </w:r>
      <w:r>
        <w:t></w:t>
      </w:r>
      <w:r>
        <w:rPr>
          <w:rFonts w:hint="eastAsia"/>
        </w:rPr>
        <w:t>управління</w:t>
      </w:r>
      <w:r>
        <w:t></w:t>
      </w:r>
      <w:r>
        <w:rPr>
          <w:rFonts w:hint="eastAsia"/>
        </w:rPr>
        <w:t>підприємствами</w:t>
      </w:r>
      <w:r>
        <w:t></w:t>
      </w:r>
      <w:r>
        <w:rPr>
          <w:rFonts w:hint="eastAsia"/>
        </w:rPr>
        <w:t>в</w:t>
      </w:r>
      <w:r>
        <w:t></w:t>
      </w:r>
      <w:r>
        <w:rPr>
          <w:rFonts w:hint="eastAsia"/>
        </w:rPr>
        <w:t>умовах</w:t>
      </w:r>
      <w:r>
        <w:t></w:t>
      </w:r>
      <w:r>
        <w:rPr>
          <w:rFonts w:hint="eastAsia"/>
        </w:rPr>
        <w:t>конкурентних</w:t>
      </w:r>
      <w:r>
        <w:t></w:t>
      </w:r>
      <w:r>
        <w:rPr>
          <w:rFonts w:hint="eastAsia"/>
        </w:rPr>
        <w:t>ринків</w:t>
      </w:r>
      <w:r>
        <w:t></w:t>
      </w:r>
      <w:r>
        <w:t></w:t>
      </w:r>
      <w:r>
        <w:rPr>
          <w:rFonts w:hint="eastAsia"/>
        </w:rPr>
        <w:t>встановлено</w:t>
      </w:r>
      <w:r>
        <w:t></w:t>
      </w:r>
      <w:r>
        <w:rPr>
          <w:rFonts w:hint="eastAsia"/>
        </w:rPr>
        <w:t>чинники</w:t>
      </w:r>
      <w:r>
        <w:t></w:t>
      </w:r>
      <w:r>
        <w:rPr>
          <w:rFonts w:hint="eastAsia"/>
        </w:rPr>
        <w:t>формування</w:t>
      </w:r>
      <w:r>
        <w:t></w:t>
      </w:r>
      <w:r>
        <w:rPr>
          <w:rFonts w:hint="eastAsia"/>
        </w:rPr>
        <w:t>і</w:t>
      </w:r>
      <w:r>
        <w:t></w:t>
      </w:r>
      <w:r>
        <w:rPr>
          <w:rFonts w:hint="eastAsia"/>
        </w:rPr>
        <w:t>реалізації</w:t>
      </w:r>
      <w:r>
        <w:t></w:t>
      </w:r>
      <w:r>
        <w:rPr>
          <w:rFonts w:hint="eastAsia"/>
        </w:rPr>
        <w:t>корпоративної</w:t>
      </w:r>
      <w:r>
        <w:t></w:t>
      </w:r>
      <w:r>
        <w:rPr>
          <w:rFonts w:hint="eastAsia"/>
        </w:rPr>
        <w:t>стратегії</w:t>
      </w:r>
      <w:r>
        <w:t></w:t>
      </w:r>
      <w:r>
        <w:rPr>
          <w:rFonts w:hint="eastAsia"/>
        </w:rPr>
        <w:t>підприємств</w:t>
      </w:r>
      <w:r>
        <w:t></w:t>
      </w:r>
      <w:r>
        <w:rPr>
          <w:rFonts w:hint="eastAsia"/>
        </w:rPr>
        <w:t>та</w:t>
      </w:r>
      <w:r>
        <w:t></w:t>
      </w:r>
      <w:r>
        <w:rPr>
          <w:rFonts w:hint="eastAsia"/>
        </w:rPr>
        <w:t>обґрунтовано</w:t>
      </w:r>
      <w:r>
        <w:t></w:t>
      </w:r>
      <w:r>
        <w:rPr>
          <w:rFonts w:hint="eastAsia"/>
        </w:rPr>
        <w:t>значення</w:t>
      </w:r>
      <w:r>
        <w:t></w:t>
      </w:r>
      <w:r>
        <w:rPr>
          <w:rFonts w:hint="eastAsia"/>
        </w:rPr>
        <w:t>ключових</w:t>
      </w:r>
      <w:r>
        <w:t></w:t>
      </w:r>
      <w:r>
        <w:rPr>
          <w:rFonts w:hint="eastAsia"/>
        </w:rPr>
        <w:t>компетенцій</w:t>
      </w:r>
      <w:r>
        <w:t></w:t>
      </w:r>
      <w:r>
        <w:rPr>
          <w:rFonts w:hint="eastAsia"/>
        </w:rPr>
        <w:t>у</w:t>
      </w:r>
      <w:r>
        <w:t></w:t>
      </w:r>
      <w:r>
        <w:rPr>
          <w:rFonts w:hint="eastAsia"/>
        </w:rPr>
        <w:t>формуванні</w:t>
      </w:r>
      <w:r>
        <w:t></w:t>
      </w:r>
      <w:r>
        <w:rPr>
          <w:rFonts w:hint="eastAsia"/>
        </w:rPr>
        <w:t>стратегії</w:t>
      </w:r>
      <w:r>
        <w:t></w:t>
      </w:r>
      <w:r>
        <w:rPr>
          <w:rFonts w:hint="eastAsia"/>
        </w:rPr>
        <w:t>логістичної</w:t>
      </w:r>
      <w:r>
        <w:t></w:t>
      </w:r>
      <w:r>
        <w:rPr>
          <w:rFonts w:hint="eastAsia"/>
        </w:rPr>
        <w:t>інтеграції</w:t>
      </w:r>
      <w:r>
        <w:t></w:t>
      </w:r>
      <w:r>
        <w:rPr>
          <w:rFonts w:hint="eastAsia"/>
        </w:rPr>
        <w:t>підприємств</w:t>
      </w:r>
      <w:r>
        <w:t></w:t>
      </w:r>
    </w:p>
    <w:p w:rsidR="006B0CA3" w:rsidRDefault="006B0CA3" w:rsidP="006B0CA3"/>
    <w:p w:rsidR="006B0CA3" w:rsidRDefault="006B0CA3" w:rsidP="006B0CA3">
      <w:r>
        <w:rPr>
          <w:rFonts w:hint="eastAsia"/>
        </w:rPr>
        <w:t>Ідентифіковано</w:t>
      </w:r>
      <w:r>
        <w:t></w:t>
      </w:r>
      <w:r>
        <w:rPr>
          <w:rFonts w:hint="eastAsia"/>
        </w:rPr>
        <w:t>умови</w:t>
      </w:r>
      <w:r>
        <w:t></w:t>
      </w:r>
      <w:r>
        <w:rPr>
          <w:rFonts w:hint="eastAsia"/>
        </w:rPr>
        <w:t>та</w:t>
      </w:r>
      <w:r>
        <w:t></w:t>
      </w:r>
      <w:r>
        <w:rPr>
          <w:rFonts w:hint="eastAsia"/>
        </w:rPr>
        <w:t>очікувані</w:t>
      </w:r>
      <w:r>
        <w:t></w:t>
      </w:r>
      <w:r>
        <w:rPr>
          <w:rFonts w:hint="eastAsia"/>
        </w:rPr>
        <w:t>наслідки</w:t>
      </w:r>
      <w:r>
        <w:t></w:t>
      </w:r>
      <w:r>
        <w:rPr>
          <w:rFonts w:hint="eastAsia"/>
        </w:rPr>
        <w:t>стратегічної</w:t>
      </w:r>
      <w:r>
        <w:t></w:t>
      </w:r>
      <w:r>
        <w:rPr>
          <w:rFonts w:hint="eastAsia"/>
        </w:rPr>
        <w:t>інтеграції</w:t>
      </w:r>
      <w:r>
        <w:t></w:t>
      </w:r>
      <w:r>
        <w:rPr>
          <w:rFonts w:hint="eastAsia"/>
        </w:rPr>
        <w:t>підприємств</w:t>
      </w:r>
      <w:r>
        <w:t></w:t>
      </w:r>
      <w:r>
        <w:rPr>
          <w:rFonts w:hint="eastAsia"/>
        </w:rPr>
        <w:t>у</w:t>
      </w:r>
      <w:r>
        <w:t></w:t>
      </w:r>
      <w:r>
        <w:rPr>
          <w:rFonts w:hint="eastAsia"/>
        </w:rPr>
        <w:t>ланцюгу</w:t>
      </w:r>
      <w:r>
        <w:t></w:t>
      </w:r>
      <w:r>
        <w:rPr>
          <w:rFonts w:hint="eastAsia"/>
        </w:rPr>
        <w:t>поставок</w:t>
      </w:r>
      <w:r>
        <w:t></w:t>
      </w:r>
      <w:r>
        <w:t></w:t>
      </w:r>
      <w:r>
        <w:rPr>
          <w:rFonts w:hint="eastAsia"/>
        </w:rPr>
        <w:t>окреслено</w:t>
      </w:r>
      <w:r>
        <w:t></w:t>
      </w:r>
      <w:r>
        <w:rPr>
          <w:rFonts w:hint="eastAsia"/>
        </w:rPr>
        <w:t>засади</w:t>
      </w:r>
      <w:r>
        <w:t></w:t>
      </w:r>
      <w:r>
        <w:rPr>
          <w:rFonts w:hint="eastAsia"/>
        </w:rPr>
        <w:t>організування</w:t>
      </w:r>
      <w:r>
        <w:t></w:t>
      </w:r>
      <w:r>
        <w:rPr>
          <w:rFonts w:hint="eastAsia"/>
        </w:rPr>
        <w:t>системи</w:t>
      </w:r>
      <w:r>
        <w:t></w:t>
      </w:r>
      <w:r>
        <w:rPr>
          <w:rFonts w:hint="eastAsia"/>
        </w:rPr>
        <w:t>ланцюгів</w:t>
      </w:r>
      <w:r>
        <w:t></w:t>
      </w:r>
      <w:r>
        <w:rPr>
          <w:rFonts w:hint="eastAsia"/>
        </w:rPr>
        <w:t>поставок</w:t>
      </w:r>
      <w:r>
        <w:t></w:t>
      </w:r>
      <w:r>
        <w:rPr>
          <w:rFonts w:hint="eastAsia"/>
        </w:rPr>
        <w:t>в</w:t>
      </w:r>
      <w:r>
        <w:t></w:t>
      </w:r>
      <w:r>
        <w:rPr>
          <w:rFonts w:hint="eastAsia"/>
        </w:rPr>
        <w:t>лісопромисловому</w:t>
      </w:r>
      <w:r>
        <w:t></w:t>
      </w:r>
      <w:r>
        <w:rPr>
          <w:rFonts w:hint="eastAsia"/>
        </w:rPr>
        <w:t>комплексі</w:t>
      </w:r>
      <w:r>
        <w:t></w:t>
      </w:r>
      <w:r>
        <w:t></w:t>
      </w:r>
      <w:r>
        <w:rPr>
          <w:rFonts w:hint="eastAsia"/>
        </w:rPr>
        <w:t>на</w:t>
      </w:r>
      <w:r>
        <w:t></w:t>
      </w:r>
      <w:r>
        <w:rPr>
          <w:rFonts w:hint="eastAsia"/>
        </w:rPr>
        <w:t>прикладі</w:t>
      </w:r>
      <w:r>
        <w:t></w:t>
      </w:r>
      <w:r>
        <w:rPr>
          <w:rFonts w:hint="eastAsia"/>
        </w:rPr>
        <w:t>Львівської</w:t>
      </w:r>
      <w:r>
        <w:t></w:t>
      </w:r>
      <w:r>
        <w:rPr>
          <w:rFonts w:hint="eastAsia"/>
        </w:rPr>
        <w:t>області</w:t>
      </w:r>
      <w:r>
        <w:t></w:t>
      </w:r>
      <w:r>
        <w:t></w:t>
      </w:r>
    </w:p>
    <w:p w:rsidR="006B0CA3" w:rsidRDefault="006B0CA3" w:rsidP="006B0CA3"/>
    <w:p w:rsidR="006B0CA3" w:rsidRDefault="006B0CA3" w:rsidP="006B0CA3">
      <w:r>
        <w:rPr>
          <w:rFonts w:hint="eastAsia"/>
        </w:rPr>
        <w:t>Розвинуто</w:t>
      </w:r>
      <w:r>
        <w:t></w:t>
      </w:r>
      <w:r>
        <w:rPr>
          <w:rFonts w:hint="eastAsia"/>
        </w:rPr>
        <w:t>положення</w:t>
      </w:r>
      <w:r>
        <w:t></w:t>
      </w:r>
      <w:r>
        <w:rPr>
          <w:rFonts w:hint="eastAsia"/>
        </w:rPr>
        <w:t>щодо</w:t>
      </w:r>
      <w:r>
        <w:t></w:t>
      </w:r>
      <w:r>
        <w:rPr>
          <w:rFonts w:hint="eastAsia"/>
        </w:rPr>
        <w:t>здійснення</w:t>
      </w:r>
      <w:r>
        <w:t></w:t>
      </w:r>
      <w:r>
        <w:rPr>
          <w:rFonts w:hint="eastAsia"/>
        </w:rPr>
        <w:t>логістичного</w:t>
      </w:r>
      <w:r>
        <w:t></w:t>
      </w:r>
      <w:r>
        <w:rPr>
          <w:rFonts w:hint="eastAsia"/>
        </w:rPr>
        <w:t>аудиту</w:t>
      </w:r>
      <w:r>
        <w:t></w:t>
      </w:r>
      <w:r>
        <w:rPr>
          <w:rFonts w:hint="eastAsia"/>
        </w:rPr>
        <w:t>ланцюга</w:t>
      </w:r>
      <w:r>
        <w:t></w:t>
      </w:r>
      <w:r>
        <w:rPr>
          <w:rFonts w:hint="eastAsia"/>
        </w:rPr>
        <w:t>поставок</w:t>
      </w:r>
      <w:r>
        <w:t></w:t>
      </w:r>
      <w:r>
        <w:rPr>
          <w:rFonts w:hint="eastAsia"/>
        </w:rPr>
        <w:t>деревини</w:t>
      </w:r>
      <w:r>
        <w:t></w:t>
      </w:r>
      <w:r>
        <w:rPr>
          <w:rFonts w:hint="eastAsia"/>
        </w:rPr>
        <w:t>та</w:t>
      </w:r>
      <w:r>
        <w:t></w:t>
      </w:r>
      <w:r>
        <w:rPr>
          <w:rFonts w:hint="eastAsia"/>
        </w:rPr>
        <w:t>виробів</w:t>
      </w:r>
      <w:r>
        <w:t></w:t>
      </w:r>
      <w:r>
        <w:rPr>
          <w:rFonts w:hint="eastAsia"/>
        </w:rPr>
        <w:t>з</w:t>
      </w:r>
      <w:r>
        <w:t></w:t>
      </w:r>
      <w:r>
        <w:rPr>
          <w:rFonts w:hint="eastAsia"/>
        </w:rPr>
        <w:t>деревини</w:t>
      </w:r>
      <w:r>
        <w:t></w:t>
      </w:r>
      <w:r>
        <w:t></w:t>
      </w:r>
      <w:r>
        <w:rPr>
          <w:rFonts w:hint="eastAsia"/>
        </w:rPr>
        <w:t>адаптовано</w:t>
      </w:r>
      <w:r>
        <w:t></w:t>
      </w:r>
      <w:r>
        <w:rPr>
          <w:rFonts w:hint="eastAsia"/>
        </w:rPr>
        <w:t>концепцію</w:t>
      </w:r>
      <w:r>
        <w:t></w:t>
      </w:r>
      <w:r>
        <w:t></w:t>
      </w:r>
      <w:r>
        <w:t></w:t>
      </w:r>
      <w:r>
        <w:t></w:t>
      </w:r>
      <w:r>
        <w:t></w:t>
      </w:r>
      <w:r>
        <w:rPr>
          <w:rFonts w:hint="eastAsia"/>
        </w:rPr>
        <w:t>до</w:t>
      </w:r>
      <w:r>
        <w:t></w:t>
      </w:r>
      <w:r>
        <w:rPr>
          <w:rFonts w:hint="eastAsia"/>
        </w:rPr>
        <w:t>формування</w:t>
      </w:r>
      <w:r>
        <w:t></w:t>
      </w:r>
      <w:r>
        <w:rPr>
          <w:rFonts w:hint="eastAsia"/>
        </w:rPr>
        <w:t>нормативної</w:t>
      </w:r>
      <w:r>
        <w:t></w:t>
      </w:r>
      <w:r>
        <w:rPr>
          <w:rFonts w:hint="eastAsia"/>
        </w:rPr>
        <w:t>частини</w:t>
      </w:r>
      <w:r>
        <w:t></w:t>
      </w:r>
      <w:r>
        <w:rPr>
          <w:rFonts w:hint="eastAsia"/>
        </w:rPr>
        <w:t>стратегічного</w:t>
      </w:r>
      <w:r>
        <w:t></w:t>
      </w:r>
      <w:r>
        <w:rPr>
          <w:rFonts w:hint="eastAsia"/>
        </w:rPr>
        <w:t>плану</w:t>
      </w:r>
      <w:r>
        <w:t></w:t>
      </w:r>
      <w:r>
        <w:rPr>
          <w:rFonts w:hint="eastAsia"/>
        </w:rPr>
        <w:t>функціонування</w:t>
      </w:r>
      <w:r>
        <w:t></w:t>
      </w:r>
      <w:r>
        <w:rPr>
          <w:rFonts w:hint="eastAsia"/>
        </w:rPr>
        <w:t>інтегрованого</w:t>
      </w:r>
      <w:r>
        <w:t></w:t>
      </w:r>
      <w:r>
        <w:rPr>
          <w:rFonts w:hint="eastAsia"/>
        </w:rPr>
        <w:t>ланцюга</w:t>
      </w:r>
      <w:r>
        <w:t></w:t>
      </w:r>
      <w:r>
        <w:rPr>
          <w:rFonts w:hint="eastAsia"/>
        </w:rPr>
        <w:t>поставок</w:t>
      </w:r>
      <w:r>
        <w:t></w:t>
      </w:r>
      <w:r>
        <w:rPr>
          <w:rFonts w:hint="eastAsia"/>
        </w:rPr>
        <w:t>виробів</w:t>
      </w:r>
      <w:r>
        <w:t></w:t>
      </w:r>
      <w:r>
        <w:rPr>
          <w:rFonts w:hint="eastAsia"/>
        </w:rPr>
        <w:t>з</w:t>
      </w:r>
      <w:r>
        <w:t></w:t>
      </w:r>
      <w:r>
        <w:rPr>
          <w:rFonts w:hint="eastAsia"/>
        </w:rPr>
        <w:t>деревини</w:t>
      </w:r>
      <w:r>
        <w:t></w:t>
      </w:r>
      <w:r>
        <w:rPr>
          <w:rFonts w:hint="eastAsia"/>
        </w:rPr>
        <w:t>та</w:t>
      </w:r>
      <w:r>
        <w:t></w:t>
      </w:r>
      <w:r>
        <w:rPr>
          <w:rFonts w:hint="eastAsia"/>
        </w:rPr>
        <w:t>викладено</w:t>
      </w:r>
      <w:r>
        <w:t></w:t>
      </w:r>
      <w:r>
        <w:rPr>
          <w:rFonts w:hint="eastAsia"/>
        </w:rPr>
        <w:t>засади</w:t>
      </w:r>
      <w:r>
        <w:t></w:t>
      </w:r>
      <w:r>
        <w:rPr>
          <w:rFonts w:hint="eastAsia"/>
        </w:rPr>
        <w:t>логістичного</w:t>
      </w:r>
      <w:r>
        <w:t></w:t>
      </w:r>
      <w:r>
        <w:rPr>
          <w:rFonts w:hint="eastAsia"/>
        </w:rPr>
        <w:t>контролінгу</w:t>
      </w:r>
      <w:r>
        <w:t></w:t>
      </w:r>
      <w:r>
        <w:rPr>
          <w:rFonts w:hint="eastAsia"/>
        </w:rPr>
        <w:t>ланцюга</w:t>
      </w:r>
      <w:r>
        <w:t></w:t>
      </w:r>
      <w:r>
        <w:rPr>
          <w:rFonts w:hint="eastAsia"/>
        </w:rPr>
        <w:t>поставок</w:t>
      </w:r>
      <w:r>
        <w:t></w:t>
      </w:r>
      <w:r>
        <w:rPr>
          <w:rFonts w:hint="eastAsia"/>
        </w:rPr>
        <w:t>цих</w:t>
      </w:r>
      <w:r>
        <w:t></w:t>
      </w:r>
      <w:r>
        <w:rPr>
          <w:rFonts w:hint="eastAsia"/>
        </w:rPr>
        <w:t>виробів</w:t>
      </w:r>
      <w:r>
        <w:t></w:t>
      </w:r>
    </w:p>
    <w:p w:rsidR="006B0CA3" w:rsidRDefault="006B0CA3" w:rsidP="006B0CA3"/>
    <w:p w:rsidR="006B0CA3" w:rsidRPr="006B0CA3" w:rsidRDefault="006B0CA3" w:rsidP="006B0CA3">
      <w:r>
        <w:rPr>
          <w:rFonts w:hint="eastAsia"/>
        </w:rPr>
        <w:t>У</w:t>
      </w:r>
      <w:r>
        <w:t></w:t>
      </w:r>
      <w:r>
        <w:rPr>
          <w:rFonts w:hint="eastAsia"/>
        </w:rPr>
        <w:t>дисертації</w:t>
      </w:r>
      <w:r>
        <w:t></w:t>
      </w:r>
      <w:r>
        <w:rPr>
          <w:rFonts w:hint="eastAsia"/>
        </w:rPr>
        <w:t>представлено</w:t>
      </w:r>
      <w:r>
        <w:t></w:t>
      </w:r>
      <w:r>
        <w:rPr>
          <w:rFonts w:hint="eastAsia"/>
        </w:rPr>
        <w:t>теоретичне</w:t>
      </w:r>
      <w:r>
        <w:t></w:t>
      </w:r>
      <w:r>
        <w:rPr>
          <w:rFonts w:hint="eastAsia"/>
        </w:rPr>
        <w:t>узагальнен</w:t>
      </w:r>
      <w:r>
        <w:rPr>
          <w:rFonts w:hint="eastAsia"/>
        </w:rPr>
        <w:lastRenderedPageBreak/>
        <w:t>ня</w:t>
      </w:r>
      <w:r>
        <w:t></w:t>
      </w:r>
      <w:r>
        <w:rPr>
          <w:rFonts w:hint="eastAsia"/>
        </w:rPr>
        <w:t>та</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rPr>
          <w:rFonts w:hint="eastAsia"/>
        </w:rPr>
        <w:t>розроблення</w:t>
      </w:r>
      <w:r>
        <w:t></w:t>
      </w:r>
      <w:r>
        <w:rPr>
          <w:rFonts w:hint="eastAsia"/>
        </w:rPr>
        <w:t>теоретичних</w:t>
      </w:r>
      <w:r>
        <w:t></w:t>
      </w:r>
      <w:r>
        <w:rPr>
          <w:rFonts w:hint="eastAsia"/>
        </w:rPr>
        <w:t>положень</w:t>
      </w:r>
      <w:r>
        <w:t></w:t>
      </w:r>
      <w:r>
        <w:rPr>
          <w:rFonts w:hint="eastAsia"/>
        </w:rPr>
        <w:t>та</w:t>
      </w:r>
      <w:r>
        <w:t></w:t>
      </w:r>
      <w:r>
        <w:rPr>
          <w:rFonts w:hint="eastAsia"/>
        </w:rPr>
        <w:t>обґрунтування</w:t>
      </w:r>
      <w:r>
        <w:t></w:t>
      </w:r>
      <w:r>
        <w:rPr>
          <w:rFonts w:hint="eastAsia"/>
        </w:rPr>
        <w:t>практичних</w:t>
      </w:r>
      <w:r>
        <w:t></w:t>
      </w:r>
      <w:r>
        <w:rPr>
          <w:rFonts w:hint="eastAsia"/>
        </w:rPr>
        <w:t>рекомендацій</w:t>
      </w:r>
      <w:r>
        <w:t></w:t>
      </w:r>
      <w:r>
        <w:rPr>
          <w:rFonts w:hint="eastAsia"/>
        </w:rPr>
        <w:t>щодо</w:t>
      </w:r>
      <w:r>
        <w:t></w:t>
      </w:r>
      <w:r>
        <w:rPr>
          <w:rFonts w:hint="eastAsia"/>
        </w:rPr>
        <w:t>реалізації</w:t>
      </w:r>
      <w:r>
        <w:t></w:t>
      </w:r>
      <w:r>
        <w:rPr>
          <w:rFonts w:hint="eastAsia"/>
        </w:rPr>
        <w:t>функцій</w:t>
      </w:r>
      <w:r>
        <w:t></w:t>
      </w:r>
      <w:r>
        <w:rPr>
          <w:rFonts w:hint="eastAsia"/>
        </w:rPr>
        <w:t>стратегічного</w:t>
      </w:r>
      <w:r>
        <w:t></w:t>
      </w:r>
      <w:r>
        <w:rPr>
          <w:rFonts w:hint="eastAsia"/>
        </w:rPr>
        <w:t>планування</w:t>
      </w:r>
      <w:r>
        <w:t></w:t>
      </w:r>
      <w:r>
        <w:rPr>
          <w:rFonts w:hint="eastAsia"/>
        </w:rPr>
        <w:t>та</w:t>
      </w:r>
      <w:r>
        <w:t></w:t>
      </w:r>
      <w:r>
        <w:rPr>
          <w:rFonts w:hint="eastAsia"/>
        </w:rPr>
        <w:t>організування</w:t>
      </w:r>
      <w:r>
        <w:t></w:t>
      </w:r>
      <w:r>
        <w:rPr>
          <w:rFonts w:hint="eastAsia"/>
        </w:rPr>
        <w:t>логістичної</w:t>
      </w:r>
      <w:r>
        <w:t></w:t>
      </w:r>
      <w:r>
        <w:rPr>
          <w:rFonts w:hint="eastAsia"/>
        </w:rPr>
        <w:t>діяльності</w:t>
      </w:r>
      <w:r>
        <w:t></w:t>
      </w:r>
      <w:r>
        <w:rPr>
          <w:rFonts w:hint="eastAsia"/>
        </w:rPr>
        <w:t>підприємств</w:t>
      </w:r>
      <w:r>
        <w:t></w:t>
      </w:r>
      <w:r>
        <w:rPr>
          <w:rFonts w:hint="eastAsia"/>
        </w:rPr>
        <w:t>у</w:t>
      </w:r>
      <w:r>
        <w:t></w:t>
      </w:r>
      <w:r>
        <w:rPr>
          <w:rFonts w:hint="eastAsia"/>
        </w:rPr>
        <w:t>сфері</w:t>
      </w:r>
      <w:r>
        <w:t></w:t>
      </w:r>
      <w:r>
        <w:rPr>
          <w:rFonts w:hint="eastAsia"/>
        </w:rPr>
        <w:t>оброблення</w:t>
      </w:r>
      <w:r>
        <w:t></w:t>
      </w:r>
      <w:r>
        <w:rPr>
          <w:rFonts w:hint="eastAsia"/>
        </w:rPr>
        <w:t>деревини</w:t>
      </w:r>
      <w:r>
        <w:t></w:t>
      </w:r>
      <w:r>
        <w:rPr>
          <w:rFonts w:hint="eastAsia"/>
        </w:rPr>
        <w:t>та</w:t>
      </w:r>
      <w:r>
        <w:t></w:t>
      </w:r>
      <w:r>
        <w:rPr>
          <w:rFonts w:hint="eastAsia"/>
        </w:rPr>
        <w:t>виробництва</w:t>
      </w:r>
      <w:r>
        <w:t></w:t>
      </w:r>
      <w:r>
        <w:rPr>
          <w:rFonts w:hint="eastAsia"/>
        </w:rPr>
        <w:t>виробів</w:t>
      </w:r>
      <w:r>
        <w:t></w:t>
      </w:r>
      <w:r>
        <w:rPr>
          <w:rFonts w:hint="eastAsia"/>
        </w:rPr>
        <w:t>з</w:t>
      </w:r>
      <w:r>
        <w:t></w:t>
      </w:r>
      <w:r>
        <w:rPr>
          <w:rFonts w:hint="eastAsia"/>
        </w:rPr>
        <w:t>деревини</w:t>
      </w:r>
      <w:r>
        <w:t></w:t>
      </w:r>
      <w:r>
        <w:t></w:t>
      </w:r>
      <w:r>
        <w:rPr>
          <w:rFonts w:hint="eastAsia"/>
        </w:rPr>
        <w:t>Отримані</w:t>
      </w:r>
      <w:r>
        <w:t></w:t>
      </w:r>
      <w:r>
        <w:rPr>
          <w:rFonts w:hint="eastAsia"/>
        </w:rPr>
        <w:t>наукові</w:t>
      </w:r>
      <w:r>
        <w:t></w:t>
      </w:r>
      <w:r>
        <w:rPr>
          <w:rFonts w:hint="eastAsia"/>
        </w:rPr>
        <w:t>результати</w:t>
      </w:r>
      <w:r>
        <w:t></w:t>
      </w:r>
      <w:r>
        <w:rPr>
          <w:rFonts w:hint="eastAsia"/>
        </w:rPr>
        <w:t>сприятимуть</w:t>
      </w:r>
      <w:r>
        <w:t></w:t>
      </w:r>
      <w:r>
        <w:rPr>
          <w:rFonts w:hint="eastAsia"/>
        </w:rPr>
        <w:t>підвищенню</w:t>
      </w:r>
      <w:r>
        <w:t></w:t>
      </w:r>
      <w:r>
        <w:rPr>
          <w:rFonts w:hint="eastAsia"/>
        </w:rPr>
        <w:t>продуктивності</w:t>
      </w:r>
      <w:r>
        <w:t></w:t>
      </w:r>
      <w:r>
        <w:rPr>
          <w:rFonts w:hint="eastAsia"/>
        </w:rPr>
        <w:t>та</w:t>
      </w:r>
      <w:r>
        <w:t></w:t>
      </w:r>
      <w:r>
        <w:rPr>
          <w:rFonts w:hint="eastAsia"/>
        </w:rPr>
        <w:t>ефективності</w:t>
      </w:r>
      <w:r>
        <w:t></w:t>
      </w:r>
      <w:r>
        <w:rPr>
          <w:rFonts w:hint="eastAsia"/>
        </w:rPr>
        <w:t>діяльності</w:t>
      </w:r>
      <w:r>
        <w:t></w:t>
      </w:r>
      <w:r>
        <w:rPr>
          <w:rFonts w:hint="eastAsia"/>
        </w:rPr>
        <w:t>підприємств</w:t>
      </w:r>
      <w:r>
        <w:t></w:t>
      </w:r>
      <w:r>
        <w:rPr>
          <w:rFonts w:hint="eastAsia"/>
        </w:rPr>
        <w:t>цієї</w:t>
      </w:r>
      <w:r>
        <w:t></w:t>
      </w:r>
      <w:r>
        <w:rPr>
          <w:rFonts w:hint="eastAsia"/>
        </w:rPr>
        <w:t>сфери</w:t>
      </w:r>
      <w:r>
        <w:t></w:t>
      </w:r>
      <w:r>
        <w:rPr>
          <w:rFonts w:hint="eastAsia"/>
        </w:rPr>
        <w:t>та</w:t>
      </w:r>
      <w:r>
        <w:t></w:t>
      </w:r>
      <w:r>
        <w:rPr>
          <w:rFonts w:hint="eastAsia"/>
        </w:rPr>
        <w:t>надаватимуть</w:t>
      </w:r>
      <w:r>
        <w:t></w:t>
      </w:r>
      <w:r>
        <w:rPr>
          <w:rFonts w:hint="eastAsia"/>
        </w:rPr>
        <w:t>можливість</w:t>
      </w:r>
      <w:r>
        <w:t></w:t>
      </w:r>
      <w:r>
        <w:rPr>
          <w:rFonts w:hint="eastAsia"/>
        </w:rPr>
        <w:t>набуття</w:t>
      </w:r>
      <w:r>
        <w:t></w:t>
      </w:r>
      <w:r>
        <w:rPr>
          <w:rFonts w:hint="eastAsia"/>
        </w:rPr>
        <w:t>тривалих</w:t>
      </w:r>
      <w:r>
        <w:t></w:t>
      </w:r>
      <w:r>
        <w:rPr>
          <w:rFonts w:hint="eastAsia"/>
        </w:rPr>
        <w:t>конкурентних</w:t>
      </w:r>
      <w:r>
        <w:t></w:t>
      </w:r>
      <w:r>
        <w:rPr>
          <w:rFonts w:hint="eastAsia"/>
        </w:rPr>
        <w:t>переваг</w:t>
      </w:r>
      <w:r>
        <w:t></w:t>
      </w:r>
      <w:r>
        <w:rPr>
          <w:rFonts w:hint="eastAsia"/>
        </w:rPr>
        <w:t>завдяки</w:t>
      </w:r>
      <w:r>
        <w:t></w:t>
      </w:r>
      <w:r>
        <w:rPr>
          <w:rFonts w:hint="eastAsia"/>
        </w:rPr>
        <w:t>побудові</w:t>
      </w:r>
      <w:r>
        <w:t></w:t>
      </w:r>
      <w:r>
        <w:rPr>
          <w:rFonts w:hint="eastAsia"/>
        </w:rPr>
        <w:t>ключових</w:t>
      </w:r>
      <w:r>
        <w:t></w:t>
      </w:r>
      <w:r>
        <w:rPr>
          <w:rFonts w:hint="eastAsia"/>
        </w:rPr>
        <w:t>компетенцій</w:t>
      </w:r>
      <w:r>
        <w:t></w:t>
      </w:r>
      <w:bookmarkEnd w:id="0"/>
    </w:p>
    <w:sectPr w:rsidR="006B0CA3" w:rsidRPr="006B0CA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420" w:rsidRDefault="00A61420">
      <w:pPr>
        <w:spacing w:after="0" w:line="240" w:lineRule="auto"/>
      </w:pPr>
      <w:r>
        <w:separator/>
      </w:r>
    </w:p>
  </w:endnote>
  <w:endnote w:type="continuationSeparator" w:id="0">
    <w:p w:rsidR="00A61420" w:rsidRDefault="00A6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420" w:rsidRDefault="00A61420"/>
    <w:p w:rsidR="00A61420" w:rsidRDefault="00A61420"/>
    <w:p w:rsidR="00A61420" w:rsidRDefault="00A61420"/>
    <w:p w:rsidR="00A61420" w:rsidRDefault="00A61420"/>
    <w:p w:rsidR="00A61420" w:rsidRDefault="00A61420"/>
    <w:p w:rsidR="00A61420" w:rsidRDefault="00A61420"/>
    <w:p w:rsidR="00A61420" w:rsidRDefault="00A6142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20" w:rsidRDefault="00A614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61420" w:rsidRDefault="00A614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61420" w:rsidRDefault="00A61420"/>
    <w:p w:rsidR="00A61420" w:rsidRDefault="00A61420"/>
    <w:p w:rsidR="00A61420" w:rsidRDefault="00A6142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20" w:rsidRDefault="00A61420"/>
                          <w:p w:rsidR="00A61420" w:rsidRDefault="00A6142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61420" w:rsidRDefault="00A61420"/>
                    <w:p w:rsidR="00A61420" w:rsidRDefault="00A6142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61420" w:rsidRDefault="00A61420"/>
    <w:p w:rsidR="00A61420" w:rsidRDefault="00A61420">
      <w:pPr>
        <w:rPr>
          <w:sz w:val="2"/>
          <w:szCs w:val="2"/>
        </w:rPr>
      </w:pPr>
    </w:p>
    <w:p w:rsidR="00A61420" w:rsidRDefault="00A61420"/>
    <w:p w:rsidR="00A61420" w:rsidRDefault="00A61420">
      <w:pPr>
        <w:spacing w:after="0" w:line="240" w:lineRule="auto"/>
      </w:pPr>
    </w:p>
  </w:footnote>
  <w:footnote w:type="continuationSeparator" w:id="0">
    <w:p w:rsidR="00A61420" w:rsidRDefault="00A61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20"/>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67679-17BA-482B-901F-4884C3B3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16451</TotalTime>
  <Pages>2</Pages>
  <Words>331</Words>
  <Characters>1889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619</cp:revision>
  <cp:lastPrinted>2009-02-06T05:36:00Z</cp:lastPrinted>
  <dcterms:created xsi:type="dcterms:W3CDTF">2023-09-07T12:38:00Z</dcterms:created>
  <dcterms:modified xsi:type="dcterms:W3CDTF">2023-11-18T12:04:00Z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