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1F419" w14:textId="09CD5BF7" w:rsidR="00C65DE8" w:rsidRDefault="00600DE7" w:rsidP="00600DE7">
      <w:r w:rsidRPr="00600DE7">
        <w:rPr>
          <w:rFonts w:hint="eastAsia"/>
        </w:rPr>
        <w:t>Совершенствование</w:t>
      </w:r>
      <w:r w:rsidRPr="00600DE7">
        <w:t xml:space="preserve"> </w:t>
      </w:r>
      <w:r w:rsidRPr="00600DE7">
        <w:rPr>
          <w:rFonts w:hint="eastAsia"/>
        </w:rPr>
        <w:t>офтальмологической</w:t>
      </w:r>
      <w:r w:rsidRPr="00600DE7">
        <w:t xml:space="preserve"> </w:t>
      </w:r>
      <w:r w:rsidRPr="00600DE7">
        <w:rPr>
          <w:rFonts w:hint="eastAsia"/>
        </w:rPr>
        <w:t>помощи</w:t>
      </w:r>
      <w:r w:rsidRPr="00600DE7">
        <w:t xml:space="preserve"> </w:t>
      </w:r>
      <w:r w:rsidRPr="00600DE7">
        <w:rPr>
          <w:rFonts w:hint="eastAsia"/>
        </w:rPr>
        <w:t>новорожденным</w:t>
      </w:r>
      <w:r w:rsidRPr="00600DE7">
        <w:t xml:space="preserve"> </w:t>
      </w:r>
      <w:r w:rsidRPr="00600DE7">
        <w:rPr>
          <w:rFonts w:hint="eastAsia"/>
        </w:rPr>
        <w:t>детям</w:t>
      </w:r>
      <w:r w:rsidRPr="00600DE7">
        <w:t xml:space="preserve"> </w:t>
      </w:r>
      <w:r w:rsidRPr="00600DE7">
        <w:rPr>
          <w:rFonts w:hint="eastAsia"/>
        </w:rPr>
        <w:t>в</w:t>
      </w:r>
      <w:r w:rsidRPr="00600DE7">
        <w:t xml:space="preserve"> </w:t>
      </w:r>
      <w:r w:rsidRPr="00600DE7">
        <w:rPr>
          <w:rFonts w:hint="eastAsia"/>
        </w:rPr>
        <w:t>условиях</w:t>
      </w:r>
      <w:r w:rsidRPr="00600DE7">
        <w:t xml:space="preserve"> </w:t>
      </w:r>
      <w:r w:rsidRPr="00600DE7">
        <w:rPr>
          <w:rFonts w:hint="eastAsia"/>
        </w:rPr>
        <w:t>мегаполиса</w:t>
      </w:r>
      <w:r>
        <w:t xml:space="preserve"> </w:t>
      </w:r>
      <w:r w:rsidRPr="00600DE7">
        <w:rPr>
          <w:rFonts w:hint="eastAsia"/>
        </w:rPr>
        <w:t>Сайдашева</w:t>
      </w:r>
      <w:r w:rsidRPr="00600DE7">
        <w:t xml:space="preserve">, </w:t>
      </w:r>
      <w:r w:rsidRPr="00600DE7">
        <w:rPr>
          <w:rFonts w:hint="eastAsia"/>
        </w:rPr>
        <w:t>Эльвира</w:t>
      </w:r>
      <w:r w:rsidRPr="00600DE7">
        <w:t xml:space="preserve"> </w:t>
      </w:r>
      <w:r w:rsidRPr="00600DE7">
        <w:rPr>
          <w:rFonts w:hint="eastAsia"/>
        </w:rPr>
        <w:t>Ирековна</w:t>
      </w:r>
    </w:p>
    <w:p w14:paraId="7E756097" w14:textId="77777777" w:rsidR="00600DE7" w:rsidRDefault="00600DE7" w:rsidP="00600DE7">
      <w:r>
        <w:rPr>
          <w:rFonts w:hint="eastAsia"/>
        </w:rPr>
        <w:t>ОГЛАВЛЕНИЕ</w:t>
      </w:r>
      <w:r>
        <w:t xml:space="preserve"> </w:t>
      </w:r>
      <w:r>
        <w:rPr>
          <w:rFonts w:hint="eastAsia"/>
        </w:rPr>
        <w:t>ДИССЕРТАЦИИ</w:t>
      </w:r>
    </w:p>
    <w:p w14:paraId="78077F8E" w14:textId="77777777" w:rsidR="00600DE7" w:rsidRDefault="00600DE7" w:rsidP="00600DE7">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Сайдашева</w:t>
      </w:r>
      <w:r>
        <w:t xml:space="preserve">, </w:t>
      </w:r>
      <w:r>
        <w:rPr>
          <w:rFonts w:hint="eastAsia"/>
        </w:rPr>
        <w:t>Эльвира</w:t>
      </w:r>
      <w:r>
        <w:t xml:space="preserve"> </w:t>
      </w:r>
      <w:r>
        <w:rPr>
          <w:rFonts w:hint="eastAsia"/>
        </w:rPr>
        <w:t>Ирековна</w:t>
      </w:r>
    </w:p>
    <w:p w14:paraId="52B570C8" w14:textId="77777777" w:rsidR="00600DE7" w:rsidRDefault="00600DE7" w:rsidP="00600DE7">
      <w:r>
        <w:rPr>
          <w:rFonts w:hint="eastAsia"/>
        </w:rPr>
        <w:t>ВВЕДЕНИЕ</w:t>
      </w:r>
      <w:r>
        <w:t>.</w:t>
      </w:r>
    </w:p>
    <w:p w14:paraId="15B48EC9" w14:textId="77777777" w:rsidR="00600DE7" w:rsidRDefault="00600DE7" w:rsidP="00600DE7"/>
    <w:p w14:paraId="4AD67E99" w14:textId="77777777" w:rsidR="00600DE7" w:rsidRDefault="00600DE7" w:rsidP="00600DE7">
      <w:r>
        <w:rPr>
          <w:rFonts w:hint="eastAsia"/>
        </w:rPr>
        <w:t>ГЛАВА</w:t>
      </w:r>
      <w:r>
        <w:t xml:space="preserve"> I. </w:t>
      </w:r>
      <w:r>
        <w:rPr>
          <w:rFonts w:hint="eastAsia"/>
        </w:rPr>
        <w:t>Офтальмологическая</w:t>
      </w:r>
      <w:r>
        <w:t xml:space="preserve"> </w:t>
      </w:r>
      <w:r>
        <w:rPr>
          <w:rFonts w:hint="eastAsia"/>
        </w:rPr>
        <w:t>помощь</w:t>
      </w:r>
      <w:r>
        <w:t xml:space="preserve"> </w:t>
      </w:r>
      <w:r>
        <w:rPr>
          <w:rFonts w:hint="eastAsia"/>
        </w:rPr>
        <w:t>новорожденным</w:t>
      </w:r>
      <w:r>
        <w:t xml:space="preserve"> </w:t>
      </w:r>
      <w:r>
        <w:rPr>
          <w:rFonts w:hint="eastAsia"/>
        </w:rPr>
        <w:t>обзор</w:t>
      </w:r>
      <w:r>
        <w:t xml:space="preserve"> </w:t>
      </w:r>
      <w:r>
        <w:rPr>
          <w:rFonts w:hint="eastAsia"/>
        </w:rPr>
        <w:t>литературы</w:t>
      </w:r>
      <w:r>
        <w:t>).</w:t>
      </w:r>
    </w:p>
    <w:p w14:paraId="21C39BA9" w14:textId="77777777" w:rsidR="00600DE7" w:rsidRDefault="00600DE7" w:rsidP="00600DE7"/>
    <w:p w14:paraId="68376155" w14:textId="77777777" w:rsidR="00600DE7" w:rsidRDefault="00600DE7" w:rsidP="00600DE7">
      <w:r>
        <w:t xml:space="preserve">1.1. </w:t>
      </w:r>
      <w:r>
        <w:rPr>
          <w:rFonts w:hint="eastAsia"/>
        </w:rPr>
        <w:t>Перинатальная</w:t>
      </w:r>
      <w:r>
        <w:t xml:space="preserve"> </w:t>
      </w:r>
      <w:r>
        <w:rPr>
          <w:rFonts w:hint="eastAsia"/>
        </w:rPr>
        <w:t>офтальмология</w:t>
      </w:r>
      <w:r>
        <w:t xml:space="preserve"> </w:t>
      </w:r>
      <w:r>
        <w:rPr>
          <w:rFonts w:hint="eastAsia"/>
        </w:rPr>
        <w:t>как</w:t>
      </w:r>
      <w:r>
        <w:t xml:space="preserve"> </w:t>
      </w:r>
      <w:r>
        <w:rPr>
          <w:rFonts w:hint="eastAsia"/>
        </w:rPr>
        <w:t>самостоятельный</w:t>
      </w:r>
      <w:r>
        <w:t xml:space="preserve"> </w:t>
      </w:r>
      <w:r>
        <w:rPr>
          <w:rFonts w:hint="eastAsia"/>
        </w:rPr>
        <w:t>раздел</w:t>
      </w:r>
      <w:r>
        <w:t xml:space="preserve"> </w:t>
      </w:r>
      <w:r>
        <w:rPr>
          <w:rFonts w:hint="eastAsia"/>
        </w:rPr>
        <w:t>детской</w:t>
      </w:r>
      <w:r>
        <w:t xml:space="preserve"> </w:t>
      </w:r>
      <w:r>
        <w:rPr>
          <w:rFonts w:hint="eastAsia"/>
        </w:rPr>
        <w:t>офтальмологии</w:t>
      </w:r>
      <w:r>
        <w:t>.</w:t>
      </w:r>
    </w:p>
    <w:p w14:paraId="2F9DE9E6" w14:textId="77777777" w:rsidR="00600DE7" w:rsidRDefault="00600DE7" w:rsidP="00600DE7"/>
    <w:p w14:paraId="5822E53C" w14:textId="77777777" w:rsidR="00600DE7" w:rsidRDefault="00600DE7" w:rsidP="00600DE7">
      <w:r>
        <w:t xml:space="preserve">1.2. </w:t>
      </w:r>
      <w:r>
        <w:rPr>
          <w:rFonts w:hint="eastAsia"/>
        </w:rPr>
        <w:t>Нарушения</w:t>
      </w:r>
      <w:r>
        <w:t xml:space="preserve"> </w:t>
      </w:r>
      <w:r>
        <w:rPr>
          <w:rFonts w:hint="eastAsia"/>
        </w:rPr>
        <w:t>зрения</w:t>
      </w:r>
      <w:r>
        <w:t xml:space="preserve"> </w:t>
      </w:r>
      <w:r>
        <w:rPr>
          <w:rFonts w:hint="eastAsia"/>
        </w:rPr>
        <w:t>при</w:t>
      </w:r>
      <w:r>
        <w:t xml:space="preserve"> </w:t>
      </w:r>
      <w:r>
        <w:rPr>
          <w:rFonts w:hint="eastAsia"/>
        </w:rPr>
        <w:t>церебральных</w:t>
      </w:r>
      <w:r>
        <w:t xml:space="preserve"> </w:t>
      </w:r>
      <w:r>
        <w:rPr>
          <w:rFonts w:hint="eastAsia"/>
        </w:rPr>
        <w:t>расстройствах</w:t>
      </w:r>
      <w:r>
        <w:t xml:space="preserve"> </w:t>
      </w:r>
      <w:r>
        <w:rPr>
          <w:rFonts w:hint="eastAsia"/>
        </w:rPr>
        <w:t>в</w:t>
      </w:r>
      <w:r>
        <w:t xml:space="preserve"> </w:t>
      </w:r>
      <w:r>
        <w:rPr>
          <w:rFonts w:hint="eastAsia"/>
        </w:rPr>
        <w:t>неонатальном</w:t>
      </w:r>
      <w:r>
        <w:t xml:space="preserve"> </w:t>
      </w:r>
      <w:r>
        <w:rPr>
          <w:rFonts w:hint="eastAsia"/>
        </w:rPr>
        <w:t>периоде</w:t>
      </w:r>
      <w:r>
        <w:t>.</w:t>
      </w:r>
    </w:p>
    <w:p w14:paraId="4DC10FFA" w14:textId="77777777" w:rsidR="00600DE7" w:rsidRDefault="00600DE7" w:rsidP="00600DE7"/>
    <w:p w14:paraId="028EDA38" w14:textId="77777777" w:rsidR="00600DE7" w:rsidRDefault="00600DE7" w:rsidP="00600DE7">
      <w:r>
        <w:t xml:space="preserve">1.3. </w:t>
      </w:r>
      <w:r>
        <w:rPr>
          <w:rFonts w:hint="eastAsia"/>
        </w:rPr>
        <w:t>Ретинопатия</w:t>
      </w:r>
      <w:r>
        <w:t xml:space="preserve"> </w:t>
      </w:r>
      <w:r>
        <w:rPr>
          <w:rFonts w:hint="eastAsia"/>
        </w:rPr>
        <w:t>недоношенных</w:t>
      </w:r>
      <w:r>
        <w:t xml:space="preserve"> </w:t>
      </w:r>
      <w:r>
        <w:rPr>
          <w:rFonts w:hint="eastAsia"/>
        </w:rPr>
        <w:t>как</w:t>
      </w:r>
      <w:r>
        <w:t xml:space="preserve"> </w:t>
      </w:r>
      <w:r>
        <w:rPr>
          <w:rFonts w:hint="eastAsia"/>
        </w:rPr>
        <w:t>причина</w:t>
      </w:r>
      <w:r>
        <w:t xml:space="preserve"> </w:t>
      </w:r>
      <w:r>
        <w:rPr>
          <w:rFonts w:hint="eastAsia"/>
        </w:rPr>
        <w:t>слепоты</w:t>
      </w:r>
      <w:r>
        <w:t xml:space="preserve"> </w:t>
      </w:r>
      <w:r>
        <w:rPr>
          <w:rFonts w:hint="eastAsia"/>
        </w:rPr>
        <w:t>и</w:t>
      </w:r>
      <w:r>
        <w:t xml:space="preserve"> </w:t>
      </w:r>
      <w:r>
        <w:rPr>
          <w:rFonts w:hint="eastAsia"/>
        </w:rPr>
        <w:t>слабовидения</w:t>
      </w:r>
      <w:r>
        <w:t xml:space="preserve"> </w:t>
      </w:r>
      <w:r>
        <w:rPr>
          <w:rFonts w:hint="eastAsia"/>
        </w:rPr>
        <w:t>с</w:t>
      </w:r>
      <w:r>
        <w:t xml:space="preserve"> </w:t>
      </w:r>
      <w:r>
        <w:rPr>
          <w:rFonts w:hint="eastAsia"/>
        </w:rPr>
        <w:t>раннего</w:t>
      </w:r>
      <w:r>
        <w:t xml:space="preserve"> </w:t>
      </w:r>
      <w:r>
        <w:rPr>
          <w:rFonts w:hint="eastAsia"/>
        </w:rPr>
        <w:t>детства</w:t>
      </w:r>
      <w:r>
        <w:t>.</w:t>
      </w:r>
    </w:p>
    <w:p w14:paraId="3D563524" w14:textId="77777777" w:rsidR="00600DE7" w:rsidRDefault="00600DE7" w:rsidP="00600DE7"/>
    <w:p w14:paraId="2F4172A9" w14:textId="77777777" w:rsidR="00600DE7" w:rsidRDefault="00600DE7" w:rsidP="00600DE7">
      <w:r>
        <w:t xml:space="preserve">1.4. </w:t>
      </w:r>
      <w:r>
        <w:rPr>
          <w:rFonts w:hint="eastAsia"/>
        </w:rPr>
        <w:t>Врожденные</w:t>
      </w:r>
      <w:r>
        <w:t xml:space="preserve"> </w:t>
      </w:r>
      <w:r>
        <w:rPr>
          <w:rFonts w:hint="eastAsia"/>
        </w:rPr>
        <w:t>заболевания</w:t>
      </w:r>
      <w:r>
        <w:t xml:space="preserve"> </w:t>
      </w:r>
      <w:r>
        <w:rPr>
          <w:rFonts w:hint="eastAsia"/>
        </w:rPr>
        <w:t>слезоотводящих</w:t>
      </w:r>
      <w:r>
        <w:t xml:space="preserve"> </w:t>
      </w:r>
      <w:r>
        <w:rPr>
          <w:rFonts w:hint="eastAsia"/>
        </w:rPr>
        <w:t>путей</w:t>
      </w:r>
      <w:r>
        <w:t>.</w:t>
      </w:r>
    </w:p>
    <w:p w14:paraId="7CD879EF" w14:textId="77777777" w:rsidR="00600DE7" w:rsidRDefault="00600DE7" w:rsidP="00600DE7"/>
    <w:p w14:paraId="17CABD0A" w14:textId="77777777" w:rsidR="00600DE7" w:rsidRDefault="00600DE7" w:rsidP="00600DE7">
      <w:r>
        <w:rPr>
          <w:rFonts w:hint="eastAsia"/>
        </w:rPr>
        <w:t>ГЛАВА</w:t>
      </w:r>
      <w:r>
        <w:t xml:space="preserve"> II. </w:t>
      </w:r>
      <w:r>
        <w:rPr>
          <w:rFonts w:hint="eastAsia"/>
        </w:rPr>
        <w:t>База</w:t>
      </w:r>
      <w:r>
        <w:t xml:space="preserve">,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исследования</w:t>
      </w:r>
      <w:r>
        <w:t>.</w:t>
      </w:r>
    </w:p>
    <w:p w14:paraId="57C2DBCF" w14:textId="77777777" w:rsidR="00600DE7" w:rsidRDefault="00600DE7" w:rsidP="00600DE7"/>
    <w:p w14:paraId="6977705C" w14:textId="77777777" w:rsidR="00600DE7" w:rsidRDefault="00600DE7" w:rsidP="00600DE7">
      <w:r>
        <w:rPr>
          <w:rFonts w:hint="eastAsia"/>
        </w:rPr>
        <w:t>ГЛАВА</w:t>
      </w:r>
      <w:r>
        <w:t xml:space="preserve"> III. </w:t>
      </w:r>
      <w:r>
        <w:rPr>
          <w:rFonts w:hint="eastAsia"/>
        </w:rPr>
        <w:t>Эпидемиология</w:t>
      </w:r>
      <w:r>
        <w:t xml:space="preserve">, </w:t>
      </w:r>
      <w:r>
        <w:rPr>
          <w:rFonts w:hint="eastAsia"/>
        </w:rPr>
        <w:t>структура</w:t>
      </w:r>
      <w:r>
        <w:t xml:space="preserve"> </w:t>
      </w:r>
      <w:r>
        <w:rPr>
          <w:rFonts w:hint="eastAsia"/>
        </w:rPr>
        <w:t>патологии</w:t>
      </w:r>
      <w:r>
        <w:t xml:space="preserve"> </w:t>
      </w:r>
      <w:r>
        <w:rPr>
          <w:rFonts w:hint="eastAsia"/>
        </w:rPr>
        <w:t>органа</w:t>
      </w:r>
      <w:r>
        <w:t xml:space="preserve"> </w:t>
      </w:r>
      <w:r>
        <w:rPr>
          <w:rFonts w:hint="eastAsia"/>
        </w:rPr>
        <w:t>зрения</w:t>
      </w:r>
      <w:r>
        <w:t xml:space="preserve"> </w:t>
      </w:r>
      <w:r>
        <w:rPr>
          <w:rFonts w:hint="eastAsia"/>
        </w:rPr>
        <w:t>и</w:t>
      </w:r>
      <w:r>
        <w:t xml:space="preserve"> </w:t>
      </w:r>
      <w:r>
        <w:rPr>
          <w:rFonts w:hint="eastAsia"/>
        </w:rPr>
        <w:t>причины</w:t>
      </w:r>
      <w:r>
        <w:t xml:space="preserve"> </w:t>
      </w:r>
      <w:r>
        <w:rPr>
          <w:rFonts w:hint="eastAsia"/>
        </w:rPr>
        <w:t>инвалидности</w:t>
      </w:r>
      <w:r>
        <w:t xml:space="preserve"> </w:t>
      </w:r>
      <w:r>
        <w:rPr>
          <w:rFonts w:hint="eastAsia"/>
        </w:rPr>
        <w:t>по</w:t>
      </w:r>
      <w:r>
        <w:t xml:space="preserve"> </w:t>
      </w:r>
      <w:r>
        <w:rPr>
          <w:rFonts w:hint="eastAsia"/>
        </w:rPr>
        <w:t>зрению</w:t>
      </w:r>
      <w:r>
        <w:t xml:space="preserve"> </w:t>
      </w:r>
      <w:r>
        <w:rPr>
          <w:rFonts w:hint="eastAsia"/>
        </w:rPr>
        <w:t>у</w:t>
      </w:r>
      <w:r>
        <w:t xml:space="preserve"> </w:t>
      </w:r>
      <w:r>
        <w:rPr>
          <w:rFonts w:hint="eastAsia"/>
        </w:rPr>
        <w:t>детей</w:t>
      </w:r>
      <w:r>
        <w:t xml:space="preserve"> </w:t>
      </w:r>
      <w:r>
        <w:rPr>
          <w:rFonts w:hint="eastAsia"/>
        </w:rPr>
        <w:t>в</w:t>
      </w:r>
      <w:r>
        <w:t xml:space="preserve"> </w:t>
      </w:r>
      <w:r>
        <w:rPr>
          <w:rFonts w:hint="eastAsia"/>
        </w:rPr>
        <w:t>Санкт</w:t>
      </w:r>
      <w:r>
        <w:t>-</w:t>
      </w:r>
      <w:r>
        <w:rPr>
          <w:rFonts w:hint="eastAsia"/>
        </w:rPr>
        <w:t>Петербурге</w:t>
      </w:r>
      <w:r>
        <w:t>.</w:t>
      </w:r>
    </w:p>
    <w:p w14:paraId="261E634C" w14:textId="77777777" w:rsidR="00600DE7" w:rsidRDefault="00600DE7" w:rsidP="00600DE7"/>
    <w:p w14:paraId="76D42755" w14:textId="77777777" w:rsidR="00600DE7" w:rsidRDefault="00600DE7" w:rsidP="00600DE7">
      <w:r>
        <w:t xml:space="preserve">3.1. </w:t>
      </w:r>
      <w:r>
        <w:rPr>
          <w:rFonts w:hint="eastAsia"/>
        </w:rPr>
        <w:t>Эпидемиология</w:t>
      </w:r>
      <w:r>
        <w:t xml:space="preserve"> </w:t>
      </w:r>
      <w:r>
        <w:rPr>
          <w:rFonts w:hint="eastAsia"/>
        </w:rPr>
        <w:t>и</w:t>
      </w:r>
      <w:r>
        <w:t xml:space="preserve"> </w:t>
      </w:r>
      <w:r>
        <w:rPr>
          <w:rFonts w:hint="eastAsia"/>
        </w:rPr>
        <w:t>структура</w:t>
      </w:r>
      <w:r>
        <w:t xml:space="preserve"> </w:t>
      </w:r>
      <w:r>
        <w:rPr>
          <w:rFonts w:hint="eastAsia"/>
        </w:rPr>
        <w:t>патологии</w:t>
      </w:r>
      <w:r>
        <w:t xml:space="preserve"> </w:t>
      </w:r>
      <w:r>
        <w:rPr>
          <w:rFonts w:hint="eastAsia"/>
        </w:rPr>
        <w:t>органа</w:t>
      </w:r>
      <w:r>
        <w:t xml:space="preserve"> </w:t>
      </w:r>
      <w:r>
        <w:rPr>
          <w:rFonts w:hint="eastAsia"/>
        </w:rPr>
        <w:t>зрения</w:t>
      </w:r>
      <w:r>
        <w:t xml:space="preserve"> </w:t>
      </w:r>
      <w:r>
        <w:rPr>
          <w:rFonts w:hint="eastAsia"/>
        </w:rPr>
        <w:t>детского</w:t>
      </w:r>
      <w:r>
        <w:t xml:space="preserve"> </w:t>
      </w:r>
      <w:r>
        <w:rPr>
          <w:rFonts w:hint="eastAsia"/>
        </w:rPr>
        <w:t>населения</w:t>
      </w:r>
      <w:r>
        <w:t>.</w:t>
      </w:r>
    </w:p>
    <w:p w14:paraId="43F5E815" w14:textId="77777777" w:rsidR="00600DE7" w:rsidRDefault="00600DE7" w:rsidP="00600DE7"/>
    <w:p w14:paraId="4BD53F60" w14:textId="77777777" w:rsidR="00600DE7" w:rsidRDefault="00600DE7" w:rsidP="00600DE7">
      <w:r>
        <w:t xml:space="preserve">3.2. </w:t>
      </w:r>
      <w:r>
        <w:rPr>
          <w:rFonts w:hint="eastAsia"/>
        </w:rPr>
        <w:t>Инвалидизирующие</w:t>
      </w:r>
      <w:r>
        <w:t xml:space="preserve"> </w:t>
      </w:r>
      <w:r>
        <w:rPr>
          <w:rFonts w:hint="eastAsia"/>
        </w:rPr>
        <w:t>нарушения</w:t>
      </w:r>
      <w:r>
        <w:t xml:space="preserve"> </w:t>
      </w:r>
      <w:r>
        <w:rPr>
          <w:rFonts w:hint="eastAsia"/>
        </w:rPr>
        <w:t>зрения</w:t>
      </w:r>
      <w:r>
        <w:t xml:space="preserve"> </w:t>
      </w:r>
      <w:r>
        <w:rPr>
          <w:rFonts w:hint="eastAsia"/>
        </w:rPr>
        <w:t>у</w:t>
      </w:r>
      <w:r>
        <w:t xml:space="preserve"> </w:t>
      </w:r>
      <w:r>
        <w:rPr>
          <w:rFonts w:hint="eastAsia"/>
        </w:rPr>
        <w:t>детей</w:t>
      </w:r>
      <w:r>
        <w:t xml:space="preserve"> </w:t>
      </w:r>
      <w:r>
        <w:rPr>
          <w:rFonts w:hint="eastAsia"/>
        </w:rPr>
        <w:t>раннего</w:t>
      </w:r>
      <w:r>
        <w:t xml:space="preserve"> </w:t>
      </w:r>
      <w:r>
        <w:rPr>
          <w:rFonts w:hint="eastAsia"/>
        </w:rPr>
        <w:t>возраста</w:t>
      </w:r>
      <w:r>
        <w:t>.</w:t>
      </w:r>
    </w:p>
    <w:p w14:paraId="4EED263B" w14:textId="77777777" w:rsidR="00600DE7" w:rsidRDefault="00600DE7" w:rsidP="00600DE7"/>
    <w:p w14:paraId="7AE095E6" w14:textId="77777777" w:rsidR="00600DE7" w:rsidRDefault="00600DE7" w:rsidP="00600DE7">
      <w:r>
        <w:rPr>
          <w:rFonts w:hint="eastAsia"/>
        </w:rPr>
        <w:t>ГЛАВА</w:t>
      </w:r>
      <w:r>
        <w:t xml:space="preserve"> IV. </w:t>
      </w:r>
      <w:r>
        <w:rPr>
          <w:rFonts w:hint="eastAsia"/>
        </w:rPr>
        <w:t>Клинико</w:t>
      </w:r>
      <w:r>
        <w:t>-</w:t>
      </w:r>
      <w:r>
        <w:rPr>
          <w:rFonts w:hint="eastAsia"/>
        </w:rPr>
        <w:t>статистический</w:t>
      </w:r>
      <w:r>
        <w:t xml:space="preserve"> </w:t>
      </w:r>
      <w:r>
        <w:rPr>
          <w:rFonts w:hint="eastAsia"/>
        </w:rPr>
        <w:t>анализ</w:t>
      </w:r>
      <w:r>
        <w:t xml:space="preserve"> </w:t>
      </w:r>
      <w:r>
        <w:rPr>
          <w:rFonts w:hint="eastAsia"/>
        </w:rPr>
        <w:t>оказания</w:t>
      </w:r>
      <w:r>
        <w:t xml:space="preserve"> </w:t>
      </w:r>
      <w:r>
        <w:rPr>
          <w:rFonts w:hint="eastAsia"/>
        </w:rPr>
        <w:lastRenderedPageBreak/>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новорожденным</w:t>
      </w:r>
      <w:r>
        <w:t xml:space="preserve"> </w:t>
      </w:r>
      <w:r>
        <w:rPr>
          <w:rFonts w:hint="eastAsia"/>
        </w:rPr>
        <w:t>детям</w:t>
      </w:r>
      <w:r>
        <w:t xml:space="preserve"> </w:t>
      </w:r>
      <w:r>
        <w:rPr>
          <w:rFonts w:hint="eastAsia"/>
        </w:rPr>
        <w:t>с</w:t>
      </w:r>
      <w:r>
        <w:t xml:space="preserve"> </w:t>
      </w:r>
      <w:r>
        <w:rPr>
          <w:rFonts w:hint="eastAsia"/>
        </w:rPr>
        <w:t>офтальмопатоло</w:t>
      </w:r>
      <w:r>
        <w:t>-</w:t>
      </w:r>
      <w:r>
        <w:rPr>
          <w:rFonts w:hint="eastAsia"/>
        </w:rPr>
        <w:t>гией</w:t>
      </w:r>
      <w:r>
        <w:t xml:space="preserve"> </w:t>
      </w:r>
      <w:r>
        <w:rPr>
          <w:rFonts w:hint="eastAsia"/>
        </w:rPr>
        <w:t>в</w:t>
      </w:r>
      <w:r>
        <w:t xml:space="preserve"> </w:t>
      </w:r>
      <w:r>
        <w:rPr>
          <w:rFonts w:hint="eastAsia"/>
        </w:rPr>
        <w:t>детском</w:t>
      </w:r>
      <w:r>
        <w:t xml:space="preserve"> </w:t>
      </w:r>
      <w:r>
        <w:rPr>
          <w:rFonts w:hint="eastAsia"/>
        </w:rPr>
        <w:t>многопрофильном</w:t>
      </w:r>
      <w:r>
        <w:t xml:space="preserve"> </w:t>
      </w:r>
      <w:r>
        <w:rPr>
          <w:rFonts w:hint="eastAsia"/>
        </w:rPr>
        <w:t>стационаре</w:t>
      </w:r>
      <w:r>
        <w:t>.</w:t>
      </w:r>
    </w:p>
    <w:p w14:paraId="14E38B0C" w14:textId="77777777" w:rsidR="00600DE7" w:rsidRDefault="00600DE7" w:rsidP="00600DE7"/>
    <w:p w14:paraId="785A13D0" w14:textId="77777777" w:rsidR="00600DE7" w:rsidRDefault="00600DE7" w:rsidP="00600DE7">
      <w:r>
        <w:t xml:space="preserve">4.1. </w:t>
      </w:r>
      <w:r>
        <w:rPr>
          <w:rFonts w:hint="eastAsia"/>
        </w:rPr>
        <w:t>Клиническая</w:t>
      </w:r>
      <w:r>
        <w:t xml:space="preserve"> </w:t>
      </w:r>
      <w:r>
        <w:rPr>
          <w:rFonts w:hint="eastAsia"/>
        </w:rPr>
        <w:t>характеристика</w:t>
      </w:r>
      <w:r>
        <w:t xml:space="preserve"> </w:t>
      </w:r>
      <w:r>
        <w:rPr>
          <w:rFonts w:hint="eastAsia"/>
        </w:rPr>
        <w:t>исследуемой</w:t>
      </w:r>
      <w:r>
        <w:t xml:space="preserve"> </w:t>
      </w:r>
      <w:r>
        <w:rPr>
          <w:rFonts w:hint="eastAsia"/>
        </w:rPr>
        <w:t>группы</w:t>
      </w:r>
      <w:r>
        <w:t>.</w:t>
      </w:r>
    </w:p>
    <w:p w14:paraId="32B70534" w14:textId="77777777" w:rsidR="00600DE7" w:rsidRDefault="00600DE7" w:rsidP="00600DE7"/>
    <w:p w14:paraId="324F726F" w14:textId="77777777" w:rsidR="00600DE7" w:rsidRDefault="00600DE7" w:rsidP="00600DE7">
      <w:r>
        <w:t xml:space="preserve">4.2. </w:t>
      </w:r>
      <w:r>
        <w:rPr>
          <w:rFonts w:hint="eastAsia"/>
        </w:rPr>
        <w:t>Анализ</w:t>
      </w:r>
      <w:r>
        <w:t xml:space="preserve"> </w:t>
      </w:r>
      <w:r>
        <w:rPr>
          <w:rFonts w:hint="eastAsia"/>
        </w:rPr>
        <w:t>клинических</w:t>
      </w:r>
      <w:r>
        <w:t xml:space="preserve"> </w:t>
      </w:r>
      <w:r>
        <w:rPr>
          <w:rFonts w:hint="eastAsia"/>
        </w:rPr>
        <w:t>особенностей</w:t>
      </w:r>
      <w:r>
        <w:t xml:space="preserve"> </w:t>
      </w:r>
      <w:r>
        <w:rPr>
          <w:rFonts w:hint="eastAsia"/>
        </w:rPr>
        <w:t>отдельных</w:t>
      </w:r>
      <w:r>
        <w:t xml:space="preserve"> </w:t>
      </w:r>
      <w:r>
        <w:rPr>
          <w:rFonts w:hint="eastAsia"/>
        </w:rPr>
        <w:t>групп</w:t>
      </w:r>
      <w:r>
        <w:t xml:space="preserve"> </w:t>
      </w:r>
      <w:r>
        <w:rPr>
          <w:rFonts w:hint="eastAsia"/>
        </w:rPr>
        <w:t>офтальмо</w:t>
      </w:r>
      <w:r>
        <w:t>-</w:t>
      </w:r>
      <w:r>
        <w:rPr>
          <w:rFonts w:hint="eastAsia"/>
        </w:rPr>
        <w:t>патологии</w:t>
      </w:r>
      <w:r>
        <w:t>.</w:t>
      </w:r>
    </w:p>
    <w:p w14:paraId="2CE5DE4C" w14:textId="77777777" w:rsidR="00600DE7" w:rsidRDefault="00600DE7" w:rsidP="00600DE7"/>
    <w:p w14:paraId="098DD883" w14:textId="77777777" w:rsidR="00600DE7" w:rsidRDefault="00600DE7" w:rsidP="00600DE7">
      <w:r>
        <w:rPr>
          <w:rFonts w:hint="eastAsia"/>
        </w:rPr>
        <w:t>ГЛАВА</w:t>
      </w:r>
      <w:r>
        <w:t xml:space="preserve"> V. </w:t>
      </w:r>
      <w:r>
        <w:rPr>
          <w:rFonts w:hint="eastAsia"/>
        </w:rPr>
        <w:t>Отдаленные</w:t>
      </w:r>
      <w:r>
        <w:t xml:space="preserve"> </w:t>
      </w:r>
      <w:r>
        <w:rPr>
          <w:rFonts w:hint="eastAsia"/>
        </w:rPr>
        <w:t>зрительные</w:t>
      </w:r>
      <w:r>
        <w:t xml:space="preserve"> </w:t>
      </w:r>
      <w:r>
        <w:rPr>
          <w:rFonts w:hint="eastAsia"/>
        </w:rPr>
        <w:t>расстройства</w:t>
      </w:r>
      <w:r>
        <w:t xml:space="preserve"> </w:t>
      </w:r>
      <w:r>
        <w:rPr>
          <w:rFonts w:hint="eastAsia"/>
        </w:rPr>
        <w:t>у</w:t>
      </w:r>
      <w:r>
        <w:t xml:space="preserve"> </w:t>
      </w:r>
      <w:r>
        <w:rPr>
          <w:rFonts w:hint="eastAsia"/>
        </w:rPr>
        <w:t>новорожденных</w:t>
      </w:r>
      <w:r>
        <w:t xml:space="preserve"> </w:t>
      </w:r>
      <w:r>
        <w:rPr>
          <w:rFonts w:hint="eastAsia"/>
        </w:rPr>
        <w:t>с</w:t>
      </w:r>
      <w:r>
        <w:t xml:space="preserve"> </w:t>
      </w:r>
      <w:r>
        <w:rPr>
          <w:rFonts w:hint="eastAsia"/>
        </w:rPr>
        <w:t>ВЖК</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особенностей</w:t>
      </w:r>
      <w:r>
        <w:t xml:space="preserve"> </w:t>
      </w:r>
      <w:r>
        <w:rPr>
          <w:rFonts w:hint="eastAsia"/>
        </w:rPr>
        <w:t>лечебной</w:t>
      </w:r>
      <w:r>
        <w:t xml:space="preserve"> </w:t>
      </w:r>
      <w:r>
        <w:rPr>
          <w:rFonts w:hint="eastAsia"/>
        </w:rPr>
        <w:t>тактики</w:t>
      </w:r>
      <w:r>
        <w:t>.</w:t>
      </w:r>
    </w:p>
    <w:p w14:paraId="21B7D755" w14:textId="77777777" w:rsidR="00600DE7" w:rsidRDefault="00600DE7" w:rsidP="00600DE7"/>
    <w:p w14:paraId="24CCA522" w14:textId="77777777" w:rsidR="00600DE7" w:rsidRDefault="00600DE7" w:rsidP="00600DE7">
      <w:r>
        <w:t xml:space="preserve">5.1. </w:t>
      </w:r>
      <w:r>
        <w:rPr>
          <w:rFonts w:hint="eastAsia"/>
        </w:rPr>
        <w:t>Клиническая</w:t>
      </w:r>
      <w:r>
        <w:t xml:space="preserve"> </w:t>
      </w:r>
      <w:r>
        <w:rPr>
          <w:rFonts w:hint="eastAsia"/>
        </w:rPr>
        <w:t>характеристика</w:t>
      </w:r>
      <w:r>
        <w:t xml:space="preserve"> </w:t>
      </w:r>
      <w:r>
        <w:rPr>
          <w:rFonts w:hint="eastAsia"/>
        </w:rPr>
        <w:t>исследуемых</w:t>
      </w:r>
      <w:r>
        <w:t xml:space="preserve"> </w:t>
      </w:r>
      <w:r>
        <w:rPr>
          <w:rFonts w:hint="eastAsia"/>
        </w:rPr>
        <w:t>групп</w:t>
      </w:r>
      <w:r>
        <w:t xml:space="preserve"> </w:t>
      </w:r>
      <w:r>
        <w:rPr>
          <w:rFonts w:hint="eastAsia"/>
        </w:rPr>
        <w:t>новорожденных</w:t>
      </w:r>
      <w:r>
        <w:t xml:space="preserve"> </w:t>
      </w:r>
      <w:r>
        <w:rPr>
          <w:rFonts w:hint="eastAsia"/>
        </w:rPr>
        <w:t>с</w:t>
      </w:r>
      <w:r>
        <w:t xml:space="preserve"> </w:t>
      </w:r>
      <w:r>
        <w:rPr>
          <w:rFonts w:hint="eastAsia"/>
        </w:rPr>
        <w:t>тяжелыми</w:t>
      </w:r>
      <w:r>
        <w:t xml:space="preserve"> </w:t>
      </w:r>
      <w:r>
        <w:rPr>
          <w:rFonts w:hint="eastAsia"/>
        </w:rPr>
        <w:t>формами</w:t>
      </w:r>
      <w:r>
        <w:t xml:space="preserve"> </w:t>
      </w:r>
      <w:r>
        <w:rPr>
          <w:rFonts w:hint="eastAsia"/>
        </w:rPr>
        <w:t>ВЖК</w:t>
      </w:r>
      <w:r>
        <w:t>.</w:t>
      </w:r>
    </w:p>
    <w:p w14:paraId="59E7C73E" w14:textId="77777777" w:rsidR="00600DE7" w:rsidRDefault="00600DE7" w:rsidP="00600DE7"/>
    <w:p w14:paraId="2BD370B6" w14:textId="77777777" w:rsidR="00600DE7" w:rsidRDefault="00600DE7" w:rsidP="00600DE7">
      <w:r>
        <w:t xml:space="preserve">5.2. </w:t>
      </w:r>
      <w:r>
        <w:rPr>
          <w:rFonts w:hint="eastAsia"/>
        </w:rPr>
        <w:t>Ранние</w:t>
      </w:r>
      <w:r>
        <w:t xml:space="preserve"> </w:t>
      </w:r>
      <w:r>
        <w:rPr>
          <w:rFonts w:hint="eastAsia"/>
        </w:rPr>
        <w:t>результаты</w:t>
      </w:r>
      <w:r>
        <w:t xml:space="preserve"> </w:t>
      </w:r>
      <w:r>
        <w:rPr>
          <w:rFonts w:hint="eastAsia"/>
        </w:rPr>
        <w:t>лечения</w:t>
      </w:r>
      <w:r>
        <w:t xml:space="preserve"> </w:t>
      </w:r>
      <w:r>
        <w:rPr>
          <w:rFonts w:hint="eastAsia"/>
        </w:rPr>
        <w:t>ВЖК</w:t>
      </w:r>
      <w:r>
        <w:t>.</w:t>
      </w:r>
    </w:p>
    <w:p w14:paraId="6997D220" w14:textId="77777777" w:rsidR="00600DE7" w:rsidRDefault="00600DE7" w:rsidP="00600DE7"/>
    <w:p w14:paraId="006517EE" w14:textId="77777777" w:rsidR="00600DE7" w:rsidRDefault="00600DE7" w:rsidP="00600DE7">
      <w:r>
        <w:t xml:space="preserve">5.3. </w:t>
      </w:r>
      <w:r>
        <w:rPr>
          <w:rFonts w:hint="eastAsia"/>
        </w:rPr>
        <w:t>Отдаленные</w:t>
      </w:r>
      <w:r>
        <w:t xml:space="preserve"> </w:t>
      </w:r>
      <w:r>
        <w:rPr>
          <w:rFonts w:hint="eastAsia"/>
        </w:rPr>
        <w:t>результаты</w:t>
      </w:r>
      <w:r>
        <w:t xml:space="preserve"> </w:t>
      </w:r>
      <w:r>
        <w:rPr>
          <w:rFonts w:hint="eastAsia"/>
        </w:rPr>
        <w:t>лечения</w:t>
      </w:r>
      <w:r>
        <w:t xml:space="preserve"> </w:t>
      </w:r>
      <w:r>
        <w:rPr>
          <w:rFonts w:hint="eastAsia"/>
        </w:rPr>
        <w:t>ВЖК</w:t>
      </w:r>
      <w:r>
        <w:t>.</w:t>
      </w:r>
    </w:p>
    <w:p w14:paraId="4153B411" w14:textId="77777777" w:rsidR="00600DE7" w:rsidRDefault="00600DE7" w:rsidP="00600DE7"/>
    <w:p w14:paraId="432FC944" w14:textId="77777777" w:rsidR="00600DE7" w:rsidRDefault="00600DE7" w:rsidP="00600DE7">
      <w:r>
        <w:t xml:space="preserve">5.4. </w:t>
      </w:r>
      <w:r>
        <w:rPr>
          <w:rFonts w:hint="eastAsia"/>
        </w:rPr>
        <w:t>Качество</w:t>
      </w:r>
      <w:r>
        <w:t xml:space="preserve"> </w:t>
      </w:r>
      <w:r>
        <w:rPr>
          <w:rFonts w:hint="eastAsia"/>
        </w:rPr>
        <w:t>жизни</w:t>
      </w:r>
      <w:r>
        <w:t xml:space="preserve"> </w:t>
      </w:r>
      <w:r>
        <w:rPr>
          <w:rFonts w:hint="eastAsia"/>
        </w:rPr>
        <w:t>детей</w:t>
      </w:r>
      <w:r>
        <w:t xml:space="preserve">, </w:t>
      </w:r>
      <w:r>
        <w:rPr>
          <w:rFonts w:hint="eastAsia"/>
        </w:rPr>
        <w:t>перенесших</w:t>
      </w:r>
      <w:r>
        <w:t xml:space="preserve"> </w:t>
      </w:r>
      <w:r>
        <w:rPr>
          <w:rFonts w:hint="eastAsia"/>
        </w:rPr>
        <w:t>неонатальные</w:t>
      </w:r>
      <w:r>
        <w:t xml:space="preserve"> </w:t>
      </w:r>
      <w:r>
        <w:rPr>
          <w:rFonts w:hint="eastAsia"/>
        </w:rPr>
        <w:t>ВЖК</w:t>
      </w:r>
      <w:r>
        <w:t>.</w:t>
      </w:r>
    </w:p>
    <w:p w14:paraId="1B491CCF" w14:textId="77777777" w:rsidR="00600DE7" w:rsidRDefault="00600DE7" w:rsidP="00600DE7"/>
    <w:p w14:paraId="5EE2E247" w14:textId="77777777" w:rsidR="00600DE7" w:rsidRDefault="00600DE7" w:rsidP="00600DE7">
      <w:r>
        <w:t xml:space="preserve">5.5. </w:t>
      </w:r>
      <w:r>
        <w:rPr>
          <w:rFonts w:hint="eastAsia"/>
        </w:rPr>
        <w:t>Терапия</w:t>
      </w:r>
      <w:r>
        <w:t xml:space="preserve"> </w:t>
      </w:r>
      <w:r>
        <w:rPr>
          <w:rFonts w:hint="eastAsia"/>
        </w:rPr>
        <w:t>перинатальных</w:t>
      </w:r>
      <w:r>
        <w:t xml:space="preserve"> </w:t>
      </w:r>
      <w:r>
        <w:rPr>
          <w:rFonts w:hint="eastAsia"/>
        </w:rPr>
        <w:t>зрительных</w:t>
      </w:r>
      <w:r>
        <w:t xml:space="preserve"> </w:t>
      </w:r>
      <w:r>
        <w:rPr>
          <w:rFonts w:hint="eastAsia"/>
        </w:rPr>
        <w:t>расстройств</w:t>
      </w:r>
      <w:r>
        <w:t xml:space="preserve"> </w:t>
      </w:r>
      <w:r>
        <w:rPr>
          <w:rFonts w:hint="eastAsia"/>
        </w:rPr>
        <w:t>и</w:t>
      </w:r>
      <w:r>
        <w:t xml:space="preserve"> </w:t>
      </w:r>
      <w:r>
        <w:rPr>
          <w:rFonts w:hint="eastAsia"/>
        </w:rPr>
        <w:t>нейроофтальмо</w:t>
      </w:r>
      <w:r>
        <w:t>-</w:t>
      </w:r>
      <w:r>
        <w:rPr>
          <w:rFonts w:hint="eastAsia"/>
        </w:rPr>
        <w:t>реабилитация</w:t>
      </w:r>
      <w:r>
        <w:t>.</w:t>
      </w:r>
    </w:p>
    <w:p w14:paraId="410F96A8" w14:textId="77777777" w:rsidR="00600DE7" w:rsidRDefault="00600DE7" w:rsidP="00600DE7"/>
    <w:p w14:paraId="0E139535" w14:textId="77777777" w:rsidR="00600DE7" w:rsidRDefault="00600DE7" w:rsidP="00600DE7">
      <w:r>
        <w:rPr>
          <w:rFonts w:hint="eastAsia"/>
        </w:rPr>
        <w:t>ГЛАВА</w:t>
      </w:r>
      <w:r>
        <w:t xml:space="preserve"> VI. </w:t>
      </w:r>
      <w:r>
        <w:rPr>
          <w:rFonts w:hint="eastAsia"/>
        </w:rPr>
        <w:t>Современное</w:t>
      </w:r>
      <w:r>
        <w:t xml:space="preserve"> </w:t>
      </w:r>
      <w:r>
        <w:rPr>
          <w:rFonts w:hint="eastAsia"/>
        </w:rPr>
        <w:t>состояние</w:t>
      </w:r>
      <w:r>
        <w:t xml:space="preserve"> </w:t>
      </w:r>
      <w:r>
        <w:rPr>
          <w:rFonts w:hint="eastAsia"/>
        </w:rPr>
        <w:t>организации</w:t>
      </w:r>
      <w:r>
        <w:t xml:space="preserve"> </w:t>
      </w:r>
      <w:r>
        <w:rPr>
          <w:rFonts w:hint="eastAsia"/>
        </w:rPr>
        <w:t>офтальмологической</w:t>
      </w:r>
      <w:r>
        <w:t xml:space="preserve"> </w:t>
      </w:r>
      <w:r>
        <w:rPr>
          <w:rFonts w:hint="eastAsia"/>
        </w:rPr>
        <w:t>помощи</w:t>
      </w:r>
      <w:r>
        <w:t xml:space="preserve"> </w:t>
      </w:r>
      <w:r>
        <w:rPr>
          <w:rFonts w:hint="eastAsia"/>
        </w:rPr>
        <w:t>новорожденным</w:t>
      </w:r>
      <w:r>
        <w:t xml:space="preserve"> </w:t>
      </w:r>
      <w:r>
        <w:rPr>
          <w:rFonts w:hint="eastAsia"/>
        </w:rPr>
        <w:t>детям</w:t>
      </w:r>
      <w:r>
        <w:t xml:space="preserve"> </w:t>
      </w:r>
      <w:r>
        <w:rPr>
          <w:rFonts w:hint="eastAsia"/>
        </w:rPr>
        <w:t>в</w:t>
      </w:r>
      <w:r>
        <w:t xml:space="preserve"> </w:t>
      </w:r>
      <w:r>
        <w:rPr>
          <w:rFonts w:hint="eastAsia"/>
        </w:rPr>
        <w:t>Санкт</w:t>
      </w:r>
      <w:r>
        <w:t>-</w:t>
      </w:r>
      <w:r>
        <w:rPr>
          <w:rFonts w:hint="eastAsia"/>
        </w:rPr>
        <w:t>Петербурге</w:t>
      </w:r>
      <w:r>
        <w:t>.</w:t>
      </w:r>
    </w:p>
    <w:p w14:paraId="204FD47E" w14:textId="77777777" w:rsidR="00600DE7" w:rsidRDefault="00600DE7" w:rsidP="00600DE7"/>
    <w:p w14:paraId="1074B408" w14:textId="3197AF21" w:rsidR="00600DE7" w:rsidRPr="00600DE7" w:rsidRDefault="00600DE7" w:rsidP="00600DE7">
      <w:r>
        <w:rPr>
          <w:rFonts w:hint="eastAsia"/>
        </w:rPr>
        <w:t>ГЛАВА</w:t>
      </w:r>
      <w:r>
        <w:t xml:space="preserve"> VII. </w:t>
      </w:r>
      <w:r>
        <w:rPr>
          <w:rFonts w:hint="eastAsia"/>
        </w:rPr>
        <w:t>Основные</w:t>
      </w:r>
      <w:r>
        <w:t xml:space="preserve"> </w:t>
      </w:r>
      <w:r>
        <w:rPr>
          <w:rFonts w:hint="eastAsia"/>
        </w:rPr>
        <w:t>принципы</w:t>
      </w:r>
      <w:r>
        <w:t xml:space="preserve"> </w:t>
      </w:r>
      <w:r>
        <w:rPr>
          <w:rFonts w:hint="eastAsia"/>
        </w:rPr>
        <w:t>оказания</w:t>
      </w:r>
      <w:r>
        <w:t xml:space="preserve"> </w:t>
      </w:r>
      <w:r>
        <w:rPr>
          <w:rFonts w:hint="eastAsia"/>
        </w:rPr>
        <w:t>офтальмологической</w:t>
      </w:r>
      <w:r>
        <w:t xml:space="preserve"> </w:t>
      </w:r>
      <w:r>
        <w:rPr>
          <w:rFonts w:hint="eastAsia"/>
        </w:rPr>
        <w:t>помощи</w:t>
      </w:r>
      <w:r>
        <w:t xml:space="preserve"> </w:t>
      </w:r>
      <w:r>
        <w:rPr>
          <w:rFonts w:hint="eastAsia"/>
        </w:rPr>
        <w:t>новорожденным</w:t>
      </w:r>
      <w:r>
        <w:t xml:space="preserve"> </w:t>
      </w:r>
      <w:r>
        <w:rPr>
          <w:rFonts w:hint="eastAsia"/>
        </w:rPr>
        <w:t>детям</w:t>
      </w:r>
      <w:r>
        <w:t xml:space="preserve"> </w:t>
      </w:r>
      <w:r>
        <w:rPr>
          <w:rFonts w:hint="eastAsia"/>
        </w:rPr>
        <w:t>в</w:t>
      </w:r>
      <w:r>
        <w:t xml:space="preserve"> </w:t>
      </w:r>
      <w:r>
        <w:rPr>
          <w:rFonts w:hint="eastAsia"/>
        </w:rPr>
        <w:t>условиях</w:t>
      </w:r>
      <w:r>
        <w:t xml:space="preserve"> </w:t>
      </w:r>
      <w:r>
        <w:rPr>
          <w:rFonts w:hint="eastAsia"/>
        </w:rPr>
        <w:t>мегаполиса</w:t>
      </w:r>
      <w:r>
        <w:t>.</w:t>
      </w:r>
    </w:p>
    <w:sectPr w:rsidR="00600DE7" w:rsidRPr="00600DE7"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BAB02" w14:textId="77777777" w:rsidR="008F1F5E" w:rsidRPr="008D1934" w:rsidRDefault="008F1F5E">
      <w:pPr>
        <w:spacing w:after="0" w:line="240" w:lineRule="auto"/>
      </w:pPr>
      <w:r w:rsidRPr="008D1934">
        <w:separator/>
      </w:r>
    </w:p>
  </w:endnote>
  <w:endnote w:type="continuationSeparator" w:id="0">
    <w:p w14:paraId="1502A46D" w14:textId="77777777" w:rsidR="008F1F5E" w:rsidRPr="008D1934" w:rsidRDefault="008F1F5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07C58" w14:textId="77777777" w:rsidR="008F1F5E" w:rsidRPr="008D1934" w:rsidRDefault="008F1F5E"/>
    <w:p w14:paraId="3DFF1822" w14:textId="77777777" w:rsidR="008F1F5E" w:rsidRPr="008D1934" w:rsidRDefault="008F1F5E"/>
    <w:p w14:paraId="7E4D93DC" w14:textId="77777777" w:rsidR="008F1F5E" w:rsidRPr="008D1934" w:rsidRDefault="008F1F5E"/>
    <w:p w14:paraId="012E5204" w14:textId="77777777" w:rsidR="008F1F5E" w:rsidRPr="008D1934" w:rsidRDefault="008F1F5E"/>
    <w:p w14:paraId="690D16ED" w14:textId="77777777" w:rsidR="008F1F5E" w:rsidRPr="008D1934" w:rsidRDefault="008F1F5E"/>
    <w:p w14:paraId="36357A23" w14:textId="77777777" w:rsidR="008F1F5E" w:rsidRPr="008D1934" w:rsidRDefault="008F1F5E"/>
    <w:p w14:paraId="3C9B4F35" w14:textId="77777777" w:rsidR="008F1F5E" w:rsidRPr="008D1934" w:rsidRDefault="008F1F5E">
      <w:pPr>
        <w:rPr>
          <w:sz w:val="2"/>
          <w:szCs w:val="2"/>
        </w:rPr>
      </w:pPr>
      <w:r>
        <w:rPr>
          <w:noProof/>
        </w:rPr>
        <mc:AlternateContent>
          <mc:Choice Requires="wps">
            <w:drawing>
              <wp:anchor distT="0" distB="0" distL="63500" distR="63500" simplePos="0" relativeHeight="251660288" behindDoc="1" locked="0" layoutInCell="1" allowOverlap="1" wp14:anchorId="2E9AF386" wp14:editId="097D227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E6436F4" w14:textId="77777777" w:rsidR="008F1F5E" w:rsidRPr="008D1934" w:rsidRDefault="008F1F5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9AF38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6436F4" w14:textId="77777777" w:rsidR="008F1F5E" w:rsidRPr="008D1934" w:rsidRDefault="008F1F5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D3A6A77" w14:textId="77777777" w:rsidR="008F1F5E" w:rsidRPr="008D1934" w:rsidRDefault="008F1F5E"/>
    <w:p w14:paraId="35131246" w14:textId="77777777" w:rsidR="008F1F5E" w:rsidRPr="008D1934" w:rsidRDefault="008F1F5E"/>
    <w:p w14:paraId="37B0E65D" w14:textId="77777777" w:rsidR="008F1F5E" w:rsidRPr="008D1934" w:rsidRDefault="008F1F5E">
      <w:pPr>
        <w:rPr>
          <w:sz w:val="2"/>
          <w:szCs w:val="2"/>
        </w:rPr>
      </w:pPr>
      <w:r>
        <w:rPr>
          <w:noProof/>
        </w:rPr>
        <mc:AlternateContent>
          <mc:Choice Requires="wps">
            <w:drawing>
              <wp:anchor distT="0" distB="0" distL="63500" distR="63500" simplePos="0" relativeHeight="251659264" behindDoc="1" locked="0" layoutInCell="1" allowOverlap="1" wp14:anchorId="20A0E1D7" wp14:editId="5704B31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EF1A6B0" w14:textId="77777777" w:rsidR="008F1F5E" w:rsidRPr="008D1934" w:rsidRDefault="008F1F5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A0E1D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F1A6B0" w14:textId="77777777" w:rsidR="008F1F5E" w:rsidRPr="008D1934" w:rsidRDefault="008F1F5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8825CF2" w14:textId="77777777" w:rsidR="008F1F5E" w:rsidRPr="008D1934" w:rsidRDefault="008F1F5E"/>
    <w:p w14:paraId="5C347D9D" w14:textId="77777777" w:rsidR="008F1F5E" w:rsidRPr="008D1934" w:rsidRDefault="008F1F5E">
      <w:pPr>
        <w:rPr>
          <w:sz w:val="2"/>
          <w:szCs w:val="2"/>
        </w:rPr>
      </w:pPr>
    </w:p>
    <w:p w14:paraId="64C3D7BC" w14:textId="77777777" w:rsidR="008F1F5E" w:rsidRPr="008D1934" w:rsidRDefault="008F1F5E"/>
    <w:p w14:paraId="4838301F" w14:textId="77777777" w:rsidR="008F1F5E" w:rsidRPr="008D1934" w:rsidRDefault="008F1F5E">
      <w:pPr>
        <w:spacing w:after="0" w:line="240" w:lineRule="auto"/>
      </w:pPr>
    </w:p>
  </w:footnote>
  <w:footnote w:type="continuationSeparator" w:id="0">
    <w:p w14:paraId="179FD38F" w14:textId="77777777" w:rsidR="008F1F5E" w:rsidRPr="008D1934" w:rsidRDefault="008F1F5E">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5E"/>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2</Pages>
  <Words>271</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84</cp:revision>
  <cp:lastPrinted>2024-05-12T14:21:00Z</cp:lastPrinted>
  <dcterms:created xsi:type="dcterms:W3CDTF">2024-05-12T14:37:00Z</dcterms:created>
  <dcterms:modified xsi:type="dcterms:W3CDTF">2024-05-13T07:55:00Z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