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17AB1" w14:textId="2DD12445" w:rsidR="00CF71D7" w:rsidRDefault="00617C80" w:rsidP="00617C80">
      <w:pPr>
        <w:rPr>
          <w:rFonts w:ascii="Times New Roman" w:eastAsia="Arial Unicode MS" w:hAnsi="Times New Roman" w:cs="Times New Roman"/>
          <w:b/>
          <w:bCs/>
          <w:color w:val="000000"/>
          <w:kern w:val="0"/>
          <w:sz w:val="28"/>
          <w:szCs w:val="28"/>
          <w:lang w:eastAsia="ru-RU" w:bidi="uk-UA"/>
        </w:rPr>
      </w:pPr>
      <w:r w:rsidRPr="00617C80">
        <w:rPr>
          <w:rFonts w:ascii="Times New Roman" w:eastAsia="Arial Unicode MS" w:hAnsi="Times New Roman" w:cs="Times New Roman" w:hint="eastAsia"/>
          <w:b/>
          <w:bCs/>
          <w:color w:val="000000"/>
          <w:kern w:val="0"/>
          <w:sz w:val="28"/>
          <w:szCs w:val="28"/>
          <w:lang w:eastAsia="ru-RU" w:bidi="uk-UA"/>
        </w:rPr>
        <w:t>Гараев</w:t>
      </w:r>
      <w:r w:rsidRPr="00617C80">
        <w:rPr>
          <w:rFonts w:ascii="Times New Roman" w:eastAsia="Arial Unicode MS" w:hAnsi="Times New Roman" w:cs="Times New Roman"/>
          <w:b/>
          <w:bCs/>
          <w:color w:val="000000"/>
          <w:kern w:val="0"/>
          <w:sz w:val="28"/>
          <w:szCs w:val="28"/>
          <w:lang w:eastAsia="ru-RU" w:bidi="uk-UA"/>
        </w:rPr>
        <w:t xml:space="preserve"> </w:t>
      </w:r>
      <w:r w:rsidRPr="00617C80">
        <w:rPr>
          <w:rFonts w:ascii="Times New Roman" w:eastAsia="Arial Unicode MS" w:hAnsi="Times New Roman" w:cs="Times New Roman" w:hint="eastAsia"/>
          <w:b/>
          <w:bCs/>
          <w:color w:val="000000"/>
          <w:kern w:val="0"/>
          <w:sz w:val="28"/>
          <w:szCs w:val="28"/>
          <w:lang w:eastAsia="ru-RU" w:bidi="uk-UA"/>
        </w:rPr>
        <w:t>Марсель</w:t>
      </w:r>
      <w:r w:rsidRPr="00617C80">
        <w:rPr>
          <w:rFonts w:ascii="Times New Roman" w:eastAsia="Arial Unicode MS" w:hAnsi="Times New Roman" w:cs="Times New Roman"/>
          <w:b/>
          <w:bCs/>
          <w:color w:val="000000"/>
          <w:kern w:val="0"/>
          <w:sz w:val="28"/>
          <w:szCs w:val="28"/>
          <w:lang w:eastAsia="ru-RU" w:bidi="uk-UA"/>
        </w:rPr>
        <w:t xml:space="preserve"> </w:t>
      </w:r>
      <w:proofErr w:type="spellStart"/>
      <w:r w:rsidRPr="00617C80">
        <w:rPr>
          <w:rFonts w:ascii="Times New Roman" w:eastAsia="Arial Unicode MS" w:hAnsi="Times New Roman" w:cs="Times New Roman" w:hint="eastAsia"/>
          <w:b/>
          <w:bCs/>
          <w:color w:val="000000"/>
          <w:kern w:val="0"/>
          <w:sz w:val="28"/>
          <w:szCs w:val="28"/>
          <w:lang w:eastAsia="ru-RU" w:bidi="uk-UA"/>
        </w:rPr>
        <w:t>Имамутдинович</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617C80">
        <w:rPr>
          <w:rFonts w:ascii="Times New Roman" w:eastAsia="Arial Unicode MS" w:hAnsi="Times New Roman" w:cs="Times New Roman" w:hint="eastAsia"/>
          <w:b/>
          <w:bCs/>
          <w:color w:val="000000"/>
          <w:kern w:val="0"/>
          <w:sz w:val="28"/>
          <w:szCs w:val="28"/>
          <w:lang w:eastAsia="ru-RU" w:bidi="uk-UA"/>
        </w:rPr>
        <w:t>Формирование</w:t>
      </w:r>
      <w:r w:rsidRPr="00617C80">
        <w:rPr>
          <w:rFonts w:ascii="Times New Roman" w:eastAsia="Arial Unicode MS" w:hAnsi="Times New Roman" w:cs="Times New Roman"/>
          <w:b/>
          <w:bCs/>
          <w:color w:val="000000"/>
          <w:kern w:val="0"/>
          <w:sz w:val="28"/>
          <w:szCs w:val="28"/>
          <w:lang w:eastAsia="ru-RU" w:bidi="uk-UA"/>
        </w:rPr>
        <w:t xml:space="preserve"> </w:t>
      </w:r>
      <w:r w:rsidRPr="00617C80">
        <w:rPr>
          <w:rFonts w:ascii="Times New Roman" w:eastAsia="Arial Unicode MS" w:hAnsi="Times New Roman" w:cs="Times New Roman" w:hint="eastAsia"/>
          <w:b/>
          <w:bCs/>
          <w:color w:val="000000"/>
          <w:kern w:val="0"/>
          <w:sz w:val="28"/>
          <w:szCs w:val="28"/>
          <w:lang w:eastAsia="ru-RU" w:bidi="uk-UA"/>
        </w:rPr>
        <w:t>профессионально</w:t>
      </w:r>
      <w:r w:rsidRPr="00617C80">
        <w:rPr>
          <w:rFonts w:ascii="Times New Roman" w:eastAsia="Arial Unicode MS" w:hAnsi="Times New Roman" w:cs="Times New Roman"/>
          <w:b/>
          <w:bCs/>
          <w:color w:val="000000"/>
          <w:kern w:val="0"/>
          <w:sz w:val="28"/>
          <w:szCs w:val="28"/>
          <w:lang w:eastAsia="ru-RU" w:bidi="uk-UA"/>
        </w:rPr>
        <w:t>-</w:t>
      </w:r>
      <w:r w:rsidRPr="00617C80">
        <w:rPr>
          <w:rFonts w:ascii="Times New Roman" w:eastAsia="Arial Unicode MS" w:hAnsi="Times New Roman" w:cs="Times New Roman" w:hint="eastAsia"/>
          <w:b/>
          <w:bCs/>
          <w:color w:val="000000"/>
          <w:kern w:val="0"/>
          <w:sz w:val="28"/>
          <w:szCs w:val="28"/>
          <w:lang w:eastAsia="ru-RU" w:bidi="uk-UA"/>
        </w:rPr>
        <w:t>этической</w:t>
      </w:r>
      <w:r w:rsidRPr="00617C80">
        <w:rPr>
          <w:rFonts w:ascii="Times New Roman" w:eastAsia="Arial Unicode MS" w:hAnsi="Times New Roman" w:cs="Times New Roman"/>
          <w:b/>
          <w:bCs/>
          <w:color w:val="000000"/>
          <w:kern w:val="0"/>
          <w:sz w:val="28"/>
          <w:szCs w:val="28"/>
          <w:lang w:eastAsia="ru-RU" w:bidi="uk-UA"/>
        </w:rPr>
        <w:t xml:space="preserve"> </w:t>
      </w:r>
      <w:r w:rsidRPr="00617C80">
        <w:rPr>
          <w:rFonts w:ascii="Times New Roman" w:eastAsia="Arial Unicode MS" w:hAnsi="Times New Roman" w:cs="Times New Roman" w:hint="eastAsia"/>
          <w:b/>
          <w:bCs/>
          <w:color w:val="000000"/>
          <w:kern w:val="0"/>
          <w:sz w:val="28"/>
          <w:szCs w:val="28"/>
          <w:lang w:eastAsia="ru-RU" w:bidi="uk-UA"/>
        </w:rPr>
        <w:t>компетентности</w:t>
      </w:r>
      <w:r w:rsidRPr="00617C80">
        <w:rPr>
          <w:rFonts w:ascii="Times New Roman" w:eastAsia="Arial Unicode MS" w:hAnsi="Times New Roman" w:cs="Times New Roman"/>
          <w:b/>
          <w:bCs/>
          <w:color w:val="000000"/>
          <w:kern w:val="0"/>
          <w:sz w:val="28"/>
          <w:szCs w:val="28"/>
          <w:lang w:eastAsia="ru-RU" w:bidi="uk-UA"/>
        </w:rPr>
        <w:t xml:space="preserve"> </w:t>
      </w:r>
      <w:r w:rsidRPr="00617C80">
        <w:rPr>
          <w:rFonts w:ascii="Times New Roman" w:eastAsia="Arial Unicode MS" w:hAnsi="Times New Roman" w:cs="Times New Roman" w:hint="eastAsia"/>
          <w:b/>
          <w:bCs/>
          <w:color w:val="000000"/>
          <w:kern w:val="0"/>
          <w:sz w:val="28"/>
          <w:szCs w:val="28"/>
          <w:lang w:eastAsia="ru-RU" w:bidi="uk-UA"/>
        </w:rPr>
        <w:t>будущих</w:t>
      </w:r>
      <w:r w:rsidRPr="00617C80">
        <w:rPr>
          <w:rFonts w:ascii="Times New Roman" w:eastAsia="Arial Unicode MS" w:hAnsi="Times New Roman" w:cs="Times New Roman"/>
          <w:b/>
          <w:bCs/>
          <w:color w:val="000000"/>
          <w:kern w:val="0"/>
          <w:sz w:val="28"/>
          <w:szCs w:val="28"/>
          <w:lang w:eastAsia="ru-RU" w:bidi="uk-UA"/>
        </w:rPr>
        <w:t xml:space="preserve"> </w:t>
      </w:r>
      <w:r w:rsidRPr="00617C80">
        <w:rPr>
          <w:rFonts w:ascii="Times New Roman" w:eastAsia="Arial Unicode MS" w:hAnsi="Times New Roman" w:cs="Times New Roman" w:hint="eastAsia"/>
          <w:b/>
          <w:bCs/>
          <w:color w:val="000000"/>
          <w:kern w:val="0"/>
          <w:sz w:val="28"/>
          <w:szCs w:val="28"/>
          <w:lang w:eastAsia="ru-RU" w:bidi="uk-UA"/>
        </w:rPr>
        <w:t>бакалавров</w:t>
      </w:r>
      <w:r w:rsidRPr="00617C80">
        <w:rPr>
          <w:rFonts w:ascii="Times New Roman" w:eastAsia="Arial Unicode MS" w:hAnsi="Times New Roman" w:cs="Times New Roman"/>
          <w:b/>
          <w:bCs/>
          <w:color w:val="000000"/>
          <w:kern w:val="0"/>
          <w:sz w:val="28"/>
          <w:szCs w:val="28"/>
          <w:lang w:eastAsia="ru-RU" w:bidi="uk-UA"/>
        </w:rPr>
        <w:t xml:space="preserve"> </w:t>
      </w:r>
      <w:r w:rsidRPr="00617C80">
        <w:rPr>
          <w:rFonts w:ascii="Times New Roman" w:eastAsia="Arial Unicode MS" w:hAnsi="Times New Roman" w:cs="Times New Roman" w:hint="eastAsia"/>
          <w:b/>
          <w:bCs/>
          <w:color w:val="000000"/>
          <w:kern w:val="0"/>
          <w:sz w:val="28"/>
          <w:szCs w:val="28"/>
          <w:lang w:eastAsia="ru-RU" w:bidi="uk-UA"/>
        </w:rPr>
        <w:t>по</w:t>
      </w:r>
      <w:r w:rsidRPr="00617C80">
        <w:rPr>
          <w:rFonts w:ascii="Times New Roman" w:eastAsia="Arial Unicode MS" w:hAnsi="Times New Roman" w:cs="Times New Roman"/>
          <w:b/>
          <w:bCs/>
          <w:color w:val="000000"/>
          <w:kern w:val="0"/>
          <w:sz w:val="28"/>
          <w:szCs w:val="28"/>
          <w:lang w:eastAsia="ru-RU" w:bidi="uk-UA"/>
        </w:rPr>
        <w:t xml:space="preserve"> </w:t>
      </w:r>
      <w:r w:rsidRPr="00617C80">
        <w:rPr>
          <w:rFonts w:ascii="Times New Roman" w:eastAsia="Arial Unicode MS" w:hAnsi="Times New Roman" w:cs="Times New Roman" w:hint="eastAsia"/>
          <w:b/>
          <w:bCs/>
          <w:color w:val="000000"/>
          <w:kern w:val="0"/>
          <w:sz w:val="28"/>
          <w:szCs w:val="28"/>
          <w:lang w:eastAsia="ru-RU" w:bidi="uk-UA"/>
        </w:rPr>
        <w:t>направлению</w:t>
      </w:r>
      <w:r w:rsidRPr="00617C80">
        <w:rPr>
          <w:rFonts w:ascii="Times New Roman" w:eastAsia="Arial Unicode MS" w:hAnsi="Times New Roman" w:cs="Times New Roman"/>
          <w:b/>
          <w:bCs/>
          <w:color w:val="000000"/>
          <w:kern w:val="0"/>
          <w:sz w:val="28"/>
          <w:szCs w:val="28"/>
          <w:lang w:eastAsia="ru-RU" w:bidi="uk-UA"/>
        </w:rPr>
        <w:t xml:space="preserve"> </w:t>
      </w:r>
      <w:r w:rsidRPr="00617C80">
        <w:rPr>
          <w:rFonts w:ascii="Times New Roman" w:eastAsia="Arial Unicode MS" w:hAnsi="Times New Roman" w:cs="Times New Roman" w:hint="eastAsia"/>
          <w:b/>
          <w:bCs/>
          <w:color w:val="000000"/>
          <w:kern w:val="0"/>
          <w:sz w:val="28"/>
          <w:szCs w:val="28"/>
          <w:lang w:eastAsia="ru-RU" w:bidi="uk-UA"/>
        </w:rPr>
        <w:t>подготовки</w:t>
      </w:r>
      <w:r w:rsidRPr="00617C80">
        <w:rPr>
          <w:rFonts w:ascii="Times New Roman" w:eastAsia="Arial Unicode MS" w:hAnsi="Times New Roman" w:cs="Times New Roman"/>
          <w:b/>
          <w:bCs/>
          <w:color w:val="000000"/>
          <w:kern w:val="0"/>
          <w:sz w:val="28"/>
          <w:szCs w:val="28"/>
          <w:lang w:eastAsia="ru-RU" w:bidi="uk-UA"/>
        </w:rPr>
        <w:t xml:space="preserve"> 40.03.01 </w:t>
      </w:r>
      <w:r>
        <w:rPr>
          <w:rFonts w:ascii="Times New Roman" w:eastAsia="Arial Unicode MS" w:hAnsi="Times New Roman" w:cs="Times New Roman"/>
          <w:b/>
          <w:bCs/>
          <w:color w:val="000000"/>
          <w:kern w:val="0"/>
          <w:sz w:val="28"/>
          <w:szCs w:val="28"/>
          <w:lang w:eastAsia="ru-RU" w:bidi="uk-UA"/>
        </w:rPr>
        <w:t>–</w:t>
      </w:r>
      <w:r w:rsidRPr="00617C80">
        <w:rPr>
          <w:rFonts w:ascii="Times New Roman" w:eastAsia="Arial Unicode MS" w:hAnsi="Times New Roman" w:cs="Times New Roman"/>
          <w:b/>
          <w:bCs/>
          <w:color w:val="000000"/>
          <w:kern w:val="0"/>
          <w:sz w:val="28"/>
          <w:szCs w:val="28"/>
          <w:lang w:eastAsia="ru-RU" w:bidi="uk-UA"/>
        </w:rPr>
        <w:t xml:space="preserve"> </w:t>
      </w:r>
      <w:r w:rsidRPr="00617C80">
        <w:rPr>
          <w:rFonts w:ascii="Times New Roman" w:eastAsia="Arial Unicode MS" w:hAnsi="Times New Roman" w:cs="Times New Roman" w:hint="eastAsia"/>
          <w:b/>
          <w:bCs/>
          <w:color w:val="000000"/>
          <w:kern w:val="0"/>
          <w:sz w:val="28"/>
          <w:szCs w:val="28"/>
          <w:lang w:eastAsia="ru-RU" w:bidi="uk-UA"/>
        </w:rPr>
        <w:t>Юриспруденция</w:t>
      </w:r>
    </w:p>
    <w:p w14:paraId="62EEDEB8" w14:textId="77777777" w:rsidR="00617C80" w:rsidRDefault="00617C80" w:rsidP="00617C80">
      <w:r>
        <w:rPr>
          <w:rFonts w:hint="eastAsia"/>
        </w:rPr>
        <w:t>ОГЛАВЛЕНИЕ</w:t>
      </w:r>
      <w:r>
        <w:t xml:space="preserve"> </w:t>
      </w:r>
      <w:r>
        <w:rPr>
          <w:rFonts w:hint="eastAsia"/>
        </w:rPr>
        <w:t>ДИССЕРТАЦИИ</w:t>
      </w:r>
    </w:p>
    <w:p w14:paraId="00E3208C" w14:textId="77777777" w:rsidR="00617C80" w:rsidRDefault="00617C80" w:rsidP="00617C80">
      <w:r>
        <w:rPr>
          <w:rFonts w:hint="eastAsia"/>
        </w:rPr>
        <w:t>кандидат</w:t>
      </w:r>
      <w:r>
        <w:t xml:space="preserve"> </w:t>
      </w:r>
      <w:r>
        <w:rPr>
          <w:rFonts w:hint="eastAsia"/>
        </w:rPr>
        <w:t>наук</w:t>
      </w:r>
      <w:r>
        <w:t xml:space="preserve"> </w:t>
      </w:r>
      <w:r>
        <w:rPr>
          <w:rFonts w:hint="eastAsia"/>
        </w:rPr>
        <w:t>Гараев</w:t>
      </w:r>
      <w:r>
        <w:t xml:space="preserve"> </w:t>
      </w:r>
      <w:r>
        <w:rPr>
          <w:rFonts w:hint="eastAsia"/>
        </w:rPr>
        <w:t>Марсель</w:t>
      </w:r>
      <w:r>
        <w:t xml:space="preserve"> </w:t>
      </w:r>
      <w:r>
        <w:rPr>
          <w:rFonts w:hint="eastAsia"/>
        </w:rPr>
        <w:t>Имамутдинович</w:t>
      </w:r>
    </w:p>
    <w:p w14:paraId="24645D53" w14:textId="77777777" w:rsidR="00617C80" w:rsidRDefault="00617C80" w:rsidP="00617C80">
      <w:r>
        <w:rPr>
          <w:rFonts w:hint="eastAsia"/>
        </w:rPr>
        <w:t>ВВЕДЕНИЕ</w:t>
      </w:r>
    </w:p>
    <w:p w14:paraId="395CF10D" w14:textId="77777777" w:rsidR="00617C80" w:rsidRDefault="00617C80" w:rsidP="00617C80"/>
    <w:p w14:paraId="3D985208" w14:textId="77777777" w:rsidR="00617C80" w:rsidRDefault="00617C80" w:rsidP="00617C80">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предпосылки</w:t>
      </w:r>
      <w:r>
        <w:t xml:space="preserve"> </w:t>
      </w:r>
      <w:r>
        <w:rPr>
          <w:rFonts w:hint="eastAsia"/>
        </w:rPr>
        <w:t>исследования</w:t>
      </w:r>
      <w:r>
        <w:t xml:space="preserve"> </w:t>
      </w:r>
      <w:r>
        <w:rPr>
          <w:rFonts w:hint="eastAsia"/>
        </w:rPr>
        <w:t>проблемы</w:t>
      </w:r>
      <w:r>
        <w:t xml:space="preserve"> </w:t>
      </w:r>
      <w:r>
        <w:rPr>
          <w:rFonts w:hint="eastAsia"/>
        </w:rPr>
        <w:t>формирования</w:t>
      </w:r>
      <w:r>
        <w:t xml:space="preserve"> </w:t>
      </w:r>
      <w:r>
        <w:rPr>
          <w:rFonts w:hint="eastAsia"/>
        </w:rPr>
        <w:t>профессионально</w:t>
      </w:r>
      <w:r>
        <w:t>-</w:t>
      </w:r>
      <w:r>
        <w:rPr>
          <w:rFonts w:hint="eastAsia"/>
        </w:rPr>
        <w:t>этической</w:t>
      </w:r>
      <w:r>
        <w:t xml:space="preserve"> </w:t>
      </w:r>
      <w:r>
        <w:rPr>
          <w:rFonts w:hint="eastAsia"/>
        </w:rPr>
        <w:t>компетентности</w:t>
      </w:r>
      <w:r>
        <w:t xml:space="preserve"> </w:t>
      </w:r>
      <w:r>
        <w:rPr>
          <w:rFonts w:hint="eastAsia"/>
        </w:rPr>
        <w:t>будущих</w:t>
      </w:r>
      <w:r>
        <w:t xml:space="preserve"> </w:t>
      </w:r>
      <w:r>
        <w:rPr>
          <w:rFonts w:hint="eastAsia"/>
        </w:rPr>
        <w:t>бакалавров</w:t>
      </w:r>
      <w:r>
        <w:t xml:space="preserve"> </w:t>
      </w:r>
      <w:r>
        <w:rPr>
          <w:rFonts w:hint="eastAsia"/>
        </w:rPr>
        <w:t>юриспруденции</w:t>
      </w:r>
    </w:p>
    <w:p w14:paraId="178FD806" w14:textId="77777777" w:rsidR="00617C80" w:rsidRDefault="00617C80" w:rsidP="00617C80"/>
    <w:p w14:paraId="045F0CDD" w14:textId="77777777" w:rsidR="00617C80" w:rsidRDefault="00617C80" w:rsidP="00617C80">
      <w:r>
        <w:t xml:space="preserve">1.1. </w:t>
      </w:r>
      <w:r>
        <w:rPr>
          <w:rFonts w:hint="eastAsia"/>
        </w:rPr>
        <w:t>Формирование</w:t>
      </w:r>
      <w:r>
        <w:t xml:space="preserve"> </w:t>
      </w:r>
      <w:r>
        <w:rPr>
          <w:rFonts w:hint="eastAsia"/>
        </w:rPr>
        <w:t>профессионально</w:t>
      </w:r>
      <w:r>
        <w:t>-</w:t>
      </w:r>
      <w:r>
        <w:rPr>
          <w:rFonts w:hint="eastAsia"/>
        </w:rPr>
        <w:t>этической</w:t>
      </w:r>
      <w:r>
        <w:t xml:space="preserve"> </w:t>
      </w:r>
      <w:r>
        <w:rPr>
          <w:rFonts w:hint="eastAsia"/>
        </w:rPr>
        <w:t>компетентности</w:t>
      </w:r>
      <w:r>
        <w:t xml:space="preserve"> </w:t>
      </w:r>
      <w:r>
        <w:rPr>
          <w:rFonts w:hint="eastAsia"/>
        </w:rPr>
        <w:t>будущих</w:t>
      </w:r>
      <w:r>
        <w:t xml:space="preserve"> </w:t>
      </w:r>
      <w:r>
        <w:rPr>
          <w:rFonts w:hint="eastAsia"/>
        </w:rPr>
        <w:t>бакалавров</w:t>
      </w:r>
      <w:r>
        <w:t xml:space="preserve"> </w:t>
      </w:r>
      <w:r>
        <w:rPr>
          <w:rFonts w:hint="eastAsia"/>
        </w:rPr>
        <w:t>юриспруденции</w:t>
      </w:r>
      <w:r>
        <w:t xml:space="preserve"> </w:t>
      </w:r>
      <w:r>
        <w:rPr>
          <w:rFonts w:hint="eastAsia"/>
        </w:rPr>
        <w:t>в</w:t>
      </w:r>
      <w:r>
        <w:t xml:space="preserve"> </w:t>
      </w:r>
      <w:r>
        <w:rPr>
          <w:rFonts w:hint="eastAsia"/>
        </w:rPr>
        <w:t>контексте</w:t>
      </w:r>
      <w:r>
        <w:t xml:space="preserve"> </w:t>
      </w:r>
      <w:r>
        <w:rPr>
          <w:rFonts w:hint="eastAsia"/>
        </w:rPr>
        <w:t>гуманистической</w:t>
      </w:r>
      <w:r>
        <w:t xml:space="preserve"> </w:t>
      </w:r>
      <w:r>
        <w:rPr>
          <w:rFonts w:hint="eastAsia"/>
        </w:rPr>
        <w:t>парадигмы</w:t>
      </w:r>
      <w:r>
        <w:t xml:space="preserve"> </w:t>
      </w:r>
      <w:r>
        <w:rPr>
          <w:rFonts w:hint="eastAsia"/>
        </w:rPr>
        <w:t>образования</w:t>
      </w:r>
      <w:r>
        <w:t xml:space="preserve"> </w:t>
      </w:r>
      <w:r>
        <w:rPr>
          <w:rFonts w:hint="eastAsia"/>
        </w:rPr>
        <w:t>как</w:t>
      </w:r>
      <w:r>
        <w:t xml:space="preserve"> </w:t>
      </w:r>
      <w:r>
        <w:rPr>
          <w:rFonts w:hint="eastAsia"/>
        </w:rPr>
        <w:t>социально</w:t>
      </w:r>
      <w:r>
        <w:t>-</w:t>
      </w:r>
      <w:r>
        <w:rPr>
          <w:rFonts w:hint="eastAsia"/>
        </w:rPr>
        <w:t>педагогическая</w:t>
      </w:r>
      <w:r>
        <w:t xml:space="preserve"> </w:t>
      </w:r>
      <w:r>
        <w:rPr>
          <w:rFonts w:hint="eastAsia"/>
        </w:rPr>
        <w:t>проблема</w:t>
      </w:r>
    </w:p>
    <w:p w14:paraId="4D7D33FB" w14:textId="77777777" w:rsidR="00617C80" w:rsidRDefault="00617C80" w:rsidP="00617C80"/>
    <w:p w14:paraId="573FF8C7" w14:textId="77777777" w:rsidR="00617C80" w:rsidRDefault="00617C80" w:rsidP="00617C80">
      <w:r>
        <w:t xml:space="preserve">1.2. </w:t>
      </w:r>
      <w:r>
        <w:rPr>
          <w:rFonts w:hint="eastAsia"/>
        </w:rPr>
        <w:t>Особенности</w:t>
      </w:r>
      <w:r>
        <w:t xml:space="preserve"> </w:t>
      </w:r>
      <w:r>
        <w:rPr>
          <w:rFonts w:hint="eastAsia"/>
        </w:rPr>
        <w:t>формирования</w:t>
      </w:r>
      <w:r>
        <w:t xml:space="preserve"> </w:t>
      </w:r>
      <w:r>
        <w:rPr>
          <w:rFonts w:hint="eastAsia"/>
        </w:rPr>
        <w:t>профессионально</w:t>
      </w:r>
      <w:r>
        <w:t>-</w:t>
      </w:r>
      <w:r>
        <w:rPr>
          <w:rFonts w:hint="eastAsia"/>
        </w:rPr>
        <w:t>этической</w:t>
      </w:r>
      <w:r>
        <w:t xml:space="preserve"> </w:t>
      </w:r>
      <w:r>
        <w:rPr>
          <w:rFonts w:hint="eastAsia"/>
        </w:rPr>
        <w:t>компетентности</w:t>
      </w:r>
      <w:r>
        <w:t xml:space="preserve"> </w:t>
      </w:r>
      <w:r>
        <w:rPr>
          <w:rFonts w:hint="eastAsia"/>
        </w:rPr>
        <w:t>будущих</w:t>
      </w:r>
      <w:r>
        <w:t xml:space="preserve"> </w:t>
      </w:r>
      <w:r>
        <w:rPr>
          <w:rFonts w:hint="eastAsia"/>
        </w:rPr>
        <w:t>бакалавров</w:t>
      </w:r>
      <w:r>
        <w:t xml:space="preserve"> </w:t>
      </w:r>
      <w:r>
        <w:rPr>
          <w:rFonts w:hint="eastAsia"/>
        </w:rPr>
        <w:t>юриспруденции</w:t>
      </w:r>
      <w:r>
        <w:t xml:space="preserve"> </w:t>
      </w:r>
      <w:r>
        <w:rPr>
          <w:rFonts w:hint="eastAsia"/>
        </w:rPr>
        <w:t>в</w:t>
      </w:r>
      <w:r>
        <w:t xml:space="preserve"> </w:t>
      </w:r>
      <w:r>
        <w:rPr>
          <w:rFonts w:hint="eastAsia"/>
        </w:rPr>
        <w:t>процессе</w:t>
      </w:r>
      <w:r>
        <w:t xml:space="preserve"> </w:t>
      </w:r>
      <w:r>
        <w:rPr>
          <w:rFonts w:hint="eastAsia"/>
        </w:rPr>
        <w:t>реализации</w:t>
      </w:r>
      <w:r>
        <w:t xml:space="preserve"> </w:t>
      </w:r>
      <w:r>
        <w:rPr>
          <w:rFonts w:hint="eastAsia"/>
        </w:rPr>
        <w:t>ФГОС</w:t>
      </w:r>
      <w:r>
        <w:t xml:space="preserve"> </w:t>
      </w:r>
      <w:r>
        <w:rPr>
          <w:rFonts w:hint="eastAsia"/>
        </w:rPr>
        <w:t>ВПО</w:t>
      </w:r>
      <w:r>
        <w:t xml:space="preserve"> </w:t>
      </w:r>
      <w:r>
        <w:rPr>
          <w:rFonts w:hint="eastAsia"/>
        </w:rPr>
        <w:t>и</w:t>
      </w:r>
      <w:r>
        <w:t xml:space="preserve"> </w:t>
      </w:r>
      <w:r>
        <w:rPr>
          <w:rFonts w:hint="eastAsia"/>
        </w:rPr>
        <w:t>ФГОС</w:t>
      </w:r>
      <w:r>
        <w:t xml:space="preserve"> </w:t>
      </w:r>
      <w:r>
        <w:rPr>
          <w:rFonts w:hint="eastAsia"/>
        </w:rPr>
        <w:t>ВО</w:t>
      </w:r>
      <w:r>
        <w:t xml:space="preserve"> </w:t>
      </w:r>
      <w:r>
        <w:rPr>
          <w:rFonts w:hint="eastAsia"/>
        </w:rPr>
        <w:t>по</w:t>
      </w:r>
      <w:r>
        <w:t xml:space="preserve"> </w:t>
      </w:r>
      <w:r>
        <w:rPr>
          <w:rFonts w:hint="eastAsia"/>
        </w:rPr>
        <w:t>направлению</w:t>
      </w:r>
      <w:r>
        <w:t xml:space="preserve"> </w:t>
      </w:r>
      <w:r>
        <w:rPr>
          <w:rFonts w:hint="eastAsia"/>
        </w:rPr>
        <w:t>подготовки</w:t>
      </w:r>
      <w:r>
        <w:t xml:space="preserve"> 40.03.01 </w:t>
      </w:r>
      <w:r>
        <w:rPr>
          <w:rFonts w:hint="eastAsia"/>
        </w:rPr>
        <w:t>Юриспруденция</w:t>
      </w:r>
    </w:p>
    <w:p w14:paraId="4C37C6E7" w14:textId="77777777" w:rsidR="00617C80" w:rsidRDefault="00617C80" w:rsidP="00617C80"/>
    <w:p w14:paraId="12D6793E" w14:textId="77777777" w:rsidR="00617C80" w:rsidRDefault="00617C80" w:rsidP="00617C80">
      <w:r>
        <w:t xml:space="preserve">1.3. </w:t>
      </w:r>
      <w:r>
        <w:rPr>
          <w:rFonts w:hint="eastAsia"/>
        </w:rPr>
        <w:t>Модель</w:t>
      </w:r>
      <w:r>
        <w:t xml:space="preserve"> </w:t>
      </w:r>
      <w:r>
        <w:rPr>
          <w:rFonts w:hint="eastAsia"/>
        </w:rPr>
        <w:t>формирования</w:t>
      </w:r>
      <w:r>
        <w:t xml:space="preserve"> </w:t>
      </w:r>
      <w:r>
        <w:rPr>
          <w:rFonts w:hint="eastAsia"/>
        </w:rPr>
        <w:t>профессионально</w:t>
      </w:r>
      <w:r>
        <w:t>-</w:t>
      </w:r>
      <w:r>
        <w:rPr>
          <w:rFonts w:hint="eastAsia"/>
        </w:rPr>
        <w:t>этической</w:t>
      </w:r>
      <w:r>
        <w:t xml:space="preserve"> </w:t>
      </w:r>
      <w:r>
        <w:rPr>
          <w:rFonts w:hint="eastAsia"/>
        </w:rPr>
        <w:t>компетентности</w:t>
      </w:r>
      <w:r>
        <w:t xml:space="preserve"> </w:t>
      </w:r>
      <w:r>
        <w:rPr>
          <w:rFonts w:hint="eastAsia"/>
        </w:rPr>
        <w:t>будущих</w:t>
      </w:r>
      <w:r>
        <w:t xml:space="preserve"> </w:t>
      </w:r>
      <w:r>
        <w:rPr>
          <w:rFonts w:hint="eastAsia"/>
        </w:rPr>
        <w:t>бакалавров</w:t>
      </w:r>
      <w:r>
        <w:t xml:space="preserve"> </w:t>
      </w:r>
      <w:r>
        <w:rPr>
          <w:rFonts w:hint="eastAsia"/>
        </w:rPr>
        <w:t>юриспруденции</w:t>
      </w:r>
    </w:p>
    <w:p w14:paraId="48F5F386" w14:textId="77777777" w:rsidR="00617C80" w:rsidRDefault="00617C80" w:rsidP="00617C80"/>
    <w:p w14:paraId="1E8C37C5" w14:textId="77777777" w:rsidR="00617C80" w:rsidRDefault="00617C80" w:rsidP="00617C80">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4443D1D" w14:textId="77777777" w:rsidR="00617C80" w:rsidRDefault="00617C80" w:rsidP="00617C80"/>
    <w:p w14:paraId="48E92C05" w14:textId="77777777" w:rsidR="00617C80" w:rsidRDefault="00617C80" w:rsidP="00617C80">
      <w:r>
        <w:rPr>
          <w:rFonts w:hint="eastAsia"/>
        </w:rPr>
        <w:t>Глава</w:t>
      </w:r>
      <w:r>
        <w:t xml:space="preserve"> 2. </w:t>
      </w:r>
      <w:r>
        <w:rPr>
          <w:rFonts w:hint="eastAsia"/>
        </w:rPr>
        <w:t>Педагогические</w:t>
      </w:r>
      <w:r>
        <w:t xml:space="preserve"> </w:t>
      </w:r>
      <w:r>
        <w:rPr>
          <w:rFonts w:hint="eastAsia"/>
        </w:rPr>
        <w:t>условия</w:t>
      </w:r>
      <w:r>
        <w:t xml:space="preserve"> </w:t>
      </w:r>
      <w:r>
        <w:rPr>
          <w:rFonts w:hint="eastAsia"/>
        </w:rPr>
        <w:t>реализации</w:t>
      </w:r>
      <w:r>
        <w:t xml:space="preserve"> </w:t>
      </w:r>
      <w:r>
        <w:rPr>
          <w:rFonts w:hint="eastAsia"/>
        </w:rPr>
        <w:t>модели</w:t>
      </w:r>
      <w:r>
        <w:t xml:space="preserve"> </w:t>
      </w:r>
      <w:r>
        <w:rPr>
          <w:rFonts w:hint="eastAsia"/>
        </w:rPr>
        <w:t>формирования</w:t>
      </w:r>
      <w:r>
        <w:t xml:space="preserve"> </w:t>
      </w:r>
      <w:r>
        <w:rPr>
          <w:rFonts w:hint="eastAsia"/>
        </w:rPr>
        <w:t>профессионально</w:t>
      </w:r>
      <w:r>
        <w:t>-</w:t>
      </w:r>
      <w:r>
        <w:rPr>
          <w:rFonts w:hint="eastAsia"/>
        </w:rPr>
        <w:t>этической</w:t>
      </w:r>
      <w:r>
        <w:t xml:space="preserve"> </w:t>
      </w:r>
      <w:r>
        <w:rPr>
          <w:rFonts w:hint="eastAsia"/>
        </w:rPr>
        <w:t>компетентности</w:t>
      </w:r>
      <w:r>
        <w:t xml:space="preserve"> </w:t>
      </w:r>
      <w:r>
        <w:rPr>
          <w:rFonts w:hint="eastAsia"/>
        </w:rPr>
        <w:t>будущих</w:t>
      </w:r>
      <w:r>
        <w:t xml:space="preserve"> </w:t>
      </w:r>
      <w:r>
        <w:rPr>
          <w:rFonts w:hint="eastAsia"/>
        </w:rPr>
        <w:t>бакалавров</w:t>
      </w:r>
      <w:r>
        <w:t xml:space="preserve"> </w:t>
      </w:r>
      <w:r>
        <w:rPr>
          <w:rFonts w:hint="eastAsia"/>
        </w:rPr>
        <w:t>юриспруденции</w:t>
      </w:r>
    </w:p>
    <w:p w14:paraId="344A9548" w14:textId="77777777" w:rsidR="00617C80" w:rsidRDefault="00617C80" w:rsidP="00617C80"/>
    <w:p w14:paraId="2C4DC05A" w14:textId="77777777" w:rsidR="00617C80" w:rsidRDefault="00617C80" w:rsidP="00617C80">
      <w:r>
        <w:t xml:space="preserve">2.1. </w:t>
      </w:r>
      <w:r>
        <w:rPr>
          <w:rFonts w:hint="eastAsia"/>
        </w:rPr>
        <w:t>Отбор</w:t>
      </w:r>
      <w:r>
        <w:t xml:space="preserve"> </w:t>
      </w:r>
      <w:r>
        <w:rPr>
          <w:rFonts w:hint="eastAsia"/>
        </w:rPr>
        <w:t>и</w:t>
      </w:r>
      <w:r>
        <w:t xml:space="preserve"> </w:t>
      </w:r>
      <w:r>
        <w:rPr>
          <w:rFonts w:hint="eastAsia"/>
        </w:rPr>
        <w:t>структурирование</w:t>
      </w:r>
      <w:r>
        <w:t xml:space="preserve"> </w:t>
      </w:r>
      <w:r>
        <w:rPr>
          <w:rFonts w:hint="eastAsia"/>
        </w:rPr>
        <w:t>нравственно</w:t>
      </w:r>
      <w:r>
        <w:t>-</w:t>
      </w:r>
      <w:r>
        <w:rPr>
          <w:rFonts w:hint="eastAsia"/>
        </w:rPr>
        <w:t>ориентированного</w:t>
      </w:r>
      <w:r>
        <w:t xml:space="preserve"> </w:t>
      </w:r>
      <w:r>
        <w:rPr>
          <w:rFonts w:hint="eastAsia"/>
        </w:rPr>
        <w:t>содержания</w:t>
      </w:r>
      <w:r>
        <w:t xml:space="preserve"> </w:t>
      </w:r>
      <w:r>
        <w:rPr>
          <w:rFonts w:hint="eastAsia"/>
        </w:rPr>
        <w:t>учебного</w:t>
      </w:r>
      <w:r>
        <w:t xml:space="preserve"> </w:t>
      </w:r>
      <w:r>
        <w:rPr>
          <w:rFonts w:hint="eastAsia"/>
        </w:rPr>
        <w:t>модуля</w:t>
      </w:r>
      <w:r>
        <w:t xml:space="preserve"> </w:t>
      </w:r>
      <w:r>
        <w:rPr>
          <w:rFonts w:hint="eastAsia"/>
        </w:rPr>
        <w:t>по</w:t>
      </w:r>
      <w:r>
        <w:t xml:space="preserve"> </w:t>
      </w:r>
      <w:r>
        <w:rPr>
          <w:rFonts w:hint="eastAsia"/>
        </w:rPr>
        <w:t>программам</w:t>
      </w:r>
      <w:r>
        <w:t xml:space="preserve"> </w:t>
      </w:r>
      <w:r>
        <w:rPr>
          <w:rFonts w:hint="eastAsia"/>
        </w:rPr>
        <w:t>бакалавриата</w:t>
      </w:r>
      <w:r>
        <w:t xml:space="preserve"> </w:t>
      </w:r>
      <w:r>
        <w:rPr>
          <w:rFonts w:hint="eastAsia"/>
        </w:rPr>
        <w:t>по</w:t>
      </w:r>
      <w:r>
        <w:t xml:space="preserve"> </w:t>
      </w:r>
      <w:r>
        <w:rPr>
          <w:rFonts w:hint="eastAsia"/>
        </w:rPr>
        <w:t>направлению</w:t>
      </w:r>
      <w:r>
        <w:t xml:space="preserve"> </w:t>
      </w:r>
      <w:r>
        <w:rPr>
          <w:rFonts w:hint="eastAsia"/>
        </w:rPr>
        <w:t>подготовки</w:t>
      </w:r>
      <w:r>
        <w:t xml:space="preserve"> 40.03.01 </w:t>
      </w:r>
      <w:r>
        <w:rPr>
          <w:rFonts w:hint="eastAsia"/>
        </w:rPr>
        <w:t>Юриспруденция</w:t>
      </w:r>
    </w:p>
    <w:p w14:paraId="3DD90454" w14:textId="77777777" w:rsidR="00617C80" w:rsidRDefault="00617C80" w:rsidP="00617C80"/>
    <w:p w14:paraId="4987D6DE" w14:textId="77777777" w:rsidR="00617C80" w:rsidRDefault="00617C80" w:rsidP="00617C80">
      <w:r>
        <w:t xml:space="preserve">2.2. </w:t>
      </w:r>
      <w:r>
        <w:rPr>
          <w:rFonts w:hint="eastAsia"/>
        </w:rPr>
        <w:t>Алгоритм</w:t>
      </w:r>
      <w:r>
        <w:t xml:space="preserve"> </w:t>
      </w:r>
      <w:r>
        <w:rPr>
          <w:rFonts w:hint="eastAsia"/>
        </w:rPr>
        <w:t>формирования</w:t>
      </w:r>
      <w:r>
        <w:t xml:space="preserve"> </w:t>
      </w:r>
      <w:r>
        <w:rPr>
          <w:rFonts w:hint="eastAsia"/>
        </w:rPr>
        <w:t>нравственно</w:t>
      </w:r>
      <w:r>
        <w:t>-</w:t>
      </w:r>
      <w:r>
        <w:rPr>
          <w:rFonts w:hint="eastAsia"/>
        </w:rPr>
        <w:t>этических</w:t>
      </w:r>
      <w:r>
        <w:t xml:space="preserve"> </w:t>
      </w:r>
      <w:r>
        <w:rPr>
          <w:rFonts w:hint="eastAsia"/>
        </w:rPr>
        <w:t>навыков</w:t>
      </w:r>
      <w:r>
        <w:t xml:space="preserve"> </w:t>
      </w:r>
      <w:r>
        <w:rPr>
          <w:rFonts w:hint="eastAsia"/>
        </w:rPr>
        <w:t>профессионального</w:t>
      </w:r>
      <w:r>
        <w:t xml:space="preserve"> </w:t>
      </w:r>
      <w:r>
        <w:rPr>
          <w:rFonts w:hint="eastAsia"/>
        </w:rPr>
        <w:t>общения</w:t>
      </w:r>
      <w:r>
        <w:t xml:space="preserve"> </w:t>
      </w:r>
      <w:r>
        <w:rPr>
          <w:rFonts w:hint="eastAsia"/>
        </w:rPr>
        <w:t>будущих</w:t>
      </w:r>
      <w:r>
        <w:t xml:space="preserve"> </w:t>
      </w:r>
      <w:r>
        <w:rPr>
          <w:rFonts w:hint="eastAsia"/>
        </w:rPr>
        <w:t>бакалавров</w:t>
      </w:r>
      <w:r>
        <w:t xml:space="preserve"> </w:t>
      </w:r>
      <w:r>
        <w:rPr>
          <w:rFonts w:hint="eastAsia"/>
        </w:rPr>
        <w:t>юриспруденции</w:t>
      </w:r>
    </w:p>
    <w:p w14:paraId="7B4AE001" w14:textId="77777777" w:rsidR="00617C80" w:rsidRDefault="00617C80" w:rsidP="00617C80"/>
    <w:p w14:paraId="02809302" w14:textId="77777777" w:rsidR="00617C80" w:rsidRDefault="00617C80" w:rsidP="00617C80">
      <w:r>
        <w:t xml:space="preserve">2.3. </w:t>
      </w:r>
      <w:r>
        <w:rPr>
          <w:rFonts w:hint="eastAsia"/>
        </w:rPr>
        <w:t>Экспериментальная</w:t>
      </w:r>
      <w:r>
        <w:t xml:space="preserve"> </w:t>
      </w:r>
      <w:r>
        <w:rPr>
          <w:rFonts w:hint="eastAsia"/>
        </w:rPr>
        <w:t>проверка</w:t>
      </w:r>
      <w:r>
        <w:t xml:space="preserve"> </w:t>
      </w:r>
      <w:r>
        <w:rPr>
          <w:rFonts w:hint="eastAsia"/>
        </w:rPr>
        <w:t>эффективности</w:t>
      </w:r>
      <w:r>
        <w:t xml:space="preserve"> </w:t>
      </w:r>
      <w:r>
        <w:rPr>
          <w:rFonts w:hint="eastAsia"/>
        </w:rPr>
        <w:t>формирования</w:t>
      </w:r>
      <w:r>
        <w:t xml:space="preserve"> </w:t>
      </w:r>
      <w:r>
        <w:rPr>
          <w:rFonts w:hint="eastAsia"/>
        </w:rPr>
        <w:t>профессионально</w:t>
      </w:r>
      <w:r>
        <w:t>-</w:t>
      </w:r>
      <w:r>
        <w:rPr>
          <w:rFonts w:hint="eastAsia"/>
        </w:rPr>
        <w:t>этической</w:t>
      </w:r>
      <w:r>
        <w:t xml:space="preserve"> </w:t>
      </w:r>
      <w:r>
        <w:rPr>
          <w:rFonts w:hint="eastAsia"/>
        </w:rPr>
        <w:t>компетентности</w:t>
      </w:r>
      <w:r>
        <w:t xml:space="preserve"> </w:t>
      </w:r>
      <w:r>
        <w:rPr>
          <w:rFonts w:hint="eastAsia"/>
        </w:rPr>
        <w:t>будущих</w:t>
      </w:r>
      <w:r>
        <w:t xml:space="preserve"> </w:t>
      </w:r>
      <w:r>
        <w:rPr>
          <w:rFonts w:hint="eastAsia"/>
        </w:rPr>
        <w:t>бакалавров</w:t>
      </w:r>
      <w:r>
        <w:t xml:space="preserve"> </w:t>
      </w:r>
      <w:r>
        <w:rPr>
          <w:rFonts w:hint="eastAsia"/>
        </w:rPr>
        <w:t>юриспруденции</w:t>
      </w:r>
    </w:p>
    <w:p w14:paraId="199464F5" w14:textId="77777777" w:rsidR="00617C80" w:rsidRDefault="00617C80" w:rsidP="00617C80"/>
    <w:p w14:paraId="6CF1CB71" w14:textId="77777777" w:rsidR="00617C80" w:rsidRDefault="00617C80" w:rsidP="00617C80">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316A6FD" w14:textId="77777777" w:rsidR="00617C80" w:rsidRDefault="00617C80" w:rsidP="00617C80"/>
    <w:p w14:paraId="6710F1FA" w14:textId="77777777" w:rsidR="00617C80" w:rsidRDefault="00617C80" w:rsidP="00617C80">
      <w:r>
        <w:rPr>
          <w:rFonts w:hint="eastAsia"/>
        </w:rPr>
        <w:t>ЗАКЛЮЧЕНИЕ</w:t>
      </w:r>
    </w:p>
    <w:p w14:paraId="101FFB42" w14:textId="77777777" w:rsidR="00617C80" w:rsidRDefault="00617C80" w:rsidP="00617C80"/>
    <w:p w14:paraId="35F6DAFC" w14:textId="77777777" w:rsidR="00617C80" w:rsidRDefault="00617C80" w:rsidP="00617C80">
      <w:r>
        <w:rPr>
          <w:rFonts w:hint="eastAsia"/>
        </w:rPr>
        <w:t>СПИСОК</w:t>
      </w:r>
      <w:r>
        <w:t xml:space="preserve"> </w:t>
      </w:r>
      <w:r>
        <w:rPr>
          <w:rFonts w:hint="eastAsia"/>
        </w:rPr>
        <w:t>ЛИТЕРАТУРЫ</w:t>
      </w:r>
    </w:p>
    <w:p w14:paraId="5A3BBE60" w14:textId="77777777" w:rsidR="00617C80" w:rsidRDefault="00617C80" w:rsidP="00617C80"/>
    <w:p w14:paraId="410357FE" w14:textId="77777777" w:rsidR="00617C80" w:rsidRDefault="00617C80" w:rsidP="00617C80">
      <w:r>
        <w:rPr>
          <w:rFonts w:hint="eastAsia"/>
        </w:rPr>
        <w:t>ПРИЛОЖЕНИЕ</w:t>
      </w:r>
      <w:r>
        <w:t xml:space="preserve"> </w:t>
      </w:r>
      <w:r>
        <w:rPr>
          <w:rFonts w:hint="eastAsia"/>
        </w:rPr>
        <w:t>А</w:t>
      </w:r>
      <w:r>
        <w:t xml:space="preserve">. </w:t>
      </w:r>
      <w:r>
        <w:rPr>
          <w:rFonts w:hint="eastAsia"/>
        </w:rPr>
        <w:t>Тест</w:t>
      </w:r>
      <w:r>
        <w:t xml:space="preserve"> </w:t>
      </w:r>
      <w:r>
        <w:rPr>
          <w:rFonts w:hint="eastAsia"/>
        </w:rPr>
        <w:t>на</w:t>
      </w:r>
      <w:r>
        <w:t xml:space="preserve"> </w:t>
      </w:r>
      <w:r>
        <w:rPr>
          <w:rFonts w:hint="eastAsia"/>
        </w:rPr>
        <w:t>диагностику</w:t>
      </w:r>
      <w:r>
        <w:t xml:space="preserve"> </w:t>
      </w:r>
      <w:r>
        <w:rPr>
          <w:rFonts w:hint="eastAsia"/>
        </w:rPr>
        <w:t>когнитивной</w:t>
      </w:r>
      <w:r>
        <w:t xml:space="preserve"> </w:t>
      </w:r>
      <w:r>
        <w:rPr>
          <w:rFonts w:hint="eastAsia"/>
        </w:rPr>
        <w:t>составляющей</w:t>
      </w:r>
      <w:r>
        <w:t xml:space="preserve"> </w:t>
      </w:r>
      <w:r>
        <w:rPr>
          <w:rFonts w:hint="eastAsia"/>
        </w:rPr>
        <w:t>профессионально</w:t>
      </w:r>
      <w:r>
        <w:t>-</w:t>
      </w:r>
      <w:r>
        <w:rPr>
          <w:rFonts w:hint="eastAsia"/>
        </w:rPr>
        <w:t>этической</w:t>
      </w:r>
      <w:r>
        <w:t xml:space="preserve"> </w:t>
      </w:r>
      <w:r>
        <w:rPr>
          <w:rFonts w:hint="eastAsia"/>
        </w:rPr>
        <w:t>компетентности</w:t>
      </w:r>
      <w:r>
        <w:t xml:space="preserve"> </w:t>
      </w:r>
      <w:r>
        <w:rPr>
          <w:rFonts w:hint="eastAsia"/>
        </w:rPr>
        <w:t>будущих</w:t>
      </w:r>
      <w:r>
        <w:t xml:space="preserve"> </w:t>
      </w:r>
      <w:r>
        <w:rPr>
          <w:rFonts w:hint="eastAsia"/>
        </w:rPr>
        <w:t>бакалавров</w:t>
      </w:r>
      <w:r>
        <w:t xml:space="preserve"> </w:t>
      </w:r>
      <w:r>
        <w:rPr>
          <w:rFonts w:hint="eastAsia"/>
        </w:rPr>
        <w:t>юриспруденции</w:t>
      </w:r>
      <w:r>
        <w:t xml:space="preserve"> (</w:t>
      </w:r>
      <w:r>
        <w:rPr>
          <w:rFonts w:hint="eastAsia"/>
        </w:rPr>
        <w:t>до</w:t>
      </w:r>
      <w:r>
        <w:t xml:space="preserve"> </w:t>
      </w:r>
      <w:r>
        <w:rPr>
          <w:rFonts w:hint="eastAsia"/>
        </w:rPr>
        <w:t>проведения</w:t>
      </w:r>
      <w:r>
        <w:t xml:space="preserve"> </w:t>
      </w:r>
      <w:r>
        <w:rPr>
          <w:rFonts w:hint="eastAsia"/>
        </w:rPr>
        <w:t>экспериментальной</w:t>
      </w:r>
      <w:r>
        <w:t xml:space="preserve"> </w:t>
      </w:r>
      <w:r>
        <w:rPr>
          <w:rFonts w:hint="eastAsia"/>
        </w:rPr>
        <w:t>работы</w:t>
      </w:r>
      <w:r>
        <w:t>)</w:t>
      </w:r>
    </w:p>
    <w:p w14:paraId="3853936D" w14:textId="77777777" w:rsidR="00617C80" w:rsidRDefault="00617C80" w:rsidP="00617C80"/>
    <w:p w14:paraId="794B8281" w14:textId="77777777" w:rsidR="00617C80" w:rsidRDefault="00617C80" w:rsidP="00617C80">
      <w:r>
        <w:rPr>
          <w:rFonts w:hint="eastAsia"/>
        </w:rPr>
        <w:t>ПРИЛОЖЕНИЕ</w:t>
      </w:r>
      <w:r>
        <w:t xml:space="preserve"> </w:t>
      </w:r>
      <w:r>
        <w:rPr>
          <w:rFonts w:hint="eastAsia"/>
        </w:rPr>
        <w:t>Б</w:t>
      </w:r>
      <w:r>
        <w:t xml:space="preserve">. </w:t>
      </w:r>
      <w:r>
        <w:rPr>
          <w:rFonts w:hint="eastAsia"/>
        </w:rPr>
        <w:t>Тест</w:t>
      </w:r>
      <w:r>
        <w:t xml:space="preserve"> </w:t>
      </w:r>
      <w:r>
        <w:rPr>
          <w:rFonts w:hint="eastAsia"/>
        </w:rPr>
        <w:t>на</w:t>
      </w:r>
      <w:r>
        <w:t xml:space="preserve"> </w:t>
      </w:r>
      <w:r>
        <w:rPr>
          <w:rFonts w:hint="eastAsia"/>
        </w:rPr>
        <w:t>диагностику</w:t>
      </w:r>
      <w:r>
        <w:t xml:space="preserve"> </w:t>
      </w:r>
      <w:r>
        <w:rPr>
          <w:rFonts w:hint="eastAsia"/>
        </w:rPr>
        <w:t>когнитивной</w:t>
      </w:r>
      <w:r>
        <w:t xml:space="preserve"> </w:t>
      </w:r>
      <w:r>
        <w:rPr>
          <w:rFonts w:hint="eastAsia"/>
        </w:rPr>
        <w:t>составляющей</w:t>
      </w:r>
      <w:r>
        <w:t xml:space="preserve"> </w:t>
      </w:r>
      <w:r>
        <w:rPr>
          <w:rFonts w:hint="eastAsia"/>
        </w:rPr>
        <w:t>профессионально</w:t>
      </w:r>
      <w:r>
        <w:t>-</w:t>
      </w:r>
      <w:r>
        <w:rPr>
          <w:rFonts w:hint="eastAsia"/>
        </w:rPr>
        <w:t>этической</w:t>
      </w:r>
      <w:r>
        <w:t xml:space="preserve"> </w:t>
      </w:r>
      <w:r>
        <w:rPr>
          <w:rFonts w:hint="eastAsia"/>
        </w:rPr>
        <w:t>компетентности</w:t>
      </w:r>
      <w:r>
        <w:t xml:space="preserve"> </w:t>
      </w:r>
      <w:r>
        <w:rPr>
          <w:rFonts w:hint="eastAsia"/>
        </w:rPr>
        <w:t>будущих</w:t>
      </w:r>
      <w:r>
        <w:t xml:space="preserve"> </w:t>
      </w:r>
      <w:r>
        <w:rPr>
          <w:rFonts w:hint="eastAsia"/>
        </w:rPr>
        <w:t>бакалавров</w:t>
      </w:r>
    </w:p>
    <w:p w14:paraId="60DA7AC2" w14:textId="77777777" w:rsidR="00617C80" w:rsidRDefault="00617C80" w:rsidP="00617C80"/>
    <w:p w14:paraId="38A453E5" w14:textId="77777777" w:rsidR="00617C80" w:rsidRDefault="00617C80" w:rsidP="00617C80">
      <w:r>
        <w:rPr>
          <w:rFonts w:hint="eastAsia"/>
        </w:rPr>
        <w:t>юриспруденции</w:t>
      </w:r>
      <w:r>
        <w:t xml:space="preserve"> (</w:t>
      </w:r>
      <w:r>
        <w:rPr>
          <w:rFonts w:hint="eastAsia"/>
        </w:rPr>
        <w:t>после</w:t>
      </w:r>
      <w:r>
        <w:t xml:space="preserve"> </w:t>
      </w:r>
      <w:r>
        <w:rPr>
          <w:rFonts w:hint="eastAsia"/>
        </w:rPr>
        <w:t>проведения</w:t>
      </w:r>
      <w:r>
        <w:t xml:space="preserve"> </w:t>
      </w:r>
      <w:r>
        <w:rPr>
          <w:rFonts w:hint="eastAsia"/>
        </w:rPr>
        <w:t>экспериментальной</w:t>
      </w:r>
      <w:r>
        <w:t xml:space="preserve"> </w:t>
      </w:r>
      <w:r>
        <w:rPr>
          <w:rFonts w:hint="eastAsia"/>
        </w:rPr>
        <w:t>работы</w:t>
      </w:r>
      <w:r>
        <w:t>)</w:t>
      </w:r>
    </w:p>
    <w:p w14:paraId="133355DB" w14:textId="77777777" w:rsidR="00617C80" w:rsidRDefault="00617C80" w:rsidP="00617C80"/>
    <w:p w14:paraId="337167FC" w14:textId="77777777" w:rsidR="00617C80" w:rsidRDefault="00617C80" w:rsidP="00617C80">
      <w:r>
        <w:rPr>
          <w:rFonts w:hint="eastAsia"/>
        </w:rPr>
        <w:t>ПРИЛОЖЕНИЕ</w:t>
      </w:r>
      <w:r>
        <w:t xml:space="preserve"> </w:t>
      </w:r>
      <w:r>
        <w:rPr>
          <w:rFonts w:hint="eastAsia"/>
        </w:rPr>
        <w:t>В</w:t>
      </w:r>
      <w:r>
        <w:t xml:space="preserve">. </w:t>
      </w:r>
      <w:r>
        <w:rPr>
          <w:rFonts w:hint="eastAsia"/>
        </w:rPr>
        <w:t>Тест</w:t>
      </w:r>
      <w:r>
        <w:t xml:space="preserve"> </w:t>
      </w:r>
      <w:r>
        <w:rPr>
          <w:rFonts w:hint="eastAsia"/>
        </w:rPr>
        <w:t>на</w:t>
      </w:r>
      <w:r>
        <w:t xml:space="preserve"> </w:t>
      </w:r>
      <w:r>
        <w:rPr>
          <w:rFonts w:hint="eastAsia"/>
        </w:rPr>
        <w:t>диагностику</w:t>
      </w:r>
      <w:r>
        <w:t xml:space="preserve"> </w:t>
      </w:r>
      <w:r>
        <w:rPr>
          <w:rFonts w:hint="eastAsia"/>
        </w:rPr>
        <w:t>эмоционально</w:t>
      </w:r>
      <w:r>
        <w:t>-</w:t>
      </w:r>
      <w:r>
        <w:rPr>
          <w:rFonts w:hint="eastAsia"/>
        </w:rPr>
        <w:t>ценностного</w:t>
      </w:r>
      <w:r>
        <w:t xml:space="preserve"> </w:t>
      </w:r>
      <w:r>
        <w:rPr>
          <w:rFonts w:hint="eastAsia"/>
        </w:rPr>
        <w:t>компонента</w:t>
      </w:r>
      <w:r>
        <w:t xml:space="preserve"> </w:t>
      </w:r>
      <w:r>
        <w:rPr>
          <w:rFonts w:hint="eastAsia"/>
        </w:rPr>
        <w:t>профессионально</w:t>
      </w:r>
      <w:r>
        <w:t>-</w:t>
      </w:r>
      <w:r>
        <w:rPr>
          <w:rFonts w:hint="eastAsia"/>
        </w:rPr>
        <w:t>этической</w:t>
      </w:r>
      <w:r>
        <w:t xml:space="preserve"> </w:t>
      </w:r>
      <w:r>
        <w:rPr>
          <w:rFonts w:hint="eastAsia"/>
        </w:rPr>
        <w:t>компетентности</w:t>
      </w:r>
      <w:r>
        <w:t xml:space="preserve"> </w:t>
      </w:r>
      <w:r>
        <w:rPr>
          <w:rFonts w:hint="eastAsia"/>
        </w:rPr>
        <w:t>будущих</w:t>
      </w:r>
    </w:p>
    <w:p w14:paraId="20AEF595" w14:textId="77777777" w:rsidR="00617C80" w:rsidRDefault="00617C80" w:rsidP="00617C80"/>
    <w:p w14:paraId="73101018" w14:textId="77777777" w:rsidR="00617C80" w:rsidRDefault="00617C80" w:rsidP="00617C80">
      <w:r>
        <w:rPr>
          <w:rFonts w:hint="eastAsia"/>
        </w:rPr>
        <w:t>бакалавров</w:t>
      </w:r>
      <w:r>
        <w:t xml:space="preserve"> </w:t>
      </w:r>
      <w:r>
        <w:rPr>
          <w:rFonts w:hint="eastAsia"/>
        </w:rPr>
        <w:t>юриспруденции</w:t>
      </w:r>
    </w:p>
    <w:p w14:paraId="4A46670C" w14:textId="77777777" w:rsidR="00617C80" w:rsidRDefault="00617C80" w:rsidP="00617C80"/>
    <w:p w14:paraId="09EC1ACB" w14:textId="77777777" w:rsidR="00617C80" w:rsidRDefault="00617C80" w:rsidP="00617C80">
      <w:r>
        <w:rPr>
          <w:rFonts w:hint="eastAsia"/>
        </w:rPr>
        <w:t>ПРИЛОЖЕНИЕ</w:t>
      </w:r>
      <w:r>
        <w:t xml:space="preserve"> </w:t>
      </w:r>
      <w:r>
        <w:rPr>
          <w:rFonts w:hint="eastAsia"/>
        </w:rPr>
        <w:t>Г</w:t>
      </w:r>
      <w:r>
        <w:t xml:space="preserve">. </w:t>
      </w:r>
      <w:r>
        <w:rPr>
          <w:rFonts w:hint="eastAsia"/>
        </w:rPr>
        <w:t>Оценочная</w:t>
      </w:r>
      <w:r>
        <w:t xml:space="preserve"> </w:t>
      </w:r>
      <w:r>
        <w:rPr>
          <w:rFonts w:hint="eastAsia"/>
        </w:rPr>
        <w:t>карта</w:t>
      </w:r>
      <w:r>
        <w:t xml:space="preserve"> </w:t>
      </w:r>
      <w:r>
        <w:rPr>
          <w:rFonts w:hint="eastAsia"/>
        </w:rPr>
        <w:t>коммуникативного</w:t>
      </w:r>
      <w:r>
        <w:t xml:space="preserve"> </w:t>
      </w:r>
      <w:r>
        <w:rPr>
          <w:rFonts w:hint="eastAsia"/>
        </w:rPr>
        <w:t>компонента</w:t>
      </w:r>
      <w:r>
        <w:t xml:space="preserve"> </w:t>
      </w:r>
      <w:r>
        <w:rPr>
          <w:rFonts w:hint="eastAsia"/>
        </w:rPr>
        <w:t>профессионально</w:t>
      </w:r>
      <w:r>
        <w:t>-</w:t>
      </w:r>
      <w:r>
        <w:rPr>
          <w:rFonts w:hint="eastAsia"/>
        </w:rPr>
        <w:t>этической</w:t>
      </w:r>
      <w:r>
        <w:t xml:space="preserve"> </w:t>
      </w:r>
      <w:r>
        <w:rPr>
          <w:rFonts w:hint="eastAsia"/>
        </w:rPr>
        <w:t>компетентности</w:t>
      </w:r>
      <w:r>
        <w:t xml:space="preserve"> </w:t>
      </w:r>
      <w:r>
        <w:rPr>
          <w:rFonts w:hint="eastAsia"/>
        </w:rPr>
        <w:t>будущих</w:t>
      </w:r>
      <w:r>
        <w:t xml:space="preserve"> </w:t>
      </w:r>
      <w:r>
        <w:rPr>
          <w:rFonts w:hint="eastAsia"/>
        </w:rPr>
        <w:t>бакалавров</w:t>
      </w:r>
    </w:p>
    <w:p w14:paraId="41CC92A5" w14:textId="77777777" w:rsidR="00617C80" w:rsidRDefault="00617C80" w:rsidP="00617C80"/>
    <w:p w14:paraId="6022A6EC" w14:textId="77777777" w:rsidR="00617C80" w:rsidRDefault="00617C80" w:rsidP="00617C80">
      <w:r>
        <w:rPr>
          <w:rFonts w:hint="eastAsia"/>
        </w:rPr>
        <w:t>юриспруденции</w:t>
      </w:r>
      <w:r>
        <w:t xml:space="preserve"> </w:t>
      </w:r>
      <w:r>
        <w:rPr>
          <w:rFonts w:hint="eastAsia"/>
        </w:rPr>
        <w:t>в</w:t>
      </w:r>
      <w:r>
        <w:t xml:space="preserve"> </w:t>
      </w:r>
      <w:r>
        <w:rPr>
          <w:rFonts w:hint="eastAsia"/>
        </w:rPr>
        <w:t>ходе</w:t>
      </w:r>
      <w:r>
        <w:t xml:space="preserve"> </w:t>
      </w:r>
      <w:r>
        <w:rPr>
          <w:rFonts w:hint="eastAsia"/>
        </w:rPr>
        <w:t>деловых</w:t>
      </w:r>
      <w:r>
        <w:t xml:space="preserve"> </w:t>
      </w:r>
      <w:r>
        <w:rPr>
          <w:rFonts w:hint="eastAsia"/>
        </w:rPr>
        <w:t>игр</w:t>
      </w:r>
    </w:p>
    <w:p w14:paraId="2C6A838D" w14:textId="77777777" w:rsidR="00617C80" w:rsidRDefault="00617C80" w:rsidP="00617C80"/>
    <w:p w14:paraId="0D458D92" w14:textId="77777777" w:rsidR="00617C80" w:rsidRDefault="00617C80" w:rsidP="00617C80">
      <w:r>
        <w:rPr>
          <w:rFonts w:hint="eastAsia"/>
        </w:rPr>
        <w:t>ПРИЛОЖЕНИЕ</w:t>
      </w:r>
      <w:r>
        <w:t xml:space="preserve"> </w:t>
      </w:r>
      <w:r>
        <w:rPr>
          <w:rFonts w:hint="eastAsia"/>
        </w:rPr>
        <w:t>Д</w:t>
      </w:r>
      <w:r>
        <w:t xml:space="preserve">. </w:t>
      </w:r>
      <w:r>
        <w:rPr>
          <w:rFonts w:hint="eastAsia"/>
        </w:rPr>
        <w:t>Кейс</w:t>
      </w:r>
      <w:r>
        <w:t xml:space="preserve"> </w:t>
      </w:r>
      <w:r>
        <w:rPr>
          <w:rFonts w:hint="eastAsia"/>
        </w:rPr>
        <w:t>ситуаций</w:t>
      </w:r>
      <w:r>
        <w:t xml:space="preserve"> </w:t>
      </w:r>
      <w:r>
        <w:rPr>
          <w:rFonts w:hint="eastAsia"/>
        </w:rPr>
        <w:t>для</w:t>
      </w:r>
      <w:r>
        <w:t xml:space="preserve"> </w:t>
      </w:r>
      <w:r>
        <w:rPr>
          <w:rFonts w:hint="eastAsia"/>
        </w:rPr>
        <w:t>оценивания</w:t>
      </w:r>
      <w:r>
        <w:t xml:space="preserve"> </w:t>
      </w:r>
      <w:r>
        <w:rPr>
          <w:rFonts w:hint="eastAsia"/>
        </w:rPr>
        <w:t>рефлексивно</w:t>
      </w:r>
      <w:r>
        <w:t>-</w:t>
      </w:r>
      <w:r>
        <w:rPr>
          <w:rFonts w:hint="eastAsia"/>
        </w:rPr>
        <w:t>деятельностного</w:t>
      </w:r>
      <w:r>
        <w:t xml:space="preserve"> </w:t>
      </w:r>
      <w:r>
        <w:rPr>
          <w:rFonts w:hint="eastAsia"/>
        </w:rPr>
        <w:t>компонента</w:t>
      </w:r>
      <w:r>
        <w:t xml:space="preserve"> </w:t>
      </w:r>
      <w:r>
        <w:rPr>
          <w:rFonts w:hint="eastAsia"/>
        </w:rPr>
        <w:t>профессионально</w:t>
      </w:r>
      <w:r>
        <w:t>-</w:t>
      </w:r>
      <w:r>
        <w:rPr>
          <w:rFonts w:hint="eastAsia"/>
        </w:rPr>
        <w:t>этической</w:t>
      </w:r>
    </w:p>
    <w:p w14:paraId="4054C93F" w14:textId="77777777" w:rsidR="00617C80" w:rsidRDefault="00617C80" w:rsidP="00617C80"/>
    <w:p w14:paraId="0FB93A00" w14:textId="77777777" w:rsidR="00617C80" w:rsidRDefault="00617C80" w:rsidP="00617C80">
      <w:r>
        <w:rPr>
          <w:rFonts w:hint="eastAsia"/>
        </w:rPr>
        <w:t>компетентности</w:t>
      </w:r>
      <w:r>
        <w:t xml:space="preserve"> </w:t>
      </w:r>
      <w:r>
        <w:rPr>
          <w:rFonts w:hint="eastAsia"/>
        </w:rPr>
        <w:t>будущих</w:t>
      </w:r>
      <w:r>
        <w:t xml:space="preserve"> </w:t>
      </w:r>
      <w:r>
        <w:rPr>
          <w:rFonts w:hint="eastAsia"/>
        </w:rPr>
        <w:t>бакалавров</w:t>
      </w:r>
      <w:r>
        <w:t xml:space="preserve"> </w:t>
      </w:r>
      <w:r>
        <w:rPr>
          <w:rFonts w:hint="eastAsia"/>
        </w:rPr>
        <w:t>юриспруденции</w:t>
      </w:r>
    </w:p>
    <w:p w14:paraId="4FF2C9BF" w14:textId="77777777" w:rsidR="00617C80" w:rsidRDefault="00617C80" w:rsidP="00617C80"/>
    <w:p w14:paraId="4278E450" w14:textId="3032839F" w:rsidR="00617C80" w:rsidRPr="00617C80" w:rsidRDefault="00617C80" w:rsidP="00617C80">
      <w:r>
        <w:rPr>
          <w:rFonts w:hint="eastAsia"/>
        </w:rPr>
        <w:t>ПРИЛОЖЕНИЕ</w:t>
      </w:r>
      <w:r>
        <w:t xml:space="preserve"> </w:t>
      </w:r>
      <w:r>
        <w:rPr>
          <w:rFonts w:hint="eastAsia"/>
        </w:rPr>
        <w:t>Е</w:t>
      </w:r>
      <w:r>
        <w:t xml:space="preserve">. </w:t>
      </w:r>
      <w:r>
        <w:rPr>
          <w:rFonts w:hint="eastAsia"/>
        </w:rPr>
        <w:t>Результаты</w:t>
      </w:r>
      <w:r>
        <w:t xml:space="preserve"> </w:t>
      </w:r>
      <w:r>
        <w:rPr>
          <w:rFonts w:hint="eastAsia"/>
        </w:rPr>
        <w:t>комплексного</w:t>
      </w:r>
      <w:r>
        <w:t xml:space="preserve"> </w:t>
      </w:r>
      <w:r>
        <w:rPr>
          <w:rFonts w:hint="eastAsia"/>
        </w:rPr>
        <w:t>сравнительного</w:t>
      </w:r>
      <w:r>
        <w:t xml:space="preserve"> </w:t>
      </w:r>
      <w:r>
        <w:rPr>
          <w:rFonts w:hint="eastAsia"/>
        </w:rPr>
        <w:t>анализа</w:t>
      </w:r>
      <w:r>
        <w:t xml:space="preserve"> </w:t>
      </w:r>
      <w:r>
        <w:rPr>
          <w:rFonts w:hint="eastAsia"/>
        </w:rPr>
        <w:t>образовательных</w:t>
      </w:r>
      <w:r>
        <w:t xml:space="preserve"> </w:t>
      </w:r>
      <w:r>
        <w:rPr>
          <w:rFonts w:hint="eastAsia"/>
        </w:rPr>
        <w:t>стандартов</w:t>
      </w:r>
      <w:r>
        <w:t xml:space="preserve"> </w:t>
      </w:r>
      <w:r>
        <w:rPr>
          <w:rFonts w:hint="eastAsia"/>
        </w:rPr>
        <w:t>высшего</w:t>
      </w:r>
      <w:r>
        <w:t xml:space="preserve"> </w:t>
      </w:r>
      <w:r>
        <w:rPr>
          <w:rFonts w:hint="eastAsia"/>
        </w:rPr>
        <w:t>образования</w:t>
      </w:r>
      <w:r>
        <w:t xml:space="preserve"> </w:t>
      </w:r>
      <w:r>
        <w:rPr>
          <w:rFonts w:hint="eastAsia"/>
        </w:rPr>
        <w:t>по</w:t>
      </w:r>
      <w:r>
        <w:t xml:space="preserve"> </w:t>
      </w:r>
      <w:r>
        <w:rPr>
          <w:rFonts w:hint="eastAsia"/>
        </w:rPr>
        <w:t>направлению</w:t>
      </w:r>
      <w:r>
        <w:t xml:space="preserve"> </w:t>
      </w:r>
      <w:r>
        <w:rPr>
          <w:rFonts w:hint="eastAsia"/>
        </w:rPr>
        <w:t>подготовки</w:t>
      </w:r>
      <w:r>
        <w:t xml:space="preserve"> </w:t>
      </w:r>
      <w:r>
        <w:rPr>
          <w:rFonts w:hint="eastAsia"/>
        </w:rPr>
        <w:t>«</w:t>
      </w:r>
      <w:r>
        <w:rPr>
          <w:rFonts w:hint="eastAsia"/>
        </w:rPr>
        <w:t>Юриспруденция</w:t>
      </w:r>
      <w:r>
        <w:rPr>
          <w:rFonts w:hint="eastAsia"/>
        </w:rPr>
        <w:t>»</w:t>
      </w:r>
      <w:r>
        <w:t xml:space="preserve"> (</w:t>
      </w:r>
      <w:r>
        <w:rPr>
          <w:rFonts w:hint="eastAsia"/>
        </w:rPr>
        <w:t>уровень</w:t>
      </w:r>
      <w:r>
        <w:t xml:space="preserve"> </w:t>
      </w:r>
      <w:r>
        <w:rPr>
          <w:rFonts w:hint="eastAsia"/>
        </w:rPr>
        <w:t>«</w:t>
      </w:r>
      <w:r>
        <w:rPr>
          <w:rFonts w:hint="eastAsia"/>
        </w:rPr>
        <w:t>Бакалавр</w:t>
      </w:r>
      <w:r>
        <w:rPr>
          <w:rFonts w:hint="eastAsia"/>
        </w:rPr>
        <w:t>»</w:t>
      </w:r>
      <w:r>
        <w:t xml:space="preserve">) </w:t>
      </w:r>
      <w:r>
        <w:rPr>
          <w:rFonts w:hint="eastAsia"/>
        </w:rPr>
        <w:t>за</w:t>
      </w:r>
      <w:r>
        <w:t xml:space="preserve"> 2010, 2013 </w:t>
      </w:r>
      <w:r>
        <w:rPr>
          <w:rFonts w:hint="eastAsia"/>
        </w:rPr>
        <w:t>и</w:t>
      </w:r>
      <w:r>
        <w:t xml:space="preserve"> 2016 </w:t>
      </w:r>
      <w:r>
        <w:rPr>
          <w:rFonts w:hint="eastAsia"/>
        </w:rPr>
        <w:t>года</w:t>
      </w:r>
    </w:p>
    <w:sectPr w:rsidR="00617C80" w:rsidRPr="00617C80" w:rsidSect="008E6FF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8E02" w14:textId="77777777" w:rsidR="008E6FFA" w:rsidRDefault="008E6FFA">
      <w:pPr>
        <w:spacing w:after="0" w:line="240" w:lineRule="auto"/>
      </w:pPr>
      <w:r>
        <w:separator/>
      </w:r>
    </w:p>
  </w:endnote>
  <w:endnote w:type="continuationSeparator" w:id="0">
    <w:p w14:paraId="1D8D5B25" w14:textId="77777777" w:rsidR="008E6FFA" w:rsidRDefault="008E6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5DEE" w14:textId="77777777" w:rsidR="008E6FFA" w:rsidRDefault="008E6FFA"/>
    <w:p w14:paraId="09F848BC" w14:textId="77777777" w:rsidR="008E6FFA" w:rsidRDefault="008E6FFA"/>
    <w:p w14:paraId="150AFC89" w14:textId="77777777" w:rsidR="008E6FFA" w:rsidRDefault="008E6FFA"/>
    <w:p w14:paraId="6186DC00" w14:textId="77777777" w:rsidR="008E6FFA" w:rsidRDefault="008E6FFA"/>
    <w:p w14:paraId="0DB2C9BD" w14:textId="77777777" w:rsidR="008E6FFA" w:rsidRDefault="008E6FFA"/>
    <w:p w14:paraId="1EF2140E" w14:textId="77777777" w:rsidR="008E6FFA" w:rsidRDefault="008E6FFA"/>
    <w:p w14:paraId="47F81FFF" w14:textId="77777777" w:rsidR="008E6FFA" w:rsidRDefault="008E6F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D79957" wp14:editId="292274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3203C" w14:textId="77777777" w:rsidR="008E6FFA" w:rsidRDefault="008E6F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D799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B3203C" w14:textId="77777777" w:rsidR="008E6FFA" w:rsidRDefault="008E6F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F05B59" w14:textId="77777777" w:rsidR="008E6FFA" w:rsidRDefault="008E6FFA"/>
    <w:p w14:paraId="63ED1369" w14:textId="77777777" w:rsidR="008E6FFA" w:rsidRDefault="008E6FFA"/>
    <w:p w14:paraId="190E982F" w14:textId="77777777" w:rsidR="008E6FFA" w:rsidRDefault="008E6F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EC652A" wp14:editId="6CF1D7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91D94" w14:textId="77777777" w:rsidR="008E6FFA" w:rsidRDefault="008E6FFA"/>
                          <w:p w14:paraId="5260A908" w14:textId="77777777" w:rsidR="008E6FFA" w:rsidRDefault="008E6F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EC65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291D94" w14:textId="77777777" w:rsidR="008E6FFA" w:rsidRDefault="008E6FFA"/>
                    <w:p w14:paraId="5260A908" w14:textId="77777777" w:rsidR="008E6FFA" w:rsidRDefault="008E6F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F11246" w14:textId="77777777" w:rsidR="008E6FFA" w:rsidRDefault="008E6FFA"/>
    <w:p w14:paraId="3E56E10B" w14:textId="77777777" w:rsidR="008E6FFA" w:rsidRDefault="008E6FFA">
      <w:pPr>
        <w:rPr>
          <w:sz w:val="2"/>
          <w:szCs w:val="2"/>
        </w:rPr>
      </w:pPr>
    </w:p>
    <w:p w14:paraId="26044621" w14:textId="77777777" w:rsidR="008E6FFA" w:rsidRDefault="008E6FFA"/>
    <w:p w14:paraId="0D031F62" w14:textId="77777777" w:rsidR="008E6FFA" w:rsidRDefault="008E6FFA">
      <w:pPr>
        <w:spacing w:after="0" w:line="240" w:lineRule="auto"/>
      </w:pPr>
    </w:p>
  </w:footnote>
  <w:footnote w:type="continuationSeparator" w:id="0">
    <w:p w14:paraId="53A6F780" w14:textId="77777777" w:rsidR="008E6FFA" w:rsidRDefault="008E6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6FF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9494</TotalTime>
  <Pages>3</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862</cp:revision>
  <cp:lastPrinted>2009-02-06T05:36:00Z</cp:lastPrinted>
  <dcterms:created xsi:type="dcterms:W3CDTF">2024-01-07T13:43:00Z</dcterms:created>
  <dcterms:modified xsi:type="dcterms:W3CDTF">2024-01-22T15:09:00Z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