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A4D" w:rsidRPr="00FC5A63" w:rsidRDefault="00F05A4D" w:rsidP="00F05A4D">
      <w:pPr>
        <w:pStyle w:val="3ff8"/>
        <w:spacing w:line="245" w:lineRule="exact"/>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lang w:eastAsia="ru-RU" w:bidi="ru-RU"/>
        </w:rPr>
        <w:t xml:space="preserve">Лобанова </w:t>
      </w:r>
      <w:r w:rsidRPr="00FC5A63">
        <w:rPr>
          <w:rStyle w:val="afffffa"/>
          <w:rFonts w:ascii="Times New Roman" w:hAnsi="Times New Roman" w:cs="Times New Roman"/>
          <w:sz w:val="24"/>
          <w:szCs w:val="24"/>
        </w:rPr>
        <w:t>Анастасія Валеріївна</w:t>
      </w:r>
      <w:r w:rsidRPr="00FC5A63">
        <w:rPr>
          <w:rFonts w:ascii="Times New Roman" w:hAnsi="Times New Roman" w:cs="Times New Roman"/>
          <w:sz w:val="24"/>
          <w:szCs w:val="24"/>
        </w:rPr>
        <w:t>, старший лаборант ка</w:t>
      </w:r>
      <w:r w:rsidRPr="00FC5A63">
        <w:rPr>
          <w:rFonts w:ascii="Times New Roman" w:hAnsi="Times New Roman" w:cs="Times New Roman"/>
          <w:sz w:val="24"/>
          <w:szCs w:val="24"/>
        </w:rPr>
        <w:softHyphen/>
        <w:t>федри організації будівельного виробництва Харківського національного університету будівництва та архітектури: «Підвищення фізико-механічних характеристик стіно</w:t>
      </w:r>
      <w:r w:rsidRPr="00FC5A63">
        <w:rPr>
          <w:rFonts w:ascii="Times New Roman" w:hAnsi="Times New Roman" w:cs="Times New Roman"/>
          <w:sz w:val="24"/>
          <w:szCs w:val="24"/>
        </w:rPr>
        <w:softHyphen/>
        <w:t>вих бетонних блоків на основі органічних заповнювачів» (05.23.05 - будівельні матеріали та вироби). Спецрада Д</w:t>
      </w:r>
    </w:p>
    <w:p w:rsidR="0093543F" w:rsidRPr="00F05A4D" w:rsidRDefault="00F05A4D" w:rsidP="00F05A4D">
      <w:r w:rsidRPr="00FC5A63">
        <w:rPr>
          <w:rFonts w:ascii="Times New Roman" w:hAnsi="Times New Roman" w:cs="Times New Roman"/>
          <w:sz w:val="24"/>
          <w:szCs w:val="24"/>
        </w:rPr>
        <w:t>у Харківському національному університеті бу</w:t>
      </w:r>
      <w:r w:rsidRPr="00FC5A63">
        <w:rPr>
          <w:rFonts w:ascii="Times New Roman" w:hAnsi="Times New Roman" w:cs="Times New Roman"/>
          <w:sz w:val="24"/>
          <w:szCs w:val="24"/>
        </w:rPr>
        <w:softHyphen/>
        <w:t>дівництва та архітектури</w:t>
      </w:r>
      <w:bookmarkStart w:id="0" w:name="_GoBack"/>
      <w:bookmarkEnd w:id="0"/>
    </w:p>
    <w:sectPr w:rsidR="0093543F" w:rsidRPr="00F05A4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CE4" w:rsidRDefault="00566CE4">
      <w:pPr>
        <w:spacing w:after="0" w:line="240" w:lineRule="auto"/>
      </w:pPr>
      <w:r>
        <w:separator/>
      </w:r>
    </w:p>
  </w:endnote>
  <w:endnote w:type="continuationSeparator" w:id="0">
    <w:p w:rsidR="00566CE4" w:rsidRDefault="0056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566CE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CE4" w:rsidRDefault="00566CE4"/>
    <w:p w:rsidR="00566CE4" w:rsidRDefault="00566CE4"/>
    <w:p w:rsidR="00566CE4" w:rsidRDefault="00566CE4"/>
    <w:p w:rsidR="00566CE4" w:rsidRDefault="00566CE4"/>
    <w:p w:rsidR="00566CE4" w:rsidRDefault="00566CE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66CE4" w:rsidRDefault="00566C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66CE4" w:rsidRDefault="00566CE4"/>
    <w:p w:rsidR="00566CE4" w:rsidRDefault="00566CE4"/>
    <w:p w:rsidR="00566CE4" w:rsidRDefault="00566CE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66CE4" w:rsidRDefault="00566CE4"/>
              </w:txbxContent>
            </v:textbox>
            <w10:wrap anchorx="page" anchory="page"/>
          </v:shape>
        </w:pict>
      </w:r>
    </w:p>
    <w:p w:rsidR="00566CE4" w:rsidRDefault="00566CE4"/>
    <w:p w:rsidR="00566CE4" w:rsidRDefault="00566CE4">
      <w:pPr>
        <w:rPr>
          <w:sz w:val="2"/>
          <w:szCs w:val="2"/>
        </w:rPr>
      </w:pPr>
    </w:p>
    <w:p w:rsidR="00566CE4" w:rsidRDefault="00566CE4"/>
    <w:p w:rsidR="00566CE4" w:rsidRDefault="00566CE4">
      <w:pPr>
        <w:spacing w:after="0" w:line="240" w:lineRule="auto"/>
      </w:pPr>
    </w:p>
  </w:footnote>
  <w:footnote w:type="continuationSeparator" w:id="0">
    <w:p w:rsidR="00566CE4" w:rsidRDefault="00566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E4"/>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32130-806D-4A53-84D9-A918C3D9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20355</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4223</cp:revision>
  <cp:lastPrinted>2009-02-06T05:36:00Z</cp:lastPrinted>
  <dcterms:created xsi:type="dcterms:W3CDTF">2019-12-11T19:28:00Z</dcterms:created>
  <dcterms:modified xsi:type="dcterms:W3CDTF">2020-02-12T10:16:00Z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