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37" w:rsidRDefault="00AF6D37" w:rsidP="00AF6D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Сомик Олександр Миколайович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p>
    <w:p w:rsidR="00AF6D37" w:rsidRDefault="00AF6D37" w:rsidP="00AF6D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r>
        <w:rPr>
          <w:rFonts w:ascii="CIDFont+F4" w:eastAsia="CIDFont+F4" w:hAnsi="CIDFont+F3" w:cs="CIDFont+F4"/>
          <w:kern w:val="0"/>
          <w:sz w:val="28"/>
          <w:szCs w:val="28"/>
          <w:lang w:eastAsia="ru-RU"/>
        </w:rPr>
        <w:t>,</w:t>
      </w:r>
    </w:p>
    <w:p w:rsidR="00AF6D37" w:rsidRDefault="00AF6D37" w:rsidP="00AF6D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основі</w:t>
      </w:r>
    </w:p>
    <w:p w:rsidR="00AF6D37" w:rsidRDefault="00AF6D37" w:rsidP="00AF6D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її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ціннісних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орієнтацій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AF6D37" w:rsidRDefault="00AF6D37" w:rsidP="00AF6D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11.051.014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Донецькому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Василя</w:t>
      </w:r>
    </w:p>
    <w:p w:rsidR="00CC2878" w:rsidRPr="00AF6D37" w:rsidRDefault="00AF6D37" w:rsidP="00AF6D37">
      <w:r>
        <w:rPr>
          <w:rFonts w:ascii="CIDFont+F4" w:eastAsia="CIDFont+F4" w:hAnsi="CIDFont+F3" w:cs="CIDFont+F4" w:hint="eastAsia"/>
          <w:kern w:val="0"/>
          <w:sz w:val="28"/>
          <w:szCs w:val="28"/>
          <w:lang w:eastAsia="ru-RU"/>
        </w:rPr>
        <w:t>Стуса</w:t>
      </w:r>
    </w:p>
    <w:sectPr w:rsidR="00CC2878" w:rsidRPr="00AF6D3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AF6D37" w:rsidRPr="00AF6D3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28191-FDC3-445C-93AD-4A771411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2021-10-06T19:07:00Z</dcterms:created>
  <dcterms:modified xsi:type="dcterms:W3CDTF">2021-10-08T09:09:00Z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