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713366" w:rsidRDefault="00713366" w:rsidP="00713366">
      <w:r w:rsidRPr="00263F71">
        <w:rPr>
          <w:rFonts w:ascii="Times New Roman" w:hAnsi="Times New Roman" w:cs="Times New Roman"/>
          <w:b/>
          <w:sz w:val="24"/>
          <w:szCs w:val="24"/>
        </w:rPr>
        <w:t>Гончарук Олена Владиславівна</w:t>
      </w:r>
      <w:r w:rsidRPr="00263F71">
        <w:rPr>
          <w:rFonts w:ascii="Times New Roman" w:hAnsi="Times New Roman" w:cs="Times New Roman"/>
          <w:sz w:val="24"/>
          <w:szCs w:val="24"/>
        </w:rPr>
        <w:t>, старший науковий співробітник відділу функціональних гідрогелів, Інститут біоколоїдної хімії ім. Ф.Д. Овчаренка НАН України. Назва дисертації: «Електроповерхневі та структурні властивості гідродисперсій нанорозмірних оксидів металів та кремнію та їх стабілізація». Шифр та назва спеціальності - 02.00.11 – колоїдна хімія. Спецрада Д 26.209.01 Інституту біоколоїдної хімії ім. Ф.Д. Овчаренка</w:t>
      </w:r>
    </w:p>
    <w:sectPr w:rsidR="004111C7" w:rsidRPr="0071336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713366" w:rsidRPr="0071336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4C6D5-2641-49D7-9ED6-81F29D81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2021-03-18T09:04:00Z</dcterms:created>
  <dcterms:modified xsi:type="dcterms:W3CDTF">2021-03-18T13:32:00Z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