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3FCF" w14:textId="77777777" w:rsidR="00822A6B" w:rsidRDefault="00822A6B" w:rsidP="00822A6B">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образования</w:t>
      </w:r>
    </w:p>
    <w:p w14:paraId="4860E927" w14:textId="77777777" w:rsidR="00822A6B" w:rsidRDefault="00822A6B" w:rsidP="00822A6B">
      <w:r>
        <w:rPr>
          <w:rFonts w:hint="eastAsia"/>
        </w:rPr>
        <w:t>«</w:t>
      </w:r>
      <w:r>
        <w:rPr>
          <w:rFonts w:hint="eastAsia"/>
        </w:rPr>
        <w:t>Государственный</w:t>
      </w:r>
      <w:r>
        <w:t xml:space="preserve"> </w:t>
      </w:r>
      <w:r>
        <w:rPr>
          <w:rFonts w:hint="eastAsia"/>
        </w:rPr>
        <w:t>университет</w:t>
      </w:r>
      <w:r>
        <w:t xml:space="preserve"> </w:t>
      </w:r>
      <w:r>
        <w:rPr>
          <w:rFonts w:hint="eastAsia"/>
        </w:rPr>
        <w:t>морского</w:t>
      </w:r>
      <w:r>
        <w:t xml:space="preserve"> </w:t>
      </w:r>
      <w:r>
        <w:rPr>
          <w:rFonts w:hint="eastAsia"/>
        </w:rPr>
        <w:t>и</w:t>
      </w:r>
      <w:r>
        <w:t xml:space="preserve"> </w:t>
      </w:r>
      <w:r>
        <w:rPr>
          <w:rFonts w:hint="eastAsia"/>
        </w:rPr>
        <w:t>речного</w:t>
      </w:r>
      <w:r>
        <w:t xml:space="preserve"> </w:t>
      </w:r>
      <w:r>
        <w:rPr>
          <w:rFonts w:hint="eastAsia"/>
        </w:rPr>
        <w:t>флота</w:t>
      </w:r>
      <w:r>
        <w:t xml:space="preserve"> </w:t>
      </w:r>
      <w:r>
        <w:rPr>
          <w:rFonts w:hint="eastAsia"/>
        </w:rPr>
        <w:t>имени</w:t>
      </w:r>
      <w:r>
        <w:t xml:space="preserve"> </w:t>
      </w:r>
      <w:r>
        <w:rPr>
          <w:rFonts w:hint="eastAsia"/>
        </w:rPr>
        <w:t>адмирала</w:t>
      </w:r>
      <w:r>
        <w:t xml:space="preserve"> </w:t>
      </w:r>
      <w:r>
        <w:rPr>
          <w:rFonts w:hint="eastAsia"/>
        </w:rPr>
        <w:t>С</w:t>
      </w:r>
      <w:r>
        <w:t xml:space="preserve">. </w:t>
      </w:r>
      <w:r>
        <w:rPr>
          <w:rFonts w:hint="eastAsia"/>
        </w:rPr>
        <w:t>О</w:t>
      </w:r>
      <w:r>
        <w:t xml:space="preserve">. </w:t>
      </w:r>
      <w:r>
        <w:rPr>
          <w:rFonts w:hint="eastAsia"/>
        </w:rPr>
        <w:t>Макарова</w:t>
      </w:r>
      <w:r>
        <w:rPr>
          <w:rFonts w:hint="eastAsia"/>
        </w:rPr>
        <w:t>»</w:t>
      </w:r>
    </w:p>
    <w:p w14:paraId="48DD47DF" w14:textId="77777777" w:rsidR="00822A6B" w:rsidRDefault="00822A6B" w:rsidP="00822A6B"/>
    <w:p w14:paraId="6C1B1385" w14:textId="77777777" w:rsidR="00822A6B" w:rsidRDefault="00822A6B" w:rsidP="00822A6B"/>
    <w:p w14:paraId="65C8C987" w14:textId="77777777" w:rsidR="00822A6B" w:rsidRDefault="00822A6B" w:rsidP="00822A6B">
      <w:r>
        <w:rPr>
          <w:rFonts w:hint="eastAsia"/>
        </w:rPr>
        <w:t>На</w:t>
      </w:r>
      <w:r>
        <w:t xml:space="preserve"> </w:t>
      </w:r>
      <w:r>
        <w:rPr>
          <w:rFonts w:hint="eastAsia"/>
        </w:rPr>
        <w:t>правах</w:t>
      </w:r>
      <w:r>
        <w:t xml:space="preserve"> </w:t>
      </w:r>
      <w:r>
        <w:rPr>
          <w:rFonts w:hint="eastAsia"/>
        </w:rPr>
        <w:t>рукописи</w:t>
      </w:r>
    </w:p>
    <w:p w14:paraId="62E835C1" w14:textId="77777777" w:rsidR="00822A6B" w:rsidRDefault="00822A6B" w:rsidP="00822A6B"/>
    <w:p w14:paraId="016314AB" w14:textId="77777777" w:rsidR="00822A6B" w:rsidRDefault="00822A6B" w:rsidP="00822A6B">
      <w:r>
        <w:rPr>
          <w:rFonts w:hint="eastAsia"/>
        </w:rPr>
        <w:t>БУДКО</w:t>
      </w:r>
      <w:r>
        <w:t xml:space="preserve"> </w:t>
      </w:r>
      <w:r>
        <w:rPr>
          <w:rFonts w:hint="eastAsia"/>
        </w:rPr>
        <w:t>Никита</w:t>
      </w:r>
      <w:r>
        <w:t xml:space="preserve"> </w:t>
      </w:r>
      <w:r>
        <w:rPr>
          <w:rFonts w:hint="eastAsia"/>
        </w:rPr>
        <w:t>Павлович</w:t>
      </w:r>
    </w:p>
    <w:p w14:paraId="511C98A5" w14:textId="77777777" w:rsidR="00822A6B" w:rsidRDefault="00822A6B" w:rsidP="00822A6B"/>
    <w:p w14:paraId="5118D872" w14:textId="77777777" w:rsidR="00822A6B" w:rsidRDefault="00822A6B" w:rsidP="00822A6B">
      <w:r>
        <w:rPr>
          <w:rFonts w:hint="eastAsia"/>
        </w:rPr>
        <w:t>МЕТОД</w:t>
      </w:r>
      <w:r>
        <w:t xml:space="preserve"> </w:t>
      </w:r>
      <w:r>
        <w:rPr>
          <w:rFonts w:hint="eastAsia"/>
        </w:rPr>
        <w:t>СИНТЕЗА</w:t>
      </w:r>
      <w:r>
        <w:t xml:space="preserve"> </w:t>
      </w:r>
      <w:r>
        <w:rPr>
          <w:rFonts w:hint="eastAsia"/>
        </w:rPr>
        <w:t>ПОДСИСТЕМЫ</w:t>
      </w:r>
      <w:r>
        <w:t xml:space="preserve"> </w:t>
      </w:r>
      <w:r>
        <w:rPr>
          <w:rFonts w:hint="eastAsia"/>
        </w:rPr>
        <w:t>ИНТЕЛЛЕКТУАЛЬНОГО</w:t>
      </w:r>
      <w:r>
        <w:t xml:space="preserve"> </w:t>
      </w:r>
      <w:r>
        <w:rPr>
          <w:rFonts w:hint="eastAsia"/>
        </w:rPr>
        <w:t>МОНИТОРИНГА</w:t>
      </w:r>
      <w:r>
        <w:t xml:space="preserve"> </w:t>
      </w:r>
      <w:r>
        <w:rPr>
          <w:rFonts w:hint="eastAsia"/>
        </w:rPr>
        <w:t>СОСТОЯНИЯ</w:t>
      </w:r>
      <w:r>
        <w:t xml:space="preserve"> </w:t>
      </w:r>
      <w:r>
        <w:rPr>
          <w:rFonts w:hint="eastAsia"/>
        </w:rPr>
        <w:t>РАСПРЕДЕЛЕННОЙ</w:t>
      </w:r>
      <w:r>
        <w:t xml:space="preserve"> </w:t>
      </w:r>
      <w:r>
        <w:rPr>
          <w:rFonts w:hint="eastAsia"/>
        </w:rPr>
        <w:t>ИНФОРМАЦИОННО</w:t>
      </w:r>
      <w:r>
        <w:t xml:space="preserve">- </w:t>
      </w:r>
      <w:r>
        <w:rPr>
          <w:rFonts w:hint="eastAsia"/>
        </w:rPr>
        <w:t>ТЕЛЕКОММУНИКАЦИОННОЙ</w:t>
      </w:r>
      <w:r>
        <w:t xml:space="preserve"> </w:t>
      </w:r>
      <w:r>
        <w:rPr>
          <w:rFonts w:hint="eastAsia"/>
        </w:rPr>
        <w:t>СЕТИ</w:t>
      </w:r>
      <w:r>
        <w:t xml:space="preserve"> </w:t>
      </w:r>
      <w:r>
        <w:rPr>
          <w:rFonts w:hint="eastAsia"/>
        </w:rPr>
        <w:t>ОБЩЕГО</w:t>
      </w:r>
      <w:r>
        <w:t xml:space="preserve"> </w:t>
      </w:r>
      <w:r>
        <w:rPr>
          <w:rFonts w:hint="eastAsia"/>
        </w:rPr>
        <w:t>ПОЛЬЗОВАНИЯ</w:t>
      </w:r>
    </w:p>
    <w:p w14:paraId="41345EF0" w14:textId="77777777" w:rsidR="00822A6B" w:rsidRDefault="00822A6B" w:rsidP="00822A6B"/>
    <w:p w14:paraId="112AE8A5" w14:textId="77777777" w:rsidR="00822A6B" w:rsidRDefault="00822A6B" w:rsidP="00822A6B">
      <w:r>
        <w:rPr>
          <w:rFonts w:hint="eastAsia"/>
        </w:rPr>
        <w:t>Специальность</w:t>
      </w:r>
    </w:p>
    <w:p w14:paraId="362BB20C" w14:textId="77777777" w:rsidR="00822A6B" w:rsidRDefault="00822A6B" w:rsidP="00822A6B">
      <w:r>
        <w:t xml:space="preserve">05.12.13 </w:t>
      </w:r>
      <w:r>
        <w:rPr>
          <w:rFonts w:hint="eastAsia"/>
        </w:rPr>
        <w:t>–</w:t>
      </w:r>
      <w:r>
        <w:t xml:space="preserve"> </w:t>
      </w:r>
      <w:r>
        <w:rPr>
          <w:rFonts w:hint="eastAsia"/>
        </w:rPr>
        <w:t>Системы</w:t>
      </w:r>
      <w:r>
        <w:t xml:space="preserve">, </w:t>
      </w:r>
      <w:r>
        <w:rPr>
          <w:rFonts w:hint="eastAsia"/>
        </w:rPr>
        <w:t>сети</w:t>
      </w:r>
      <w:r>
        <w:t xml:space="preserve"> </w:t>
      </w:r>
      <w:r>
        <w:rPr>
          <w:rFonts w:hint="eastAsia"/>
        </w:rPr>
        <w:t>и</w:t>
      </w:r>
      <w:r>
        <w:t xml:space="preserve"> </w:t>
      </w:r>
      <w:r>
        <w:rPr>
          <w:rFonts w:hint="eastAsia"/>
        </w:rPr>
        <w:t>устройства</w:t>
      </w:r>
      <w:r>
        <w:t xml:space="preserve"> </w:t>
      </w:r>
      <w:r>
        <w:rPr>
          <w:rFonts w:hint="eastAsia"/>
        </w:rPr>
        <w:t>телекоммуникаций</w:t>
      </w:r>
    </w:p>
    <w:p w14:paraId="455A415D" w14:textId="77777777" w:rsidR="00822A6B" w:rsidRDefault="00822A6B" w:rsidP="00822A6B"/>
    <w:p w14:paraId="328A5FCF" w14:textId="77777777" w:rsidR="00822A6B" w:rsidRDefault="00822A6B" w:rsidP="00822A6B"/>
    <w:p w14:paraId="018A4592" w14:textId="77777777" w:rsidR="00822A6B" w:rsidRDefault="00822A6B" w:rsidP="00822A6B">
      <w:r>
        <w:rPr>
          <w:rFonts w:hint="eastAsia"/>
        </w:rPr>
        <w:t>Диссертация</w:t>
      </w:r>
    </w:p>
    <w:p w14:paraId="309B9C73" w14:textId="77777777" w:rsidR="00822A6B" w:rsidRDefault="00822A6B" w:rsidP="00822A6B">
      <w:r>
        <w:rPr>
          <w:rFonts w:hint="eastAsia"/>
        </w:rPr>
        <w:t>на</w:t>
      </w:r>
      <w:r>
        <w:t xml:space="preserve"> </w:t>
      </w:r>
      <w:r>
        <w:rPr>
          <w:rFonts w:hint="eastAsia"/>
        </w:rPr>
        <w:t>соискание</w:t>
      </w:r>
      <w:r>
        <w:t xml:space="preserve"> </w:t>
      </w:r>
      <w:r>
        <w:rPr>
          <w:rFonts w:hint="eastAsia"/>
        </w:rPr>
        <w:t>учёной</w:t>
      </w:r>
      <w:r>
        <w:t xml:space="preserve"> </w:t>
      </w:r>
      <w:r>
        <w:rPr>
          <w:rFonts w:hint="eastAsia"/>
        </w:rPr>
        <w:t>степени</w:t>
      </w:r>
      <w:r>
        <w:t xml:space="preserve"> </w:t>
      </w:r>
      <w:r>
        <w:rPr>
          <w:rFonts w:hint="eastAsia"/>
        </w:rPr>
        <w:t>кандидата</w:t>
      </w:r>
      <w:r>
        <w:t xml:space="preserve"> </w:t>
      </w:r>
      <w:r>
        <w:rPr>
          <w:rFonts w:hint="eastAsia"/>
        </w:rPr>
        <w:t>технических</w:t>
      </w:r>
      <w:r>
        <w:t xml:space="preserve"> </w:t>
      </w:r>
      <w:r>
        <w:rPr>
          <w:rFonts w:hint="eastAsia"/>
        </w:rPr>
        <w:t>наук</w:t>
      </w:r>
    </w:p>
    <w:p w14:paraId="5CCDBA46" w14:textId="77777777" w:rsidR="00822A6B" w:rsidRDefault="00822A6B" w:rsidP="00822A6B"/>
    <w:p w14:paraId="5B6FF43F" w14:textId="77777777" w:rsidR="00822A6B" w:rsidRDefault="00822A6B" w:rsidP="00822A6B"/>
    <w:p w14:paraId="70F9EAC0" w14:textId="77777777" w:rsidR="00822A6B" w:rsidRDefault="00822A6B" w:rsidP="00822A6B">
      <w:r>
        <w:rPr>
          <w:rFonts w:hint="eastAsia"/>
        </w:rPr>
        <w:t>Научный</w:t>
      </w:r>
      <w:r>
        <w:t xml:space="preserve"> </w:t>
      </w:r>
      <w:r>
        <w:rPr>
          <w:rFonts w:hint="eastAsia"/>
        </w:rPr>
        <w:t>руководитель</w:t>
      </w:r>
    </w:p>
    <w:p w14:paraId="3EAFCE19" w14:textId="77777777" w:rsidR="00822A6B" w:rsidRDefault="00822A6B" w:rsidP="00822A6B">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доцент</w:t>
      </w:r>
      <w:r>
        <w:t xml:space="preserve"> </w:t>
      </w:r>
      <w:r>
        <w:rPr>
          <w:rFonts w:hint="eastAsia"/>
        </w:rPr>
        <w:t>Каретников</w:t>
      </w:r>
      <w:r>
        <w:t xml:space="preserve"> </w:t>
      </w:r>
      <w:r>
        <w:rPr>
          <w:rFonts w:hint="eastAsia"/>
        </w:rPr>
        <w:t>Владимир</w:t>
      </w:r>
      <w:r>
        <w:t xml:space="preserve"> </w:t>
      </w:r>
      <w:r>
        <w:rPr>
          <w:rFonts w:hint="eastAsia"/>
        </w:rPr>
        <w:t>Владимирович</w:t>
      </w:r>
    </w:p>
    <w:p w14:paraId="798262C8" w14:textId="77777777" w:rsidR="00822A6B" w:rsidRDefault="00822A6B" w:rsidP="00822A6B"/>
    <w:p w14:paraId="1A147A5C" w14:textId="77777777" w:rsidR="00822A6B" w:rsidRDefault="00822A6B" w:rsidP="00822A6B"/>
    <w:p w14:paraId="1EA6DDE3" w14:textId="77777777" w:rsidR="00822A6B" w:rsidRDefault="00822A6B" w:rsidP="00822A6B"/>
    <w:p w14:paraId="029B055E" w14:textId="77777777" w:rsidR="00822A6B" w:rsidRDefault="00822A6B" w:rsidP="00822A6B"/>
    <w:p w14:paraId="10298798" w14:textId="77777777" w:rsidR="00822A6B" w:rsidRDefault="00822A6B" w:rsidP="00822A6B"/>
    <w:p w14:paraId="24439EA6" w14:textId="77777777" w:rsidR="00822A6B" w:rsidRDefault="00822A6B" w:rsidP="00822A6B"/>
    <w:p w14:paraId="512A1B46" w14:textId="77777777" w:rsidR="00822A6B" w:rsidRDefault="00822A6B" w:rsidP="00822A6B"/>
    <w:p w14:paraId="57652585" w14:textId="77777777" w:rsidR="00822A6B" w:rsidRDefault="00822A6B" w:rsidP="00822A6B">
      <w:r>
        <w:rPr>
          <w:rFonts w:hint="eastAsia"/>
        </w:rPr>
        <w:t>Санкт</w:t>
      </w:r>
      <w:r>
        <w:t>-</w:t>
      </w:r>
      <w:r>
        <w:rPr>
          <w:rFonts w:hint="eastAsia"/>
        </w:rPr>
        <w:t>Петербург</w:t>
      </w:r>
      <w:r>
        <w:t xml:space="preserve"> </w:t>
      </w:r>
      <w:r>
        <w:rPr>
          <w:rFonts w:hint="eastAsia"/>
        </w:rPr>
        <w:t>–</w:t>
      </w:r>
      <w:r>
        <w:t xml:space="preserve"> 2021</w:t>
      </w:r>
    </w:p>
    <w:p w14:paraId="5E5D3808" w14:textId="77777777" w:rsidR="00822A6B" w:rsidRDefault="00822A6B" w:rsidP="00822A6B">
      <w:r>
        <w:t xml:space="preserve"> </w:t>
      </w:r>
    </w:p>
    <w:p w14:paraId="393B6725" w14:textId="77777777" w:rsidR="00822A6B" w:rsidRDefault="00822A6B" w:rsidP="00822A6B">
      <w:r>
        <w:rPr>
          <w:rFonts w:hint="eastAsia"/>
        </w:rPr>
        <w:t>ОГЛАВЛЕНИЕ</w:t>
      </w:r>
    </w:p>
    <w:p w14:paraId="36F0C0EC" w14:textId="77777777" w:rsidR="00822A6B" w:rsidRDefault="00822A6B" w:rsidP="00822A6B">
      <w:r>
        <w:rPr>
          <w:rFonts w:hint="eastAsia"/>
        </w:rPr>
        <w:t>ВВЕДЕНИЕ</w:t>
      </w:r>
      <w:r>
        <w:tab/>
        <w:t>5</w:t>
      </w:r>
    </w:p>
    <w:p w14:paraId="4D25E657" w14:textId="77777777" w:rsidR="00822A6B" w:rsidRDefault="00822A6B" w:rsidP="00822A6B">
      <w:r>
        <w:t>1</w:t>
      </w:r>
      <w:r>
        <w:tab/>
      </w:r>
      <w:r>
        <w:rPr>
          <w:rFonts w:hint="eastAsia"/>
        </w:rPr>
        <w:t>ПОДСИСТЕМА</w:t>
      </w:r>
      <w:r>
        <w:tab/>
      </w:r>
      <w:r>
        <w:rPr>
          <w:rFonts w:hint="eastAsia"/>
        </w:rPr>
        <w:t>СЕТЕВОГО</w:t>
      </w:r>
      <w:r>
        <w:tab/>
      </w:r>
      <w:r>
        <w:rPr>
          <w:rFonts w:hint="eastAsia"/>
        </w:rPr>
        <w:t>МОНИТОРИНГА</w:t>
      </w:r>
      <w:r>
        <w:tab/>
      </w:r>
      <w:r>
        <w:rPr>
          <w:rFonts w:hint="eastAsia"/>
        </w:rPr>
        <w:t>ИНФОРМАЦИОННО</w:t>
      </w:r>
      <w:r>
        <w:t xml:space="preserve">- </w:t>
      </w:r>
      <w:r>
        <w:rPr>
          <w:rFonts w:hint="eastAsia"/>
        </w:rPr>
        <w:t>ТЕЛЕКОММУНИКАЦИОННОЙ</w:t>
      </w:r>
      <w:r>
        <w:t xml:space="preserve"> </w:t>
      </w:r>
      <w:r>
        <w:rPr>
          <w:rFonts w:hint="eastAsia"/>
        </w:rPr>
        <w:t>СЕТИ</w:t>
      </w:r>
      <w:r>
        <w:t xml:space="preserve"> </w:t>
      </w:r>
      <w:r>
        <w:rPr>
          <w:rFonts w:hint="eastAsia"/>
        </w:rPr>
        <w:t>КАК</w:t>
      </w:r>
      <w:r>
        <w:t xml:space="preserve"> </w:t>
      </w:r>
      <w:r>
        <w:rPr>
          <w:rFonts w:hint="eastAsia"/>
        </w:rPr>
        <w:t>ОБЪЕКТ</w:t>
      </w:r>
      <w:r>
        <w:t xml:space="preserve"> </w:t>
      </w:r>
      <w:r>
        <w:rPr>
          <w:rFonts w:hint="eastAsia"/>
        </w:rPr>
        <w:t>СИНТЕЗА</w:t>
      </w:r>
      <w:r>
        <w:tab/>
        <w:t>19</w:t>
      </w:r>
    </w:p>
    <w:p w14:paraId="420271D2" w14:textId="77777777" w:rsidR="00822A6B" w:rsidRDefault="00822A6B" w:rsidP="00822A6B">
      <w:r>
        <w:t>1.1</w:t>
      </w:r>
      <w:r>
        <w:tab/>
      </w:r>
      <w:r>
        <w:rPr>
          <w:rFonts w:hint="eastAsia"/>
        </w:rPr>
        <w:t>Информационно</w:t>
      </w:r>
      <w:r>
        <w:t>-</w:t>
      </w:r>
      <w:r>
        <w:rPr>
          <w:rFonts w:hint="eastAsia"/>
        </w:rPr>
        <w:t>телекоммуникационная</w:t>
      </w:r>
      <w:r>
        <w:t xml:space="preserve"> </w:t>
      </w:r>
      <w:r>
        <w:rPr>
          <w:rFonts w:hint="eastAsia"/>
        </w:rPr>
        <w:t>сеть</w:t>
      </w:r>
      <w:r>
        <w:t xml:space="preserve"> </w:t>
      </w:r>
      <w:r>
        <w:rPr>
          <w:rFonts w:hint="eastAsia"/>
        </w:rPr>
        <w:t>и</w:t>
      </w:r>
      <w:r>
        <w:t xml:space="preserve"> </w:t>
      </w:r>
      <w:r>
        <w:rPr>
          <w:rFonts w:hint="eastAsia"/>
        </w:rPr>
        <w:t>ее</w:t>
      </w:r>
      <w:r>
        <w:t xml:space="preserve"> </w:t>
      </w:r>
      <w:r>
        <w:rPr>
          <w:rFonts w:hint="eastAsia"/>
        </w:rPr>
        <w:t>подсистема</w:t>
      </w:r>
      <w:r>
        <w:t xml:space="preserve"> </w:t>
      </w:r>
      <w:r>
        <w:rPr>
          <w:rFonts w:hint="eastAsia"/>
        </w:rPr>
        <w:t>мониторинга</w:t>
      </w:r>
      <w:r>
        <w:t xml:space="preserve"> </w:t>
      </w:r>
      <w:r>
        <w:rPr>
          <w:rFonts w:hint="eastAsia"/>
        </w:rPr>
        <w:t>как</w:t>
      </w:r>
      <w:r>
        <w:t xml:space="preserve"> </w:t>
      </w:r>
      <w:r>
        <w:rPr>
          <w:rFonts w:hint="eastAsia"/>
        </w:rPr>
        <w:t>объекты</w:t>
      </w:r>
      <w:r>
        <w:t xml:space="preserve"> </w:t>
      </w:r>
      <w:r>
        <w:rPr>
          <w:rFonts w:hint="eastAsia"/>
        </w:rPr>
        <w:t>многоуровневого</w:t>
      </w:r>
      <w:r>
        <w:t xml:space="preserve"> </w:t>
      </w:r>
      <w:r>
        <w:rPr>
          <w:rFonts w:hint="eastAsia"/>
        </w:rPr>
        <w:t>синтеза</w:t>
      </w:r>
      <w:r>
        <w:tab/>
        <w:t>19</w:t>
      </w:r>
    </w:p>
    <w:p w14:paraId="72D55370" w14:textId="77777777" w:rsidR="00822A6B" w:rsidRDefault="00822A6B" w:rsidP="00822A6B">
      <w:r>
        <w:t>1.2</w:t>
      </w:r>
      <w:r>
        <w:tab/>
      </w:r>
      <w:r>
        <w:rPr>
          <w:rFonts w:hint="eastAsia"/>
        </w:rPr>
        <w:t>Анализ</w:t>
      </w:r>
      <w:r>
        <w:t xml:space="preserve"> </w:t>
      </w:r>
      <w:r>
        <w:rPr>
          <w:rFonts w:hint="eastAsia"/>
        </w:rPr>
        <w:t>рынка</w:t>
      </w:r>
      <w:r>
        <w:t xml:space="preserve"> </w:t>
      </w:r>
      <w:r>
        <w:rPr>
          <w:rFonts w:hint="eastAsia"/>
        </w:rPr>
        <w:t>межведомственных</w:t>
      </w:r>
      <w:r>
        <w:t xml:space="preserve"> </w:t>
      </w:r>
      <w:r>
        <w:rPr>
          <w:rFonts w:hint="eastAsia"/>
        </w:rPr>
        <w:t>систем</w:t>
      </w:r>
      <w:r>
        <w:t xml:space="preserve"> </w:t>
      </w:r>
      <w:r>
        <w:rPr>
          <w:rFonts w:hint="eastAsia"/>
        </w:rPr>
        <w:t>сетевого</w:t>
      </w:r>
      <w:r>
        <w:t xml:space="preserve"> </w:t>
      </w:r>
      <w:r>
        <w:rPr>
          <w:rFonts w:hint="eastAsia"/>
        </w:rPr>
        <w:t>мониторинга</w:t>
      </w:r>
      <w:r>
        <w:tab/>
        <w:t>28</w:t>
      </w:r>
    </w:p>
    <w:p w14:paraId="7CEEDAD5" w14:textId="77777777" w:rsidR="00822A6B" w:rsidRDefault="00822A6B" w:rsidP="00822A6B">
      <w:r>
        <w:t>1.3</w:t>
      </w:r>
      <w:r>
        <w:tab/>
      </w:r>
      <w:r>
        <w:rPr>
          <w:rFonts w:hint="eastAsia"/>
        </w:rPr>
        <w:t>Анализ</w:t>
      </w:r>
      <w:r>
        <w:t xml:space="preserve"> </w:t>
      </w:r>
      <w:r>
        <w:rPr>
          <w:rFonts w:hint="eastAsia"/>
        </w:rPr>
        <w:t>научно</w:t>
      </w:r>
      <w:r>
        <w:t>-</w:t>
      </w:r>
      <w:r>
        <w:rPr>
          <w:rFonts w:hint="eastAsia"/>
        </w:rPr>
        <w:t>методического</w:t>
      </w:r>
      <w:r>
        <w:t xml:space="preserve"> </w:t>
      </w:r>
      <w:r>
        <w:rPr>
          <w:rFonts w:hint="eastAsia"/>
        </w:rPr>
        <w:t>аппарата</w:t>
      </w:r>
      <w:r>
        <w:t xml:space="preserve"> </w:t>
      </w:r>
      <w:r>
        <w:rPr>
          <w:rFonts w:hint="eastAsia"/>
        </w:rPr>
        <w:t>структурного</w:t>
      </w:r>
      <w:r>
        <w:t xml:space="preserve"> </w:t>
      </w:r>
      <w:r>
        <w:rPr>
          <w:rFonts w:hint="eastAsia"/>
        </w:rPr>
        <w:t>и</w:t>
      </w:r>
      <w:r>
        <w:t xml:space="preserve"> </w:t>
      </w:r>
      <w:r>
        <w:rPr>
          <w:rFonts w:hint="eastAsia"/>
        </w:rPr>
        <w:t>параметрического</w:t>
      </w:r>
      <w:r>
        <w:t xml:space="preserve"> </w:t>
      </w:r>
      <w:r>
        <w:rPr>
          <w:rFonts w:hint="eastAsia"/>
        </w:rPr>
        <w:t>синтеза</w:t>
      </w:r>
      <w:r>
        <w:t xml:space="preserve"> </w:t>
      </w:r>
      <w:r>
        <w:rPr>
          <w:rFonts w:hint="eastAsia"/>
        </w:rPr>
        <w:t>сетевых</w:t>
      </w:r>
      <w:r>
        <w:t xml:space="preserve"> </w:t>
      </w:r>
      <w:r>
        <w:rPr>
          <w:rFonts w:hint="eastAsia"/>
        </w:rPr>
        <w:t>инфраструктур</w:t>
      </w:r>
      <w:r>
        <w:tab/>
        <w:t>41</w:t>
      </w:r>
    </w:p>
    <w:p w14:paraId="724E13FD" w14:textId="77777777" w:rsidR="00822A6B" w:rsidRDefault="00822A6B" w:rsidP="00822A6B">
      <w:r>
        <w:t>1.3.1</w:t>
      </w:r>
      <w:r>
        <w:tab/>
      </w:r>
      <w:r>
        <w:rPr>
          <w:rFonts w:hint="eastAsia"/>
        </w:rPr>
        <w:t>Методы</w:t>
      </w:r>
      <w:r>
        <w:t xml:space="preserve"> </w:t>
      </w:r>
      <w:r>
        <w:rPr>
          <w:rFonts w:hint="eastAsia"/>
        </w:rPr>
        <w:t>оптимизации</w:t>
      </w:r>
      <w:r>
        <w:t xml:space="preserve"> </w:t>
      </w:r>
      <w:r>
        <w:rPr>
          <w:rFonts w:hint="eastAsia"/>
        </w:rPr>
        <w:t>при</w:t>
      </w:r>
      <w:r>
        <w:t xml:space="preserve"> </w:t>
      </w:r>
      <w:r>
        <w:rPr>
          <w:rFonts w:hint="eastAsia"/>
        </w:rPr>
        <w:t>структурном</w:t>
      </w:r>
      <w:r>
        <w:t xml:space="preserve"> </w:t>
      </w:r>
      <w:r>
        <w:rPr>
          <w:rFonts w:hint="eastAsia"/>
        </w:rPr>
        <w:t>синтезе</w:t>
      </w:r>
      <w:r>
        <w:t xml:space="preserve"> </w:t>
      </w:r>
      <w:r>
        <w:rPr>
          <w:rFonts w:hint="eastAsia"/>
        </w:rPr>
        <w:t>сетей</w:t>
      </w:r>
      <w:r>
        <w:t xml:space="preserve"> </w:t>
      </w:r>
      <w:r>
        <w:rPr>
          <w:rFonts w:hint="eastAsia"/>
        </w:rPr>
        <w:t>связи</w:t>
      </w:r>
      <w:r>
        <w:tab/>
        <w:t>41</w:t>
      </w:r>
    </w:p>
    <w:p w14:paraId="3861BF6E" w14:textId="77777777" w:rsidR="00822A6B" w:rsidRDefault="00822A6B" w:rsidP="00822A6B">
      <w:r>
        <w:t>1.3.2</w:t>
      </w:r>
      <w:r>
        <w:tab/>
      </w:r>
      <w:r>
        <w:rPr>
          <w:rFonts w:hint="eastAsia"/>
        </w:rPr>
        <w:t>Базовые</w:t>
      </w:r>
      <w:r>
        <w:t xml:space="preserve"> </w:t>
      </w:r>
      <w:r>
        <w:rPr>
          <w:rFonts w:hint="eastAsia"/>
        </w:rPr>
        <w:t>понятия</w:t>
      </w:r>
      <w:r>
        <w:t xml:space="preserve"> </w:t>
      </w:r>
      <w:r>
        <w:rPr>
          <w:rFonts w:hint="eastAsia"/>
        </w:rPr>
        <w:t>методов</w:t>
      </w:r>
      <w:r>
        <w:t xml:space="preserve"> </w:t>
      </w:r>
      <w:r>
        <w:rPr>
          <w:rFonts w:hint="eastAsia"/>
        </w:rPr>
        <w:t>на</w:t>
      </w:r>
      <w:r>
        <w:t xml:space="preserve"> </w:t>
      </w:r>
      <w:r>
        <w:rPr>
          <w:rFonts w:hint="eastAsia"/>
        </w:rPr>
        <w:t>основе</w:t>
      </w:r>
      <w:r>
        <w:t xml:space="preserve"> </w:t>
      </w:r>
      <w:r>
        <w:rPr>
          <w:rFonts w:hint="eastAsia"/>
        </w:rPr>
        <w:t>расстояния</w:t>
      </w:r>
      <w:r>
        <w:t xml:space="preserve"> </w:t>
      </w:r>
      <w:r>
        <w:rPr>
          <w:rFonts w:hint="eastAsia"/>
        </w:rPr>
        <w:t>редактирования</w:t>
      </w:r>
      <w:r>
        <w:t xml:space="preserve"> </w:t>
      </w:r>
      <w:r>
        <w:rPr>
          <w:rFonts w:hint="eastAsia"/>
        </w:rPr>
        <w:t>графов</w:t>
      </w:r>
      <w:r>
        <w:tab/>
        <w:t>46</w:t>
      </w:r>
    </w:p>
    <w:p w14:paraId="18F9B5CE" w14:textId="77777777" w:rsidR="00822A6B" w:rsidRDefault="00822A6B" w:rsidP="00822A6B">
      <w:r>
        <w:t>1.3.2.1</w:t>
      </w:r>
      <w:r>
        <w:tab/>
      </w:r>
      <w:r>
        <w:rPr>
          <w:rFonts w:hint="eastAsia"/>
        </w:rPr>
        <w:t>Взвешенные</w:t>
      </w:r>
      <w:r>
        <w:t xml:space="preserve"> </w:t>
      </w:r>
      <w:r>
        <w:rPr>
          <w:rFonts w:hint="eastAsia"/>
        </w:rPr>
        <w:t>и</w:t>
      </w:r>
      <w:r>
        <w:t xml:space="preserve"> </w:t>
      </w:r>
      <w:r>
        <w:rPr>
          <w:rFonts w:hint="eastAsia"/>
        </w:rPr>
        <w:t>невзвешенные</w:t>
      </w:r>
      <w:r>
        <w:t xml:space="preserve"> </w:t>
      </w:r>
      <w:r>
        <w:rPr>
          <w:rFonts w:hint="eastAsia"/>
        </w:rPr>
        <w:t>расстояния</w:t>
      </w:r>
      <w:r>
        <w:t xml:space="preserve"> </w:t>
      </w:r>
      <w:r>
        <w:rPr>
          <w:rFonts w:hint="eastAsia"/>
        </w:rPr>
        <w:t>на</w:t>
      </w:r>
      <w:r>
        <w:t xml:space="preserve"> </w:t>
      </w:r>
      <w:r>
        <w:rPr>
          <w:rFonts w:hint="eastAsia"/>
        </w:rPr>
        <w:t>графах</w:t>
      </w:r>
      <w:r>
        <w:tab/>
        <w:t>48</w:t>
      </w:r>
    </w:p>
    <w:p w14:paraId="3EC06751" w14:textId="77777777" w:rsidR="00822A6B" w:rsidRDefault="00822A6B" w:rsidP="00822A6B">
      <w:r>
        <w:t>1.3.2.2</w:t>
      </w:r>
      <w:r>
        <w:tab/>
      </w:r>
      <w:r>
        <w:rPr>
          <w:rFonts w:hint="eastAsia"/>
        </w:rPr>
        <w:t>Анализ</w:t>
      </w:r>
      <w:r>
        <w:t xml:space="preserve"> </w:t>
      </w:r>
      <w:r>
        <w:rPr>
          <w:rFonts w:hint="eastAsia"/>
        </w:rPr>
        <w:t>редактирования</w:t>
      </w:r>
      <w:r>
        <w:t xml:space="preserve"> </w:t>
      </w:r>
      <w:r>
        <w:rPr>
          <w:rFonts w:hint="eastAsia"/>
        </w:rPr>
        <w:t>на</w:t>
      </w:r>
      <w:r>
        <w:t xml:space="preserve"> </w:t>
      </w:r>
      <w:r>
        <w:rPr>
          <w:rFonts w:hint="eastAsia"/>
        </w:rPr>
        <w:t>основе</w:t>
      </w:r>
      <w:r>
        <w:t xml:space="preserve"> </w:t>
      </w:r>
      <w:r>
        <w:rPr>
          <w:rFonts w:hint="eastAsia"/>
        </w:rPr>
        <w:t>спектра</w:t>
      </w:r>
      <w:r>
        <w:t xml:space="preserve"> </w:t>
      </w:r>
      <w:r>
        <w:rPr>
          <w:rFonts w:hint="eastAsia"/>
        </w:rPr>
        <w:t>графов</w:t>
      </w:r>
      <w:r>
        <w:t xml:space="preserve"> </w:t>
      </w:r>
      <w:r>
        <w:rPr>
          <w:rFonts w:hint="eastAsia"/>
        </w:rPr>
        <w:t>сети</w:t>
      </w:r>
      <w:r>
        <w:tab/>
        <w:t>48</w:t>
      </w:r>
    </w:p>
    <w:p w14:paraId="76487334" w14:textId="77777777" w:rsidR="00822A6B" w:rsidRDefault="00822A6B" w:rsidP="00822A6B">
      <w:r>
        <w:t>1.3.2.3</w:t>
      </w:r>
      <w:r>
        <w:tab/>
      </w:r>
      <w:r>
        <w:rPr>
          <w:rFonts w:hint="eastAsia"/>
        </w:rPr>
        <w:t>Сетевые</w:t>
      </w:r>
      <w:r>
        <w:t xml:space="preserve"> </w:t>
      </w:r>
      <w:r>
        <w:rPr>
          <w:rFonts w:hint="eastAsia"/>
        </w:rPr>
        <w:t>измерения</w:t>
      </w:r>
      <w:r>
        <w:t xml:space="preserve"> </w:t>
      </w:r>
      <w:r>
        <w:rPr>
          <w:rFonts w:hint="eastAsia"/>
        </w:rPr>
        <w:t>на</w:t>
      </w:r>
      <w:r>
        <w:t xml:space="preserve"> </w:t>
      </w:r>
      <w:r>
        <w:rPr>
          <w:rFonts w:hint="eastAsia"/>
        </w:rPr>
        <w:t>основе</w:t>
      </w:r>
      <w:r>
        <w:t xml:space="preserve"> </w:t>
      </w:r>
      <w:r>
        <w:rPr>
          <w:rFonts w:hint="eastAsia"/>
        </w:rPr>
        <w:t>структуры</w:t>
      </w:r>
      <w:r>
        <w:t xml:space="preserve"> </w:t>
      </w:r>
      <w:r>
        <w:rPr>
          <w:rFonts w:hint="eastAsia"/>
        </w:rPr>
        <w:t>графа</w:t>
      </w:r>
      <w:r>
        <w:tab/>
        <w:t>50</w:t>
      </w:r>
    </w:p>
    <w:p w14:paraId="5478777E" w14:textId="77777777" w:rsidR="00822A6B" w:rsidRDefault="00822A6B" w:rsidP="00822A6B">
      <w:r>
        <w:t>1.3.3</w:t>
      </w:r>
      <w:r>
        <w:tab/>
      </w:r>
      <w:r>
        <w:rPr>
          <w:rFonts w:hint="eastAsia"/>
        </w:rPr>
        <w:t>Методы</w:t>
      </w:r>
      <w:r>
        <w:t xml:space="preserve"> </w:t>
      </w:r>
      <w:r>
        <w:rPr>
          <w:rFonts w:hint="eastAsia"/>
        </w:rPr>
        <w:t>оптимизации</w:t>
      </w:r>
      <w:r>
        <w:t xml:space="preserve"> </w:t>
      </w:r>
      <w:r>
        <w:rPr>
          <w:rFonts w:hint="eastAsia"/>
        </w:rPr>
        <w:t>при</w:t>
      </w:r>
      <w:r>
        <w:t xml:space="preserve"> </w:t>
      </w:r>
      <w:r>
        <w:rPr>
          <w:rFonts w:hint="eastAsia"/>
        </w:rPr>
        <w:t>параметрическом</w:t>
      </w:r>
      <w:r>
        <w:t xml:space="preserve"> </w:t>
      </w:r>
      <w:r>
        <w:rPr>
          <w:rFonts w:hint="eastAsia"/>
        </w:rPr>
        <w:t>синтезе</w:t>
      </w:r>
      <w:r>
        <w:t xml:space="preserve"> </w:t>
      </w:r>
      <w:r>
        <w:rPr>
          <w:rFonts w:hint="eastAsia"/>
        </w:rPr>
        <w:t>сетей</w:t>
      </w:r>
      <w:r>
        <w:t xml:space="preserve"> </w:t>
      </w:r>
      <w:r>
        <w:rPr>
          <w:rFonts w:hint="eastAsia"/>
        </w:rPr>
        <w:t>связи</w:t>
      </w:r>
      <w:r>
        <w:tab/>
        <w:t>51</w:t>
      </w:r>
    </w:p>
    <w:p w14:paraId="2C8D024E" w14:textId="77777777" w:rsidR="00822A6B" w:rsidRDefault="00822A6B" w:rsidP="00822A6B">
      <w:r>
        <w:t>1.4</w:t>
      </w:r>
      <w:r>
        <w:tab/>
      </w:r>
      <w:r>
        <w:rPr>
          <w:rFonts w:hint="eastAsia"/>
        </w:rPr>
        <w:t>Выбор</w:t>
      </w:r>
      <w:r>
        <w:t xml:space="preserve"> </w:t>
      </w:r>
      <w:r>
        <w:rPr>
          <w:rFonts w:hint="eastAsia"/>
        </w:rPr>
        <w:t>показателей</w:t>
      </w:r>
      <w:r>
        <w:t xml:space="preserve"> </w:t>
      </w:r>
      <w:r>
        <w:rPr>
          <w:rFonts w:hint="eastAsia"/>
        </w:rPr>
        <w:t>качества</w:t>
      </w:r>
      <w:r>
        <w:t xml:space="preserve"> </w:t>
      </w:r>
      <w:r>
        <w:rPr>
          <w:rFonts w:hint="eastAsia"/>
        </w:rPr>
        <w:t>оценки</w:t>
      </w:r>
      <w:r>
        <w:t xml:space="preserve"> </w:t>
      </w:r>
      <w:r>
        <w:rPr>
          <w:rFonts w:hint="eastAsia"/>
        </w:rPr>
        <w:t>состояния</w:t>
      </w:r>
      <w:r>
        <w:t xml:space="preserve"> </w:t>
      </w:r>
      <w:r>
        <w:rPr>
          <w:rFonts w:hint="eastAsia"/>
        </w:rPr>
        <w:t>ИТКС</w:t>
      </w:r>
      <w:r>
        <w:t xml:space="preserve"> </w:t>
      </w:r>
      <w:r>
        <w:rPr>
          <w:rFonts w:hint="eastAsia"/>
        </w:rPr>
        <w:t>ОП</w:t>
      </w:r>
      <w:r>
        <w:tab/>
        <w:t>58</w:t>
      </w:r>
    </w:p>
    <w:p w14:paraId="389E2288" w14:textId="77777777" w:rsidR="00822A6B" w:rsidRDefault="00822A6B" w:rsidP="00822A6B">
      <w:r>
        <w:t>1.5</w:t>
      </w:r>
      <w:r>
        <w:tab/>
      </w:r>
      <w:r>
        <w:rPr>
          <w:rFonts w:hint="eastAsia"/>
        </w:rPr>
        <w:t>Постановка</w:t>
      </w:r>
      <w:r>
        <w:t xml:space="preserve"> </w:t>
      </w:r>
      <w:r>
        <w:rPr>
          <w:rFonts w:hint="eastAsia"/>
        </w:rPr>
        <w:t>научной</w:t>
      </w:r>
      <w:r>
        <w:t xml:space="preserve"> </w:t>
      </w:r>
      <w:r>
        <w:rPr>
          <w:rFonts w:hint="eastAsia"/>
        </w:rPr>
        <w:t>задачи</w:t>
      </w:r>
      <w:r>
        <w:tab/>
        <w:t>60</w:t>
      </w:r>
    </w:p>
    <w:p w14:paraId="259F9E17" w14:textId="77777777" w:rsidR="00822A6B" w:rsidRDefault="00822A6B" w:rsidP="00822A6B">
      <w:r>
        <w:rPr>
          <w:rFonts w:hint="eastAsia"/>
        </w:rPr>
        <w:t>Выводы</w:t>
      </w:r>
      <w:r>
        <w:t xml:space="preserve"> </w:t>
      </w:r>
      <w:r>
        <w:rPr>
          <w:rFonts w:hint="eastAsia"/>
        </w:rPr>
        <w:t>по</w:t>
      </w:r>
      <w:r>
        <w:t xml:space="preserve"> </w:t>
      </w:r>
      <w:r>
        <w:rPr>
          <w:rFonts w:hint="eastAsia"/>
        </w:rPr>
        <w:t>первому</w:t>
      </w:r>
      <w:r>
        <w:t xml:space="preserve"> </w:t>
      </w:r>
      <w:r>
        <w:rPr>
          <w:rFonts w:hint="eastAsia"/>
        </w:rPr>
        <w:t>разделу</w:t>
      </w:r>
      <w:r>
        <w:tab/>
        <w:t>68</w:t>
      </w:r>
    </w:p>
    <w:p w14:paraId="7780944C" w14:textId="77777777" w:rsidR="00822A6B" w:rsidRDefault="00822A6B" w:rsidP="00822A6B">
      <w:r>
        <w:t>2</w:t>
      </w:r>
      <w:r>
        <w:tab/>
      </w:r>
      <w:r>
        <w:rPr>
          <w:rFonts w:hint="eastAsia"/>
        </w:rPr>
        <w:t>КОНЦЕПТУАЛЬНАЯ</w:t>
      </w:r>
      <w:r>
        <w:t xml:space="preserve"> </w:t>
      </w:r>
      <w:r>
        <w:rPr>
          <w:rFonts w:hint="eastAsia"/>
        </w:rPr>
        <w:t>МОДЕЛЬ</w:t>
      </w:r>
      <w:r>
        <w:t xml:space="preserve"> </w:t>
      </w:r>
      <w:r>
        <w:rPr>
          <w:rFonts w:hint="eastAsia"/>
        </w:rPr>
        <w:t>ПОДСИСТЕМЫ</w:t>
      </w:r>
      <w:r>
        <w:t xml:space="preserve"> </w:t>
      </w:r>
      <w:r>
        <w:rPr>
          <w:rFonts w:hint="eastAsia"/>
        </w:rPr>
        <w:t>ИНТЕЛЛЕКТУАЛЬНОГО</w:t>
      </w:r>
      <w:r>
        <w:t xml:space="preserve"> </w:t>
      </w:r>
      <w:r>
        <w:rPr>
          <w:rFonts w:hint="eastAsia"/>
        </w:rPr>
        <w:t>МОНИТОРИНГА</w:t>
      </w:r>
      <w:r>
        <w:t xml:space="preserve"> </w:t>
      </w:r>
      <w:r>
        <w:rPr>
          <w:rFonts w:hint="eastAsia"/>
        </w:rPr>
        <w:t>СОСТОЯНИЯ</w:t>
      </w:r>
      <w:r>
        <w:t xml:space="preserve"> </w:t>
      </w:r>
      <w:r>
        <w:rPr>
          <w:rFonts w:hint="eastAsia"/>
        </w:rPr>
        <w:t>ИТКС</w:t>
      </w:r>
      <w:r>
        <w:t xml:space="preserve"> </w:t>
      </w:r>
      <w:r>
        <w:rPr>
          <w:rFonts w:hint="eastAsia"/>
        </w:rPr>
        <w:t>ОП</w:t>
      </w:r>
      <w:r>
        <w:tab/>
        <w:t>71</w:t>
      </w:r>
    </w:p>
    <w:p w14:paraId="1AC60D71" w14:textId="77777777" w:rsidR="00822A6B" w:rsidRDefault="00822A6B" w:rsidP="00822A6B">
      <w:r>
        <w:t>2.1</w:t>
      </w:r>
      <w:r>
        <w:tab/>
      </w:r>
      <w:r>
        <w:rPr>
          <w:rFonts w:hint="eastAsia"/>
        </w:rPr>
        <w:t>Требования</w:t>
      </w:r>
      <w:r>
        <w:t xml:space="preserve"> </w:t>
      </w:r>
      <w:r>
        <w:rPr>
          <w:rFonts w:hint="eastAsia"/>
        </w:rPr>
        <w:t>к</w:t>
      </w:r>
      <w:r>
        <w:t xml:space="preserve"> </w:t>
      </w:r>
      <w:r>
        <w:rPr>
          <w:rFonts w:hint="eastAsia"/>
        </w:rPr>
        <w:t>перспективной</w:t>
      </w:r>
      <w:r>
        <w:t xml:space="preserve"> </w:t>
      </w:r>
      <w:r>
        <w:rPr>
          <w:rFonts w:hint="eastAsia"/>
        </w:rPr>
        <w:t>подсистеме</w:t>
      </w:r>
      <w:r>
        <w:t xml:space="preserve"> </w:t>
      </w:r>
      <w:r>
        <w:rPr>
          <w:rFonts w:hint="eastAsia"/>
        </w:rPr>
        <w:t>сетевого</w:t>
      </w:r>
      <w:r>
        <w:t xml:space="preserve"> </w:t>
      </w:r>
      <w:r>
        <w:rPr>
          <w:rFonts w:hint="eastAsia"/>
        </w:rPr>
        <w:t>мониторинга</w:t>
      </w:r>
      <w:r>
        <w:tab/>
        <w:t>71</w:t>
      </w:r>
    </w:p>
    <w:p w14:paraId="3AFE55D5" w14:textId="77777777" w:rsidR="00822A6B" w:rsidRDefault="00822A6B" w:rsidP="00822A6B">
      <w:r>
        <w:t>2.2</w:t>
      </w:r>
      <w:r>
        <w:tab/>
      </w:r>
      <w:r>
        <w:rPr>
          <w:rFonts w:hint="eastAsia"/>
        </w:rPr>
        <w:t>Общие</w:t>
      </w:r>
      <w:r>
        <w:tab/>
      </w:r>
      <w:r>
        <w:rPr>
          <w:rFonts w:hint="eastAsia"/>
        </w:rPr>
        <w:t>принципы</w:t>
      </w:r>
      <w:r>
        <w:tab/>
      </w:r>
      <w:r>
        <w:rPr>
          <w:rFonts w:hint="eastAsia"/>
        </w:rPr>
        <w:t>организации</w:t>
      </w:r>
      <w:r>
        <w:tab/>
      </w:r>
      <w:r>
        <w:rPr>
          <w:rFonts w:hint="eastAsia"/>
        </w:rPr>
        <w:t>и</w:t>
      </w:r>
      <w:r>
        <w:tab/>
      </w:r>
      <w:r>
        <w:rPr>
          <w:rFonts w:hint="eastAsia"/>
        </w:rPr>
        <w:t>функцио</w:t>
      </w:r>
      <w:r>
        <w:rPr>
          <w:rFonts w:hint="eastAsia"/>
        </w:rPr>
        <w:lastRenderedPageBreak/>
        <w:t>нирования</w:t>
      </w:r>
      <w:r>
        <w:t xml:space="preserve">  </w:t>
      </w:r>
      <w:r>
        <w:rPr>
          <w:rFonts w:hint="eastAsia"/>
        </w:rPr>
        <w:t>подсистемы</w:t>
      </w:r>
      <w:r>
        <w:t xml:space="preserve"> </w:t>
      </w:r>
      <w:r>
        <w:rPr>
          <w:rFonts w:hint="eastAsia"/>
        </w:rPr>
        <w:t>интеллектуального</w:t>
      </w:r>
      <w:r>
        <w:t xml:space="preserve"> </w:t>
      </w:r>
      <w:r>
        <w:rPr>
          <w:rFonts w:hint="eastAsia"/>
        </w:rPr>
        <w:t>мониторинга</w:t>
      </w:r>
      <w:r>
        <w:t xml:space="preserve"> </w:t>
      </w:r>
      <w:r>
        <w:rPr>
          <w:rFonts w:hint="eastAsia"/>
        </w:rPr>
        <w:t>состояния</w:t>
      </w:r>
      <w:r>
        <w:t xml:space="preserve"> </w:t>
      </w:r>
      <w:r>
        <w:rPr>
          <w:rFonts w:hint="eastAsia"/>
        </w:rPr>
        <w:t>ИТКС</w:t>
      </w:r>
      <w:r>
        <w:t xml:space="preserve"> </w:t>
      </w:r>
      <w:r>
        <w:rPr>
          <w:rFonts w:hint="eastAsia"/>
        </w:rPr>
        <w:t>ОП</w:t>
      </w:r>
      <w:r>
        <w:tab/>
        <w:t>74</w:t>
      </w:r>
    </w:p>
    <w:p w14:paraId="4A2FA58B" w14:textId="77777777" w:rsidR="00822A6B" w:rsidRDefault="00822A6B" w:rsidP="00822A6B">
      <w:r>
        <w:t>2.3</w:t>
      </w:r>
      <w:r>
        <w:tab/>
      </w:r>
      <w:r>
        <w:rPr>
          <w:rFonts w:hint="eastAsia"/>
        </w:rPr>
        <w:t>Объектно</w:t>
      </w:r>
      <w:r>
        <w:t>-</w:t>
      </w:r>
      <w:r>
        <w:rPr>
          <w:rFonts w:hint="eastAsia"/>
        </w:rPr>
        <w:t>субъектное</w:t>
      </w:r>
      <w:r>
        <w:t xml:space="preserve"> </w:t>
      </w:r>
      <w:r>
        <w:rPr>
          <w:rFonts w:hint="eastAsia"/>
        </w:rPr>
        <w:t>описание</w:t>
      </w:r>
      <w:r>
        <w:t xml:space="preserve"> </w:t>
      </w:r>
      <w:r>
        <w:rPr>
          <w:rFonts w:hint="eastAsia"/>
        </w:rPr>
        <w:t>подсистемы</w:t>
      </w:r>
      <w:r>
        <w:t xml:space="preserve"> </w:t>
      </w:r>
      <w:r>
        <w:rPr>
          <w:rFonts w:hint="eastAsia"/>
        </w:rPr>
        <w:t>мониторинга</w:t>
      </w:r>
      <w:r>
        <w:t xml:space="preserve"> </w:t>
      </w:r>
      <w:r>
        <w:rPr>
          <w:rFonts w:hint="eastAsia"/>
        </w:rPr>
        <w:t>ИТКС</w:t>
      </w:r>
      <w:r>
        <w:t xml:space="preserve"> </w:t>
      </w:r>
      <w:r>
        <w:rPr>
          <w:rFonts w:hint="eastAsia"/>
        </w:rPr>
        <w:t>ОП</w:t>
      </w:r>
      <w:r>
        <w:tab/>
        <w:t>76</w:t>
      </w:r>
    </w:p>
    <w:p w14:paraId="20EEA52F" w14:textId="77777777" w:rsidR="00822A6B" w:rsidRDefault="00822A6B" w:rsidP="00822A6B">
      <w:r>
        <w:t>2.3.1</w:t>
      </w:r>
      <w:r>
        <w:tab/>
      </w:r>
      <w:r>
        <w:rPr>
          <w:rFonts w:hint="eastAsia"/>
        </w:rPr>
        <w:t>Формирование</w:t>
      </w:r>
      <w:r>
        <w:t xml:space="preserve"> </w:t>
      </w:r>
      <w:r>
        <w:rPr>
          <w:rFonts w:hint="eastAsia"/>
        </w:rPr>
        <w:t>структуры</w:t>
      </w:r>
      <w:r>
        <w:t xml:space="preserve"> </w:t>
      </w:r>
      <w:r>
        <w:rPr>
          <w:rFonts w:hint="eastAsia"/>
        </w:rPr>
        <w:t>подсистемы</w:t>
      </w:r>
      <w:r>
        <w:t xml:space="preserve"> </w:t>
      </w:r>
      <w:r>
        <w:rPr>
          <w:rFonts w:hint="eastAsia"/>
        </w:rPr>
        <w:t>мониторинга</w:t>
      </w:r>
      <w:r>
        <w:t xml:space="preserve"> </w:t>
      </w:r>
      <w:r>
        <w:rPr>
          <w:rFonts w:hint="eastAsia"/>
        </w:rPr>
        <w:t>ИТКС</w:t>
      </w:r>
      <w:r>
        <w:t xml:space="preserve"> </w:t>
      </w:r>
      <w:r>
        <w:rPr>
          <w:rFonts w:hint="eastAsia"/>
        </w:rPr>
        <w:t>ОП</w:t>
      </w:r>
      <w:r>
        <w:tab/>
        <w:t>79</w:t>
      </w:r>
    </w:p>
    <w:p w14:paraId="7E43ADD3" w14:textId="77777777" w:rsidR="00822A6B" w:rsidRDefault="00822A6B" w:rsidP="00822A6B">
      <w:r>
        <w:t xml:space="preserve"> </w:t>
      </w:r>
    </w:p>
    <w:p w14:paraId="057068DF" w14:textId="77777777" w:rsidR="00822A6B" w:rsidRDefault="00822A6B" w:rsidP="00822A6B">
      <w:r>
        <w:t>2.3.2</w:t>
      </w:r>
      <w:r>
        <w:tab/>
      </w:r>
      <w:r>
        <w:rPr>
          <w:rFonts w:hint="eastAsia"/>
        </w:rPr>
        <w:t>Формирование</w:t>
      </w:r>
      <w:r>
        <w:t xml:space="preserve"> </w:t>
      </w:r>
      <w:r>
        <w:rPr>
          <w:rFonts w:hint="eastAsia"/>
        </w:rPr>
        <w:t>архитектуры</w:t>
      </w:r>
      <w:r>
        <w:t xml:space="preserve"> </w:t>
      </w:r>
      <w:r>
        <w:rPr>
          <w:rFonts w:hint="eastAsia"/>
        </w:rPr>
        <w:t>подсистемы</w:t>
      </w:r>
      <w:r>
        <w:t xml:space="preserve"> </w:t>
      </w:r>
      <w:r>
        <w:rPr>
          <w:rFonts w:hint="eastAsia"/>
        </w:rPr>
        <w:t>мониторинга</w:t>
      </w:r>
      <w:r>
        <w:t xml:space="preserve"> </w:t>
      </w:r>
      <w:r>
        <w:rPr>
          <w:rFonts w:hint="eastAsia"/>
        </w:rPr>
        <w:t>ИТКС</w:t>
      </w:r>
      <w:r>
        <w:t xml:space="preserve"> </w:t>
      </w:r>
      <w:r>
        <w:rPr>
          <w:rFonts w:hint="eastAsia"/>
        </w:rPr>
        <w:t>на</w:t>
      </w:r>
      <w:r>
        <w:t xml:space="preserve"> </w:t>
      </w:r>
      <w:r>
        <w:rPr>
          <w:rFonts w:hint="eastAsia"/>
        </w:rPr>
        <w:t>основе</w:t>
      </w:r>
      <w:r>
        <w:t xml:space="preserve"> </w:t>
      </w:r>
      <w:r>
        <w:rPr>
          <w:rFonts w:hint="eastAsia"/>
        </w:rPr>
        <w:t>ее</w:t>
      </w:r>
      <w:r>
        <w:t xml:space="preserve"> </w:t>
      </w:r>
      <w:r>
        <w:rPr>
          <w:rFonts w:hint="eastAsia"/>
        </w:rPr>
        <w:t>функций</w:t>
      </w:r>
      <w:r>
        <w:t xml:space="preserve"> </w:t>
      </w:r>
      <w:r>
        <w:rPr>
          <w:rFonts w:hint="eastAsia"/>
        </w:rPr>
        <w:t>и</w:t>
      </w:r>
      <w:r>
        <w:t xml:space="preserve"> </w:t>
      </w:r>
      <w:r>
        <w:rPr>
          <w:rFonts w:hint="eastAsia"/>
        </w:rPr>
        <w:t>реализации</w:t>
      </w:r>
      <w:r>
        <w:t xml:space="preserve"> </w:t>
      </w:r>
      <w:r>
        <w:rPr>
          <w:rFonts w:hint="eastAsia"/>
        </w:rPr>
        <w:t>функциональной</w:t>
      </w:r>
      <w:r>
        <w:t xml:space="preserve"> </w:t>
      </w:r>
      <w:r>
        <w:rPr>
          <w:rFonts w:hint="eastAsia"/>
        </w:rPr>
        <w:t>модели</w:t>
      </w:r>
      <w:r>
        <w:t xml:space="preserve"> </w:t>
      </w:r>
      <w:r>
        <w:rPr>
          <w:rFonts w:hint="eastAsia"/>
        </w:rPr>
        <w:t>управления</w:t>
      </w:r>
      <w:r>
        <w:t xml:space="preserve"> FCAPS</w:t>
      </w:r>
      <w:r>
        <w:tab/>
        <w:t>89</w:t>
      </w:r>
    </w:p>
    <w:p w14:paraId="4473F82C" w14:textId="77777777" w:rsidR="00822A6B" w:rsidRDefault="00822A6B" w:rsidP="00822A6B">
      <w:r>
        <w:t>2.4</w:t>
      </w:r>
      <w:r>
        <w:tab/>
      </w:r>
      <w:r>
        <w:rPr>
          <w:rFonts w:hint="eastAsia"/>
        </w:rPr>
        <w:t>Обобщенная</w:t>
      </w:r>
      <w:r>
        <w:t xml:space="preserve"> </w:t>
      </w:r>
      <w:r>
        <w:rPr>
          <w:rFonts w:hint="eastAsia"/>
        </w:rPr>
        <w:t>схема</w:t>
      </w:r>
      <w:r>
        <w:t xml:space="preserve"> </w:t>
      </w:r>
      <w:r>
        <w:rPr>
          <w:rFonts w:hint="eastAsia"/>
        </w:rPr>
        <w:t>метасистемы</w:t>
      </w:r>
      <w:r>
        <w:t xml:space="preserve"> </w:t>
      </w:r>
      <w:r>
        <w:rPr>
          <w:rFonts w:hint="eastAsia"/>
        </w:rPr>
        <w:t>и</w:t>
      </w:r>
      <w:r>
        <w:t xml:space="preserve"> </w:t>
      </w:r>
      <w:r>
        <w:rPr>
          <w:rFonts w:hint="eastAsia"/>
        </w:rPr>
        <w:t>особенности</w:t>
      </w:r>
      <w:r>
        <w:t xml:space="preserve"> </w:t>
      </w:r>
      <w:r>
        <w:rPr>
          <w:rFonts w:hint="eastAsia"/>
        </w:rPr>
        <w:t>этапов</w:t>
      </w:r>
      <w:r>
        <w:t xml:space="preserve"> </w:t>
      </w:r>
      <w:r>
        <w:rPr>
          <w:rFonts w:hint="eastAsia"/>
        </w:rPr>
        <w:t>концептуального</w:t>
      </w:r>
      <w:r>
        <w:t xml:space="preserve"> </w:t>
      </w:r>
      <w:r>
        <w:rPr>
          <w:rFonts w:hint="eastAsia"/>
        </w:rPr>
        <w:t>моделирования</w:t>
      </w:r>
      <w:r>
        <w:tab/>
        <w:t>94</w:t>
      </w:r>
    </w:p>
    <w:p w14:paraId="30047C90" w14:textId="77777777" w:rsidR="00822A6B" w:rsidRDefault="00822A6B" w:rsidP="00822A6B">
      <w:r>
        <w:t>2.5</w:t>
      </w:r>
      <w:r>
        <w:tab/>
      </w:r>
      <w:r>
        <w:rPr>
          <w:rFonts w:hint="eastAsia"/>
        </w:rPr>
        <w:t>Общая</w:t>
      </w:r>
      <w:r>
        <w:t xml:space="preserve"> </w:t>
      </w:r>
      <w:r>
        <w:rPr>
          <w:rFonts w:hint="eastAsia"/>
        </w:rPr>
        <w:t>модель</w:t>
      </w:r>
      <w:r>
        <w:t xml:space="preserve"> </w:t>
      </w:r>
      <w:r>
        <w:rPr>
          <w:rFonts w:hint="eastAsia"/>
        </w:rPr>
        <w:t>подсистемы</w:t>
      </w:r>
      <w:r>
        <w:t xml:space="preserve"> </w:t>
      </w:r>
      <w:r>
        <w:rPr>
          <w:rFonts w:hint="eastAsia"/>
        </w:rPr>
        <w:t>мониторинга</w:t>
      </w:r>
      <w:r>
        <w:t xml:space="preserve"> </w:t>
      </w:r>
      <w:r>
        <w:rPr>
          <w:rFonts w:hint="eastAsia"/>
        </w:rPr>
        <w:t>ИТКС</w:t>
      </w:r>
      <w:r>
        <w:t xml:space="preserve"> </w:t>
      </w:r>
      <w:r>
        <w:rPr>
          <w:rFonts w:hint="eastAsia"/>
        </w:rPr>
        <w:t>ОП</w:t>
      </w:r>
      <w:r>
        <w:tab/>
        <w:t>98</w:t>
      </w:r>
    </w:p>
    <w:p w14:paraId="372B6C37" w14:textId="77777777" w:rsidR="00822A6B" w:rsidRDefault="00822A6B" w:rsidP="00822A6B">
      <w:r>
        <w:t>2.6</w:t>
      </w:r>
      <w:r>
        <w:tab/>
      </w:r>
      <w:r>
        <w:rPr>
          <w:rFonts w:hint="eastAsia"/>
        </w:rPr>
        <w:t>Обобщенная</w:t>
      </w:r>
      <w:r>
        <w:tab/>
      </w:r>
      <w:r>
        <w:rPr>
          <w:rFonts w:hint="eastAsia"/>
        </w:rPr>
        <w:t>модель</w:t>
      </w:r>
      <w:r>
        <w:t xml:space="preserve">   </w:t>
      </w:r>
      <w:r>
        <w:rPr>
          <w:rFonts w:hint="eastAsia"/>
        </w:rPr>
        <w:t>представления</w:t>
      </w:r>
      <w:r>
        <w:t xml:space="preserve">   </w:t>
      </w:r>
      <w:r>
        <w:rPr>
          <w:rFonts w:hint="eastAsia"/>
        </w:rPr>
        <w:t>знаний</w:t>
      </w:r>
      <w:r>
        <w:t xml:space="preserve">   </w:t>
      </w:r>
      <w:r>
        <w:rPr>
          <w:rFonts w:hint="eastAsia"/>
        </w:rPr>
        <w:t>в</w:t>
      </w:r>
      <w:r>
        <w:t xml:space="preserve">   </w:t>
      </w:r>
      <w:r>
        <w:rPr>
          <w:rFonts w:hint="eastAsia"/>
        </w:rPr>
        <w:t>подсистеме</w:t>
      </w:r>
      <w:r>
        <w:t xml:space="preserve"> </w:t>
      </w:r>
      <w:r>
        <w:rPr>
          <w:rFonts w:hint="eastAsia"/>
        </w:rPr>
        <w:t>мониторинга</w:t>
      </w:r>
      <w:r>
        <w:t xml:space="preserve"> </w:t>
      </w:r>
      <w:r>
        <w:rPr>
          <w:rFonts w:hint="eastAsia"/>
        </w:rPr>
        <w:t>ИТКС</w:t>
      </w:r>
      <w:r>
        <w:t xml:space="preserve"> </w:t>
      </w:r>
      <w:r>
        <w:rPr>
          <w:rFonts w:hint="eastAsia"/>
        </w:rPr>
        <w:t>ОП</w:t>
      </w:r>
      <w:r>
        <w:tab/>
        <w:t>103</w:t>
      </w:r>
    </w:p>
    <w:p w14:paraId="17E353E6" w14:textId="77777777" w:rsidR="00822A6B" w:rsidRDefault="00822A6B" w:rsidP="00822A6B">
      <w:r>
        <w:rPr>
          <w:rFonts w:hint="eastAsia"/>
        </w:rPr>
        <w:t>Выводы</w:t>
      </w:r>
      <w:r>
        <w:t xml:space="preserve"> </w:t>
      </w:r>
      <w:r>
        <w:rPr>
          <w:rFonts w:hint="eastAsia"/>
        </w:rPr>
        <w:t>по</w:t>
      </w:r>
      <w:r>
        <w:t xml:space="preserve"> </w:t>
      </w:r>
      <w:r>
        <w:rPr>
          <w:rFonts w:hint="eastAsia"/>
        </w:rPr>
        <w:t>второму</w:t>
      </w:r>
      <w:r>
        <w:t xml:space="preserve"> </w:t>
      </w:r>
      <w:r>
        <w:rPr>
          <w:rFonts w:hint="eastAsia"/>
        </w:rPr>
        <w:t>разделу</w:t>
      </w:r>
      <w:r>
        <w:tab/>
        <w:t>110</w:t>
      </w:r>
    </w:p>
    <w:p w14:paraId="071650D6" w14:textId="77777777" w:rsidR="00822A6B" w:rsidRDefault="00822A6B" w:rsidP="00822A6B">
      <w:r>
        <w:t>3</w:t>
      </w:r>
      <w:r>
        <w:tab/>
      </w:r>
      <w:r>
        <w:rPr>
          <w:rFonts w:hint="eastAsia"/>
        </w:rPr>
        <w:t>МЕТОД</w:t>
      </w:r>
      <w:r>
        <w:tab/>
      </w:r>
      <w:r>
        <w:rPr>
          <w:rFonts w:hint="eastAsia"/>
        </w:rPr>
        <w:t>СИНТЕЗА</w:t>
      </w:r>
      <w:r>
        <w:tab/>
      </w:r>
      <w:r>
        <w:rPr>
          <w:rFonts w:hint="eastAsia"/>
        </w:rPr>
        <w:t>ПОДСИСТЕМЫ</w:t>
      </w:r>
      <w:r>
        <w:tab/>
      </w:r>
      <w:r>
        <w:rPr>
          <w:rFonts w:hint="eastAsia"/>
        </w:rPr>
        <w:t>ИНТЕЛЛЕКТУАЛЬНОГО</w:t>
      </w:r>
      <w:r>
        <w:t xml:space="preserve"> </w:t>
      </w:r>
      <w:r>
        <w:rPr>
          <w:rFonts w:hint="eastAsia"/>
        </w:rPr>
        <w:t>МОНИТОРИНГА</w:t>
      </w:r>
      <w:r>
        <w:t xml:space="preserve"> </w:t>
      </w:r>
      <w:r>
        <w:rPr>
          <w:rFonts w:hint="eastAsia"/>
        </w:rPr>
        <w:t>СОСТОЯНИЯ</w:t>
      </w:r>
      <w:r>
        <w:t xml:space="preserve"> </w:t>
      </w:r>
      <w:r>
        <w:rPr>
          <w:rFonts w:hint="eastAsia"/>
        </w:rPr>
        <w:t>РАСПРЕДеЛЕННОЙ</w:t>
      </w:r>
      <w:r>
        <w:t xml:space="preserve"> </w:t>
      </w:r>
      <w:r>
        <w:rPr>
          <w:rFonts w:hint="eastAsia"/>
        </w:rPr>
        <w:t>ИТКС</w:t>
      </w:r>
      <w:r>
        <w:t xml:space="preserve"> </w:t>
      </w:r>
      <w:r>
        <w:rPr>
          <w:rFonts w:hint="eastAsia"/>
        </w:rPr>
        <w:t>ОП</w:t>
      </w:r>
      <w:r>
        <w:tab/>
        <w:t>112</w:t>
      </w:r>
    </w:p>
    <w:p w14:paraId="7E27D0A5" w14:textId="77777777" w:rsidR="00822A6B" w:rsidRDefault="00822A6B" w:rsidP="00822A6B">
      <w:r>
        <w:t>3.1</w:t>
      </w:r>
      <w:r>
        <w:tab/>
      </w:r>
      <w:r>
        <w:rPr>
          <w:rFonts w:hint="eastAsia"/>
        </w:rPr>
        <w:t>Структурный</w:t>
      </w:r>
      <w:r>
        <w:t xml:space="preserve"> </w:t>
      </w:r>
      <w:r>
        <w:rPr>
          <w:rFonts w:hint="eastAsia"/>
        </w:rPr>
        <w:t>анализ</w:t>
      </w:r>
      <w:r>
        <w:t xml:space="preserve"> </w:t>
      </w:r>
      <w:r>
        <w:rPr>
          <w:rFonts w:hint="eastAsia"/>
        </w:rPr>
        <w:t>при</w:t>
      </w:r>
      <w:r>
        <w:t xml:space="preserve"> </w:t>
      </w:r>
      <w:r>
        <w:rPr>
          <w:rFonts w:hint="eastAsia"/>
        </w:rPr>
        <w:t>выявлении</w:t>
      </w:r>
      <w:r>
        <w:t xml:space="preserve"> </w:t>
      </w:r>
      <w:r>
        <w:rPr>
          <w:rFonts w:hint="eastAsia"/>
        </w:rPr>
        <w:t>аномального</w:t>
      </w:r>
      <w:r>
        <w:t xml:space="preserve"> </w:t>
      </w:r>
      <w:r>
        <w:rPr>
          <w:rFonts w:hint="eastAsia"/>
        </w:rPr>
        <w:t>состояния</w:t>
      </w:r>
      <w:r>
        <w:t xml:space="preserve"> </w:t>
      </w:r>
      <w:r>
        <w:rPr>
          <w:rFonts w:hint="eastAsia"/>
        </w:rPr>
        <w:t>ИТКС</w:t>
      </w:r>
      <w:r>
        <w:t xml:space="preserve"> </w:t>
      </w:r>
      <w:r>
        <w:rPr>
          <w:rFonts w:hint="eastAsia"/>
        </w:rPr>
        <w:t>ОП</w:t>
      </w:r>
      <w:r>
        <w:t xml:space="preserve"> </w:t>
      </w:r>
      <w:r>
        <w:rPr>
          <w:rFonts w:hint="eastAsia"/>
        </w:rPr>
        <w:t>на</w:t>
      </w:r>
      <w:r>
        <w:t xml:space="preserve"> </w:t>
      </w:r>
      <w:r>
        <w:rPr>
          <w:rFonts w:hint="eastAsia"/>
        </w:rPr>
        <w:t>основе</w:t>
      </w:r>
      <w:r>
        <w:t xml:space="preserve"> </w:t>
      </w:r>
      <w:r>
        <w:rPr>
          <w:rFonts w:hint="eastAsia"/>
        </w:rPr>
        <w:t>модифицированной</w:t>
      </w:r>
      <w:r>
        <w:t xml:space="preserve"> </w:t>
      </w:r>
      <w:r>
        <w:rPr>
          <w:rFonts w:hint="eastAsia"/>
        </w:rPr>
        <w:t>процедуры</w:t>
      </w:r>
      <w:r>
        <w:t xml:space="preserve"> </w:t>
      </w:r>
      <w:r>
        <w:rPr>
          <w:rFonts w:hint="eastAsia"/>
        </w:rPr>
        <w:t>кластеризации</w:t>
      </w:r>
      <w:r>
        <w:t xml:space="preserve"> k-</w:t>
      </w:r>
      <w:r>
        <w:rPr>
          <w:rFonts w:hint="eastAsia"/>
        </w:rPr>
        <w:t>средних</w:t>
      </w:r>
      <w:r>
        <w:tab/>
        <w:t>112</w:t>
      </w:r>
    </w:p>
    <w:p w14:paraId="587C3EE7" w14:textId="77777777" w:rsidR="00822A6B" w:rsidRDefault="00822A6B" w:rsidP="00822A6B">
      <w:r>
        <w:t>3.1.1</w:t>
      </w:r>
      <w:r>
        <w:tab/>
      </w:r>
      <w:r>
        <w:rPr>
          <w:rFonts w:hint="eastAsia"/>
        </w:rPr>
        <w:t>Сравнение</w:t>
      </w:r>
      <w:r>
        <w:t xml:space="preserve"> </w:t>
      </w:r>
      <w:r>
        <w:rPr>
          <w:rFonts w:hint="eastAsia"/>
        </w:rPr>
        <w:t>среднего</w:t>
      </w:r>
      <w:r>
        <w:t xml:space="preserve"> </w:t>
      </w:r>
      <w:r>
        <w:rPr>
          <w:rFonts w:hint="eastAsia"/>
        </w:rPr>
        <w:t>графа</w:t>
      </w:r>
      <w:r>
        <w:t xml:space="preserve"> </w:t>
      </w:r>
      <w:r>
        <w:rPr>
          <w:rFonts w:hint="eastAsia"/>
        </w:rPr>
        <w:t>с</w:t>
      </w:r>
      <w:r>
        <w:t xml:space="preserve"> </w:t>
      </w:r>
      <w:r>
        <w:rPr>
          <w:rFonts w:hint="eastAsia"/>
        </w:rPr>
        <w:t>последующим</w:t>
      </w:r>
      <w:r>
        <w:t xml:space="preserve"> </w:t>
      </w:r>
      <w:r>
        <w:rPr>
          <w:rFonts w:hint="eastAsia"/>
        </w:rPr>
        <w:t>одиночным</w:t>
      </w:r>
      <w:r>
        <w:t xml:space="preserve"> (msa)</w:t>
      </w:r>
      <w:r>
        <w:tab/>
        <w:t>113</w:t>
      </w:r>
    </w:p>
    <w:p w14:paraId="31861297" w14:textId="77777777" w:rsidR="00822A6B" w:rsidRDefault="00822A6B" w:rsidP="00822A6B">
      <w:r>
        <w:t>3.1.2</w:t>
      </w:r>
      <w:r>
        <w:tab/>
      </w:r>
      <w:r>
        <w:rPr>
          <w:rFonts w:hint="eastAsia"/>
        </w:rPr>
        <w:t>Сравнение</w:t>
      </w:r>
      <w:r>
        <w:t xml:space="preserve"> </w:t>
      </w:r>
      <w:r>
        <w:rPr>
          <w:rFonts w:hint="eastAsia"/>
        </w:rPr>
        <w:t>среднего</w:t>
      </w:r>
      <w:r>
        <w:t xml:space="preserve"> </w:t>
      </w:r>
      <w:r>
        <w:rPr>
          <w:rFonts w:hint="eastAsia"/>
        </w:rPr>
        <w:t>графа</w:t>
      </w:r>
      <w:r>
        <w:t xml:space="preserve"> </w:t>
      </w:r>
      <w:r>
        <w:rPr>
          <w:rFonts w:hint="eastAsia"/>
        </w:rPr>
        <w:t>с</w:t>
      </w:r>
      <w:r>
        <w:t xml:space="preserve"> </w:t>
      </w:r>
      <w:r>
        <w:rPr>
          <w:rFonts w:hint="eastAsia"/>
        </w:rPr>
        <w:t>последующим</w:t>
      </w:r>
      <w:r>
        <w:t xml:space="preserve"> </w:t>
      </w:r>
      <w:r>
        <w:rPr>
          <w:rFonts w:hint="eastAsia"/>
        </w:rPr>
        <w:t>средним</w:t>
      </w:r>
      <w:r>
        <w:t xml:space="preserve"> (mma)</w:t>
      </w:r>
      <w:r>
        <w:tab/>
        <w:t>113</w:t>
      </w:r>
    </w:p>
    <w:p w14:paraId="7F83E931" w14:textId="77777777" w:rsidR="00822A6B" w:rsidRDefault="00822A6B" w:rsidP="00822A6B">
      <w:r>
        <w:t>3.1.3</w:t>
      </w:r>
      <w:r>
        <w:tab/>
      </w:r>
      <w:r>
        <w:rPr>
          <w:rFonts w:hint="eastAsia"/>
        </w:rPr>
        <w:t>Сравнение</w:t>
      </w:r>
      <w:r>
        <w:t xml:space="preserve"> </w:t>
      </w:r>
      <w:r>
        <w:rPr>
          <w:rFonts w:hint="eastAsia"/>
        </w:rPr>
        <w:t>среднего</w:t>
      </w:r>
      <w:r>
        <w:t xml:space="preserve"> </w:t>
      </w:r>
      <w:r>
        <w:rPr>
          <w:rFonts w:hint="eastAsia"/>
        </w:rPr>
        <w:t>графа</w:t>
      </w:r>
      <w:r>
        <w:t xml:space="preserve"> </w:t>
      </w:r>
      <w:r>
        <w:rPr>
          <w:rFonts w:hint="eastAsia"/>
        </w:rPr>
        <w:t>с</w:t>
      </w:r>
      <w:r>
        <w:t xml:space="preserve"> </w:t>
      </w:r>
      <w:r>
        <w:rPr>
          <w:rFonts w:hint="eastAsia"/>
        </w:rPr>
        <w:t>удаленным</w:t>
      </w:r>
      <w:r>
        <w:t xml:space="preserve"> </w:t>
      </w:r>
      <w:r>
        <w:rPr>
          <w:rFonts w:hint="eastAsia"/>
        </w:rPr>
        <w:t>одиночным</w:t>
      </w:r>
      <w:r>
        <w:t xml:space="preserve"> (msd)</w:t>
      </w:r>
      <w:r>
        <w:tab/>
        <w:t>114</w:t>
      </w:r>
    </w:p>
    <w:p w14:paraId="029601CD" w14:textId="77777777" w:rsidR="00822A6B" w:rsidRDefault="00822A6B" w:rsidP="00822A6B">
      <w:r>
        <w:t>3.1.4</w:t>
      </w:r>
      <w:r>
        <w:tab/>
      </w:r>
      <w:r>
        <w:rPr>
          <w:rFonts w:hint="eastAsia"/>
        </w:rPr>
        <w:t>Сравнение</w:t>
      </w:r>
      <w:r>
        <w:t xml:space="preserve"> </w:t>
      </w:r>
      <w:r>
        <w:rPr>
          <w:rFonts w:hint="eastAsia"/>
        </w:rPr>
        <w:t>среднего</w:t>
      </w:r>
      <w:r>
        <w:t xml:space="preserve"> </w:t>
      </w:r>
      <w:r>
        <w:rPr>
          <w:rFonts w:hint="eastAsia"/>
        </w:rPr>
        <w:t>графа</w:t>
      </w:r>
      <w:r>
        <w:t xml:space="preserve"> </w:t>
      </w:r>
      <w:r>
        <w:rPr>
          <w:rFonts w:hint="eastAsia"/>
        </w:rPr>
        <w:t>с</w:t>
      </w:r>
      <w:r>
        <w:t xml:space="preserve"> </w:t>
      </w:r>
      <w:r>
        <w:rPr>
          <w:rFonts w:hint="eastAsia"/>
        </w:rPr>
        <w:t>удаленным</w:t>
      </w:r>
      <w:r>
        <w:t xml:space="preserve"> </w:t>
      </w:r>
      <w:r>
        <w:rPr>
          <w:rFonts w:hint="eastAsia"/>
        </w:rPr>
        <w:t>средним</w:t>
      </w:r>
      <w:r>
        <w:t xml:space="preserve"> (mmd)</w:t>
      </w:r>
      <w:r>
        <w:tab/>
        <w:t>114</w:t>
      </w:r>
    </w:p>
    <w:p w14:paraId="4FCFD8D5" w14:textId="77777777" w:rsidR="00822A6B" w:rsidRDefault="00822A6B" w:rsidP="00822A6B">
      <w:r>
        <w:t>3.2</w:t>
      </w:r>
      <w:r>
        <w:tab/>
      </w:r>
      <w:r>
        <w:rPr>
          <w:rFonts w:hint="eastAsia"/>
        </w:rPr>
        <w:t>Алгоритм</w:t>
      </w:r>
      <w:r>
        <w:tab/>
      </w:r>
      <w:r>
        <w:rPr>
          <w:rFonts w:hint="eastAsia"/>
        </w:rPr>
        <w:t>выявления</w:t>
      </w:r>
      <w:r>
        <w:tab/>
      </w:r>
      <w:r>
        <w:rPr>
          <w:rFonts w:hint="eastAsia"/>
        </w:rPr>
        <w:t>аномального</w:t>
      </w:r>
      <w:r>
        <w:tab/>
      </w:r>
      <w:r>
        <w:rPr>
          <w:rFonts w:hint="eastAsia"/>
        </w:rPr>
        <w:t>состояния</w:t>
      </w:r>
      <w:r>
        <w:tab/>
      </w:r>
      <w:r>
        <w:rPr>
          <w:rFonts w:hint="eastAsia"/>
        </w:rPr>
        <w:t>ИТКС</w:t>
      </w:r>
      <w:r>
        <w:t xml:space="preserve"> </w:t>
      </w:r>
      <w:r>
        <w:rPr>
          <w:rFonts w:hint="eastAsia"/>
        </w:rPr>
        <w:t>ОП</w:t>
      </w:r>
      <w:r>
        <w:t xml:space="preserve"> </w:t>
      </w:r>
      <w:r>
        <w:rPr>
          <w:rFonts w:hint="eastAsia"/>
        </w:rPr>
        <w:t>на</w:t>
      </w:r>
      <w:r>
        <w:t xml:space="preserve"> </w:t>
      </w:r>
      <w:r>
        <w:rPr>
          <w:rFonts w:hint="eastAsia"/>
        </w:rPr>
        <w:t>основе</w:t>
      </w:r>
      <w:r>
        <w:t xml:space="preserve"> </w:t>
      </w:r>
      <w:r>
        <w:rPr>
          <w:rFonts w:hint="eastAsia"/>
        </w:rPr>
        <w:t>модифицированной</w:t>
      </w:r>
      <w:r>
        <w:t xml:space="preserve"> </w:t>
      </w:r>
      <w:r>
        <w:rPr>
          <w:rFonts w:hint="eastAsia"/>
        </w:rPr>
        <w:t>процедуры</w:t>
      </w:r>
      <w:r>
        <w:t xml:space="preserve"> </w:t>
      </w:r>
      <w:r>
        <w:rPr>
          <w:rFonts w:hint="eastAsia"/>
        </w:rPr>
        <w:t>кластеризации</w:t>
      </w:r>
      <w:r>
        <w:t xml:space="preserve"> k-</w:t>
      </w:r>
      <w:r>
        <w:rPr>
          <w:rFonts w:hint="eastAsia"/>
        </w:rPr>
        <w:t>средних</w:t>
      </w:r>
      <w:r>
        <w:tab/>
        <w:t>115</w:t>
      </w:r>
    </w:p>
    <w:p w14:paraId="73BE4888" w14:textId="77777777" w:rsidR="00822A6B" w:rsidRDefault="00822A6B" w:rsidP="00822A6B">
      <w:r>
        <w:t>3.3</w:t>
      </w:r>
      <w:r>
        <w:tab/>
      </w:r>
      <w:r>
        <w:rPr>
          <w:rFonts w:hint="eastAsia"/>
        </w:rPr>
        <w:t>Методика</w:t>
      </w:r>
      <w:r>
        <w:t xml:space="preserve"> </w:t>
      </w:r>
      <w:r>
        <w:rPr>
          <w:rFonts w:hint="eastAsia"/>
        </w:rPr>
        <w:t>синтеза</w:t>
      </w:r>
      <w:r>
        <w:t xml:space="preserve"> </w:t>
      </w:r>
      <w:r>
        <w:rPr>
          <w:rFonts w:hint="eastAsia"/>
        </w:rPr>
        <w:t>подсистемы</w:t>
      </w:r>
      <w:r>
        <w:t xml:space="preserve"> </w:t>
      </w:r>
      <w:r>
        <w:rPr>
          <w:rFonts w:hint="eastAsia"/>
        </w:rPr>
        <w:t>интеллектуального</w:t>
      </w:r>
      <w:r>
        <w:t xml:space="preserve"> </w:t>
      </w:r>
      <w:r>
        <w:rPr>
          <w:rFonts w:hint="eastAsia"/>
        </w:rPr>
        <w:t>мониторинга</w:t>
      </w:r>
      <w:r>
        <w:t xml:space="preserve"> </w:t>
      </w:r>
      <w:r>
        <w:rPr>
          <w:rFonts w:hint="eastAsia"/>
        </w:rPr>
        <w:t>ИТКС</w:t>
      </w:r>
      <w:r>
        <w:t xml:space="preserve"> </w:t>
      </w:r>
      <w:r>
        <w:rPr>
          <w:rFonts w:hint="eastAsia"/>
        </w:rPr>
        <w:t>ОП</w:t>
      </w:r>
      <w:r>
        <w:t xml:space="preserve"> 122</w:t>
      </w:r>
    </w:p>
    <w:p w14:paraId="65F1827D" w14:textId="77777777" w:rsidR="00822A6B" w:rsidRDefault="00822A6B" w:rsidP="00822A6B">
      <w:r>
        <w:t>3.3.1</w:t>
      </w:r>
      <w:r>
        <w:tab/>
      </w:r>
      <w:r>
        <w:rPr>
          <w:rFonts w:hint="eastAsia"/>
        </w:rPr>
        <w:t>Этап</w:t>
      </w:r>
      <w:r>
        <w:t xml:space="preserve"> </w:t>
      </w:r>
      <w:r>
        <w:rPr>
          <w:rFonts w:hint="eastAsia"/>
        </w:rPr>
        <w:t>структурного</w:t>
      </w:r>
      <w:r>
        <w:t xml:space="preserve"> </w:t>
      </w:r>
      <w:r>
        <w:rPr>
          <w:rFonts w:hint="eastAsia"/>
        </w:rPr>
        <w:t>синтеза</w:t>
      </w:r>
      <w:r>
        <w:t xml:space="preserve"> </w:t>
      </w:r>
      <w:r>
        <w:rPr>
          <w:rFonts w:hint="eastAsia"/>
        </w:rPr>
        <w:t>подсистемы</w:t>
      </w:r>
      <w:r>
        <w:t xml:space="preserve"> </w:t>
      </w:r>
      <w:r>
        <w:rPr>
          <w:rFonts w:hint="eastAsia"/>
        </w:rPr>
        <w:t>мониторинга</w:t>
      </w:r>
      <w:r>
        <w:t xml:space="preserve"> </w:t>
      </w:r>
      <w:r>
        <w:rPr>
          <w:rFonts w:hint="eastAsia"/>
        </w:rPr>
        <w:t>ИТКС</w:t>
      </w:r>
      <w:r>
        <w:t xml:space="preserve"> </w:t>
      </w:r>
      <w:r>
        <w:rPr>
          <w:rFonts w:hint="eastAsia"/>
        </w:rPr>
        <w:t>ОП</w:t>
      </w:r>
      <w:r>
        <w:tab/>
        <w:t>122</w:t>
      </w:r>
    </w:p>
    <w:p w14:paraId="7D27E3A0" w14:textId="77777777" w:rsidR="00822A6B" w:rsidRDefault="00822A6B" w:rsidP="00822A6B">
      <w:r>
        <w:lastRenderedPageBreak/>
        <w:t>3.3.2</w:t>
      </w:r>
      <w:r>
        <w:tab/>
      </w:r>
      <w:r>
        <w:rPr>
          <w:rFonts w:hint="eastAsia"/>
        </w:rPr>
        <w:t>Этап</w:t>
      </w:r>
      <w:r>
        <w:t xml:space="preserve"> </w:t>
      </w:r>
      <w:r>
        <w:rPr>
          <w:rFonts w:hint="eastAsia"/>
        </w:rPr>
        <w:t>параметрического</w:t>
      </w:r>
      <w:r>
        <w:t xml:space="preserve"> </w:t>
      </w:r>
      <w:r>
        <w:rPr>
          <w:rFonts w:hint="eastAsia"/>
        </w:rPr>
        <w:t>синтеза</w:t>
      </w:r>
      <w:r>
        <w:t xml:space="preserve"> </w:t>
      </w:r>
      <w:r>
        <w:rPr>
          <w:rFonts w:hint="eastAsia"/>
        </w:rPr>
        <w:t>подсистемы</w:t>
      </w:r>
      <w:r>
        <w:t xml:space="preserve"> </w:t>
      </w:r>
      <w:r>
        <w:rPr>
          <w:rFonts w:hint="eastAsia"/>
        </w:rPr>
        <w:t>мониторинга</w:t>
      </w:r>
      <w:r>
        <w:t xml:space="preserve"> </w:t>
      </w:r>
      <w:r>
        <w:rPr>
          <w:rFonts w:hint="eastAsia"/>
        </w:rPr>
        <w:t>ИТКС</w:t>
      </w:r>
      <w:r>
        <w:t xml:space="preserve"> </w:t>
      </w:r>
      <w:r>
        <w:rPr>
          <w:rFonts w:hint="eastAsia"/>
        </w:rPr>
        <w:t>ОП</w:t>
      </w:r>
      <w:r>
        <w:tab/>
        <w:t>124</w:t>
      </w:r>
    </w:p>
    <w:p w14:paraId="7E5478BE" w14:textId="77777777" w:rsidR="00822A6B" w:rsidRDefault="00822A6B" w:rsidP="00822A6B">
      <w:r>
        <w:t>3.4</w:t>
      </w:r>
      <w:r>
        <w:tab/>
      </w:r>
      <w:r>
        <w:rPr>
          <w:rFonts w:hint="eastAsia"/>
        </w:rPr>
        <w:t>Метод</w:t>
      </w:r>
      <w:r>
        <w:t xml:space="preserve"> </w:t>
      </w:r>
      <w:r>
        <w:rPr>
          <w:rFonts w:hint="eastAsia"/>
        </w:rPr>
        <w:t>синтеза</w:t>
      </w:r>
      <w:r>
        <w:t xml:space="preserve"> </w:t>
      </w:r>
      <w:r>
        <w:rPr>
          <w:rFonts w:hint="eastAsia"/>
        </w:rPr>
        <w:t>подсистемы</w:t>
      </w:r>
      <w:r>
        <w:t xml:space="preserve"> </w:t>
      </w:r>
      <w:r>
        <w:rPr>
          <w:rFonts w:hint="eastAsia"/>
        </w:rPr>
        <w:t>интеллектуального</w:t>
      </w:r>
      <w:r>
        <w:t xml:space="preserve"> </w:t>
      </w:r>
      <w:r>
        <w:rPr>
          <w:rFonts w:hint="eastAsia"/>
        </w:rPr>
        <w:t>мониторинга</w:t>
      </w:r>
      <w:r>
        <w:t xml:space="preserve"> </w:t>
      </w:r>
      <w:r>
        <w:rPr>
          <w:rFonts w:hint="eastAsia"/>
        </w:rPr>
        <w:t>состояния</w:t>
      </w:r>
      <w:r>
        <w:t xml:space="preserve"> </w:t>
      </w:r>
      <w:r>
        <w:rPr>
          <w:rFonts w:hint="eastAsia"/>
        </w:rPr>
        <w:t>ИТКС</w:t>
      </w:r>
      <w:r>
        <w:t xml:space="preserve"> </w:t>
      </w:r>
      <w:r>
        <w:rPr>
          <w:rFonts w:hint="eastAsia"/>
        </w:rPr>
        <w:t>ОП</w:t>
      </w:r>
      <w:r>
        <w:t xml:space="preserve"> </w:t>
      </w:r>
      <w:r>
        <w:rPr>
          <w:rFonts w:hint="eastAsia"/>
        </w:rPr>
        <w:t>как</w:t>
      </w:r>
      <w:r>
        <w:t xml:space="preserve"> </w:t>
      </w:r>
      <w:r>
        <w:rPr>
          <w:rFonts w:hint="eastAsia"/>
        </w:rPr>
        <w:t>совокупность</w:t>
      </w:r>
      <w:r>
        <w:t xml:space="preserve"> </w:t>
      </w:r>
      <w:r>
        <w:rPr>
          <w:rFonts w:hint="eastAsia"/>
        </w:rPr>
        <w:t>предложенных</w:t>
      </w:r>
      <w:r>
        <w:t xml:space="preserve"> </w:t>
      </w:r>
      <w:r>
        <w:rPr>
          <w:rFonts w:hint="eastAsia"/>
        </w:rPr>
        <w:t>модели</w:t>
      </w:r>
      <w:r>
        <w:t xml:space="preserve">, </w:t>
      </w:r>
      <w:r>
        <w:rPr>
          <w:rFonts w:hint="eastAsia"/>
        </w:rPr>
        <w:t>алгоритма</w:t>
      </w:r>
      <w:r>
        <w:t xml:space="preserve"> </w:t>
      </w:r>
      <w:r>
        <w:rPr>
          <w:rFonts w:hint="eastAsia"/>
        </w:rPr>
        <w:t>и</w:t>
      </w:r>
      <w:r>
        <w:t xml:space="preserve"> </w:t>
      </w:r>
      <w:r>
        <w:rPr>
          <w:rFonts w:hint="eastAsia"/>
        </w:rPr>
        <w:t>методики</w:t>
      </w:r>
      <w:r>
        <w:tab/>
        <w:t>132</w:t>
      </w:r>
    </w:p>
    <w:p w14:paraId="09A9088A" w14:textId="77777777" w:rsidR="00822A6B" w:rsidRDefault="00822A6B" w:rsidP="00822A6B">
      <w:r>
        <w:rPr>
          <w:rFonts w:hint="eastAsia"/>
        </w:rPr>
        <w:t>Вывод</w:t>
      </w:r>
      <w:r>
        <w:t xml:space="preserve"> </w:t>
      </w:r>
      <w:r>
        <w:rPr>
          <w:rFonts w:hint="eastAsia"/>
        </w:rPr>
        <w:t>по</w:t>
      </w:r>
      <w:r>
        <w:t xml:space="preserve"> </w:t>
      </w:r>
      <w:r>
        <w:rPr>
          <w:rFonts w:hint="eastAsia"/>
        </w:rPr>
        <w:t>третьему</w:t>
      </w:r>
      <w:r>
        <w:t xml:space="preserve"> </w:t>
      </w:r>
      <w:r>
        <w:rPr>
          <w:rFonts w:hint="eastAsia"/>
        </w:rPr>
        <w:t>разделу</w:t>
      </w:r>
      <w:r>
        <w:tab/>
        <w:t>137</w:t>
      </w:r>
    </w:p>
    <w:p w14:paraId="34B93ED2" w14:textId="77777777" w:rsidR="00822A6B" w:rsidRDefault="00822A6B" w:rsidP="00822A6B">
      <w:r>
        <w:t>4</w:t>
      </w:r>
      <w:r>
        <w:tab/>
      </w:r>
      <w:r>
        <w:rPr>
          <w:rFonts w:hint="eastAsia"/>
        </w:rPr>
        <w:t>НАУЧНО</w:t>
      </w:r>
      <w:r>
        <w:t>-</w:t>
      </w:r>
      <w:r>
        <w:rPr>
          <w:rFonts w:hint="eastAsia"/>
        </w:rPr>
        <w:t>ТЕХНИЧЕСКИЕ</w:t>
      </w:r>
      <w:r>
        <w:t xml:space="preserve"> </w:t>
      </w:r>
      <w:r>
        <w:rPr>
          <w:rFonts w:hint="eastAsia"/>
        </w:rPr>
        <w:t>ПРЕДЛОЖЕНИЯ</w:t>
      </w:r>
      <w:r>
        <w:t xml:space="preserve"> </w:t>
      </w:r>
      <w:r>
        <w:rPr>
          <w:rFonts w:hint="eastAsia"/>
        </w:rPr>
        <w:t>ПО</w:t>
      </w:r>
      <w:r>
        <w:t xml:space="preserve"> </w:t>
      </w:r>
      <w:r>
        <w:rPr>
          <w:rFonts w:hint="eastAsia"/>
        </w:rPr>
        <w:t>РЕАЛИЗАЦИИ</w:t>
      </w:r>
      <w:r>
        <w:t xml:space="preserve"> </w:t>
      </w:r>
      <w:r>
        <w:rPr>
          <w:rFonts w:hint="eastAsia"/>
        </w:rPr>
        <w:t>МЕТОДА</w:t>
      </w:r>
      <w:r>
        <w:t xml:space="preserve"> </w:t>
      </w:r>
      <w:r>
        <w:rPr>
          <w:rFonts w:hint="eastAsia"/>
        </w:rPr>
        <w:t>СИНТЕЗА</w:t>
      </w:r>
      <w:r>
        <w:tab/>
      </w:r>
      <w:r>
        <w:rPr>
          <w:rFonts w:hint="eastAsia"/>
        </w:rPr>
        <w:t>ПОДСИСТЕМЫ</w:t>
      </w:r>
      <w:r>
        <w:tab/>
      </w:r>
      <w:r>
        <w:rPr>
          <w:rFonts w:hint="eastAsia"/>
        </w:rPr>
        <w:t>ИНТЕЛЛЕКТУАЛЬНОГО</w:t>
      </w:r>
      <w:r>
        <w:t xml:space="preserve">  </w:t>
      </w:r>
      <w:r>
        <w:rPr>
          <w:rFonts w:hint="eastAsia"/>
        </w:rPr>
        <w:t>МОНИТОРИНГА</w:t>
      </w:r>
      <w:r>
        <w:t xml:space="preserve"> </w:t>
      </w:r>
      <w:r>
        <w:rPr>
          <w:rFonts w:hint="eastAsia"/>
        </w:rPr>
        <w:t>РАСПРЕДЕЛЕННОЙ</w:t>
      </w:r>
      <w:r>
        <w:t xml:space="preserve"> </w:t>
      </w:r>
      <w:r>
        <w:rPr>
          <w:rFonts w:hint="eastAsia"/>
        </w:rPr>
        <w:t>ИТКС</w:t>
      </w:r>
      <w:r>
        <w:t xml:space="preserve"> </w:t>
      </w:r>
      <w:r>
        <w:rPr>
          <w:rFonts w:hint="eastAsia"/>
        </w:rPr>
        <w:t>ОП</w:t>
      </w:r>
      <w:r>
        <w:tab/>
        <w:t>139</w:t>
      </w:r>
    </w:p>
    <w:p w14:paraId="41ABC9F8" w14:textId="77777777" w:rsidR="00822A6B" w:rsidRDefault="00822A6B" w:rsidP="00822A6B">
      <w:r>
        <w:t xml:space="preserve"> </w:t>
      </w:r>
    </w:p>
    <w:p w14:paraId="766FF41A" w14:textId="77777777" w:rsidR="00822A6B" w:rsidRDefault="00822A6B" w:rsidP="00822A6B">
      <w:r>
        <w:t>4.1</w:t>
      </w:r>
      <w:r>
        <w:tab/>
      </w:r>
      <w:r>
        <w:rPr>
          <w:rFonts w:hint="eastAsia"/>
        </w:rPr>
        <w:t>Способ</w:t>
      </w:r>
      <w:r>
        <w:tab/>
      </w:r>
      <w:r>
        <w:rPr>
          <w:rFonts w:hint="eastAsia"/>
        </w:rPr>
        <w:t>распределенного</w:t>
      </w:r>
      <w:r>
        <w:t xml:space="preserve">  </w:t>
      </w:r>
      <w:r>
        <w:rPr>
          <w:rFonts w:hint="eastAsia"/>
        </w:rPr>
        <w:t>контроля</w:t>
      </w:r>
      <w:r>
        <w:t xml:space="preserve">  </w:t>
      </w:r>
      <w:r>
        <w:rPr>
          <w:rFonts w:hint="eastAsia"/>
        </w:rPr>
        <w:t>и</w:t>
      </w:r>
      <w:r>
        <w:t xml:space="preserve">  </w:t>
      </w:r>
      <w:r>
        <w:rPr>
          <w:rFonts w:hint="eastAsia"/>
        </w:rPr>
        <w:t>адаптивного</w:t>
      </w:r>
      <w:r>
        <w:t xml:space="preserve">  </w:t>
      </w:r>
      <w:r>
        <w:rPr>
          <w:rFonts w:hint="eastAsia"/>
        </w:rPr>
        <w:t>управления</w:t>
      </w:r>
      <w:r>
        <w:t xml:space="preserve"> </w:t>
      </w:r>
      <w:r>
        <w:rPr>
          <w:rFonts w:hint="eastAsia"/>
        </w:rPr>
        <w:t>многоуровневой</w:t>
      </w:r>
      <w:r>
        <w:t xml:space="preserve"> </w:t>
      </w:r>
      <w:r>
        <w:rPr>
          <w:rFonts w:hint="eastAsia"/>
        </w:rPr>
        <w:t>системой</w:t>
      </w:r>
      <w:r>
        <w:tab/>
        <w:t>139</w:t>
      </w:r>
    </w:p>
    <w:p w14:paraId="3FF46E73" w14:textId="77777777" w:rsidR="00822A6B" w:rsidRDefault="00822A6B" w:rsidP="00822A6B">
      <w:r>
        <w:t>4.2</w:t>
      </w:r>
      <w:r>
        <w:tab/>
      </w:r>
      <w:r>
        <w:rPr>
          <w:rFonts w:hint="eastAsia"/>
        </w:rPr>
        <w:t>Устройство</w:t>
      </w:r>
      <w:r>
        <w:t xml:space="preserve"> </w:t>
      </w:r>
      <w:r>
        <w:rPr>
          <w:rFonts w:hint="eastAsia"/>
        </w:rPr>
        <w:t>контроля</w:t>
      </w:r>
      <w:r>
        <w:t xml:space="preserve"> </w:t>
      </w:r>
      <w:r>
        <w:rPr>
          <w:rFonts w:hint="eastAsia"/>
        </w:rPr>
        <w:t>и</w:t>
      </w:r>
      <w:r>
        <w:t xml:space="preserve"> </w:t>
      </w:r>
      <w:r>
        <w:rPr>
          <w:rFonts w:hint="eastAsia"/>
        </w:rPr>
        <w:t>адаптивного</w:t>
      </w:r>
      <w:r>
        <w:t xml:space="preserve"> </w:t>
      </w:r>
      <w:r>
        <w:rPr>
          <w:rFonts w:hint="eastAsia"/>
        </w:rPr>
        <w:t>управления</w:t>
      </w:r>
      <w:r>
        <w:t xml:space="preserve"> </w:t>
      </w:r>
      <w:r>
        <w:rPr>
          <w:rFonts w:hint="eastAsia"/>
        </w:rPr>
        <w:t>многоуровневой</w:t>
      </w:r>
      <w:r>
        <w:t xml:space="preserve"> </w:t>
      </w:r>
      <w:r>
        <w:rPr>
          <w:rFonts w:hint="eastAsia"/>
        </w:rPr>
        <w:t>системой</w:t>
      </w:r>
      <w:r>
        <w:t xml:space="preserve"> 140</w:t>
      </w:r>
    </w:p>
    <w:p w14:paraId="1F3E05ED" w14:textId="77777777" w:rsidR="00822A6B" w:rsidRDefault="00822A6B" w:rsidP="00822A6B">
      <w:r>
        <w:t>4.3</w:t>
      </w:r>
      <w:r>
        <w:tab/>
      </w:r>
      <w:r>
        <w:rPr>
          <w:rFonts w:hint="eastAsia"/>
        </w:rPr>
        <w:t>Модель</w:t>
      </w:r>
      <w:r>
        <w:t xml:space="preserve"> </w:t>
      </w:r>
      <w:r>
        <w:rPr>
          <w:rFonts w:hint="eastAsia"/>
        </w:rPr>
        <w:t>обслуживания</w:t>
      </w:r>
      <w:r>
        <w:t xml:space="preserve"> </w:t>
      </w:r>
      <w:r>
        <w:rPr>
          <w:rFonts w:hint="eastAsia"/>
        </w:rPr>
        <w:t>заявок</w:t>
      </w:r>
      <w:r>
        <w:tab/>
        <w:t>142</w:t>
      </w:r>
    </w:p>
    <w:p w14:paraId="297607E7" w14:textId="77777777" w:rsidR="00822A6B" w:rsidRDefault="00822A6B" w:rsidP="00822A6B">
      <w:r>
        <w:t>4.4</w:t>
      </w:r>
      <w:r>
        <w:tab/>
      </w:r>
      <w:r>
        <w:rPr>
          <w:rFonts w:hint="eastAsia"/>
        </w:rPr>
        <w:t>Программная</w:t>
      </w:r>
      <w:r>
        <w:t xml:space="preserve"> </w:t>
      </w:r>
      <w:r>
        <w:rPr>
          <w:rFonts w:hint="eastAsia"/>
        </w:rPr>
        <w:t>и</w:t>
      </w:r>
      <w:r>
        <w:t xml:space="preserve"> </w:t>
      </w:r>
      <w:r>
        <w:rPr>
          <w:rFonts w:hint="eastAsia"/>
        </w:rPr>
        <w:t>схемотехническая</w:t>
      </w:r>
      <w:r>
        <w:t xml:space="preserve"> </w:t>
      </w:r>
      <w:r>
        <w:rPr>
          <w:rFonts w:hint="eastAsia"/>
        </w:rPr>
        <w:t>реализация</w:t>
      </w:r>
      <w:r>
        <w:t xml:space="preserve"> </w:t>
      </w:r>
      <w:r>
        <w:rPr>
          <w:rFonts w:hint="eastAsia"/>
        </w:rPr>
        <w:t>подходов</w:t>
      </w:r>
      <w:r>
        <w:t xml:space="preserve"> </w:t>
      </w:r>
      <w:r>
        <w:rPr>
          <w:rFonts w:hint="eastAsia"/>
        </w:rPr>
        <w:t>к</w:t>
      </w:r>
      <w:r>
        <w:t xml:space="preserve"> </w:t>
      </w:r>
      <w:r>
        <w:rPr>
          <w:rFonts w:hint="eastAsia"/>
        </w:rPr>
        <w:t>построению</w:t>
      </w:r>
      <w:r>
        <w:t xml:space="preserve"> (</w:t>
      </w:r>
      <w:r>
        <w:rPr>
          <w:rFonts w:hint="eastAsia"/>
        </w:rPr>
        <w:t>синтезу</w:t>
      </w:r>
      <w:r>
        <w:t xml:space="preserve">) </w:t>
      </w:r>
      <w:r>
        <w:rPr>
          <w:rFonts w:hint="eastAsia"/>
        </w:rPr>
        <w:t>подсистемы</w:t>
      </w:r>
      <w:r>
        <w:t xml:space="preserve"> </w:t>
      </w:r>
      <w:r>
        <w:rPr>
          <w:rFonts w:hint="eastAsia"/>
        </w:rPr>
        <w:t>сетевого</w:t>
      </w:r>
      <w:r>
        <w:t xml:space="preserve"> </w:t>
      </w:r>
      <w:r>
        <w:rPr>
          <w:rFonts w:hint="eastAsia"/>
        </w:rPr>
        <w:t>мониторинга</w:t>
      </w:r>
      <w:r>
        <w:tab/>
        <w:t>143</w:t>
      </w:r>
    </w:p>
    <w:p w14:paraId="3019E23D" w14:textId="77777777" w:rsidR="00822A6B" w:rsidRDefault="00822A6B" w:rsidP="00822A6B">
      <w:r>
        <w:rPr>
          <w:rFonts w:hint="eastAsia"/>
        </w:rPr>
        <w:t>Выводы</w:t>
      </w:r>
      <w:r>
        <w:t xml:space="preserve"> </w:t>
      </w:r>
      <w:r>
        <w:rPr>
          <w:rFonts w:hint="eastAsia"/>
        </w:rPr>
        <w:t>по</w:t>
      </w:r>
      <w:r>
        <w:t xml:space="preserve"> </w:t>
      </w:r>
      <w:r>
        <w:rPr>
          <w:rFonts w:hint="eastAsia"/>
        </w:rPr>
        <w:t>четвертому</w:t>
      </w:r>
      <w:r>
        <w:t xml:space="preserve"> </w:t>
      </w:r>
      <w:r>
        <w:rPr>
          <w:rFonts w:hint="eastAsia"/>
        </w:rPr>
        <w:t>разделу</w:t>
      </w:r>
      <w:r>
        <w:tab/>
        <w:t>145</w:t>
      </w:r>
    </w:p>
    <w:p w14:paraId="6C091646" w14:textId="77777777" w:rsidR="00822A6B" w:rsidRDefault="00822A6B" w:rsidP="00822A6B">
      <w:r>
        <w:rPr>
          <w:rFonts w:hint="eastAsia"/>
        </w:rPr>
        <w:t>ЗАКЛЮЧЕНИЕ</w:t>
      </w:r>
      <w:r>
        <w:tab/>
        <w:t>146</w:t>
      </w:r>
    </w:p>
    <w:p w14:paraId="33A86CA6" w14:textId="77777777" w:rsidR="00822A6B" w:rsidRDefault="00822A6B" w:rsidP="00822A6B">
      <w:r>
        <w:rPr>
          <w:rFonts w:hint="eastAsia"/>
        </w:rPr>
        <w:t>СПИСОК</w:t>
      </w:r>
      <w:r>
        <w:t xml:space="preserve"> </w:t>
      </w:r>
      <w:r>
        <w:rPr>
          <w:rFonts w:hint="eastAsia"/>
        </w:rPr>
        <w:t>СОКРАЩЕНИЙ</w:t>
      </w:r>
      <w:r>
        <w:tab/>
        <w:t>148</w:t>
      </w:r>
    </w:p>
    <w:p w14:paraId="5F5CE176" w14:textId="77777777" w:rsidR="00822A6B" w:rsidRDefault="00822A6B" w:rsidP="00822A6B">
      <w:r>
        <w:rPr>
          <w:rFonts w:hint="eastAsia"/>
        </w:rPr>
        <w:t>СПИСОК</w:t>
      </w:r>
      <w:r>
        <w:t xml:space="preserve"> </w:t>
      </w:r>
      <w:r>
        <w:rPr>
          <w:rFonts w:hint="eastAsia"/>
        </w:rPr>
        <w:t>ЛИТЕРАТУРЫ</w:t>
      </w:r>
      <w:r>
        <w:tab/>
        <w:t>151</w:t>
      </w:r>
    </w:p>
    <w:p w14:paraId="0A62FE72" w14:textId="09425ED0" w:rsidR="007420EC" w:rsidRDefault="00822A6B" w:rsidP="00822A6B">
      <w:r>
        <w:rPr>
          <w:rFonts w:hint="eastAsia"/>
        </w:rPr>
        <w:t>ПРИЛОЖЕНИЕ</w:t>
      </w:r>
      <w:r>
        <w:t xml:space="preserve"> </w:t>
      </w:r>
      <w:r>
        <w:rPr>
          <w:rFonts w:hint="eastAsia"/>
        </w:rPr>
        <w:t>А</w:t>
      </w:r>
      <w:r>
        <w:t xml:space="preserve">. </w:t>
      </w:r>
      <w:r>
        <w:rPr>
          <w:rFonts w:hint="eastAsia"/>
        </w:rPr>
        <w:t>Оценка</w:t>
      </w:r>
      <w:r>
        <w:t xml:space="preserve"> </w:t>
      </w:r>
      <w:r>
        <w:rPr>
          <w:rFonts w:hint="eastAsia"/>
        </w:rPr>
        <w:t>эффективности</w:t>
      </w:r>
      <w:r>
        <w:t xml:space="preserve"> </w:t>
      </w:r>
      <w:r>
        <w:rPr>
          <w:rFonts w:hint="eastAsia"/>
        </w:rPr>
        <w:t>предлагаемого</w:t>
      </w:r>
      <w:r>
        <w:t xml:space="preserve"> </w:t>
      </w:r>
      <w:r>
        <w:rPr>
          <w:rFonts w:hint="eastAsia"/>
        </w:rPr>
        <w:t>метода</w:t>
      </w:r>
      <w:r>
        <w:tab/>
        <w:t>161</w:t>
      </w:r>
    </w:p>
    <w:p w14:paraId="67A10DDA" w14:textId="77777777" w:rsidR="00822A6B" w:rsidRDefault="00822A6B" w:rsidP="00822A6B"/>
    <w:p w14:paraId="34F58EBC" w14:textId="77777777" w:rsidR="00822A6B" w:rsidRDefault="00822A6B" w:rsidP="00822A6B"/>
    <w:p w14:paraId="4C09A24A" w14:textId="77777777" w:rsidR="00822A6B" w:rsidRDefault="00822A6B" w:rsidP="00822A6B">
      <w:r>
        <w:rPr>
          <w:rFonts w:hint="eastAsia"/>
        </w:rPr>
        <w:t>ЗАКЛЮЧЕНИЕ</w:t>
      </w:r>
    </w:p>
    <w:p w14:paraId="28A3D54A" w14:textId="77777777" w:rsidR="00822A6B" w:rsidRDefault="00822A6B" w:rsidP="00822A6B"/>
    <w:p w14:paraId="303A3AA5" w14:textId="77777777" w:rsidR="00822A6B" w:rsidRDefault="00822A6B" w:rsidP="00822A6B"/>
    <w:p w14:paraId="44E89FB6" w14:textId="77777777" w:rsidR="00822A6B" w:rsidRDefault="00822A6B" w:rsidP="00822A6B">
      <w:r>
        <w:rPr>
          <w:rFonts w:hint="eastAsia"/>
        </w:rPr>
        <w:t>Исследование</w:t>
      </w:r>
      <w:r>
        <w:t xml:space="preserve"> </w:t>
      </w:r>
      <w:r>
        <w:rPr>
          <w:rFonts w:hint="eastAsia"/>
        </w:rPr>
        <w:t>посвящено</w:t>
      </w:r>
      <w:r>
        <w:t xml:space="preserve"> </w:t>
      </w:r>
      <w:r>
        <w:rPr>
          <w:rFonts w:hint="eastAsia"/>
        </w:rPr>
        <w:t>решению</w:t>
      </w:r>
      <w:r>
        <w:t xml:space="preserve"> </w:t>
      </w:r>
      <w:r>
        <w:rPr>
          <w:rFonts w:hint="eastAsia"/>
        </w:rPr>
        <w:t>актуальной</w:t>
      </w:r>
      <w:r>
        <w:t xml:space="preserve"> </w:t>
      </w:r>
      <w:r>
        <w:rPr>
          <w:rFonts w:hint="eastAsia"/>
        </w:rPr>
        <w:t>научной</w:t>
      </w:r>
      <w:r>
        <w:t xml:space="preserve"> </w:t>
      </w:r>
      <w:r>
        <w:rPr>
          <w:rFonts w:hint="eastAsia"/>
        </w:rPr>
        <w:t>задачи</w:t>
      </w:r>
      <w:r>
        <w:t xml:space="preserve"> </w:t>
      </w:r>
      <w:r>
        <w:rPr>
          <w:rFonts w:hint="eastAsia"/>
        </w:rPr>
        <w:t>по</w:t>
      </w:r>
      <w:r>
        <w:t xml:space="preserve"> </w:t>
      </w:r>
      <w:r>
        <w:rPr>
          <w:rFonts w:hint="eastAsia"/>
        </w:rPr>
        <w:t>разработке</w:t>
      </w:r>
      <w:r>
        <w:t xml:space="preserve"> </w:t>
      </w:r>
      <w:r>
        <w:rPr>
          <w:rFonts w:hint="eastAsia"/>
        </w:rPr>
        <w:t>метода</w:t>
      </w:r>
      <w:r>
        <w:t xml:space="preserve"> </w:t>
      </w:r>
      <w:r>
        <w:rPr>
          <w:rFonts w:hint="eastAsia"/>
        </w:rPr>
        <w:t>синтеза</w:t>
      </w:r>
      <w:r>
        <w:t xml:space="preserve"> </w:t>
      </w:r>
      <w:r>
        <w:rPr>
          <w:rFonts w:hint="eastAsia"/>
        </w:rPr>
        <w:t>подсистемы</w:t>
      </w:r>
      <w:r>
        <w:t xml:space="preserve"> </w:t>
      </w:r>
      <w:r>
        <w:rPr>
          <w:rFonts w:hint="eastAsia"/>
        </w:rPr>
        <w:t>интеллектуального</w:t>
      </w:r>
      <w:r>
        <w:t xml:space="preserve"> </w:t>
      </w:r>
      <w:r>
        <w:rPr>
          <w:rFonts w:hint="eastAsia"/>
        </w:rPr>
        <w:t>мониторинга</w:t>
      </w:r>
      <w:r>
        <w:t xml:space="preserve"> </w:t>
      </w:r>
      <w:r>
        <w:rPr>
          <w:rFonts w:hint="eastAsia"/>
        </w:rPr>
        <w:t>распределенной</w:t>
      </w:r>
      <w:r>
        <w:t xml:space="preserve"> </w:t>
      </w:r>
      <w:r>
        <w:rPr>
          <w:rFonts w:hint="eastAsia"/>
        </w:rPr>
        <w:t>ИТКС</w:t>
      </w:r>
      <w:r>
        <w:t xml:space="preserve"> </w:t>
      </w:r>
      <w:r>
        <w:rPr>
          <w:rFonts w:hint="eastAsia"/>
        </w:rPr>
        <w:t>ОП</w:t>
      </w:r>
      <w:r>
        <w:t xml:space="preserve"> </w:t>
      </w:r>
      <w:r>
        <w:rPr>
          <w:rFonts w:hint="eastAsia"/>
        </w:rPr>
        <w:t>на</w:t>
      </w:r>
      <w:r>
        <w:t xml:space="preserve"> </w:t>
      </w:r>
      <w:r>
        <w:rPr>
          <w:rFonts w:hint="eastAsia"/>
        </w:rPr>
        <w:t>основе</w:t>
      </w:r>
      <w:r>
        <w:t xml:space="preserve"> </w:t>
      </w:r>
      <w:r>
        <w:rPr>
          <w:rFonts w:hint="eastAsia"/>
        </w:rPr>
        <w:t>этапов</w:t>
      </w:r>
      <w:r>
        <w:t xml:space="preserve"> </w:t>
      </w:r>
      <w:r>
        <w:rPr>
          <w:rFonts w:hint="eastAsia"/>
        </w:rPr>
        <w:t>ее</w:t>
      </w:r>
      <w:r>
        <w:t xml:space="preserve"> </w:t>
      </w:r>
      <w:r>
        <w:rPr>
          <w:rFonts w:hint="eastAsia"/>
        </w:rPr>
        <w:t>структурного</w:t>
      </w:r>
      <w:r>
        <w:t xml:space="preserve"> </w:t>
      </w:r>
      <w:r>
        <w:rPr>
          <w:rFonts w:hint="eastAsia"/>
        </w:rPr>
        <w:t>и</w:t>
      </w:r>
      <w:r>
        <w:t xml:space="preserve"> </w:t>
      </w:r>
      <w:r>
        <w:rPr>
          <w:rFonts w:hint="eastAsia"/>
        </w:rPr>
        <w:t>параметрического</w:t>
      </w:r>
      <w:r>
        <w:t xml:space="preserve"> </w:t>
      </w:r>
      <w:r>
        <w:rPr>
          <w:rFonts w:hint="eastAsia"/>
        </w:rPr>
        <w:t>синтеза</w:t>
      </w:r>
      <w:r>
        <w:t xml:space="preserve">, </w:t>
      </w:r>
      <w:r>
        <w:rPr>
          <w:rFonts w:hint="eastAsia"/>
        </w:rPr>
        <w:t>а</w:t>
      </w:r>
      <w:r>
        <w:t xml:space="preserve"> </w:t>
      </w:r>
      <w:r>
        <w:rPr>
          <w:rFonts w:hint="eastAsia"/>
        </w:rPr>
        <w:t>также</w:t>
      </w:r>
      <w:r>
        <w:t xml:space="preserve"> </w:t>
      </w:r>
      <w:r>
        <w:rPr>
          <w:rFonts w:hint="eastAsia"/>
        </w:rPr>
        <w:t>этапа</w:t>
      </w:r>
      <w:r>
        <w:t xml:space="preserve"> </w:t>
      </w:r>
      <w:r>
        <w:rPr>
          <w:rFonts w:hint="eastAsia"/>
        </w:rPr>
        <w:t>структурного</w:t>
      </w:r>
      <w:r>
        <w:t xml:space="preserve"> </w:t>
      </w:r>
      <w:r>
        <w:rPr>
          <w:rFonts w:hint="eastAsia"/>
        </w:rPr>
        <w:t>анализа</w:t>
      </w:r>
      <w:r>
        <w:t xml:space="preserve">, </w:t>
      </w:r>
      <w:r>
        <w:rPr>
          <w:rFonts w:hint="eastAsia"/>
        </w:rPr>
        <w:t>позволяющего</w:t>
      </w:r>
      <w:r>
        <w:t xml:space="preserve"> </w:t>
      </w:r>
      <w:r>
        <w:rPr>
          <w:rFonts w:hint="eastAsia"/>
        </w:rPr>
        <w:t>идентифицировать</w:t>
      </w:r>
      <w:r>
        <w:t xml:space="preserve"> </w:t>
      </w:r>
      <w:r>
        <w:rPr>
          <w:rFonts w:hint="eastAsia"/>
        </w:rPr>
        <w:t>переход</w:t>
      </w:r>
      <w:r>
        <w:t xml:space="preserve"> </w:t>
      </w:r>
      <w:r>
        <w:rPr>
          <w:rFonts w:hint="eastAsia"/>
        </w:rPr>
        <w:t>сети</w:t>
      </w:r>
      <w:r>
        <w:t xml:space="preserve"> </w:t>
      </w:r>
      <w:r>
        <w:rPr>
          <w:rFonts w:hint="eastAsia"/>
        </w:rPr>
        <w:t>в</w:t>
      </w:r>
      <w:r>
        <w:t xml:space="preserve"> </w:t>
      </w:r>
      <w:r>
        <w:rPr>
          <w:rFonts w:hint="eastAsia"/>
        </w:rPr>
        <w:t>предотказное</w:t>
      </w:r>
      <w:r>
        <w:t xml:space="preserve"> </w:t>
      </w:r>
      <w:r>
        <w:rPr>
          <w:rFonts w:hint="eastAsia"/>
        </w:rPr>
        <w:t>и</w:t>
      </w:r>
      <w:r>
        <w:t xml:space="preserve"> </w:t>
      </w:r>
      <w:r>
        <w:rPr>
          <w:rFonts w:hint="eastAsia"/>
        </w:rPr>
        <w:t>неработоспособное</w:t>
      </w:r>
      <w:r>
        <w:t xml:space="preserve"> (</w:t>
      </w:r>
      <w:r>
        <w:rPr>
          <w:rFonts w:hint="eastAsia"/>
        </w:rPr>
        <w:t>аварийное</w:t>
      </w:r>
      <w:r>
        <w:t xml:space="preserve">) </w:t>
      </w:r>
      <w:r>
        <w:rPr>
          <w:rFonts w:hint="eastAsia"/>
        </w:rPr>
        <w:t>состояние</w:t>
      </w:r>
      <w:r>
        <w:t xml:space="preserve"> </w:t>
      </w:r>
      <w:r>
        <w:rPr>
          <w:rFonts w:hint="eastAsia"/>
        </w:rPr>
        <w:t>в</w:t>
      </w:r>
      <w:r>
        <w:t xml:space="preserve"> </w:t>
      </w:r>
      <w:r>
        <w:rPr>
          <w:rFonts w:hint="eastAsia"/>
        </w:rPr>
        <w:t>интересах</w:t>
      </w:r>
      <w:r>
        <w:t xml:space="preserve"> </w:t>
      </w:r>
      <w:r>
        <w:rPr>
          <w:rFonts w:hint="eastAsia"/>
        </w:rPr>
        <w:t>системы</w:t>
      </w:r>
      <w:r>
        <w:t xml:space="preserve"> </w:t>
      </w:r>
      <w:r>
        <w:rPr>
          <w:rFonts w:hint="eastAsia"/>
        </w:rPr>
        <w:t>ее</w:t>
      </w:r>
      <w:r>
        <w:t xml:space="preserve"> </w:t>
      </w:r>
      <w:r>
        <w:rPr>
          <w:rFonts w:hint="eastAsia"/>
        </w:rPr>
        <w:t>ситуационного</w:t>
      </w:r>
      <w:r>
        <w:t xml:space="preserve"> </w:t>
      </w:r>
      <w:r>
        <w:rPr>
          <w:rFonts w:hint="eastAsia"/>
        </w:rPr>
        <w:t>управления</w:t>
      </w:r>
      <w:r>
        <w:t xml:space="preserve">. </w:t>
      </w:r>
      <w:r>
        <w:rPr>
          <w:rFonts w:hint="eastAsia"/>
        </w:rPr>
        <w:t>При</w:t>
      </w:r>
      <w:r>
        <w:t xml:space="preserve"> </w:t>
      </w:r>
      <w:r>
        <w:rPr>
          <w:rFonts w:hint="eastAsia"/>
        </w:rPr>
        <w:t>этом</w:t>
      </w:r>
      <w:r>
        <w:t xml:space="preserve"> </w:t>
      </w:r>
      <w:r>
        <w:rPr>
          <w:rFonts w:hint="eastAsia"/>
        </w:rPr>
        <w:t>на</w:t>
      </w:r>
      <w:r>
        <w:t xml:space="preserve"> </w:t>
      </w:r>
      <w:r>
        <w:rPr>
          <w:rFonts w:hint="eastAsia"/>
        </w:rPr>
        <w:t>защиту</w:t>
      </w:r>
      <w:r>
        <w:t xml:space="preserve"> </w:t>
      </w:r>
      <w:r>
        <w:rPr>
          <w:rFonts w:hint="eastAsia"/>
        </w:rPr>
        <w:t>выносятся</w:t>
      </w:r>
      <w:r>
        <w:t xml:space="preserve"> </w:t>
      </w:r>
      <w:r>
        <w:rPr>
          <w:rFonts w:hint="eastAsia"/>
        </w:rPr>
        <w:t>следующие</w:t>
      </w:r>
      <w:r>
        <w:t xml:space="preserve"> </w:t>
      </w:r>
      <w:r>
        <w:rPr>
          <w:rFonts w:hint="eastAsia"/>
        </w:rPr>
        <w:t>научные</w:t>
      </w:r>
      <w:r>
        <w:t xml:space="preserve"> </w:t>
      </w:r>
      <w:r>
        <w:rPr>
          <w:rFonts w:hint="eastAsia"/>
        </w:rPr>
        <w:t>поло</w:t>
      </w:r>
      <w:r>
        <w:rPr>
          <w:rFonts w:hint="eastAsia"/>
        </w:rPr>
        <w:lastRenderedPageBreak/>
        <w:t>жения</w:t>
      </w:r>
      <w:r>
        <w:t>:</w:t>
      </w:r>
    </w:p>
    <w:p w14:paraId="2B43E5CE" w14:textId="77777777" w:rsidR="00822A6B" w:rsidRDefault="00822A6B" w:rsidP="00822A6B">
      <w:r>
        <w:t>1)</w:t>
      </w:r>
      <w:r>
        <w:tab/>
      </w:r>
      <w:r>
        <w:rPr>
          <w:rFonts w:hint="eastAsia"/>
        </w:rPr>
        <w:t>концептуальная</w:t>
      </w:r>
      <w:r>
        <w:t xml:space="preserve"> </w:t>
      </w:r>
      <w:r>
        <w:rPr>
          <w:rFonts w:hint="eastAsia"/>
        </w:rPr>
        <w:t>модель</w:t>
      </w:r>
      <w:r>
        <w:t xml:space="preserve"> </w:t>
      </w:r>
      <w:r>
        <w:rPr>
          <w:rFonts w:hint="eastAsia"/>
        </w:rPr>
        <w:t>подсистемы</w:t>
      </w:r>
      <w:r>
        <w:t xml:space="preserve"> </w:t>
      </w:r>
      <w:r>
        <w:rPr>
          <w:rFonts w:hint="eastAsia"/>
        </w:rPr>
        <w:t>интеллектуального</w:t>
      </w:r>
      <w:r>
        <w:t xml:space="preserve"> </w:t>
      </w:r>
      <w:r>
        <w:rPr>
          <w:rFonts w:hint="eastAsia"/>
        </w:rPr>
        <w:t>мониторинга</w:t>
      </w:r>
      <w:r>
        <w:t xml:space="preserve"> </w:t>
      </w:r>
      <w:r>
        <w:rPr>
          <w:rFonts w:hint="eastAsia"/>
        </w:rPr>
        <w:t>состо</w:t>
      </w:r>
      <w:r>
        <w:t xml:space="preserve">- </w:t>
      </w:r>
      <w:r>
        <w:rPr>
          <w:rFonts w:hint="eastAsia"/>
        </w:rPr>
        <w:t>яния</w:t>
      </w:r>
      <w:r>
        <w:t xml:space="preserve"> </w:t>
      </w:r>
      <w:r>
        <w:rPr>
          <w:rFonts w:hint="eastAsia"/>
        </w:rPr>
        <w:t>ИТКС</w:t>
      </w:r>
      <w:r>
        <w:t xml:space="preserve"> </w:t>
      </w:r>
      <w:r>
        <w:rPr>
          <w:rFonts w:hint="eastAsia"/>
        </w:rPr>
        <w:t>ОП</w:t>
      </w:r>
      <w:r>
        <w:t xml:space="preserve">, </w:t>
      </w:r>
      <w:r>
        <w:rPr>
          <w:rFonts w:hint="eastAsia"/>
        </w:rPr>
        <w:t>представленная</w:t>
      </w:r>
      <w:r>
        <w:t xml:space="preserve"> </w:t>
      </w:r>
      <w:r>
        <w:rPr>
          <w:rFonts w:hint="eastAsia"/>
        </w:rPr>
        <w:t>как</w:t>
      </w:r>
      <w:r>
        <w:t xml:space="preserve"> </w:t>
      </w:r>
      <w:r>
        <w:rPr>
          <w:rFonts w:hint="eastAsia"/>
        </w:rPr>
        <w:t>совокупность</w:t>
      </w:r>
      <w:r>
        <w:t xml:space="preserve"> </w:t>
      </w:r>
      <w:r>
        <w:rPr>
          <w:rFonts w:hint="eastAsia"/>
        </w:rPr>
        <w:t>требований</w:t>
      </w:r>
      <w:r>
        <w:t xml:space="preserve"> </w:t>
      </w:r>
      <w:r>
        <w:rPr>
          <w:rFonts w:hint="eastAsia"/>
        </w:rPr>
        <w:t>и</w:t>
      </w:r>
      <w:r>
        <w:t xml:space="preserve"> </w:t>
      </w:r>
      <w:r>
        <w:rPr>
          <w:rFonts w:hint="eastAsia"/>
        </w:rPr>
        <w:t>общих</w:t>
      </w:r>
      <w:r>
        <w:t xml:space="preserve"> </w:t>
      </w:r>
      <w:r>
        <w:rPr>
          <w:rFonts w:hint="eastAsia"/>
        </w:rPr>
        <w:t>принципов</w:t>
      </w:r>
      <w:r>
        <w:t xml:space="preserve"> </w:t>
      </w:r>
      <w:r>
        <w:rPr>
          <w:rFonts w:hint="eastAsia"/>
        </w:rPr>
        <w:t>ее</w:t>
      </w:r>
      <w:r>
        <w:t xml:space="preserve"> </w:t>
      </w:r>
      <w:r>
        <w:rPr>
          <w:rFonts w:hint="eastAsia"/>
        </w:rPr>
        <w:t>построения</w:t>
      </w:r>
      <w:r>
        <w:t xml:space="preserve"> </w:t>
      </w:r>
      <w:r>
        <w:rPr>
          <w:rFonts w:hint="eastAsia"/>
        </w:rPr>
        <w:t>и</w:t>
      </w:r>
      <w:r>
        <w:t xml:space="preserve"> </w:t>
      </w:r>
      <w:r>
        <w:rPr>
          <w:rFonts w:hint="eastAsia"/>
        </w:rPr>
        <w:t>функционирования</w:t>
      </w:r>
      <w:r>
        <w:t xml:space="preserve">, </w:t>
      </w:r>
      <w:r>
        <w:rPr>
          <w:rFonts w:hint="eastAsia"/>
        </w:rPr>
        <w:t>структуры</w:t>
      </w:r>
      <w:r>
        <w:t xml:space="preserve"> </w:t>
      </w:r>
      <w:r>
        <w:rPr>
          <w:rFonts w:hint="eastAsia"/>
        </w:rPr>
        <w:t>и</w:t>
      </w:r>
      <w:r>
        <w:t xml:space="preserve"> </w:t>
      </w:r>
      <w:r>
        <w:rPr>
          <w:rFonts w:hint="eastAsia"/>
        </w:rPr>
        <w:t>общей</w:t>
      </w:r>
      <w:r>
        <w:t xml:space="preserve"> </w:t>
      </w:r>
      <w:r>
        <w:rPr>
          <w:rFonts w:hint="eastAsia"/>
        </w:rPr>
        <w:t>архитектуры</w:t>
      </w:r>
      <w:r>
        <w:t xml:space="preserve">, </w:t>
      </w:r>
      <w:r>
        <w:rPr>
          <w:rFonts w:hint="eastAsia"/>
        </w:rPr>
        <w:t>общей</w:t>
      </w:r>
      <w:r>
        <w:t xml:space="preserve"> </w:t>
      </w:r>
      <w:r>
        <w:rPr>
          <w:rFonts w:hint="eastAsia"/>
        </w:rPr>
        <w:t>модели</w:t>
      </w:r>
      <w:r>
        <w:t xml:space="preserve"> </w:t>
      </w:r>
      <w:r>
        <w:rPr>
          <w:rFonts w:hint="eastAsia"/>
        </w:rPr>
        <w:t>подсистемы</w:t>
      </w:r>
      <w:r>
        <w:t xml:space="preserve"> </w:t>
      </w:r>
      <w:r>
        <w:rPr>
          <w:rFonts w:hint="eastAsia"/>
        </w:rPr>
        <w:t>сетевого</w:t>
      </w:r>
      <w:r>
        <w:t xml:space="preserve"> </w:t>
      </w:r>
      <w:r>
        <w:rPr>
          <w:rFonts w:hint="eastAsia"/>
        </w:rPr>
        <w:t>мониторинга</w:t>
      </w:r>
      <w:r>
        <w:t xml:space="preserve"> </w:t>
      </w:r>
      <w:r>
        <w:rPr>
          <w:rFonts w:hint="eastAsia"/>
        </w:rPr>
        <w:t>и</w:t>
      </w:r>
      <w:r>
        <w:t xml:space="preserve"> </w:t>
      </w:r>
      <w:r>
        <w:rPr>
          <w:rFonts w:hint="eastAsia"/>
        </w:rPr>
        <w:t>обобщенной</w:t>
      </w:r>
      <w:r>
        <w:t xml:space="preserve"> </w:t>
      </w:r>
      <w:r>
        <w:rPr>
          <w:rFonts w:hint="eastAsia"/>
        </w:rPr>
        <w:t>модели</w:t>
      </w:r>
      <w:r>
        <w:t xml:space="preserve"> </w:t>
      </w:r>
      <w:r>
        <w:rPr>
          <w:rFonts w:hint="eastAsia"/>
        </w:rPr>
        <w:t>представления</w:t>
      </w:r>
      <w:r>
        <w:t xml:space="preserve"> </w:t>
      </w:r>
      <w:r>
        <w:rPr>
          <w:rFonts w:hint="eastAsia"/>
        </w:rPr>
        <w:t>знаний</w:t>
      </w:r>
      <w:r>
        <w:t xml:space="preserve">, </w:t>
      </w:r>
      <w:r>
        <w:rPr>
          <w:rFonts w:hint="eastAsia"/>
        </w:rPr>
        <w:t>ак</w:t>
      </w:r>
      <w:r>
        <w:t xml:space="preserve">- </w:t>
      </w:r>
      <w:r>
        <w:rPr>
          <w:rFonts w:hint="eastAsia"/>
        </w:rPr>
        <w:t>кумулирующих</w:t>
      </w:r>
      <w:r>
        <w:t xml:space="preserve"> </w:t>
      </w:r>
      <w:r>
        <w:rPr>
          <w:rFonts w:hint="eastAsia"/>
        </w:rPr>
        <w:t>в</w:t>
      </w:r>
      <w:r>
        <w:t xml:space="preserve"> </w:t>
      </w:r>
      <w:r>
        <w:rPr>
          <w:rFonts w:hint="eastAsia"/>
        </w:rPr>
        <w:t>себе</w:t>
      </w:r>
      <w:r>
        <w:t xml:space="preserve"> </w:t>
      </w:r>
      <w:r>
        <w:rPr>
          <w:rFonts w:hint="eastAsia"/>
        </w:rPr>
        <w:t>опыт</w:t>
      </w:r>
      <w:r>
        <w:t xml:space="preserve"> </w:t>
      </w:r>
      <w:r>
        <w:rPr>
          <w:rFonts w:hint="eastAsia"/>
        </w:rPr>
        <w:t>эксплуатации</w:t>
      </w:r>
      <w:r>
        <w:t xml:space="preserve"> </w:t>
      </w:r>
      <w:r>
        <w:rPr>
          <w:rFonts w:hint="eastAsia"/>
        </w:rPr>
        <w:t>сети</w:t>
      </w:r>
      <w:r>
        <w:t xml:space="preserve"> </w:t>
      </w:r>
      <w:r>
        <w:rPr>
          <w:rFonts w:hint="eastAsia"/>
        </w:rPr>
        <w:t>и</w:t>
      </w:r>
      <w:r>
        <w:t xml:space="preserve"> </w:t>
      </w:r>
      <w:r>
        <w:rPr>
          <w:rFonts w:hint="eastAsia"/>
        </w:rPr>
        <w:t>процедур</w:t>
      </w:r>
      <w:r>
        <w:t xml:space="preserve"> </w:t>
      </w:r>
      <w:r>
        <w:rPr>
          <w:rFonts w:hint="eastAsia"/>
        </w:rPr>
        <w:t>выявления</w:t>
      </w:r>
      <w:r>
        <w:t xml:space="preserve"> </w:t>
      </w:r>
      <w:r>
        <w:rPr>
          <w:rFonts w:hint="eastAsia"/>
        </w:rPr>
        <w:t>аварийных</w:t>
      </w:r>
      <w:r>
        <w:t xml:space="preserve"> </w:t>
      </w:r>
      <w:r>
        <w:rPr>
          <w:rFonts w:hint="eastAsia"/>
        </w:rPr>
        <w:t>си</w:t>
      </w:r>
      <w:r>
        <w:t xml:space="preserve">- </w:t>
      </w:r>
      <w:r>
        <w:rPr>
          <w:rFonts w:hint="eastAsia"/>
        </w:rPr>
        <w:t>туаций</w:t>
      </w:r>
      <w:r>
        <w:t xml:space="preserve"> </w:t>
      </w:r>
      <w:r>
        <w:rPr>
          <w:rFonts w:hint="eastAsia"/>
        </w:rPr>
        <w:t>на</w:t>
      </w:r>
      <w:r>
        <w:t xml:space="preserve"> </w:t>
      </w:r>
      <w:r>
        <w:rPr>
          <w:rFonts w:hint="eastAsia"/>
        </w:rPr>
        <w:t>ней</w:t>
      </w:r>
      <w:r>
        <w:t xml:space="preserve"> </w:t>
      </w:r>
      <w:r>
        <w:rPr>
          <w:rFonts w:hint="eastAsia"/>
        </w:rPr>
        <w:t>позволяет</w:t>
      </w:r>
      <w:r>
        <w:t xml:space="preserve"> </w:t>
      </w:r>
      <w:r>
        <w:rPr>
          <w:rFonts w:hint="eastAsia"/>
        </w:rPr>
        <w:t>подтвердить</w:t>
      </w:r>
      <w:r>
        <w:t xml:space="preserve"> </w:t>
      </w:r>
      <w:r>
        <w:rPr>
          <w:rFonts w:hint="eastAsia"/>
        </w:rPr>
        <w:t>жесткие</w:t>
      </w:r>
      <w:r>
        <w:t xml:space="preserve"> </w:t>
      </w:r>
      <w:r>
        <w:rPr>
          <w:rFonts w:hint="eastAsia"/>
        </w:rPr>
        <w:t>требования</w:t>
      </w:r>
      <w:r>
        <w:t xml:space="preserve">, </w:t>
      </w:r>
      <w:r>
        <w:rPr>
          <w:rFonts w:hint="eastAsia"/>
        </w:rPr>
        <w:t>заданные</w:t>
      </w:r>
      <w:r>
        <w:t xml:space="preserve"> </w:t>
      </w:r>
      <w:r>
        <w:rPr>
          <w:rFonts w:hint="eastAsia"/>
        </w:rPr>
        <w:t>на</w:t>
      </w:r>
      <w:r>
        <w:t xml:space="preserve"> </w:t>
      </w:r>
      <w:r>
        <w:rPr>
          <w:rFonts w:hint="eastAsia"/>
        </w:rPr>
        <w:t>уровне</w:t>
      </w:r>
      <w:r>
        <w:t xml:space="preserve"> </w:t>
      </w:r>
      <w:r>
        <w:rPr>
          <w:rFonts w:hint="eastAsia"/>
        </w:rPr>
        <w:t>МЕТА</w:t>
      </w:r>
      <w:r>
        <w:t>-</w:t>
      </w:r>
      <w:r>
        <w:rPr>
          <w:rFonts w:hint="eastAsia"/>
        </w:rPr>
        <w:t>описания</w:t>
      </w:r>
      <w:r>
        <w:t xml:space="preserve"> </w:t>
      </w:r>
      <w:r>
        <w:rPr>
          <w:rFonts w:hint="eastAsia"/>
        </w:rPr>
        <w:t>системы</w:t>
      </w:r>
      <w:r>
        <w:t xml:space="preserve"> </w:t>
      </w:r>
      <w:r>
        <w:rPr>
          <w:rFonts w:hint="eastAsia"/>
        </w:rPr>
        <w:t>за</w:t>
      </w:r>
      <w:r>
        <w:t xml:space="preserve"> </w:t>
      </w:r>
      <w:r>
        <w:rPr>
          <w:rFonts w:hint="eastAsia"/>
        </w:rPr>
        <w:t>счет</w:t>
      </w:r>
      <w:r>
        <w:t xml:space="preserve"> </w:t>
      </w:r>
      <w:r>
        <w:rPr>
          <w:rFonts w:hint="eastAsia"/>
        </w:rPr>
        <w:t>чего</w:t>
      </w:r>
      <w:r>
        <w:t xml:space="preserve"> </w:t>
      </w:r>
      <w:r>
        <w:rPr>
          <w:rFonts w:hint="eastAsia"/>
        </w:rPr>
        <w:t>обеспечивается</w:t>
      </w:r>
      <w:r>
        <w:t xml:space="preserve"> </w:t>
      </w:r>
      <w:r>
        <w:rPr>
          <w:rFonts w:hint="eastAsia"/>
        </w:rPr>
        <w:t>формирование</w:t>
      </w:r>
      <w:r>
        <w:t xml:space="preserve"> </w:t>
      </w:r>
      <w:r>
        <w:rPr>
          <w:rFonts w:hint="eastAsia"/>
        </w:rPr>
        <w:t>нижней</w:t>
      </w:r>
      <w:r>
        <w:t xml:space="preserve"> </w:t>
      </w:r>
      <w:r>
        <w:rPr>
          <w:rFonts w:hint="eastAsia"/>
        </w:rPr>
        <w:t>гра</w:t>
      </w:r>
      <w:r>
        <w:t xml:space="preserve">- </w:t>
      </w:r>
      <w:r>
        <w:rPr>
          <w:rFonts w:hint="eastAsia"/>
        </w:rPr>
        <w:t>ницы</w:t>
      </w:r>
      <w:r>
        <w:t xml:space="preserve"> </w:t>
      </w:r>
      <w:r>
        <w:rPr>
          <w:rFonts w:hint="eastAsia"/>
        </w:rPr>
        <w:t>эффективности</w:t>
      </w:r>
      <w:r>
        <w:t xml:space="preserve"> </w:t>
      </w:r>
      <w:r>
        <w:rPr>
          <w:rFonts w:hint="eastAsia"/>
        </w:rPr>
        <w:t>ее</w:t>
      </w:r>
      <w:r>
        <w:t xml:space="preserve"> </w:t>
      </w:r>
      <w:r>
        <w:rPr>
          <w:rFonts w:hint="eastAsia"/>
        </w:rPr>
        <w:t>функционирования</w:t>
      </w:r>
      <w:r>
        <w:t xml:space="preserve"> </w:t>
      </w:r>
      <w:r>
        <w:rPr>
          <w:rFonts w:hint="eastAsia"/>
        </w:rPr>
        <w:t>на</w:t>
      </w:r>
      <w:r>
        <w:t xml:space="preserve"> </w:t>
      </w:r>
      <w:r>
        <w:rPr>
          <w:rFonts w:hint="eastAsia"/>
        </w:rPr>
        <w:t>основных</w:t>
      </w:r>
      <w:r>
        <w:t xml:space="preserve"> </w:t>
      </w:r>
      <w:r>
        <w:rPr>
          <w:rFonts w:hint="eastAsia"/>
        </w:rPr>
        <w:t>этапах</w:t>
      </w:r>
      <w:r>
        <w:t xml:space="preserve"> </w:t>
      </w:r>
      <w:r>
        <w:rPr>
          <w:rFonts w:hint="eastAsia"/>
        </w:rPr>
        <w:t>эволюционного</w:t>
      </w:r>
      <w:r>
        <w:t xml:space="preserve"> </w:t>
      </w:r>
      <w:r>
        <w:rPr>
          <w:rFonts w:hint="eastAsia"/>
        </w:rPr>
        <w:t>раз</w:t>
      </w:r>
      <w:r>
        <w:t xml:space="preserve">- </w:t>
      </w:r>
      <w:r>
        <w:rPr>
          <w:rFonts w:hint="eastAsia"/>
        </w:rPr>
        <w:t>вития</w:t>
      </w:r>
      <w:r>
        <w:t xml:space="preserve"> (</w:t>
      </w:r>
      <w:r>
        <w:rPr>
          <w:rFonts w:hint="eastAsia"/>
        </w:rPr>
        <w:t>при</w:t>
      </w:r>
      <w:r>
        <w:t xml:space="preserve"> </w:t>
      </w:r>
      <w:r>
        <w:rPr>
          <w:rFonts w:hint="eastAsia"/>
        </w:rPr>
        <w:t>ее</w:t>
      </w:r>
      <w:r>
        <w:t xml:space="preserve"> </w:t>
      </w:r>
      <w:r>
        <w:rPr>
          <w:rFonts w:hint="eastAsia"/>
        </w:rPr>
        <w:t>наращивании</w:t>
      </w:r>
      <w:r>
        <w:t xml:space="preserve">, </w:t>
      </w:r>
      <w:r>
        <w:rPr>
          <w:rFonts w:hint="eastAsia"/>
        </w:rPr>
        <w:t>деградации</w:t>
      </w:r>
      <w:r>
        <w:t xml:space="preserve"> </w:t>
      </w:r>
      <w:r>
        <w:rPr>
          <w:rFonts w:hint="eastAsia"/>
        </w:rPr>
        <w:t>и</w:t>
      </w:r>
      <w:r>
        <w:t xml:space="preserve"> </w:t>
      </w:r>
      <w:r>
        <w:rPr>
          <w:rFonts w:hint="eastAsia"/>
        </w:rPr>
        <w:t>восстановлении</w:t>
      </w:r>
      <w:r>
        <w:t xml:space="preserve">) </w:t>
      </w:r>
      <w:r>
        <w:rPr>
          <w:rFonts w:hint="eastAsia"/>
        </w:rPr>
        <w:t>путем</w:t>
      </w:r>
      <w:r>
        <w:t xml:space="preserve"> </w:t>
      </w:r>
      <w:r>
        <w:rPr>
          <w:rFonts w:hint="eastAsia"/>
        </w:rPr>
        <w:t>формирования</w:t>
      </w:r>
      <w:r>
        <w:t xml:space="preserve"> </w:t>
      </w:r>
      <w:r>
        <w:rPr>
          <w:rFonts w:hint="eastAsia"/>
        </w:rPr>
        <w:t>при</w:t>
      </w:r>
      <w:r>
        <w:t xml:space="preserve">- </w:t>
      </w:r>
      <w:r>
        <w:rPr>
          <w:rFonts w:hint="eastAsia"/>
        </w:rPr>
        <w:t>емлемых</w:t>
      </w:r>
      <w:r>
        <w:t xml:space="preserve"> </w:t>
      </w:r>
      <w:r>
        <w:rPr>
          <w:rFonts w:hint="eastAsia"/>
        </w:rPr>
        <w:t>наборов</w:t>
      </w:r>
      <w:r>
        <w:t xml:space="preserve"> </w:t>
      </w:r>
      <w:r>
        <w:rPr>
          <w:rFonts w:hint="eastAsia"/>
        </w:rPr>
        <w:t>параметров</w:t>
      </w:r>
      <w:r>
        <w:t xml:space="preserve"> </w:t>
      </w:r>
      <w:r>
        <w:rPr>
          <w:rFonts w:hint="eastAsia"/>
        </w:rPr>
        <w:t>и</w:t>
      </w:r>
      <w:r>
        <w:t xml:space="preserve"> </w:t>
      </w:r>
      <w:r>
        <w:rPr>
          <w:rFonts w:hint="eastAsia"/>
        </w:rPr>
        <w:t>ВВХ</w:t>
      </w:r>
      <w:r>
        <w:t xml:space="preserve"> </w:t>
      </w:r>
      <w:r>
        <w:rPr>
          <w:rFonts w:hint="eastAsia"/>
        </w:rPr>
        <w:t>информационного</w:t>
      </w:r>
      <w:r>
        <w:t xml:space="preserve"> </w:t>
      </w:r>
      <w:r>
        <w:rPr>
          <w:rFonts w:hint="eastAsia"/>
        </w:rPr>
        <w:t>обмена</w:t>
      </w:r>
      <w:r>
        <w:t xml:space="preserve"> </w:t>
      </w:r>
      <w:r>
        <w:rPr>
          <w:rFonts w:hint="eastAsia"/>
        </w:rPr>
        <w:t>для</w:t>
      </w:r>
      <w:r>
        <w:t xml:space="preserve"> </w:t>
      </w:r>
      <w:r>
        <w:rPr>
          <w:rFonts w:hint="eastAsia"/>
        </w:rPr>
        <w:t>каждой</w:t>
      </w:r>
      <w:r>
        <w:t xml:space="preserve"> </w:t>
      </w:r>
      <w:r>
        <w:rPr>
          <w:rFonts w:hint="eastAsia"/>
        </w:rPr>
        <w:t>новой</w:t>
      </w:r>
      <w:r>
        <w:t xml:space="preserve"> </w:t>
      </w:r>
      <w:r>
        <w:rPr>
          <w:rFonts w:hint="eastAsia"/>
        </w:rPr>
        <w:t>конфигурации</w:t>
      </w:r>
      <w:r>
        <w:t xml:space="preserve"> </w:t>
      </w:r>
      <w:r>
        <w:rPr>
          <w:rFonts w:hint="eastAsia"/>
        </w:rPr>
        <w:t>сети</w:t>
      </w:r>
      <w:r>
        <w:t xml:space="preserve">, </w:t>
      </w:r>
      <w:r>
        <w:rPr>
          <w:rFonts w:hint="eastAsia"/>
        </w:rPr>
        <w:t>не</w:t>
      </w:r>
      <w:r>
        <w:t xml:space="preserve"> </w:t>
      </w:r>
      <w:r>
        <w:rPr>
          <w:rFonts w:hint="eastAsia"/>
        </w:rPr>
        <w:t>допуская</w:t>
      </w:r>
      <w:r>
        <w:t xml:space="preserve"> </w:t>
      </w:r>
      <w:r>
        <w:rPr>
          <w:rFonts w:hint="eastAsia"/>
        </w:rPr>
        <w:t>ее</w:t>
      </w:r>
      <w:r>
        <w:t xml:space="preserve"> </w:t>
      </w:r>
      <w:r>
        <w:rPr>
          <w:rFonts w:hint="eastAsia"/>
        </w:rPr>
        <w:t>отказа</w:t>
      </w:r>
      <w:r>
        <w:t xml:space="preserve"> (</w:t>
      </w:r>
      <w:r>
        <w:rPr>
          <w:rFonts w:hint="eastAsia"/>
        </w:rPr>
        <w:t>аварии</w:t>
      </w:r>
      <w:r>
        <w:t>).</w:t>
      </w:r>
    </w:p>
    <w:p w14:paraId="66D3DDC2" w14:textId="77777777" w:rsidR="00822A6B" w:rsidRDefault="00822A6B" w:rsidP="00822A6B">
      <w:r>
        <w:t>2)</w:t>
      </w:r>
      <w:r>
        <w:tab/>
      </w:r>
      <w:r>
        <w:rPr>
          <w:rFonts w:hint="eastAsia"/>
        </w:rPr>
        <w:t>метод</w:t>
      </w:r>
      <w:r>
        <w:t xml:space="preserve"> </w:t>
      </w:r>
      <w:r>
        <w:rPr>
          <w:rFonts w:hint="eastAsia"/>
        </w:rPr>
        <w:t>синтеза</w:t>
      </w:r>
      <w:r>
        <w:t xml:space="preserve"> </w:t>
      </w:r>
      <w:r>
        <w:rPr>
          <w:rFonts w:hint="eastAsia"/>
        </w:rPr>
        <w:t>подсистемы</w:t>
      </w:r>
      <w:r>
        <w:t xml:space="preserve"> </w:t>
      </w:r>
      <w:r>
        <w:rPr>
          <w:rFonts w:hint="eastAsia"/>
        </w:rPr>
        <w:t>интеллектуального</w:t>
      </w:r>
      <w:r>
        <w:t xml:space="preserve"> </w:t>
      </w:r>
      <w:r>
        <w:rPr>
          <w:rFonts w:hint="eastAsia"/>
        </w:rPr>
        <w:t>мониторинга</w:t>
      </w:r>
      <w:r>
        <w:t xml:space="preserve"> </w:t>
      </w:r>
      <w:r>
        <w:rPr>
          <w:rFonts w:hint="eastAsia"/>
        </w:rPr>
        <w:t>состояния</w:t>
      </w:r>
      <w:r>
        <w:t xml:space="preserve"> </w:t>
      </w:r>
      <w:r>
        <w:rPr>
          <w:rFonts w:hint="eastAsia"/>
        </w:rPr>
        <w:t>рас</w:t>
      </w:r>
      <w:r>
        <w:t xml:space="preserve">- </w:t>
      </w:r>
      <w:r>
        <w:rPr>
          <w:rFonts w:hint="eastAsia"/>
        </w:rPr>
        <w:t>пределенной</w:t>
      </w:r>
      <w:r>
        <w:t xml:space="preserve"> </w:t>
      </w:r>
      <w:r>
        <w:rPr>
          <w:rFonts w:hint="eastAsia"/>
        </w:rPr>
        <w:t>ИТКС</w:t>
      </w:r>
      <w:r>
        <w:t xml:space="preserve"> </w:t>
      </w:r>
      <w:r>
        <w:rPr>
          <w:rFonts w:hint="eastAsia"/>
        </w:rPr>
        <w:t>ОП</w:t>
      </w:r>
      <w:r>
        <w:t xml:space="preserve">, </w:t>
      </w:r>
      <w:r>
        <w:rPr>
          <w:rFonts w:hint="eastAsia"/>
        </w:rPr>
        <w:t>описываемый</w:t>
      </w:r>
      <w:r>
        <w:t xml:space="preserve"> </w:t>
      </w:r>
      <w:r>
        <w:rPr>
          <w:rFonts w:hint="eastAsia"/>
        </w:rPr>
        <w:t>следующими</w:t>
      </w:r>
      <w:r>
        <w:t xml:space="preserve"> </w:t>
      </w:r>
      <w:r>
        <w:rPr>
          <w:rFonts w:hint="eastAsia"/>
        </w:rPr>
        <w:t>элементами</w:t>
      </w:r>
      <w:r>
        <w:t xml:space="preserve"> </w:t>
      </w:r>
      <w:r>
        <w:rPr>
          <w:rFonts w:hint="eastAsia"/>
        </w:rPr>
        <w:t>научной</w:t>
      </w:r>
      <w:r>
        <w:t xml:space="preserve"> </w:t>
      </w:r>
      <w:r>
        <w:rPr>
          <w:rFonts w:hint="eastAsia"/>
        </w:rPr>
        <w:t>новизны</w:t>
      </w:r>
      <w:r>
        <w:t>:</w:t>
      </w:r>
    </w:p>
    <w:p w14:paraId="68EF5815" w14:textId="77777777" w:rsidR="00822A6B" w:rsidRDefault="00822A6B" w:rsidP="00822A6B">
      <w:r>
        <w:rPr>
          <w:rFonts w:hint="eastAsia"/>
        </w:rPr>
        <w:t>–</w:t>
      </w:r>
      <w:r>
        <w:tab/>
      </w:r>
      <w:r>
        <w:rPr>
          <w:rFonts w:hint="eastAsia"/>
        </w:rPr>
        <w:t>при</w:t>
      </w:r>
      <w:r>
        <w:t xml:space="preserve"> </w:t>
      </w:r>
      <w:r>
        <w:rPr>
          <w:rFonts w:hint="eastAsia"/>
        </w:rPr>
        <w:t>выявлении</w:t>
      </w:r>
      <w:r>
        <w:t xml:space="preserve"> </w:t>
      </w:r>
      <w:r>
        <w:rPr>
          <w:rFonts w:hint="eastAsia"/>
        </w:rPr>
        <w:t>аномального</w:t>
      </w:r>
      <w:r>
        <w:t xml:space="preserve"> </w:t>
      </w:r>
      <w:r>
        <w:rPr>
          <w:rFonts w:hint="eastAsia"/>
        </w:rPr>
        <w:t>состояния</w:t>
      </w:r>
      <w:r>
        <w:t xml:space="preserve"> </w:t>
      </w:r>
      <w:r>
        <w:rPr>
          <w:rFonts w:hint="eastAsia"/>
        </w:rPr>
        <w:t>ИТКС</w:t>
      </w:r>
      <w:r>
        <w:t xml:space="preserve"> </w:t>
      </w:r>
      <w:r>
        <w:rPr>
          <w:rFonts w:hint="eastAsia"/>
        </w:rPr>
        <w:t>ОП</w:t>
      </w:r>
      <w:r>
        <w:t xml:space="preserve"> </w:t>
      </w:r>
      <w:r>
        <w:rPr>
          <w:rFonts w:hint="eastAsia"/>
        </w:rPr>
        <w:t>на</w:t>
      </w:r>
      <w:r>
        <w:t xml:space="preserve"> </w:t>
      </w:r>
      <w:r>
        <w:rPr>
          <w:rFonts w:hint="eastAsia"/>
        </w:rPr>
        <w:t>основе</w:t>
      </w:r>
      <w:r>
        <w:t xml:space="preserve"> </w:t>
      </w:r>
      <w:r>
        <w:rPr>
          <w:rFonts w:hint="eastAsia"/>
        </w:rPr>
        <w:t>модифицирован</w:t>
      </w:r>
      <w:r>
        <w:t xml:space="preserve">- </w:t>
      </w:r>
      <w:r>
        <w:rPr>
          <w:rFonts w:hint="eastAsia"/>
        </w:rPr>
        <w:t>ной</w:t>
      </w:r>
      <w:r>
        <w:t xml:space="preserve"> </w:t>
      </w:r>
      <w:r>
        <w:rPr>
          <w:rFonts w:hint="eastAsia"/>
        </w:rPr>
        <w:t>процедуры</w:t>
      </w:r>
      <w:r>
        <w:t xml:space="preserve"> </w:t>
      </w:r>
      <w:r>
        <w:rPr>
          <w:rFonts w:hint="eastAsia"/>
        </w:rPr>
        <w:t>кластеризации</w:t>
      </w:r>
      <w:r>
        <w:t xml:space="preserve"> k-</w:t>
      </w:r>
      <w:r>
        <w:rPr>
          <w:rFonts w:hint="eastAsia"/>
        </w:rPr>
        <w:t>средних</w:t>
      </w:r>
      <w:r>
        <w:t xml:space="preserve">, </w:t>
      </w:r>
      <w:r>
        <w:rPr>
          <w:rFonts w:hint="eastAsia"/>
        </w:rPr>
        <w:t>отличающейся</w:t>
      </w:r>
      <w:r>
        <w:t xml:space="preserve"> </w:t>
      </w:r>
      <w:r>
        <w:rPr>
          <w:rFonts w:hint="eastAsia"/>
        </w:rPr>
        <w:t>от</w:t>
      </w:r>
      <w:r>
        <w:t xml:space="preserve"> </w:t>
      </w:r>
      <w:r>
        <w:rPr>
          <w:rFonts w:hint="eastAsia"/>
        </w:rPr>
        <w:t>классической</w:t>
      </w:r>
      <w:r>
        <w:t xml:space="preserve">, </w:t>
      </w:r>
      <w:r>
        <w:rPr>
          <w:rFonts w:hint="eastAsia"/>
        </w:rPr>
        <w:t>где</w:t>
      </w:r>
      <w:r>
        <w:t xml:space="preserve"> </w:t>
      </w:r>
      <w:r>
        <w:rPr>
          <w:rFonts w:hint="eastAsia"/>
        </w:rPr>
        <w:t>работа</w:t>
      </w:r>
      <w:r>
        <w:t xml:space="preserve"> </w:t>
      </w:r>
      <w:r>
        <w:rPr>
          <w:rFonts w:hint="eastAsia"/>
        </w:rPr>
        <w:t>ведется</w:t>
      </w:r>
      <w:r>
        <w:t xml:space="preserve"> </w:t>
      </w:r>
      <w:r>
        <w:rPr>
          <w:rFonts w:hint="eastAsia"/>
        </w:rPr>
        <w:t>над</w:t>
      </w:r>
      <w:r>
        <w:t xml:space="preserve"> </w:t>
      </w:r>
      <w:r>
        <w:rPr>
          <w:rFonts w:hint="eastAsia"/>
        </w:rPr>
        <w:t>точками</w:t>
      </w:r>
      <w:r>
        <w:t xml:space="preserve"> </w:t>
      </w:r>
      <w:r>
        <w:rPr>
          <w:rFonts w:hint="eastAsia"/>
        </w:rPr>
        <w:t>Евклидова</w:t>
      </w:r>
      <w:r>
        <w:t xml:space="preserve"> </w:t>
      </w:r>
      <w:r>
        <w:rPr>
          <w:rFonts w:hint="eastAsia"/>
        </w:rPr>
        <w:t>пространства</w:t>
      </w:r>
      <w:r>
        <w:t xml:space="preserve">, </w:t>
      </w:r>
      <w:r>
        <w:rPr>
          <w:rFonts w:hint="eastAsia"/>
        </w:rPr>
        <w:t>тем</w:t>
      </w:r>
      <w:r>
        <w:t xml:space="preserve">, </w:t>
      </w:r>
      <w:r>
        <w:rPr>
          <w:rFonts w:hint="eastAsia"/>
        </w:rPr>
        <w:t>что</w:t>
      </w:r>
      <w:r>
        <w:t xml:space="preserve"> </w:t>
      </w:r>
      <w:r>
        <w:rPr>
          <w:rFonts w:hint="eastAsia"/>
        </w:rPr>
        <w:t>оперирует</w:t>
      </w:r>
      <w:r>
        <w:t xml:space="preserve"> </w:t>
      </w:r>
      <w:r>
        <w:rPr>
          <w:rFonts w:hint="eastAsia"/>
        </w:rPr>
        <w:t>терминами</w:t>
      </w:r>
      <w:r>
        <w:t xml:space="preserve"> </w:t>
      </w:r>
      <w:r>
        <w:rPr>
          <w:rFonts w:hint="eastAsia"/>
        </w:rPr>
        <w:t>про</w:t>
      </w:r>
      <w:r>
        <w:t xml:space="preserve">- </w:t>
      </w:r>
      <w:r>
        <w:rPr>
          <w:rFonts w:hint="eastAsia"/>
        </w:rPr>
        <w:t>странства</w:t>
      </w:r>
      <w:r>
        <w:t xml:space="preserve"> </w:t>
      </w:r>
      <w:r>
        <w:rPr>
          <w:rFonts w:hint="eastAsia"/>
        </w:rPr>
        <w:t>сетевых</w:t>
      </w:r>
      <w:r>
        <w:t xml:space="preserve"> </w:t>
      </w:r>
      <w:r>
        <w:rPr>
          <w:rFonts w:hint="eastAsia"/>
        </w:rPr>
        <w:t>графов</w:t>
      </w:r>
      <w:r>
        <w:t xml:space="preserve"> </w:t>
      </w:r>
      <w:r>
        <w:rPr>
          <w:rFonts w:hint="eastAsia"/>
        </w:rPr>
        <w:t>с</w:t>
      </w:r>
      <w:r>
        <w:t xml:space="preserve"> </w:t>
      </w:r>
      <w:r>
        <w:rPr>
          <w:rFonts w:hint="eastAsia"/>
        </w:rPr>
        <w:t>метриками</w:t>
      </w:r>
      <w:r>
        <w:t xml:space="preserve"> </w:t>
      </w:r>
      <w:r>
        <w:rPr>
          <w:rFonts w:hint="eastAsia"/>
        </w:rPr>
        <w:t>в</w:t>
      </w:r>
      <w:r>
        <w:t xml:space="preserve"> </w:t>
      </w:r>
      <w:r>
        <w:rPr>
          <w:rFonts w:hint="eastAsia"/>
        </w:rPr>
        <w:t>виде</w:t>
      </w:r>
      <w:r>
        <w:t xml:space="preserve"> </w:t>
      </w:r>
      <w:r>
        <w:rPr>
          <w:rFonts w:hint="eastAsia"/>
        </w:rPr>
        <w:t>графовых</w:t>
      </w:r>
      <w:r>
        <w:t xml:space="preserve"> </w:t>
      </w:r>
      <w:r>
        <w:rPr>
          <w:rFonts w:hint="eastAsia"/>
        </w:rPr>
        <w:t>расстояний</w:t>
      </w:r>
      <w:r>
        <w:t xml:space="preserve">, </w:t>
      </w:r>
      <w:r>
        <w:rPr>
          <w:rFonts w:hint="eastAsia"/>
        </w:rPr>
        <w:t>при</w:t>
      </w:r>
      <w:r>
        <w:t xml:space="preserve"> </w:t>
      </w:r>
      <w:r>
        <w:rPr>
          <w:rFonts w:hint="eastAsia"/>
        </w:rPr>
        <w:t>этом</w:t>
      </w:r>
      <w:r>
        <w:t xml:space="preserve"> </w:t>
      </w:r>
      <w:r>
        <w:rPr>
          <w:rFonts w:hint="eastAsia"/>
        </w:rPr>
        <w:t>в</w:t>
      </w:r>
      <w:r>
        <w:t xml:space="preserve"> </w:t>
      </w:r>
      <w:r>
        <w:rPr>
          <w:rFonts w:hint="eastAsia"/>
        </w:rPr>
        <w:t>каче</w:t>
      </w:r>
      <w:r>
        <w:t xml:space="preserve">- </w:t>
      </w:r>
      <w:r>
        <w:rPr>
          <w:rFonts w:hint="eastAsia"/>
        </w:rPr>
        <w:t>стве</w:t>
      </w:r>
      <w:r>
        <w:t xml:space="preserve"> </w:t>
      </w:r>
      <w:r>
        <w:rPr>
          <w:rFonts w:hint="eastAsia"/>
        </w:rPr>
        <w:t>исходных</w:t>
      </w:r>
      <w:r>
        <w:t xml:space="preserve"> </w:t>
      </w:r>
      <w:r>
        <w:rPr>
          <w:rFonts w:hint="eastAsia"/>
        </w:rPr>
        <w:t>данных</w:t>
      </w:r>
      <w:r>
        <w:t xml:space="preserve"> </w:t>
      </w:r>
      <w:r>
        <w:rPr>
          <w:rFonts w:hint="eastAsia"/>
        </w:rPr>
        <w:t>для</w:t>
      </w:r>
      <w:r>
        <w:t xml:space="preserve"> </w:t>
      </w:r>
      <w:r>
        <w:rPr>
          <w:rFonts w:hint="eastAsia"/>
        </w:rPr>
        <w:t>классификации</w:t>
      </w:r>
      <w:r>
        <w:t xml:space="preserve"> </w:t>
      </w:r>
      <w:r>
        <w:rPr>
          <w:rFonts w:hint="eastAsia"/>
        </w:rPr>
        <w:t>в</w:t>
      </w:r>
      <w:r>
        <w:t xml:space="preserve"> </w:t>
      </w:r>
      <w:r>
        <w:rPr>
          <w:rFonts w:hint="eastAsia"/>
        </w:rPr>
        <w:t>алгоритме</w:t>
      </w:r>
      <w:r>
        <w:t xml:space="preserve"> k-</w:t>
      </w:r>
      <w:r>
        <w:rPr>
          <w:rFonts w:hint="eastAsia"/>
        </w:rPr>
        <w:t>средних</w:t>
      </w:r>
      <w:r>
        <w:t xml:space="preserve"> </w:t>
      </w:r>
      <w:r>
        <w:rPr>
          <w:rFonts w:hint="eastAsia"/>
        </w:rPr>
        <w:t>используют</w:t>
      </w:r>
      <w:r>
        <w:t xml:space="preserve"> </w:t>
      </w:r>
      <w:r>
        <w:rPr>
          <w:rFonts w:hint="eastAsia"/>
        </w:rPr>
        <w:t>облака</w:t>
      </w:r>
      <w:r>
        <w:t xml:space="preserve"> </w:t>
      </w:r>
      <w:r>
        <w:rPr>
          <w:rFonts w:hint="eastAsia"/>
        </w:rPr>
        <w:t>данных</w:t>
      </w:r>
      <w:r>
        <w:t xml:space="preserve"> </w:t>
      </w:r>
      <w:r>
        <w:rPr>
          <w:rFonts w:hint="eastAsia"/>
        </w:rPr>
        <w:t>как</w:t>
      </w:r>
      <w:r>
        <w:t xml:space="preserve"> </w:t>
      </w:r>
      <w:r>
        <w:rPr>
          <w:rFonts w:hint="eastAsia"/>
        </w:rPr>
        <w:t>неупорядоченные</w:t>
      </w:r>
      <w:r>
        <w:t xml:space="preserve"> </w:t>
      </w:r>
      <w:r>
        <w:rPr>
          <w:rFonts w:hint="eastAsia"/>
        </w:rPr>
        <w:t>наборы</w:t>
      </w:r>
      <w:r>
        <w:t xml:space="preserve"> </w:t>
      </w:r>
      <w:r>
        <w:rPr>
          <w:rFonts w:hint="eastAsia"/>
        </w:rPr>
        <w:t>данных</w:t>
      </w:r>
      <w:r>
        <w:t xml:space="preserve">, </w:t>
      </w:r>
      <w:r>
        <w:rPr>
          <w:rFonts w:hint="eastAsia"/>
        </w:rPr>
        <w:t>не</w:t>
      </w:r>
      <w:r>
        <w:t xml:space="preserve"> </w:t>
      </w:r>
      <w:r>
        <w:rPr>
          <w:rFonts w:hint="eastAsia"/>
        </w:rPr>
        <w:t>привязанные</w:t>
      </w:r>
      <w:r>
        <w:t xml:space="preserve"> </w:t>
      </w:r>
      <w:r>
        <w:rPr>
          <w:rFonts w:hint="eastAsia"/>
        </w:rPr>
        <w:t>к</w:t>
      </w:r>
      <w:r>
        <w:t xml:space="preserve"> </w:t>
      </w:r>
      <w:r>
        <w:rPr>
          <w:rFonts w:hint="eastAsia"/>
        </w:rPr>
        <w:t>какой</w:t>
      </w:r>
      <w:r>
        <w:t>-</w:t>
      </w:r>
      <w:r>
        <w:rPr>
          <w:rFonts w:hint="eastAsia"/>
        </w:rPr>
        <w:t>либо</w:t>
      </w:r>
      <w:r>
        <w:t xml:space="preserve"> </w:t>
      </w:r>
      <w:r>
        <w:rPr>
          <w:rFonts w:hint="eastAsia"/>
        </w:rPr>
        <w:t>из</w:t>
      </w:r>
      <w:r>
        <w:t xml:space="preserve"> </w:t>
      </w:r>
      <w:r>
        <w:rPr>
          <w:rFonts w:hint="eastAsia"/>
        </w:rPr>
        <w:t>шкал</w:t>
      </w:r>
      <w:r>
        <w:t xml:space="preserve"> </w:t>
      </w:r>
      <w:r>
        <w:rPr>
          <w:rFonts w:hint="eastAsia"/>
        </w:rPr>
        <w:t>измерений</w:t>
      </w:r>
      <w:r>
        <w:t xml:space="preserve">, </w:t>
      </w:r>
      <w:r>
        <w:rPr>
          <w:rFonts w:hint="eastAsia"/>
        </w:rPr>
        <w:t>а</w:t>
      </w:r>
      <w:r>
        <w:t xml:space="preserve"> </w:t>
      </w:r>
      <w:r>
        <w:rPr>
          <w:rFonts w:hint="eastAsia"/>
        </w:rPr>
        <w:t>в</w:t>
      </w:r>
      <w:r>
        <w:t xml:space="preserve"> </w:t>
      </w:r>
      <w:r>
        <w:rPr>
          <w:rFonts w:hint="eastAsia"/>
        </w:rPr>
        <w:t>предложенном</w:t>
      </w:r>
      <w:r>
        <w:t xml:space="preserve"> </w:t>
      </w:r>
      <w:r>
        <w:rPr>
          <w:rFonts w:hint="eastAsia"/>
        </w:rPr>
        <w:t>алгоритме</w:t>
      </w:r>
      <w:r>
        <w:t xml:space="preserve"> </w:t>
      </w:r>
      <w:r>
        <w:rPr>
          <w:rFonts w:hint="eastAsia"/>
        </w:rPr>
        <w:t>данные</w:t>
      </w:r>
      <w:r>
        <w:t xml:space="preserve"> </w:t>
      </w:r>
      <w:r>
        <w:rPr>
          <w:rFonts w:hint="eastAsia"/>
        </w:rPr>
        <w:t>представлены</w:t>
      </w:r>
      <w:r>
        <w:t xml:space="preserve"> </w:t>
      </w:r>
      <w:r>
        <w:rPr>
          <w:rFonts w:hint="eastAsia"/>
        </w:rPr>
        <w:t>множеством</w:t>
      </w:r>
      <w:r>
        <w:t xml:space="preserve"> </w:t>
      </w:r>
      <w:r>
        <w:rPr>
          <w:rFonts w:hint="eastAsia"/>
        </w:rPr>
        <w:t>графов</w:t>
      </w:r>
      <w:r>
        <w:t xml:space="preserve"> </w:t>
      </w:r>
      <w:r>
        <w:rPr>
          <w:rFonts w:hint="eastAsia"/>
        </w:rPr>
        <w:t>в</w:t>
      </w:r>
      <w:r>
        <w:t xml:space="preserve"> </w:t>
      </w:r>
      <w:r>
        <w:rPr>
          <w:rFonts w:hint="eastAsia"/>
        </w:rPr>
        <w:t>топологическом</w:t>
      </w:r>
      <w:r>
        <w:t xml:space="preserve"> </w:t>
      </w:r>
      <w:r>
        <w:rPr>
          <w:rFonts w:hint="eastAsia"/>
        </w:rPr>
        <w:t>пространстве</w:t>
      </w:r>
      <w:r>
        <w:t xml:space="preserve"> </w:t>
      </w:r>
      <w:r>
        <w:rPr>
          <w:rFonts w:hint="eastAsia"/>
        </w:rPr>
        <w:t>их</w:t>
      </w:r>
      <w:r>
        <w:t xml:space="preserve"> </w:t>
      </w:r>
      <w:r>
        <w:rPr>
          <w:rFonts w:hint="eastAsia"/>
        </w:rPr>
        <w:t>метрик</w:t>
      </w:r>
      <w:r>
        <w:t xml:space="preserve">, </w:t>
      </w:r>
      <w:r>
        <w:rPr>
          <w:rFonts w:hint="eastAsia"/>
        </w:rPr>
        <w:t>описывающих</w:t>
      </w:r>
      <w:r>
        <w:t xml:space="preserve"> </w:t>
      </w:r>
      <w:r>
        <w:rPr>
          <w:rFonts w:hint="eastAsia"/>
        </w:rPr>
        <w:t>состояния</w:t>
      </w:r>
      <w:r>
        <w:t xml:space="preserve"> </w:t>
      </w:r>
      <w:r>
        <w:rPr>
          <w:rFonts w:hint="eastAsia"/>
        </w:rPr>
        <w:t>сети</w:t>
      </w:r>
      <w:r>
        <w:t xml:space="preserve"> </w:t>
      </w:r>
      <w:r>
        <w:rPr>
          <w:rFonts w:hint="eastAsia"/>
        </w:rPr>
        <w:t>во</w:t>
      </w:r>
      <w:r>
        <w:t xml:space="preserve"> </w:t>
      </w:r>
      <w:r>
        <w:rPr>
          <w:rFonts w:hint="eastAsia"/>
        </w:rPr>
        <w:t>времени</w:t>
      </w:r>
      <w:r>
        <w:t xml:space="preserve">. </w:t>
      </w:r>
      <w:r>
        <w:rPr>
          <w:rFonts w:hint="eastAsia"/>
        </w:rPr>
        <w:t>При</w:t>
      </w:r>
      <w:r>
        <w:t xml:space="preserve"> </w:t>
      </w:r>
      <w:r>
        <w:rPr>
          <w:rFonts w:hint="eastAsia"/>
        </w:rPr>
        <w:t>этом</w:t>
      </w:r>
      <w:r>
        <w:t xml:space="preserve"> </w:t>
      </w:r>
      <w:r>
        <w:rPr>
          <w:rFonts w:hint="eastAsia"/>
        </w:rPr>
        <w:t>выявление</w:t>
      </w:r>
      <w:r>
        <w:t xml:space="preserve"> </w:t>
      </w:r>
      <w:r>
        <w:rPr>
          <w:rFonts w:hint="eastAsia"/>
        </w:rPr>
        <w:t>аномального</w:t>
      </w:r>
      <w:r>
        <w:t xml:space="preserve"> </w:t>
      </w:r>
      <w:r>
        <w:rPr>
          <w:rFonts w:hint="eastAsia"/>
        </w:rPr>
        <w:t>состояния</w:t>
      </w:r>
      <w:r>
        <w:t xml:space="preserve"> </w:t>
      </w:r>
      <w:r>
        <w:rPr>
          <w:rFonts w:hint="eastAsia"/>
        </w:rPr>
        <w:t>ИТКС</w:t>
      </w:r>
      <w:r>
        <w:t xml:space="preserve"> </w:t>
      </w:r>
      <w:r>
        <w:rPr>
          <w:rFonts w:hint="eastAsia"/>
        </w:rPr>
        <w:t>ОП</w:t>
      </w:r>
      <w:r>
        <w:t xml:space="preserve"> </w:t>
      </w:r>
      <w:r>
        <w:rPr>
          <w:rFonts w:hint="eastAsia"/>
        </w:rPr>
        <w:t>формализовано</w:t>
      </w:r>
      <w:r>
        <w:t xml:space="preserve"> </w:t>
      </w:r>
      <w:r>
        <w:rPr>
          <w:rFonts w:hint="eastAsia"/>
        </w:rPr>
        <w:t>в</w:t>
      </w:r>
      <w:r>
        <w:t xml:space="preserve"> </w:t>
      </w:r>
      <w:r>
        <w:rPr>
          <w:rFonts w:hint="eastAsia"/>
        </w:rPr>
        <w:t>виде</w:t>
      </w:r>
    </w:p>
    <w:p w14:paraId="4112FA17" w14:textId="77777777" w:rsidR="00822A6B" w:rsidRDefault="00822A6B" w:rsidP="00822A6B">
      <w:r>
        <w:t xml:space="preserve"> </w:t>
      </w:r>
    </w:p>
    <w:p w14:paraId="101123BE" w14:textId="77777777" w:rsidR="00822A6B" w:rsidRDefault="00822A6B" w:rsidP="00822A6B">
      <w:r>
        <w:rPr>
          <w:rFonts w:hint="eastAsia"/>
        </w:rPr>
        <w:t>отдельного</w:t>
      </w:r>
      <w:r>
        <w:t xml:space="preserve"> </w:t>
      </w:r>
      <w:r>
        <w:rPr>
          <w:rFonts w:hint="eastAsia"/>
        </w:rPr>
        <w:t>частного</w:t>
      </w:r>
      <w:r>
        <w:t xml:space="preserve"> </w:t>
      </w:r>
      <w:r>
        <w:rPr>
          <w:rFonts w:hint="eastAsia"/>
        </w:rPr>
        <w:t>модифицированного</w:t>
      </w:r>
      <w:r>
        <w:t xml:space="preserve"> </w:t>
      </w:r>
      <w:r>
        <w:rPr>
          <w:rFonts w:hint="eastAsia"/>
        </w:rPr>
        <w:t>алгоритма</w:t>
      </w:r>
      <w:r>
        <w:t xml:space="preserve"> k-</w:t>
      </w:r>
      <w:r>
        <w:rPr>
          <w:rFonts w:hint="eastAsia"/>
        </w:rPr>
        <w:t>средних</w:t>
      </w:r>
      <w:r>
        <w:t xml:space="preserve">, </w:t>
      </w:r>
      <w:r>
        <w:rPr>
          <w:rFonts w:hint="eastAsia"/>
        </w:rPr>
        <w:t>входящего</w:t>
      </w:r>
      <w:r>
        <w:t xml:space="preserve"> </w:t>
      </w:r>
      <w:r>
        <w:rPr>
          <w:rFonts w:hint="eastAsia"/>
        </w:rPr>
        <w:t>в</w:t>
      </w:r>
      <w:r>
        <w:t xml:space="preserve"> </w:t>
      </w:r>
      <w:r>
        <w:rPr>
          <w:rFonts w:hint="eastAsia"/>
        </w:rPr>
        <w:t>предло</w:t>
      </w:r>
      <w:r>
        <w:t xml:space="preserve">- </w:t>
      </w:r>
      <w:r>
        <w:rPr>
          <w:rFonts w:hint="eastAsia"/>
        </w:rPr>
        <w:t>женный</w:t>
      </w:r>
      <w:r>
        <w:t xml:space="preserve"> </w:t>
      </w:r>
      <w:r>
        <w:rPr>
          <w:rFonts w:hint="eastAsia"/>
        </w:rPr>
        <w:t>метод</w:t>
      </w:r>
      <w:r>
        <w:t xml:space="preserve"> </w:t>
      </w:r>
      <w:r>
        <w:rPr>
          <w:rFonts w:hint="eastAsia"/>
        </w:rPr>
        <w:t>синтеза</w:t>
      </w:r>
      <w:r>
        <w:t>;</w:t>
      </w:r>
    </w:p>
    <w:p w14:paraId="5F604951" w14:textId="7C94EC43" w:rsidR="00822A6B" w:rsidRPr="00822A6B" w:rsidRDefault="00822A6B" w:rsidP="00822A6B">
      <w:r>
        <w:rPr>
          <w:rFonts w:hint="eastAsia"/>
        </w:rPr>
        <w:t>–</w:t>
      </w:r>
      <w:r>
        <w:tab/>
      </w:r>
      <w:r>
        <w:rPr>
          <w:rFonts w:hint="eastAsia"/>
        </w:rPr>
        <w:t>при</w:t>
      </w:r>
      <w:r>
        <w:t xml:space="preserve"> </w:t>
      </w:r>
      <w:r>
        <w:rPr>
          <w:rFonts w:hint="eastAsia"/>
        </w:rPr>
        <w:t>синтезе</w:t>
      </w:r>
      <w:r>
        <w:t xml:space="preserve"> </w:t>
      </w:r>
      <w:r>
        <w:rPr>
          <w:rFonts w:hint="eastAsia"/>
        </w:rPr>
        <w:t>подсистемы</w:t>
      </w:r>
      <w:r>
        <w:t xml:space="preserve"> </w:t>
      </w:r>
      <w:r>
        <w:rPr>
          <w:rFonts w:hint="eastAsia"/>
        </w:rPr>
        <w:t>интеллектуального</w:t>
      </w:r>
      <w:r>
        <w:t xml:space="preserve"> </w:t>
      </w:r>
      <w:r>
        <w:rPr>
          <w:rFonts w:hint="eastAsia"/>
        </w:rPr>
        <w:t>мониторинга</w:t>
      </w:r>
      <w:r>
        <w:t xml:space="preserve"> </w:t>
      </w:r>
      <w:r>
        <w:rPr>
          <w:rFonts w:hint="eastAsia"/>
        </w:rPr>
        <w:t>ИТКС</w:t>
      </w:r>
      <w:r>
        <w:t xml:space="preserve"> </w:t>
      </w:r>
      <w:r>
        <w:rPr>
          <w:rFonts w:hint="eastAsia"/>
        </w:rPr>
        <w:t>ОП</w:t>
      </w:r>
      <w:r>
        <w:t xml:space="preserve">, </w:t>
      </w:r>
      <w:r>
        <w:rPr>
          <w:rFonts w:hint="eastAsia"/>
        </w:rPr>
        <w:t>приме</w:t>
      </w:r>
      <w:r>
        <w:t xml:space="preserve">- </w:t>
      </w:r>
      <w:r>
        <w:rPr>
          <w:rFonts w:hint="eastAsia"/>
        </w:rPr>
        <w:t>няются</w:t>
      </w:r>
      <w:r>
        <w:t xml:space="preserve"> </w:t>
      </w:r>
      <w:r>
        <w:rPr>
          <w:rFonts w:hint="eastAsia"/>
        </w:rPr>
        <w:t>не</w:t>
      </w:r>
      <w:r>
        <w:t xml:space="preserve"> </w:t>
      </w:r>
      <w:r>
        <w:rPr>
          <w:rFonts w:hint="eastAsia"/>
        </w:rPr>
        <w:t>только</w:t>
      </w:r>
      <w:r>
        <w:t xml:space="preserve"> </w:t>
      </w:r>
      <w:r>
        <w:rPr>
          <w:rFonts w:hint="eastAsia"/>
        </w:rPr>
        <w:t>этапы</w:t>
      </w:r>
      <w:r>
        <w:t xml:space="preserve"> </w:t>
      </w:r>
      <w:r>
        <w:rPr>
          <w:rFonts w:hint="eastAsia"/>
        </w:rPr>
        <w:t>структурного</w:t>
      </w:r>
      <w:r>
        <w:t xml:space="preserve"> </w:t>
      </w:r>
      <w:r>
        <w:rPr>
          <w:rFonts w:hint="eastAsia"/>
        </w:rPr>
        <w:t>и</w:t>
      </w:r>
      <w:r>
        <w:t xml:space="preserve"> </w:t>
      </w:r>
      <w:r>
        <w:rPr>
          <w:rFonts w:hint="eastAsia"/>
        </w:rPr>
        <w:t>параметрического</w:t>
      </w:r>
      <w:r>
        <w:t xml:space="preserve"> </w:t>
      </w:r>
      <w:r>
        <w:rPr>
          <w:rFonts w:hint="eastAsia"/>
        </w:rPr>
        <w:t>синтеза</w:t>
      </w:r>
      <w:r>
        <w:t xml:space="preserve">, </w:t>
      </w:r>
      <w:r>
        <w:rPr>
          <w:rFonts w:hint="eastAsia"/>
        </w:rPr>
        <w:t>отличающиеся</w:t>
      </w:r>
      <w:r>
        <w:t xml:space="preserve"> </w:t>
      </w:r>
      <w:r>
        <w:rPr>
          <w:rFonts w:hint="eastAsia"/>
        </w:rPr>
        <w:t>ис</w:t>
      </w:r>
      <w:r>
        <w:t xml:space="preserve">- </w:t>
      </w:r>
      <w:r>
        <w:rPr>
          <w:rFonts w:hint="eastAsia"/>
        </w:rPr>
        <w:t>пользованием</w:t>
      </w:r>
      <w:r>
        <w:t xml:space="preserve"> </w:t>
      </w:r>
      <w:r>
        <w:rPr>
          <w:rFonts w:hint="eastAsia"/>
        </w:rPr>
        <w:t>расчета</w:t>
      </w:r>
      <w:r>
        <w:t xml:space="preserve"> </w:t>
      </w:r>
      <w:r>
        <w:rPr>
          <w:rFonts w:hint="eastAsia"/>
        </w:rPr>
        <w:t>рациональных</w:t>
      </w:r>
      <w:r>
        <w:t xml:space="preserve"> </w:t>
      </w:r>
      <w:r>
        <w:rPr>
          <w:rFonts w:hint="eastAsia"/>
        </w:rPr>
        <w:t>наборов</w:t>
      </w:r>
      <w:r>
        <w:t xml:space="preserve"> </w:t>
      </w:r>
      <w:r>
        <w:rPr>
          <w:rFonts w:hint="eastAsia"/>
        </w:rPr>
        <w:t>параметров</w:t>
      </w:r>
      <w:r>
        <w:t xml:space="preserve"> </w:t>
      </w:r>
      <w:r>
        <w:rPr>
          <w:rFonts w:hint="eastAsia"/>
        </w:rPr>
        <w:t>и</w:t>
      </w:r>
      <w:r>
        <w:t xml:space="preserve"> </w:t>
      </w:r>
      <w:r>
        <w:rPr>
          <w:rFonts w:hint="eastAsia"/>
        </w:rPr>
        <w:t>ВВХ</w:t>
      </w:r>
      <w:r>
        <w:t xml:space="preserve"> </w:t>
      </w:r>
      <w:r>
        <w:rPr>
          <w:rFonts w:hint="eastAsia"/>
        </w:rPr>
        <w:t>для</w:t>
      </w:r>
      <w:r>
        <w:t xml:space="preserve"> </w:t>
      </w:r>
      <w:r>
        <w:rPr>
          <w:rFonts w:hint="eastAsia"/>
        </w:rPr>
        <w:t>каждой</w:t>
      </w:r>
      <w:r>
        <w:t xml:space="preserve"> </w:t>
      </w:r>
      <w:r>
        <w:rPr>
          <w:rFonts w:hint="eastAsia"/>
        </w:rPr>
        <w:t>из</w:t>
      </w:r>
      <w:r>
        <w:t xml:space="preserve"> </w:t>
      </w:r>
      <w:r>
        <w:rPr>
          <w:rFonts w:hint="eastAsia"/>
        </w:rPr>
        <w:t>дина</w:t>
      </w:r>
      <w:r>
        <w:t xml:space="preserve">- </w:t>
      </w:r>
      <w:r>
        <w:rPr>
          <w:rFonts w:hint="eastAsia"/>
        </w:rPr>
        <w:t>мически</w:t>
      </w:r>
      <w:r>
        <w:t xml:space="preserve"> </w:t>
      </w:r>
      <w:r>
        <w:rPr>
          <w:rFonts w:hint="eastAsia"/>
        </w:rPr>
        <w:t>меняющейся</w:t>
      </w:r>
      <w:r>
        <w:t xml:space="preserve"> </w:t>
      </w:r>
      <w:r>
        <w:rPr>
          <w:rFonts w:hint="eastAsia"/>
        </w:rPr>
        <w:t>структуры</w:t>
      </w:r>
      <w:r>
        <w:t xml:space="preserve"> </w:t>
      </w:r>
      <w:r>
        <w:rPr>
          <w:rFonts w:hint="eastAsia"/>
        </w:rPr>
        <w:t>сети</w:t>
      </w:r>
      <w:r>
        <w:t xml:space="preserve"> (</w:t>
      </w:r>
      <w:r>
        <w:rPr>
          <w:rFonts w:hint="eastAsia"/>
        </w:rPr>
        <w:t>ее</w:t>
      </w:r>
      <w:r>
        <w:t xml:space="preserve"> </w:t>
      </w:r>
      <w:r>
        <w:rPr>
          <w:rFonts w:hint="eastAsia"/>
        </w:rPr>
        <w:t>графа</w:t>
      </w:r>
      <w:r>
        <w:t xml:space="preserve">), </w:t>
      </w:r>
      <w:r>
        <w:rPr>
          <w:rFonts w:hint="eastAsia"/>
        </w:rPr>
        <w:t>но</w:t>
      </w:r>
      <w:r>
        <w:t xml:space="preserve"> </w:t>
      </w:r>
      <w:r>
        <w:rPr>
          <w:rFonts w:hint="eastAsia"/>
        </w:rPr>
        <w:t>также</w:t>
      </w:r>
      <w:r>
        <w:t xml:space="preserve"> </w:t>
      </w:r>
      <w:r>
        <w:rPr>
          <w:rFonts w:hint="eastAsia"/>
        </w:rPr>
        <w:t>этап</w:t>
      </w:r>
      <w:r>
        <w:t xml:space="preserve"> </w:t>
      </w:r>
      <w:r>
        <w:rPr>
          <w:rFonts w:hint="eastAsia"/>
        </w:rPr>
        <w:t>структурного</w:t>
      </w:r>
      <w:r>
        <w:t xml:space="preserve"> </w:t>
      </w:r>
      <w:r>
        <w:rPr>
          <w:rFonts w:hint="eastAsia"/>
        </w:rPr>
        <w:t>анализа</w:t>
      </w:r>
      <w:r>
        <w:t xml:space="preserve">, </w:t>
      </w:r>
      <w:r>
        <w:rPr>
          <w:rFonts w:hint="eastAsia"/>
        </w:rPr>
        <w:t>при</w:t>
      </w:r>
      <w:r>
        <w:t xml:space="preserve"> </w:t>
      </w:r>
      <w:r>
        <w:rPr>
          <w:rFonts w:hint="eastAsia"/>
        </w:rPr>
        <w:t>котором</w:t>
      </w:r>
      <w:r>
        <w:t xml:space="preserve"> </w:t>
      </w:r>
      <w:r>
        <w:rPr>
          <w:rFonts w:hint="eastAsia"/>
        </w:rPr>
        <w:t>в</w:t>
      </w:r>
      <w:r>
        <w:t xml:space="preserve"> </w:t>
      </w:r>
      <w:r>
        <w:rPr>
          <w:rFonts w:hint="eastAsia"/>
        </w:rPr>
        <w:t>реальном</w:t>
      </w:r>
      <w:r>
        <w:t xml:space="preserve"> </w:t>
      </w:r>
      <w:r>
        <w:rPr>
          <w:rFonts w:hint="eastAsia"/>
        </w:rPr>
        <w:t>масштабе</w:t>
      </w:r>
      <w:r>
        <w:t xml:space="preserve"> </w:t>
      </w:r>
      <w:r>
        <w:rPr>
          <w:rFonts w:hint="eastAsia"/>
        </w:rPr>
        <w:t>времени</w:t>
      </w:r>
      <w:r>
        <w:t xml:space="preserve"> </w:t>
      </w:r>
      <w:r>
        <w:rPr>
          <w:rFonts w:hint="eastAsia"/>
        </w:rPr>
        <w:t>идентифицируют</w:t>
      </w:r>
      <w:r>
        <w:t xml:space="preserve"> </w:t>
      </w:r>
      <w:r>
        <w:rPr>
          <w:rFonts w:hint="eastAsia"/>
        </w:rPr>
        <w:t>класс</w:t>
      </w:r>
      <w:r>
        <w:t xml:space="preserve"> </w:t>
      </w:r>
      <w:r>
        <w:rPr>
          <w:rFonts w:hint="eastAsia"/>
        </w:rPr>
        <w:t>ее</w:t>
      </w:r>
      <w:r>
        <w:t xml:space="preserve"> </w:t>
      </w:r>
      <w:r>
        <w:rPr>
          <w:rFonts w:hint="eastAsia"/>
        </w:rPr>
        <w:t>состояния</w:t>
      </w:r>
      <w:r>
        <w:t xml:space="preserve"> </w:t>
      </w:r>
      <w:r>
        <w:rPr>
          <w:rFonts w:hint="eastAsia"/>
        </w:rPr>
        <w:t>в</w:t>
      </w:r>
      <w:r>
        <w:t xml:space="preserve"> </w:t>
      </w:r>
      <w:r>
        <w:rPr>
          <w:rFonts w:hint="eastAsia"/>
        </w:rPr>
        <w:t>ин</w:t>
      </w:r>
      <w:r>
        <w:t xml:space="preserve">- </w:t>
      </w:r>
      <w:r>
        <w:rPr>
          <w:rFonts w:hint="eastAsia"/>
        </w:rPr>
        <w:t>тересах</w:t>
      </w:r>
      <w:r>
        <w:t xml:space="preserve"> </w:t>
      </w:r>
      <w:r>
        <w:rPr>
          <w:rFonts w:hint="eastAsia"/>
        </w:rPr>
        <w:t>ситуа</w:t>
      </w:r>
      <w:r>
        <w:rPr>
          <w:rFonts w:hint="eastAsia"/>
        </w:rPr>
        <w:lastRenderedPageBreak/>
        <w:t>ционного</w:t>
      </w:r>
      <w:r>
        <w:t xml:space="preserve"> </w:t>
      </w:r>
      <w:r>
        <w:rPr>
          <w:rFonts w:hint="eastAsia"/>
        </w:rPr>
        <w:t>управления</w:t>
      </w:r>
      <w:r>
        <w:t xml:space="preserve"> </w:t>
      </w:r>
      <w:r>
        <w:rPr>
          <w:rFonts w:hint="eastAsia"/>
        </w:rPr>
        <w:t>путем</w:t>
      </w:r>
      <w:r>
        <w:t xml:space="preserve"> </w:t>
      </w:r>
      <w:r>
        <w:rPr>
          <w:rFonts w:hint="eastAsia"/>
        </w:rPr>
        <w:t>последующей</w:t>
      </w:r>
      <w:r>
        <w:t xml:space="preserve"> </w:t>
      </w:r>
      <w:r>
        <w:rPr>
          <w:rFonts w:hint="eastAsia"/>
        </w:rPr>
        <w:t>переконфигурации</w:t>
      </w:r>
      <w:r>
        <w:t xml:space="preserve"> </w:t>
      </w:r>
      <w:r>
        <w:rPr>
          <w:rFonts w:hint="eastAsia"/>
        </w:rPr>
        <w:t>под</w:t>
      </w:r>
      <w:r>
        <w:t xml:space="preserve"> </w:t>
      </w:r>
      <w:r>
        <w:rPr>
          <w:rFonts w:hint="eastAsia"/>
        </w:rPr>
        <w:t>рас</w:t>
      </w:r>
      <w:r>
        <w:t xml:space="preserve">- </w:t>
      </w:r>
      <w:r>
        <w:rPr>
          <w:rFonts w:hint="eastAsia"/>
        </w:rPr>
        <w:t>четный</w:t>
      </w:r>
      <w:r>
        <w:t xml:space="preserve"> </w:t>
      </w:r>
      <w:r>
        <w:rPr>
          <w:rFonts w:hint="eastAsia"/>
        </w:rPr>
        <w:t>рациональный</w:t>
      </w:r>
      <w:r>
        <w:t xml:space="preserve"> </w:t>
      </w:r>
      <w:r>
        <w:rPr>
          <w:rFonts w:hint="eastAsia"/>
        </w:rPr>
        <w:t>набор</w:t>
      </w:r>
      <w:r>
        <w:t xml:space="preserve"> </w:t>
      </w:r>
      <w:r>
        <w:rPr>
          <w:rFonts w:hint="eastAsia"/>
        </w:rPr>
        <w:t>параметров</w:t>
      </w:r>
      <w:r>
        <w:t xml:space="preserve"> </w:t>
      </w:r>
      <w:r>
        <w:rPr>
          <w:rFonts w:hint="eastAsia"/>
        </w:rPr>
        <w:t>и</w:t>
      </w:r>
      <w:r>
        <w:t xml:space="preserve"> </w:t>
      </w:r>
      <w:r>
        <w:rPr>
          <w:rFonts w:hint="eastAsia"/>
        </w:rPr>
        <w:t>ВВХ</w:t>
      </w:r>
      <w:r>
        <w:t xml:space="preserve"> </w:t>
      </w:r>
      <w:r>
        <w:rPr>
          <w:rFonts w:hint="eastAsia"/>
        </w:rPr>
        <w:t>с</w:t>
      </w:r>
      <w:r>
        <w:t xml:space="preserve"> </w:t>
      </w:r>
      <w:r>
        <w:rPr>
          <w:rFonts w:hint="eastAsia"/>
        </w:rPr>
        <w:t>целью</w:t>
      </w:r>
      <w:r>
        <w:t xml:space="preserve"> </w:t>
      </w:r>
      <w:r>
        <w:rPr>
          <w:rFonts w:hint="eastAsia"/>
        </w:rPr>
        <w:t>недопущения</w:t>
      </w:r>
      <w:r>
        <w:t xml:space="preserve"> </w:t>
      </w:r>
      <w:r>
        <w:rPr>
          <w:rFonts w:hint="eastAsia"/>
        </w:rPr>
        <w:t>перехода</w:t>
      </w:r>
      <w:r>
        <w:t xml:space="preserve"> </w:t>
      </w:r>
      <w:r>
        <w:rPr>
          <w:rFonts w:hint="eastAsia"/>
        </w:rPr>
        <w:t>в</w:t>
      </w:r>
      <w:r>
        <w:t xml:space="preserve"> </w:t>
      </w:r>
      <w:r>
        <w:rPr>
          <w:rFonts w:hint="eastAsia"/>
        </w:rPr>
        <w:t>ано</w:t>
      </w:r>
      <w:r>
        <w:t xml:space="preserve">- </w:t>
      </w:r>
      <w:r>
        <w:rPr>
          <w:rFonts w:hint="eastAsia"/>
        </w:rPr>
        <w:t>мальные</w:t>
      </w:r>
      <w:r>
        <w:t xml:space="preserve"> </w:t>
      </w:r>
      <w:r>
        <w:rPr>
          <w:rFonts w:hint="eastAsia"/>
        </w:rPr>
        <w:t>предотказное</w:t>
      </w:r>
      <w:r>
        <w:t xml:space="preserve"> </w:t>
      </w:r>
      <w:r>
        <w:rPr>
          <w:rFonts w:hint="eastAsia"/>
        </w:rPr>
        <w:t>и</w:t>
      </w:r>
      <w:r>
        <w:t xml:space="preserve"> </w:t>
      </w:r>
      <w:r>
        <w:rPr>
          <w:rFonts w:hint="eastAsia"/>
        </w:rPr>
        <w:t>неработоспособное</w:t>
      </w:r>
      <w:r>
        <w:t xml:space="preserve"> </w:t>
      </w:r>
      <w:r>
        <w:rPr>
          <w:rFonts w:hint="eastAsia"/>
        </w:rPr>
        <w:t>состояния</w:t>
      </w:r>
      <w:r>
        <w:t xml:space="preserve">. </w:t>
      </w:r>
      <w:r>
        <w:rPr>
          <w:rFonts w:hint="eastAsia"/>
        </w:rPr>
        <w:t>Этапы</w:t>
      </w:r>
      <w:r>
        <w:t xml:space="preserve"> </w:t>
      </w:r>
      <w:r>
        <w:rPr>
          <w:rFonts w:hint="eastAsia"/>
        </w:rPr>
        <w:t>синтеза</w:t>
      </w:r>
      <w:r>
        <w:t xml:space="preserve"> </w:t>
      </w:r>
      <w:r>
        <w:rPr>
          <w:rFonts w:hint="eastAsia"/>
        </w:rPr>
        <w:t>формализо</w:t>
      </w:r>
      <w:r>
        <w:t xml:space="preserve">- </w:t>
      </w:r>
      <w:r>
        <w:rPr>
          <w:rFonts w:hint="eastAsia"/>
        </w:rPr>
        <w:t>ваны</w:t>
      </w:r>
      <w:r>
        <w:t xml:space="preserve"> </w:t>
      </w:r>
      <w:r>
        <w:rPr>
          <w:rFonts w:hint="eastAsia"/>
        </w:rPr>
        <w:t>в</w:t>
      </w:r>
      <w:r>
        <w:t xml:space="preserve"> </w:t>
      </w:r>
      <w:r>
        <w:rPr>
          <w:rFonts w:hint="eastAsia"/>
        </w:rPr>
        <w:t>виде</w:t>
      </w:r>
      <w:r>
        <w:t xml:space="preserve"> </w:t>
      </w:r>
      <w:r>
        <w:rPr>
          <w:rFonts w:hint="eastAsia"/>
        </w:rPr>
        <w:t>отдельной</w:t>
      </w:r>
      <w:r>
        <w:t xml:space="preserve"> </w:t>
      </w:r>
      <w:r>
        <w:rPr>
          <w:rFonts w:hint="eastAsia"/>
        </w:rPr>
        <w:t>частной</w:t>
      </w:r>
      <w:r>
        <w:t xml:space="preserve"> </w:t>
      </w:r>
      <w:r>
        <w:rPr>
          <w:rFonts w:hint="eastAsia"/>
        </w:rPr>
        <w:t>методики</w:t>
      </w:r>
      <w:r>
        <w:t xml:space="preserve"> </w:t>
      </w:r>
      <w:r>
        <w:rPr>
          <w:rFonts w:hint="eastAsia"/>
        </w:rPr>
        <w:t>синтеза</w:t>
      </w:r>
      <w:r>
        <w:t xml:space="preserve"> </w:t>
      </w:r>
      <w:r>
        <w:rPr>
          <w:rFonts w:hint="eastAsia"/>
        </w:rPr>
        <w:t>подсистемы</w:t>
      </w:r>
      <w:r>
        <w:t xml:space="preserve"> </w:t>
      </w:r>
      <w:r>
        <w:rPr>
          <w:rFonts w:hint="eastAsia"/>
        </w:rPr>
        <w:t>интеллектуального</w:t>
      </w:r>
      <w:r>
        <w:t xml:space="preserve"> </w:t>
      </w:r>
      <w:r>
        <w:rPr>
          <w:rFonts w:hint="eastAsia"/>
        </w:rPr>
        <w:t>мо</w:t>
      </w:r>
      <w:r>
        <w:t xml:space="preserve">- </w:t>
      </w:r>
      <w:r>
        <w:rPr>
          <w:rFonts w:hint="eastAsia"/>
        </w:rPr>
        <w:t>ниторинга</w:t>
      </w:r>
      <w:r>
        <w:t xml:space="preserve"> </w:t>
      </w:r>
      <w:r>
        <w:rPr>
          <w:rFonts w:hint="eastAsia"/>
        </w:rPr>
        <w:t>состояния</w:t>
      </w:r>
      <w:r>
        <w:t xml:space="preserve"> </w:t>
      </w:r>
      <w:r>
        <w:rPr>
          <w:rFonts w:hint="eastAsia"/>
        </w:rPr>
        <w:t>распределенной</w:t>
      </w:r>
      <w:r>
        <w:t xml:space="preserve"> </w:t>
      </w:r>
      <w:r>
        <w:rPr>
          <w:rFonts w:hint="eastAsia"/>
        </w:rPr>
        <w:t>ИТКС</w:t>
      </w:r>
      <w:r>
        <w:t xml:space="preserve"> </w:t>
      </w:r>
      <w:r>
        <w:rPr>
          <w:rFonts w:hint="eastAsia"/>
        </w:rPr>
        <w:t>ОП</w:t>
      </w:r>
      <w:r>
        <w:t xml:space="preserve">, </w:t>
      </w:r>
      <w:r>
        <w:rPr>
          <w:rFonts w:hint="eastAsia"/>
        </w:rPr>
        <w:t>также</w:t>
      </w:r>
      <w:r>
        <w:t xml:space="preserve"> </w:t>
      </w:r>
      <w:r>
        <w:rPr>
          <w:rFonts w:hint="eastAsia"/>
        </w:rPr>
        <w:t>входящей</w:t>
      </w:r>
      <w:r>
        <w:t xml:space="preserve"> </w:t>
      </w:r>
      <w:r>
        <w:rPr>
          <w:rFonts w:hint="eastAsia"/>
        </w:rPr>
        <w:t>в</w:t>
      </w:r>
      <w:r>
        <w:t xml:space="preserve"> </w:t>
      </w:r>
      <w:r>
        <w:rPr>
          <w:rFonts w:hint="eastAsia"/>
        </w:rPr>
        <w:t>предложенный</w:t>
      </w:r>
      <w:r>
        <w:t xml:space="preserve"> </w:t>
      </w:r>
      <w:r>
        <w:rPr>
          <w:rFonts w:hint="eastAsia"/>
        </w:rPr>
        <w:t>одноименный</w:t>
      </w:r>
      <w:r>
        <w:t xml:space="preserve"> </w:t>
      </w:r>
      <w:r>
        <w:rPr>
          <w:rFonts w:hint="eastAsia"/>
        </w:rPr>
        <w:t>метод</w:t>
      </w:r>
      <w:r>
        <w:t xml:space="preserve"> </w:t>
      </w:r>
      <w:r>
        <w:rPr>
          <w:rFonts w:hint="eastAsia"/>
        </w:rPr>
        <w:t>синтеза</w:t>
      </w:r>
      <w:r>
        <w:t>;</w:t>
      </w:r>
    </w:p>
    <w:sectPr w:rsidR="00822A6B" w:rsidRPr="00822A6B" w:rsidSect="006275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A994" w14:textId="77777777" w:rsidR="006275DB" w:rsidRDefault="006275DB">
      <w:pPr>
        <w:spacing w:after="0" w:line="240" w:lineRule="auto"/>
      </w:pPr>
      <w:r>
        <w:separator/>
      </w:r>
    </w:p>
  </w:endnote>
  <w:endnote w:type="continuationSeparator" w:id="0">
    <w:p w14:paraId="19A6CAA0" w14:textId="77777777" w:rsidR="006275DB" w:rsidRDefault="00627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7E26" w14:textId="77777777" w:rsidR="006275DB" w:rsidRDefault="006275DB"/>
    <w:p w14:paraId="77043DB6" w14:textId="77777777" w:rsidR="006275DB" w:rsidRDefault="006275DB"/>
    <w:p w14:paraId="78C05B03" w14:textId="77777777" w:rsidR="006275DB" w:rsidRDefault="006275DB"/>
    <w:p w14:paraId="06707183" w14:textId="77777777" w:rsidR="006275DB" w:rsidRDefault="006275DB"/>
    <w:p w14:paraId="22BF65F7" w14:textId="77777777" w:rsidR="006275DB" w:rsidRDefault="006275DB"/>
    <w:p w14:paraId="23B77120" w14:textId="77777777" w:rsidR="006275DB" w:rsidRDefault="006275DB"/>
    <w:p w14:paraId="4F7B9B89" w14:textId="77777777" w:rsidR="006275DB" w:rsidRDefault="006275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BEBB22" wp14:editId="161DB7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6ADA9" w14:textId="77777777" w:rsidR="006275DB" w:rsidRDefault="006275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BEBB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06ADA9" w14:textId="77777777" w:rsidR="006275DB" w:rsidRDefault="006275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0AB87A" w14:textId="77777777" w:rsidR="006275DB" w:rsidRDefault="006275DB"/>
    <w:p w14:paraId="3A53F4C4" w14:textId="77777777" w:rsidR="006275DB" w:rsidRDefault="006275DB"/>
    <w:p w14:paraId="41E1D1E1" w14:textId="77777777" w:rsidR="006275DB" w:rsidRDefault="006275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0E0EC5" wp14:editId="6F5950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38431" w14:textId="77777777" w:rsidR="006275DB" w:rsidRDefault="006275DB"/>
                          <w:p w14:paraId="0AF33BD2" w14:textId="77777777" w:rsidR="006275DB" w:rsidRDefault="006275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0E0E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038431" w14:textId="77777777" w:rsidR="006275DB" w:rsidRDefault="006275DB"/>
                    <w:p w14:paraId="0AF33BD2" w14:textId="77777777" w:rsidR="006275DB" w:rsidRDefault="006275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3D73F1" w14:textId="77777777" w:rsidR="006275DB" w:rsidRDefault="006275DB"/>
    <w:p w14:paraId="439597CD" w14:textId="77777777" w:rsidR="006275DB" w:rsidRDefault="006275DB">
      <w:pPr>
        <w:rPr>
          <w:sz w:val="2"/>
          <w:szCs w:val="2"/>
        </w:rPr>
      </w:pPr>
    </w:p>
    <w:p w14:paraId="5CED769A" w14:textId="77777777" w:rsidR="006275DB" w:rsidRDefault="006275DB"/>
    <w:p w14:paraId="1CEBD7B3" w14:textId="77777777" w:rsidR="006275DB" w:rsidRDefault="006275DB">
      <w:pPr>
        <w:spacing w:after="0" w:line="240" w:lineRule="auto"/>
      </w:pPr>
    </w:p>
  </w:footnote>
  <w:footnote w:type="continuationSeparator" w:id="0">
    <w:p w14:paraId="11BD9783" w14:textId="77777777" w:rsidR="006275DB" w:rsidRDefault="00627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DB"/>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31522</TotalTime>
  <Pages>6</Pages>
  <Words>1032</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4177</cp:revision>
  <cp:lastPrinted>2009-02-06T05:36:00Z</cp:lastPrinted>
  <dcterms:created xsi:type="dcterms:W3CDTF">2024-01-07T13:43:00Z</dcterms:created>
  <dcterms:modified xsi:type="dcterms:W3CDTF">2024-02-29T11:56:00Z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