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980" w:rsidRDefault="00285980" w:rsidP="0028598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Козирод Ольга Геннадіївна,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теорії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методики</w:t>
      </w:r>
    </w:p>
    <w:p w:rsidR="00285980" w:rsidRDefault="00285980" w:rsidP="0028598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технологічної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Полтавського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педагогічного</w:t>
      </w:r>
    </w:p>
    <w:p w:rsidR="00285980" w:rsidRDefault="00285980" w:rsidP="0028598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Короленка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Методика</w:t>
      </w:r>
    </w:p>
    <w:p w:rsidR="00285980" w:rsidRDefault="00285980" w:rsidP="0028598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навчання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учнів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моделюванню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позашкільної</w:t>
      </w:r>
    </w:p>
    <w:p w:rsidR="00285980" w:rsidRDefault="00285980" w:rsidP="0028598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освіти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(014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Середня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предметними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спеціальностями</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285980" w:rsidRDefault="00285980" w:rsidP="0028598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44.053.012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Полтавському</w:t>
      </w:r>
    </w:p>
    <w:p w:rsidR="00F239A4" w:rsidRPr="00285980" w:rsidRDefault="00285980" w:rsidP="00285980">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Короленка</w:t>
      </w:r>
    </w:p>
    <w:sectPr w:rsidR="00F239A4" w:rsidRPr="0028598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35" w:rsidRDefault="00511235">
      <w:pPr>
        <w:spacing w:after="0" w:line="240" w:lineRule="auto"/>
      </w:pPr>
      <w:r>
        <w:separator/>
      </w:r>
    </w:p>
  </w:endnote>
  <w:endnote w:type="continuationSeparator" w:id="0">
    <w:p w:rsidR="00511235" w:rsidRDefault="00511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11235" w:rsidRDefault="0051123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11235" w:rsidRDefault="00511235">
                <w:pPr>
                  <w:spacing w:line="240" w:lineRule="auto"/>
                </w:pPr>
                <w:fldSimple w:instr=" PAGE \* MERGEFORMAT ">
                  <w:r w:rsidR="00285980" w:rsidRPr="0028598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35" w:rsidRDefault="00511235"/>
    <w:p w:rsidR="00511235" w:rsidRDefault="00511235"/>
    <w:p w:rsidR="00511235" w:rsidRDefault="00511235"/>
    <w:p w:rsidR="00511235" w:rsidRDefault="00511235"/>
    <w:p w:rsidR="00511235" w:rsidRDefault="00511235"/>
    <w:p w:rsidR="00511235" w:rsidRDefault="00511235"/>
    <w:p w:rsidR="00511235" w:rsidRDefault="0051123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11235" w:rsidRDefault="00511235">
                  <w:pPr>
                    <w:spacing w:line="240" w:lineRule="auto"/>
                  </w:pPr>
                  <w:fldSimple w:instr=" PAGE \* MERGEFORMAT ">
                    <w:r w:rsidRPr="004C51F6">
                      <w:rPr>
                        <w:rStyle w:val="afffff9"/>
                        <w:b w:val="0"/>
                        <w:bCs w:val="0"/>
                        <w:noProof/>
                      </w:rPr>
                      <w:t>11</w:t>
                    </w:r>
                  </w:fldSimple>
                </w:p>
              </w:txbxContent>
            </v:textbox>
            <w10:wrap anchorx="page" anchory="page"/>
          </v:shape>
        </w:pict>
      </w:r>
    </w:p>
    <w:p w:rsidR="00511235" w:rsidRDefault="00511235"/>
    <w:p w:rsidR="00511235" w:rsidRDefault="00511235"/>
    <w:p w:rsidR="00511235" w:rsidRDefault="0051123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11235" w:rsidRDefault="00511235"/>
                <w:p w:rsidR="00511235" w:rsidRDefault="00511235">
                  <w:pPr>
                    <w:pStyle w:val="1ffffff7"/>
                    <w:spacing w:line="240" w:lineRule="auto"/>
                  </w:pPr>
                  <w:fldSimple w:instr=" PAGE \* MERGEFORMAT ">
                    <w:r w:rsidRPr="004C51F6">
                      <w:rPr>
                        <w:rStyle w:val="3b"/>
                        <w:noProof/>
                      </w:rPr>
                      <w:t>11</w:t>
                    </w:r>
                  </w:fldSimple>
                </w:p>
              </w:txbxContent>
            </v:textbox>
            <w10:wrap anchorx="page" anchory="page"/>
          </v:shape>
        </w:pict>
      </w:r>
    </w:p>
    <w:p w:rsidR="00511235" w:rsidRDefault="00511235"/>
    <w:p w:rsidR="00511235" w:rsidRDefault="00511235">
      <w:pPr>
        <w:rPr>
          <w:sz w:val="2"/>
          <w:szCs w:val="2"/>
        </w:rPr>
      </w:pPr>
    </w:p>
    <w:p w:rsidR="00511235" w:rsidRDefault="00511235"/>
    <w:p w:rsidR="00511235" w:rsidRDefault="00511235">
      <w:pPr>
        <w:spacing w:after="0" w:line="240" w:lineRule="auto"/>
      </w:pPr>
    </w:p>
  </w:footnote>
  <w:footnote w:type="continuationSeparator" w:id="0">
    <w:p w:rsidR="00511235" w:rsidRDefault="00511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35" w:rsidRDefault="00511235"/>
  <w:p w:rsidR="00511235" w:rsidRPr="005856C0" w:rsidRDefault="0051123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EFD19-0852-45FF-85A3-AB9066C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2021-11-28T11:32:00Z</dcterms:created>
  <dcterms:modified xsi:type="dcterms:W3CDTF">2021-11-28T17:31:00Z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