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B877" w14:textId="7A91E1F1" w:rsidR="00D32401" w:rsidRDefault="00453354" w:rsidP="00453354">
      <w:pPr>
        <w:rPr>
          <w:lang w:val="ru-RU"/>
        </w:rPr>
      </w:pPr>
      <w:r w:rsidRPr="00453354">
        <w:rPr>
          <w:rFonts w:hint="eastAsia"/>
          <w:lang w:val="ru-RU"/>
        </w:rPr>
        <w:t>Инновационная</w:t>
      </w:r>
      <w:r w:rsidRPr="00453354">
        <w:rPr>
          <w:lang w:val="ru-RU"/>
        </w:rPr>
        <w:t xml:space="preserve"> </w:t>
      </w:r>
      <w:r w:rsidRPr="00453354">
        <w:rPr>
          <w:rFonts w:hint="eastAsia"/>
          <w:lang w:val="ru-RU"/>
        </w:rPr>
        <w:t>модель</w:t>
      </w:r>
      <w:r w:rsidRPr="00453354">
        <w:rPr>
          <w:lang w:val="ru-RU"/>
        </w:rPr>
        <w:t xml:space="preserve"> </w:t>
      </w:r>
      <w:r w:rsidRPr="00453354">
        <w:rPr>
          <w:rFonts w:hint="eastAsia"/>
          <w:lang w:val="ru-RU"/>
        </w:rPr>
        <w:t>системы</w:t>
      </w:r>
      <w:r w:rsidRPr="00453354">
        <w:rPr>
          <w:lang w:val="ru-RU"/>
        </w:rPr>
        <w:t xml:space="preserve"> </w:t>
      </w:r>
      <w:r w:rsidRPr="00453354">
        <w:rPr>
          <w:rFonts w:hint="eastAsia"/>
          <w:lang w:val="ru-RU"/>
        </w:rPr>
        <w:t>управления</w:t>
      </w:r>
      <w:r w:rsidRPr="00453354">
        <w:rPr>
          <w:lang w:val="ru-RU"/>
        </w:rPr>
        <w:t xml:space="preserve"> </w:t>
      </w:r>
      <w:r w:rsidRPr="00453354">
        <w:rPr>
          <w:rFonts w:hint="eastAsia"/>
          <w:lang w:val="ru-RU"/>
        </w:rPr>
        <w:t>рисками</w:t>
      </w:r>
      <w:r w:rsidRPr="00453354">
        <w:rPr>
          <w:lang w:val="ru-RU"/>
        </w:rPr>
        <w:t xml:space="preserve"> </w:t>
      </w:r>
      <w:r w:rsidRPr="00453354">
        <w:rPr>
          <w:rFonts w:hint="eastAsia"/>
          <w:lang w:val="ru-RU"/>
        </w:rPr>
        <w:t>заболевания</w:t>
      </w:r>
      <w:r w:rsidRPr="00453354">
        <w:rPr>
          <w:lang w:val="ru-RU"/>
        </w:rPr>
        <w:t xml:space="preserve"> </w:t>
      </w:r>
      <w:r w:rsidRPr="00453354">
        <w:rPr>
          <w:rFonts w:hint="eastAsia"/>
          <w:lang w:val="ru-RU"/>
        </w:rPr>
        <w:t>туберкулезом</w:t>
      </w:r>
      <w:r w:rsidRPr="00453354">
        <w:rPr>
          <w:lang w:val="ru-RU"/>
        </w:rPr>
        <w:t xml:space="preserve"> </w:t>
      </w:r>
      <w:r w:rsidRPr="00453354">
        <w:rPr>
          <w:rFonts w:hint="eastAsia"/>
          <w:lang w:val="ru-RU"/>
        </w:rPr>
        <w:t>у</w:t>
      </w:r>
      <w:r w:rsidRPr="00453354">
        <w:rPr>
          <w:lang w:val="ru-RU"/>
        </w:rPr>
        <w:t xml:space="preserve"> </w:t>
      </w:r>
      <w:r w:rsidRPr="00453354">
        <w:rPr>
          <w:rFonts w:hint="eastAsia"/>
          <w:lang w:val="ru-RU"/>
        </w:rPr>
        <w:t>детей</w:t>
      </w:r>
      <w:r w:rsidRPr="00453354">
        <w:rPr>
          <w:lang w:val="ru-RU"/>
        </w:rPr>
        <w:t xml:space="preserve"> </w:t>
      </w:r>
      <w:r w:rsidRPr="00453354">
        <w:rPr>
          <w:rFonts w:hint="eastAsia"/>
          <w:lang w:val="ru-RU"/>
        </w:rPr>
        <w:t>и</w:t>
      </w:r>
      <w:r w:rsidRPr="00453354">
        <w:rPr>
          <w:lang w:val="ru-RU"/>
        </w:rPr>
        <w:t xml:space="preserve"> </w:t>
      </w:r>
      <w:r w:rsidRPr="00453354">
        <w:rPr>
          <w:rFonts w:hint="eastAsia"/>
          <w:lang w:val="ru-RU"/>
        </w:rPr>
        <w:t>подростков</w:t>
      </w:r>
      <w:r>
        <w:rPr>
          <w:lang w:val="ru-RU"/>
        </w:rPr>
        <w:t xml:space="preserve"> </w:t>
      </w:r>
      <w:r w:rsidRPr="00453354">
        <w:rPr>
          <w:rFonts w:hint="eastAsia"/>
          <w:lang w:val="ru-RU"/>
        </w:rPr>
        <w:t>Моисеева</w:t>
      </w:r>
      <w:r w:rsidRPr="00453354">
        <w:rPr>
          <w:lang w:val="ru-RU"/>
        </w:rPr>
        <w:t xml:space="preserve">, </w:t>
      </w:r>
      <w:r w:rsidRPr="00453354">
        <w:rPr>
          <w:rFonts w:hint="eastAsia"/>
          <w:lang w:val="ru-RU"/>
        </w:rPr>
        <w:t>Ольга</w:t>
      </w:r>
      <w:r w:rsidRPr="00453354">
        <w:rPr>
          <w:lang w:val="ru-RU"/>
        </w:rPr>
        <w:t xml:space="preserve"> </w:t>
      </w:r>
      <w:r w:rsidRPr="00453354">
        <w:rPr>
          <w:rFonts w:hint="eastAsia"/>
          <w:lang w:val="ru-RU"/>
        </w:rPr>
        <w:t>Валерьевна</w:t>
      </w:r>
    </w:p>
    <w:p w14:paraId="793D334F" w14:textId="77777777" w:rsidR="00453354" w:rsidRDefault="00453354" w:rsidP="00453354">
      <w:r>
        <w:rPr>
          <w:rFonts w:hint="eastAsia"/>
        </w:rPr>
        <w:t>ОГЛАВЛЕНИЕ</w:t>
      </w:r>
      <w:r>
        <w:t xml:space="preserve"> </w:t>
      </w:r>
      <w:r>
        <w:rPr>
          <w:rFonts w:hint="eastAsia"/>
        </w:rPr>
        <w:t>ДИССЕРТАЦИИ</w:t>
      </w:r>
    </w:p>
    <w:p w14:paraId="3BE648D9" w14:textId="77777777" w:rsidR="00453354" w:rsidRDefault="00453354" w:rsidP="00453354">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Моисеева</w:t>
      </w:r>
      <w:r>
        <w:t xml:space="preserve">, </w:t>
      </w:r>
      <w:r>
        <w:rPr>
          <w:rFonts w:hint="eastAsia"/>
        </w:rPr>
        <w:t>Ольга</w:t>
      </w:r>
      <w:r>
        <w:t xml:space="preserve"> </w:t>
      </w:r>
      <w:r>
        <w:rPr>
          <w:rFonts w:hint="eastAsia"/>
        </w:rPr>
        <w:t>Валерьевна</w:t>
      </w:r>
    </w:p>
    <w:p w14:paraId="0C857D15" w14:textId="77777777" w:rsidR="00453354" w:rsidRDefault="00453354" w:rsidP="00453354">
      <w:r>
        <w:rPr>
          <w:rFonts w:hint="eastAsia"/>
        </w:rPr>
        <w:t>Список</w:t>
      </w:r>
      <w:r>
        <w:t xml:space="preserve"> </w:t>
      </w:r>
      <w:r>
        <w:rPr>
          <w:rFonts w:hint="eastAsia"/>
        </w:rPr>
        <w:t>аббревиатур</w:t>
      </w:r>
      <w:r>
        <w:t xml:space="preserve"> </w:t>
      </w:r>
      <w:r>
        <w:rPr>
          <w:rFonts w:hint="eastAsia"/>
        </w:rPr>
        <w:t>и</w:t>
      </w:r>
      <w:r>
        <w:t xml:space="preserve"> </w:t>
      </w:r>
      <w:r>
        <w:rPr>
          <w:rFonts w:hint="eastAsia"/>
        </w:rPr>
        <w:t>сокращений</w:t>
      </w:r>
      <w:r>
        <w:t>.4</w:t>
      </w:r>
    </w:p>
    <w:p w14:paraId="781C56B5" w14:textId="77777777" w:rsidR="00453354" w:rsidRDefault="00453354" w:rsidP="00453354"/>
    <w:p w14:paraId="723753EA" w14:textId="77777777" w:rsidR="00453354" w:rsidRDefault="00453354" w:rsidP="00453354">
      <w:r>
        <w:rPr>
          <w:rFonts w:hint="eastAsia"/>
        </w:rPr>
        <w:t>Введение</w:t>
      </w:r>
      <w:r>
        <w:t>.6</w:t>
      </w:r>
    </w:p>
    <w:p w14:paraId="4F9B2314" w14:textId="77777777" w:rsidR="00453354" w:rsidRDefault="00453354" w:rsidP="00453354"/>
    <w:p w14:paraId="0D9DA5D6" w14:textId="77777777" w:rsidR="00453354" w:rsidRDefault="00453354" w:rsidP="00453354">
      <w:r>
        <w:rPr>
          <w:rFonts w:hint="eastAsia"/>
        </w:rPr>
        <w:t>Глава</w:t>
      </w:r>
      <w:r>
        <w:t xml:space="preserve"> 1. </w:t>
      </w:r>
      <w:r>
        <w:rPr>
          <w:rFonts w:hint="eastAsia"/>
        </w:rPr>
        <w:t>Эпидемическая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состояние</w:t>
      </w:r>
      <w:r>
        <w:t xml:space="preserve"> </w:t>
      </w:r>
      <w:r>
        <w:rPr>
          <w:rFonts w:hint="eastAsia"/>
        </w:rPr>
        <w:t>и</w:t>
      </w:r>
      <w:r>
        <w:t xml:space="preserve"> </w:t>
      </w:r>
      <w:r>
        <w:rPr>
          <w:rFonts w:hint="eastAsia"/>
        </w:rPr>
        <w:t>определяющие</w:t>
      </w:r>
      <w:r>
        <w:t xml:space="preserve"> </w:t>
      </w:r>
      <w:r>
        <w:rPr>
          <w:rFonts w:hint="eastAsia"/>
        </w:rPr>
        <w:t>факторы</w:t>
      </w:r>
      <w:r>
        <w:t xml:space="preserve"> (</w:t>
      </w:r>
      <w:r>
        <w:rPr>
          <w:rFonts w:hint="eastAsia"/>
        </w:rPr>
        <w:t>обзор</w:t>
      </w:r>
      <w:r>
        <w:t xml:space="preserve"> </w:t>
      </w:r>
      <w:r>
        <w:rPr>
          <w:rFonts w:hint="eastAsia"/>
        </w:rPr>
        <w:t>литературы</w:t>
      </w:r>
      <w:r>
        <w:t>)</w:t>
      </w:r>
    </w:p>
    <w:p w14:paraId="73EFC7F9" w14:textId="77777777" w:rsidR="00453354" w:rsidRDefault="00453354" w:rsidP="00453354"/>
    <w:p w14:paraId="50D7955D" w14:textId="77777777" w:rsidR="00453354" w:rsidRDefault="00453354" w:rsidP="00453354">
      <w:r>
        <w:t xml:space="preserve">1.1. </w:t>
      </w:r>
      <w:r>
        <w:rPr>
          <w:rFonts w:hint="eastAsia"/>
        </w:rPr>
        <w:t>Эпидемическая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в</w:t>
      </w:r>
    </w:p>
    <w:p w14:paraId="7989FF00" w14:textId="77777777" w:rsidR="00453354" w:rsidRDefault="00453354" w:rsidP="00453354"/>
    <w:p w14:paraId="3E08AA9F" w14:textId="77777777" w:rsidR="00453354" w:rsidRDefault="00453354" w:rsidP="00453354">
      <w:r>
        <w:rPr>
          <w:rFonts w:hint="eastAsia"/>
        </w:rPr>
        <w:t>Российской</w:t>
      </w:r>
      <w:r>
        <w:t xml:space="preserve"> </w:t>
      </w:r>
      <w:r>
        <w:rPr>
          <w:rFonts w:hint="eastAsia"/>
        </w:rPr>
        <w:t>Федерации</w:t>
      </w:r>
      <w:r>
        <w:t xml:space="preserve"> </w:t>
      </w:r>
      <w:r>
        <w:rPr>
          <w:rFonts w:hint="eastAsia"/>
        </w:rPr>
        <w:t>в</w:t>
      </w:r>
      <w:r>
        <w:t xml:space="preserve"> 1990 - 2011 </w:t>
      </w:r>
      <w:r>
        <w:rPr>
          <w:rFonts w:hint="eastAsia"/>
        </w:rPr>
        <w:t>годы</w:t>
      </w:r>
      <w:r>
        <w:t>.14</w:t>
      </w:r>
    </w:p>
    <w:p w14:paraId="6D8666E8" w14:textId="77777777" w:rsidR="00453354" w:rsidRDefault="00453354" w:rsidP="00453354"/>
    <w:p w14:paraId="5826C79E" w14:textId="77777777" w:rsidR="00453354" w:rsidRDefault="00453354" w:rsidP="00453354">
      <w:r>
        <w:t xml:space="preserve">1.2.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семей</w:t>
      </w:r>
      <w:r>
        <w:t xml:space="preserve">, </w:t>
      </w:r>
      <w:r>
        <w:rPr>
          <w:rFonts w:hint="eastAsia"/>
        </w:rPr>
        <w:t>проживающих</w:t>
      </w:r>
      <w:r>
        <w:t xml:space="preserve"> </w:t>
      </w:r>
      <w:r>
        <w:rPr>
          <w:rFonts w:hint="eastAsia"/>
        </w:rPr>
        <w:t>в</w:t>
      </w:r>
      <w:r>
        <w:t xml:space="preserve"> </w:t>
      </w:r>
      <w:r>
        <w:rPr>
          <w:rFonts w:hint="eastAsia"/>
        </w:rPr>
        <w:t>очагах</w:t>
      </w:r>
      <w:r>
        <w:t xml:space="preserve"> </w:t>
      </w:r>
      <w:r>
        <w:rPr>
          <w:rFonts w:hint="eastAsia"/>
        </w:rPr>
        <w:t>туберкулезной</w:t>
      </w:r>
      <w:r>
        <w:t xml:space="preserve"> </w:t>
      </w:r>
      <w:r>
        <w:rPr>
          <w:rFonts w:hint="eastAsia"/>
        </w:rPr>
        <w:t>инфекции</w:t>
      </w:r>
      <w:r>
        <w:t>.21</w:t>
      </w:r>
    </w:p>
    <w:p w14:paraId="62C4E39E" w14:textId="77777777" w:rsidR="00453354" w:rsidRDefault="00453354" w:rsidP="00453354"/>
    <w:p w14:paraId="365D21D4" w14:textId="77777777" w:rsidR="00453354" w:rsidRDefault="00453354" w:rsidP="00453354">
      <w:r>
        <w:t xml:space="preserve">1.3. </w:t>
      </w:r>
      <w:r>
        <w:rPr>
          <w:rFonts w:hint="eastAsia"/>
        </w:rPr>
        <w:t>Комплекс</w:t>
      </w:r>
      <w:r>
        <w:t xml:space="preserve"> </w:t>
      </w:r>
      <w:r>
        <w:rPr>
          <w:rFonts w:hint="eastAsia"/>
        </w:rPr>
        <w:t>профилактических</w:t>
      </w:r>
      <w:r>
        <w:t xml:space="preserve"> </w:t>
      </w:r>
      <w:r>
        <w:rPr>
          <w:rFonts w:hint="eastAsia"/>
        </w:rPr>
        <w:t>противотуберкулезных</w:t>
      </w:r>
      <w:r>
        <w:t xml:space="preserve"> </w:t>
      </w:r>
      <w:r>
        <w:rPr>
          <w:rFonts w:hint="eastAsia"/>
        </w:rPr>
        <w:t>мероприятий</w:t>
      </w:r>
      <w:r>
        <w:t xml:space="preserve">, </w:t>
      </w:r>
      <w:r>
        <w:rPr>
          <w:rFonts w:hint="eastAsia"/>
        </w:rPr>
        <w:t>проводимых</w:t>
      </w:r>
      <w:r>
        <w:t xml:space="preserve"> </w:t>
      </w:r>
      <w:r>
        <w:rPr>
          <w:rFonts w:hint="eastAsia"/>
        </w:rPr>
        <w:t>в</w:t>
      </w:r>
      <w:r>
        <w:t xml:space="preserve"> </w:t>
      </w:r>
      <w:r>
        <w:rPr>
          <w:rFonts w:hint="eastAsia"/>
        </w:rPr>
        <w:t>группах</w:t>
      </w:r>
      <w:r>
        <w:t xml:space="preserve"> </w:t>
      </w:r>
      <w:r>
        <w:rPr>
          <w:rFonts w:hint="eastAsia"/>
        </w:rPr>
        <w:t>риска</w:t>
      </w:r>
      <w:r>
        <w:t xml:space="preserve"> </w:t>
      </w:r>
      <w:r>
        <w:rPr>
          <w:rFonts w:hint="eastAsia"/>
        </w:rPr>
        <w:t>по</w:t>
      </w:r>
      <w:r>
        <w:t xml:space="preserve"> </w:t>
      </w:r>
      <w:r>
        <w:rPr>
          <w:rFonts w:hint="eastAsia"/>
        </w:rPr>
        <w:t>туберкулезу</w:t>
      </w:r>
      <w:r>
        <w:t xml:space="preserve"> </w:t>
      </w:r>
      <w:r>
        <w:rPr>
          <w:rFonts w:hint="eastAsia"/>
        </w:rPr>
        <w:t>детей</w:t>
      </w:r>
      <w:r>
        <w:t xml:space="preserve"> </w:t>
      </w:r>
      <w:r>
        <w:rPr>
          <w:rFonts w:hint="eastAsia"/>
        </w:rPr>
        <w:t>и</w:t>
      </w:r>
      <w:r>
        <w:t xml:space="preserve"> </w:t>
      </w:r>
      <w:r>
        <w:rPr>
          <w:rFonts w:hint="eastAsia"/>
        </w:rPr>
        <w:t>подростков</w:t>
      </w:r>
      <w:r>
        <w:t>.28</w:t>
      </w:r>
    </w:p>
    <w:p w14:paraId="2DE79E67" w14:textId="77777777" w:rsidR="00453354" w:rsidRDefault="00453354" w:rsidP="00453354"/>
    <w:p w14:paraId="29B4ADD6" w14:textId="77777777" w:rsidR="00453354" w:rsidRDefault="00453354" w:rsidP="00453354">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методы</w:t>
      </w:r>
      <w:r>
        <w:t xml:space="preserve">, </w:t>
      </w:r>
      <w:r>
        <w:rPr>
          <w:rFonts w:hint="eastAsia"/>
        </w:rPr>
        <w:t>методики</w:t>
      </w:r>
      <w:r>
        <w:t xml:space="preserve"> </w:t>
      </w:r>
      <w:r>
        <w:rPr>
          <w:rFonts w:hint="eastAsia"/>
        </w:rPr>
        <w:t>и</w:t>
      </w:r>
      <w:r>
        <w:t xml:space="preserve"> </w:t>
      </w:r>
      <w:r>
        <w:rPr>
          <w:rFonts w:hint="eastAsia"/>
        </w:rPr>
        <w:t>этапы</w:t>
      </w:r>
      <w:r>
        <w:t xml:space="preserve"> </w:t>
      </w:r>
      <w:r>
        <w:rPr>
          <w:rFonts w:hint="eastAsia"/>
        </w:rPr>
        <w:t>исследования</w:t>
      </w:r>
      <w:r>
        <w:t>.38</w:t>
      </w:r>
    </w:p>
    <w:p w14:paraId="137DAB1C" w14:textId="77777777" w:rsidR="00453354" w:rsidRDefault="00453354" w:rsidP="00453354"/>
    <w:p w14:paraId="571A05C5" w14:textId="77777777" w:rsidR="00453354" w:rsidRDefault="00453354" w:rsidP="00453354">
      <w:r>
        <w:rPr>
          <w:rFonts w:hint="eastAsia"/>
        </w:rPr>
        <w:t>Глава</w:t>
      </w:r>
      <w:r>
        <w:t xml:space="preserve"> 3. </w:t>
      </w:r>
      <w:r>
        <w:rPr>
          <w:rFonts w:hint="eastAsia"/>
        </w:rPr>
        <w:t>Эпидемическая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Удмуртии</w:t>
      </w:r>
      <w:r>
        <w:t xml:space="preserve">: </w:t>
      </w:r>
      <w:r>
        <w:rPr>
          <w:rFonts w:hint="eastAsia"/>
        </w:rPr>
        <w:t>состояние</w:t>
      </w:r>
      <w:r>
        <w:t xml:space="preserve"> </w:t>
      </w:r>
      <w:r>
        <w:rPr>
          <w:rFonts w:hint="eastAsia"/>
        </w:rPr>
        <w:t>и</w:t>
      </w:r>
      <w:r>
        <w:t xml:space="preserve"> </w:t>
      </w:r>
      <w:r>
        <w:rPr>
          <w:rFonts w:hint="eastAsia"/>
        </w:rPr>
        <w:t>факторы</w:t>
      </w:r>
      <w:r>
        <w:t xml:space="preserve"> </w:t>
      </w:r>
      <w:r>
        <w:rPr>
          <w:rFonts w:hint="eastAsia"/>
        </w:rPr>
        <w:t>ее</w:t>
      </w:r>
      <w:r>
        <w:t xml:space="preserve"> </w:t>
      </w:r>
      <w:r>
        <w:rPr>
          <w:rFonts w:hint="eastAsia"/>
        </w:rPr>
        <w:t>определяющие</w:t>
      </w:r>
    </w:p>
    <w:p w14:paraId="1C5C440A" w14:textId="77777777" w:rsidR="00453354" w:rsidRDefault="00453354" w:rsidP="00453354"/>
    <w:p w14:paraId="1AAAF593" w14:textId="77777777" w:rsidR="00453354" w:rsidRDefault="00453354" w:rsidP="00453354">
      <w:r>
        <w:t xml:space="preserve">3.1. </w:t>
      </w:r>
      <w:r>
        <w:rPr>
          <w:rFonts w:hint="eastAsia"/>
        </w:rPr>
        <w:t>Оценка</w:t>
      </w:r>
      <w:r>
        <w:t xml:space="preserve"> </w:t>
      </w:r>
      <w:r>
        <w:rPr>
          <w:rFonts w:hint="eastAsia"/>
        </w:rPr>
        <w:t>современной</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Удмуртской</w:t>
      </w:r>
      <w:r>
        <w:t xml:space="preserve"> </w:t>
      </w:r>
      <w:r>
        <w:rPr>
          <w:rFonts w:hint="eastAsia"/>
        </w:rPr>
        <w:t>Республики</w:t>
      </w:r>
      <w:r>
        <w:t>.58</w:t>
      </w:r>
    </w:p>
    <w:p w14:paraId="2B9BB5E3" w14:textId="77777777" w:rsidR="00453354" w:rsidRDefault="00453354" w:rsidP="00453354"/>
    <w:p w14:paraId="0F9D82C2" w14:textId="77777777" w:rsidR="00453354" w:rsidRDefault="00453354" w:rsidP="00453354">
      <w:r>
        <w:lastRenderedPageBreak/>
        <w:t xml:space="preserve">3.2. </w:t>
      </w:r>
      <w:r>
        <w:rPr>
          <w:rFonts w:hint="eastAsia"/>
        </w:rPr>
        <w:t>Прогнозирование</w:t>
      </w:r>
      <w:r>
        <w:t xml:space="preserve"> </w:t>
      </w:r>
      <w:r>
        <w:rPr>
          <w:rFonts w:hint="eastAsia"/>
        </w:rPr>
        <w:t>основных</w:t>
      </w:r>
      <w:r>
        <w:t xml:space="preserve"> </w:t>
      </w:r>
      <w:r>
        <w:rPr>
          <w:rFonts w:hint="eastAsia"/>
        </w:rPr>
        <w:t>эпидемиологических</w:t>
      </w:r>
      <w:r>
        <w:t xml:space="preserve"> </w:t>
      </w:r>
      <w:r>
        <w:rPr>
          <w:rFonts w:hint="eastAsia"/>
        </w:rPr>
        <w:t>показателей</w:t>
      </w:r>
      <w:r>
        <w:t xml:space="preserve"> </w:t>
      </w:r>
      <w:r>
        <w:rPr>
          <w:rFonts w:hint="eastAsia"/>
        </w:rPr>
        <w:t>по</w:t>
      </w:r>
      <w:r>
        <w:t xml:space="preserve"> </w:t>
      </w:r>
      <w:r>
        <w:rPr>
          <w:rFonts w:hint="eastAsia"/>
        </w:rPr>
        <w:t>туберкулезу</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Удмуртской</w:t>
      </w:r>
    </w:p>
    <w:p w14:paraId="28AE1648" w14:textId="77777777" w:rsidR="00453354" w:rsidRDefault="00453354" w:rsidP="00453354"/>
    <w:p w14:paraId="39999EC6" w14:textId="77777777" w:rsidR="00453354" w:rsidRDefault="00453354" w:rsidP="00453354">
      <w:r>
        <w:rPr>
          <w:rFonts w:hint="eastAsia"/>
        </w:rPr>
        <w:t>Республики</w:t>
      </w:r>
      <w:r>
        <w:t xml:space="preserve"> </w:t>
      </w:r>
      <w:r>
        <w:rPr>
          <w:rFonts w:hint="eastAsia"/>
        </w:rPr>
        <w:t>в</w:t>
      </w:r>
      <w:r>
        <w:t xml:space="preserve"> 2012 - 2016 </w:t>
      </w:r>
      <w:r>
        <w:rPr>
          <w:rFonts w:hint="eastAsia"/>
        </w:rPr>
        <w:t>годы</w:t>
      </w:r>
      <w:r>
        <w:t>.70</w:t>
      </w:r>
    </w:p>
    <w:p w14:paraId="556CEADE" w14:textId="77777777" w:rsidR="00453354" w:rsidRDefault="00453354" w:rsidP="00453354"/>
    <w:p w14:paraId="4E7B37CA" w14:textId="77777777" w:rsidR="00453354" w:rsidRDefault="00453354" w:rsidP="00453354">
      <w:r>
        <w:rPr>
          <w:rFonts w:hint="eastAsia"/>
        </w:rPr>
        <w:t>Глава</w:t>
      </w:r>
      <w:r>
        <w:t xml:space="preserve"> 4. </w:t>
      </w:r>
      <w:r>
        <w:rPr>
          <w:rFonts w:hint="eastAsia"/>
        </w:rPr>
        <w:t>Влияние</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и</w:t>
      </w:r>
      <w:r>
        <w:t xml:space="preserve"> </w:t>
      </w:r>
      <w:r>
        <w:rPr>
          <w:rFonts w:hint="eastAsia"/>
        </w:rPr>
        <w:t>противотуберкулезных</w:t>
      </w:r>
      <w:r>
        <w:t xml:space="preserve"> </w:t>
      </w:r>
      <w:r>
        <w:rPr>
          <w:rFonts w:hint="eastAsia"/>
        </w:rPr>
        <w:t>мероприятий</w:t>
      </w:r>
      <w:r>
        <w:t xml:space="preserve"> </w:t>
      </w:r>
      <w:r>
        <w:rPr>
          <w:rFonts w:hint="eastAsia"/>
        </w:rPr>
        <w:t>на</w:t>
      </w:r>
      <w:r>
        <w:t xml:space="preserve"> </w:t>
      </w:r>
      <w:r>
        <w:rPr>
          <w:rFonts w:hint="eastAsia"/>
        </w:rPr>
        <w:t>эпидемическую</w:t>
      </w:r>
      <w:r>
        <w:t xml:space="preserve"> </w:t>
      </w:r>
      <w:r>
        <w:rPr>
          <w:rFonts w:hint="eastAsia"/>
        </w:rPr>
        <w:t>ситуацию</w:t>
      </w:r>
      <w:r>
        <w:t xml:space="preserve"> </w:t>
      </w:r>
      <w:r>
        <w:rPr>
          <w:rFonts w:hint="eastAsia"/>
        </w:rPr>
        <w:t>по</w:t>
      </w:r>
      <w:r>
        <w:t xml:space="preserve"> </w:t>
      </w:r>
      <w:r>
        <w:rPr>
          <w:rFonts w:hint="eastAsia"/>
        </w:rPr>
        <w:t>туберкулезу</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Удмуртской</w:t>
      </w:r>
    </w:p>
    <w:p w14:paraId="681824DC" w14:textId="77777777" w:rsidR="00453354" w:rsidRDefault="00453354" w:rsidP="00453354"/>
    <w:p w14:paraId="014AFC05" w14:textId="77777777" w:rsidR="00453354" w:rsidRDefault="00453354" w:rsidP="00453354">
      <w:r>
        <w:rPr>
          <w:rFonts w:hint="eastAsia"/>
        </w:rPr>
        <w:t>Республики</w:t>
      </w:r>
      <w:r>
        <w:t xml:space="preserve"> </w:t>
      </w:r>
      <w:r>
        <w:rPr>
          <w:rFonts w:hint="eastAsia"/>
        </w:rPr>
        <w:t>в</w:t>
      </w:r>
      <w:r>
        <w:t xml:space="preserve"> 1990 - 2009 </w:t>
      </w:r>
      <w:r>
        <w:rPr>
          <w:rFonts w:hint="eastAsia"/>
        </w:rPr>
        <w:t>годы</w:t>
      </w:r>
    </w:p>
    <w:p w14:paraId="34B2F51A" w14:textId="77777777" w:rsidR="00453354" w:rsidRDefault="00453354" w:rsidP="00453354"/>
    <w:p w14:paraId="5071C382" w14:textId="77777777" w:rsidR="00453354" w:rsidRDefault="00453354" w:rsidP="00453354">
      <w:r>
        <w:t xml:space="preserve">4.1.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семей</w:t>
      </w:r>
      <w:r>
        <w:t xml:space="preserve">, </w:t>
      </w:r>
      <w:r>
        <w:rPr>
          <w:rFonts w:hint="eastAsia"/>
        </w:rPr>
        <w:t>проживающих</w:t>
      </w:r>
      <w:r>
        <w:t xml:space="preserve"> </w:t>
      </w:r>
      <w:r>
        <w:rPr>
          <w:rFonts w:hint="eastAsia"/>
        </w:rPr>
        <w:t>в</w:t>
      </w:r>
      <w:r>
        <w:t xml:space="preserve"> </w:t>
      </w:r>
      <w:r>
        <w:rPr>
          <w:rFonts w:hint="eastAsia"/>
        </w:rPr>
        <w:t>очагах</w:t>
      </w:r>
      <w:r>
        <w:t xml:space="preserve"> </w:t>
      </w:r>
      <w:r>
        <w:rPr>
          <w:rFonts w:hint="eastAsia"/>
        </w:rPr>
        <w:t>туберкулезной</w:t>
      </w:r>
      <w:r>
        <w:t xml:space="preserve"> </w:t>
      </w:r>
      <w:r>
        <w:rPr>
          <w:rFonts w:hint="eastAsia"/>
        </w:rPr>
        <w:t>инфекции</w:t>
      </w:r>
      <w:r>
        <w:t>.90</w:t>
      </w:r>
    </w:p>
    <w:p w14:paraId="37662822" w14:textId="77777777" w:rsidR="00453354" w:rsidRDefault="00453354" w:rsidP="00453354"/>
    <w:p w14:paraId="651E70AC" w14:textId="77777777" w:rsidR="00453354" w:rsidRDefault="00453354" w:rsidP="00453354">
      <w:r>
        <w:t xml:space="preserve">4.2. </w:t>
      </w:r>
      <w:r>
        <w:rPr>
          <w:rFonts w:hint="eastAsia"/>
        </w:rPr>
        <w:t>Влияние</w:t>
      </w:r>
      <w:r>
        <w:t xml:space="preserve"> </w:t>
      </w:r>
      <w:r>
        <w:rPr>
          <w:rFonts w:hint="eastAsia"/>
        </w:rPr>
        <w:t>медицинских</w:t>
      </w:r>
      <w:r>
        <w:t xml:space="preserve">, </w:t>
      </w:r>
      <w:r>
        <w:rPr>
          <w:rFonts w:hint="eastAsia"/>
        </w:rPr>
        <w:t>социальных</w:t>
      </w:r>
      <w:r>
        <w:t xml:space="preserve">, </w:t>
      </w:r>
      <w:r>
        <w:rPr>
          <w:rFonts w:hint="eastAsia"/>
        </w:rPr>
        <w:t>эпидемиологических</w:t>
      </w:r>
      <w:r>
        <w:t xml:space="preserve"> </w:t>
      </w:r>
      <w:r>
        <w:rPr>
          <w:rFonts w:hint="eastAsia"/>
        </w:rPr>
        <w:t>факторов</w:t>
      </w:r>
      <w:r>
        <w:t xml:space="preserve">, </w:t>
      </w:r>
      <w:r>
        <w:rPr>
          <w:rFonts w:hint="eastAsia"/>
        </w:rPr>
        <w:t>проводимых</w:t>
      </w:r>
      <w:r>
        <w:t xml:space="preserve"> </w:t>
      </w:r>
      <w:r>
        <w:rPr>
          <w:rFonts w:hint="eastAsia"/>
        </w:rPr>
        <w:t>профилактических</w:t>
      </w:r>
      <w:r>
        <w:t xml:space="preserve"> </w:t>
      </w:r>
      <w:r>
        <w:rPr>
          <w:rFonts w:hint="eastAsia"/>
        </w:rPr>
        <w:t>противотуберкулезных</w:t>
      </w:r>
      <w:r>
        <w:t xml:space="preserve"> </w:t>
      </w:r>
      <w:r>
        <w:rPr>
          <w:rFonts w:hint="eastAsia"/>
        </w:rPr>
        <w:t>мероприятий</w:t>
      </w:r>
      <w:r>
        <w:t xml:space="preserve"> </w:t>
      </w:r>
      <w:r>
        <w:rPr>
          <w:rFonts w:hint="eastAsia"/>
        </w:rPr>
        <w:t>на</w:t>
      </w:r>
      <w:r>
        <w:t xml:space="preserve"> </w:t>
      </w:r>
      <w:r>
        <w:rPr>
          <w:rFonts w:hint="eastAsia"/>
        </w:rPr>
        <w:t>заболеваемость</w:t>
      </w:r>
      <w:r>
        <w:t xml:space="preserve"> </w:t>
      </w:r>
      <w:r>
        <w:rPr>
          <w:rFonts w:hint="eastAsia"/>
        </w:rPr>
        <w:t>туберкулезом</w:t>
      </w:r>
      <w:r>
        <w:t xml:space="preserve"> </w:t>
      </w:r>
      <w:r>
        <w:rPr>
          <w:rFonts w:hint="eastAsia"/>
        </w:rPr>
        <w:t>детей</w:t>
      </w:r>
      <w:r>
        <w:t xml:space="preserve"> </w:t>
      </w:r>
      <w:r>
        <w:rPr>
          <w:rFonts w:hint="eastAsia"/>
        </w:rPr>
        <w:t>и</w:t>
      </w:r>
      <w:r>
        <w:t xml:space="preserve"> </w:t>
      </w:r>
      <w:r>
        <w:rPr>
          <w:rFonts w:hint="eastAsia"/>
        </w:rPr>
        <w:t>подростков</w:t>
      </w:r>
      <w:r>
        <w:t>.124</w:t>
      </w:r>
    </w:p>
    <w:p w14:paraId="5BD56BE5" w14:textId="77777777" w:rsidR="00453354" w:rsidRDefault="00453354" w:rsidP="00453354"/>
    <w:p w14:paraId="2599223C" w14:textId="77777777" w:rsidR="00453354" w:rsidRDefault="00453354" w:rsidP="00453354">
      <w:r>
        <w:rPr>
          <w:rFonts w:hint="eastAsia"/>
        </w:rPr>
        <w:t>Глава</w:t>
      </w:r>
      <w:r>
        <w:t xml:space="preserve"> 5. </w:t>
      </w:r>
      <w:r>
        <w:rPr>
          <w:rFonts w:hint="eastAsia"/>
        </w:rPr>
        <w:t>Инновационная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туберкулеза</w:t>
      </w:r>
      <w:r>
        <w:t xml:space="preserve"> </w:t>
      </w:r>
      <w:r>
        <w:rPr>
          <w:rFonts w:hint="eastAsia"/>
        </w:rPr>
        <w:t>среди</w:t>
      </w:r>
      <w:r>
        <w:t xml:space="preserve"> </w:t>
      </w:r>
      <w:r>
        <w:rPr>
          <w:rFonts w:hint="eastAsia"/>
        </w:rPr>
        <w:t>детей</w:t>
      </w:r>
      <w:r>
        <w:t xml:space="preserve"> </w:t>
      </w:r>
      <w:r>
        <w:rPr>
          <w:rFonts w:hint="eastAsia"/>
        </w:rPr>
        <w:t>и</w:t>
      </w:r>
      <w:r>
        <w:t xml:space="preserve"> </w:t>
      </w:r>
      <w:r>
        <w:rPr>
          <w:rFonts w:hint="eastAsia"/>
        </w:rPr>
        <w:t>подростков</w:t>
      </w:r>
      <w:r>
        <w:t xml:space="preserve"> 5.1. </w:t>
      </w:r>
      <w:r>
        <w:rPr>
          <w:rFonts w:hint="eastAsia"/>
        </w:rPr>
        <w:t>Разработка</w:t>
      </w:r>
      <w:r>
        <w:t xml:space="preserve"> </w:t>
      </w:r>
      <w:r>
        <w:rPr>
          <w:rFonts w:hint="eastAsia"/>
        </w:rPr>
        <w:t>комплекса</w:t>
      </w:r>
      <w:r>
        <w:t xml:space="preserve"> </w:t>
      </w:r>
      <w:r>
        <w:rPr>
          <w:rFonts w:hint="eastAsia"/>
        </w:rPr>
        <w:t>дифференцированных</w:t>
      </w:r>
      <w:r>
        <w:t xml:space="preserve"> </w:t>
      </w:r>
      <w:r>
        <w:rPr>
          <w:rFonts w:hint="eastAsia"/>
        </w:rPr>
        <w:t>профилактических</w:t>
      </w:r>
      <w:r>
        <w:t xml:space="preserve"> </w:t>
      </w:r>
      <w:r>
        <w:rPr>
          <w:rFonts w:hint="eastAsia"/>
        </w:rPr>
        <w:t>противотуберкулезных</w:t>
      </w:r>
      <w:r>
        <w:t xml:space="preserve"> </w:t>
      </w:r>
      <w:r>
        <w:rPr>
          <w:rFonts w:hint="eastAsia"/>
        </w:rPr>
        <w:t>мероприятий</w:t>
      </w:r>
      <w:r>
        <w:t xml:space="preserve">, </w:t>
      </w:r>
      <w:r>
        <w:rPr>
          <w:rFonts w:hint="eastAsia"/>
        </w:rPr>
        <w:t>обеспечивающих</w:t>
      </w:r>
      <w:r>
        <w:t xml:space="preserve"> </w:t>
      </w:r>
      <w:r>
        <w:rPr>
          <w:rFonts w:hint="eastAsia"/>
        </w:rPr>
        <w:t>совместную</w:t>
      </w:r>
      <w:r>
        <w:t xml:space="preserve"> </w:t>
      </w:r>
      <w:r>
        <w:rPr>
          <w:rFonts w:hint="eastAsia"/>
        </w:rPr>
        <w:t>работу</w:t>
      </w:r>
      <w:r>
        <w:t xml:space="preserve"> </w:t>
      </w:r>
      <w:r>
        <w:rPr>
          <w:rFonts w:hint="eastAsia"/>
        </w:rPr>
        <w:t>участкового</w:t>
      </w:r>
      <w:r>
        <w:t xml:space="preserve"> </w:t>
      </w:r>
      <w:r>
        <w:rPr>
          <w:rFonts w:hint="eastAsia"/>
        </w:rPr>
        <w:t>педиатра</w:t>
      </w:r>
      <w:r>
        <w:t xml:space="preserve"> </w:t>
      </w:r>
      <w:r>
        <w:rPr>
          <w:rFonts w:hint="eastAsia"/>
        </w:rPr>
        <w:t>общей</w:t>
      </w:r>
      <w:r>
        <w:t xml:space="preserve"> </w:t>
      </w:r>
      <w:r>
        <w:rPr>
          <w:rFonts w:hint="eastAsia"/>
        </w:rPr>
        <w:t>лечебной</w:t>
      </w:r>
      <w:r>
        <w:t xml:space="preserve"> </w:t>
      </w:r>
      <w:r>
        <w:rPr>
          <w:rFonts w:hint="eastAsia"/>
        </w:rPr>
        <w:t>сети</w:t>
      </w:r>
      <w:r>
        <w:t xml:space="preserve"> </w:t>
      </w:r>
      <w:r>
        <w:rPr>
          <w:rFonts w:hint="eastAsia"/>
        </w:rPr>
        <w:t>и</w:t>
      </w:r>
      <w:r>
        <w:t xml:space="preserve"> </w:t>
      </w:r>
      <w:r>
        <w:rPr>
          <w:rFonts w:hint="eastAsia"/>
        </w:rPr>
        <w:t>фтизиатров</w:t>
      </w:r>
      <w:r>
        <w:t xml:space="preserve"> </w:t>
      </w:r>
      <w:r>
        <w:rPr>
          <w:rFonts w:hint="eastAsia"/>
        </w:rPr>
        <w:t>детского</w:t>
      </w:r>
      <w:r>
        <w:t xml:space="preserve"> </w:t>
      </w:r>
      <w:r>
        <w:rPr>
          <w:rFonts w:hint="eastAsia"/>
        </w:rPr>
        <w:t>диспансера</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группами</w:t>
      </w:r>
      <w:r>
        <w:t xml:space="preserve"> </w:t>
      </w:r>
      <w:r>
        <w:rPr>
          <w:rFonts w:hint="eastAsia"/>
        </w:rPr>
        <w:t>риска</w:t>
      </w:r>
      <w:r>
        <w:t xml:space="preserve"> </w:t>
      </w:r>
      <w:r>
        <w:rPr>
          <w:rFonts w:hint="eastAsia"/>
        </w:rPr>
        <w:t>детей</w:t>
      </w:r>
      <w:r>
        <w:t xml:space="preserve"> </w:t>
      </w:r>
      <w:r>
        <w:rPr>
          <w:rFonts w:hint="eastAsia"/>
        </w:rPr>
        <w:t>и</w:t>
      </w:r>
      <w:r>
        <w:t xml:space="preserve"> </w:t>
      </w:r>
      <w:r>
        <w:rPr>
          <w:rFonts w:hint="eastAsia"/>
        </w:rPr>
        <w:t>подростков</w:t>
      </w:r>
      <w:r>
        <w:t>.134</w:t>
      </w:r>
    </w:p>
    <w:p w14:paraId="7EC31CCD" w14:textId="77777777" w:rsidR="00453354" w:rsidRDefault="00453354" w:rsidP="00453354"/>
    <w:p w14:paraId="1E34EFD7" w14:textId="77777777" w:rsidR="00453354" w:rsidRDefault="00453354" w:rsidP="00453354">
      <w:r>
        <w:t xml:space="preserve">5.2. </w:t>
      </w:r>
      <w:r>
        <w:rPr>
          <w:rFonts w:hint="eastAsia"/>
        </w:rPr>
        <w:t>Автоматизированный</w:t>
      </w:r>
      <w:r>
        <w:t xml:space="preserve"> </w:t>
      </w:r>
      <w:r>
        <w:rPr>
          <w:rFonts w:hint="eastAsia"/>
        </w:rPr>
        <w:t>алгоритм</w:t>
      </w:r>
      <w:r>
        <w:t xml:space="preserve"> </w:t>
      </w:r>
      <w:r>
        <w:rPr>
          <w:rFonts w:hint="eastAsia"/>
        </w:rPr>
        <w:t>управления</w:t>
      </w:r>
      <w:r>
        <w:t xml:space="preserve"> </w:t>
      </w:r>
      <w:r>
        <w:rPr>
          <w:rFonts w:hint="eastAsia"/>
        </w:rPr>
        <w:t>рисками</w:t>
      </w:r>
      <w:r>
        <w:t xml:space="preserve"> </w:t>
      </w:r>
      <w:r>
        <w:rPr>
          <w:rFonts w:hint="eastAsia"/>
        </w:rPr>
        <w:t>туберкулеза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.140</w:t>
      </w:r>
    </w:p>
    <w:p w14:paraId="6FE1DF3F" w14:textId="77777777" w:rsidR="00453354" w:rsidRDefault="00453354" w:rsidP="00453354"/>
    <w:p w14:paraId="12AB8A3F" w14:textId="473E736A" w:rsidR="00453354" w:rsidRPr="00453354" w:rsidRDefault="00453354" w:rsidP="00453354">
      <w:r>
        <w:t xml:space="preserve">5.3. </w:t>
      </w:r>
      <w:r>
        <w:rPr>
          <w:rFonts w:hint="eastAsia"/>
        </w:rPr>
        <w:t>Организационно</w:t>
      </w:r>
      <w:r>
        <w:t>-</w:t>
      </w:r>
      <w:r>
        <w:rPr>
          <w:rFonts w:hint="eastAsia"/>
        </w:rPr>
        <w:t>медицинский</w:t>
      </w:r>
      <w:r>
        <w:t xml:space="preserve"> </w:t>
      </w:r>
      <w:r>
        <w:rPr>
          <w:rFonts w:hint="eastAsia"/>
        </w:rPr>
        <w:t>эффект</w:t>
      </w:r>
      <w:r>
        <w:t xml:space="preserve"> </w:t>
      </w:r>
      <w:r>
        <w:rPr>
          <w:rFonts w:hint="eastAsia"/>
        </w:rPr>
        <w:t>применения</w:t>
      </w:r>
      <w:r>
        <w:t xml:space="preserve"> </w:t>
      </w:r>
      <w:r>
        <w:rPr>
          <w:rFonts w:hint="eastAsia"/>
        </w:rPr>
        <w:t>инновационной</w:t>
      </w:r>
      <w:r>
        <w:t xml:space="preserve"> </w:t>
      </w:r>
      <w:r>
        <w:rPr>
          <w:rFonts w:hint="eastAsia"/>
        </w:rPr>
        <w:t>модели</w:t>
      </w:r>
      <w:r>
        <w:t xml:space="preserve"> </w:t>
      </w:r>
      <w:r>
        <w:rPr>
          <w:rFonts w:hint="eastAsia"/>
        </w:rPr>
        <w:t>управления</w:t>
      </w:r>
      <w:r>
        <w:t xml:space="preserve"> </w:t>
      </w:r>
      <w:r>
        <w:rPr>
          <w:rFonts w:hint="eastAsia"/>
        </w:rPr>
        <w:t>рисками</w:t>
      </w:r>
      <w:r>
        <w:t xml:space="preserve"> </w:t>
      </w:r>
      <w:r>
        <w:rPr>
          <w:rFonts w:hint="eastAsia"/>
        </w:rPr>
        <w:t>туберкулеза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.153</w:t>
      </w:r>
    </w:p>
    <w:sectPr w:rsidR="00453354" w:rsidRPr="00453354" w:rsidSect="00395D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F5C1" w14:textId="77777777" w:rsidR="00395D29" w:rsidRPr="00C66E52" w:rsidRDefault="00395D29">
      <w:pPr>
        <w:spacing w:after="0" w:line="240" w:lineRule="auto"/>
      </w:pPr>
      <w:r w:rsidRPr="00C66E52">
        <w:separator/>
      </w:r>
    </w:p>
  </w:endnote>
  <w:endnote w:type="continuationSeparator" w:id="0">
    <w:p w14:paraId="5AA9194F" w14:textId="77777777" w:rsidR="00395D29" w:rsidRPr="00C66E52" w:rsidRDefault="00395D2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66B8B" w14:textId="77777777" w:rsidR="00395D29" w:rsidRPr="00C66E52" w:rsidRDefault="00395D29"/>
    <w:p w14:paraId="76088B89" w14:textId="77777777" w:rsidR="00395D29" w:rsidRPr="00C66E52" w:rsidRDefault="00395D29"/>
    <w:p w14:paraId="40DDF105" w14:textId="77777777" w:rsidR="00395D29" w:rsidRPr="00C66E52" w:rsidRDefault="00395D29"/>
    <w:p w14:paraId="1D74162C" w14:textId="77777777" w:rsidR="00395D29" w:rsidRPr="00C66E52" w:rsidRDefault="00395D29"/>
    <w:p w14:paraId="09836929" w14:textId="77777777" w:rsidR="00395D29" w:rsidRPr="00C66E52" w:rsidRDefault="00395D29"/>
    <w:p w14:paraId="1165EED6" w14:textId="77777777" w:rsidR="00395D29" w:rsidRPr="00C66E52" w:rsidRDefault="00395D29"/>
    <w:p w14:paraId="0E885047" w14:textId="77777777" w:rsidR="00395D29" w:rsidRPr="00C66E52" w:rsidRDefault="00395D2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01F7FD6" wp14:editId="7377F0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723D" w14:textId="77777777" w:rsidR="00395D29" w:rsidRPr="00C66E52" w:rsidRDefault="00395D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1F7F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CE723D" w14:textId="77777777" w:rsidR="00395D29" w:rsidRPr="00C66E52" w:rsidRDefault="00395D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7C60AD" w14:textId="77777777" w:rsidR="00395D29" w:rsidRPr="00C66E52" w:rsidRDefault="00395D29"/>
    <w:p w14:paraId="24959F1F" w14:textId="77777777" w:rsidR="00395D29" w:rsidRPr="00C66E52" w:rsidRDefault="00395D29"/>
    <w:p w14:paraId="1B062CAD" w14:textId="77777777" w:rsidR="00395D29" w:rsidRPr="00C66E52" w:rsidRDefault="00395D2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B566F88" wp14:editId="1E018C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F907" w14:textId="77777777" w:rsidR="00395D29" w:rsidRPr="00C66E52" w:rsidRDefault="00395D29"/>
                          <w:p w14:paraId="51174654" w14:textId="77777777" w:rsidR="00395D29" w:rsidRPr="00C66E52" w:rsidRDefault="00395D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66F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0DF907" w14:textId="77777777" w:rsidR="00395D29" w:rsidRPr="00C66E52" w:rsidRDefault="00395D29"/>
                    <w:p w14:paraId="51174654" w14:textId="77777777" w:rsidR="00395D29" w:rsidRPr="00C66E52" w:rsidRDefault="00395D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6EC961A" w14:textId="77777777" w:rsidR="00395D29" w:rsidRPr="00C66E52" w:rsidRDefault="00395D29"/>
    <w:p w14:paraId="4D47588F" w14:textId="77777777" w:rsidR="00395D29" w:rsidRPr="00C66E52" w:rsidRDefault="00395D29">
      <w:pPr>
        <w:rPr>
          <w:sz w:val="2"/>
          <w:szCs w:val="2"/>
        </w:rPr>
      </w:pPr>
    </w:p>
    <w:p w14:paraId="451D3C1E" w14:textId="77777777" w:rsidR="00395D29" w:rsidRPr="00C66E52" w:rsidRDefault="00395D29"/>
    <w:p w14:paraId="0D982065" w14:textId="77777777" w:rsidR="00395D29" w:rsidRPr="00C66E52" w:rsidRDefault="00395D29">
      <w:pPr>
        <w:spacing w:after="0" w:line="240" w:lineRule="auto"/>
      </w:pPr>
    </w:p>
  </w:footnote>
  <w:footnote w:type="continuationSeparator" w:id="0">
    <w:p w14:paraId="49927986" w14:textId="77777777" w:rsidR="00395D29" w:rsidRPr="00C66E52" w:rsidRDefault="00395D2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29"/>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26628</TotalTime>
  <Pages>2</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3927</cp:revision>
  <cp:lastPrinted>2009-02-06T05:36:00Z</cp:lastPrinted>
  <dcterms:created xsi:type="dcterms:W3CDTF">2024-04-09T10:20:00Z</dcterms:created>
  <dcterms:modified xsi:type="dcterms:W3CDTF">2024-05-09T17:36:00Z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