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9C1B" w14:textId="1AD9AC1E" w:rsidR="006B0181" w:rsidRDefault="00117830" w:rsidP="00117830">
      <w:r w:rsidRPr="00117830">
        <w:rPr>
          <w:rFonts w:hint="eastAsia"/>
        </w:rPr>
        <w:t>Валиев</w:t>
      </w:r>
      <w:r w:rsidRPr="00117830">
        <w:t xml:space="preserve"> </w:t>
      </w:r>
      <w:r w:rsidRPr="00117830">
        <w:rPr>
          <w:rFonts w:hint="eastAsia"/>
        </w:rPr>
        <w:t>Навруз</w:t>
      </w:r>
      <w:r w:rsidRPr="00117830">
        <w:t xml:space="preserve"> </w:t>
      </w:r>
      <w:r w:rsidRPr="00117830">
        <w:rPr>
          <w:rFonts w:hint="eastAsia"/>
        </w:rPr>
        <w:t>Дустмуродович</w:t>
      </w:r>
      <w:r>
        <w:t xml:space="preserve"> </w:t>
      </w:r>
      <w:r w:rsidRPr="00117830">
        <w:rPr>
          <w:rFonts w:hint="eastAsia"/>
        </w:rPr>
        <w:t>Административно</w:t>
      </w:r>
      <w:r w:rsidRPr="00117830">
        <w:t>-</w:t>
      </w:r>
      <w:r w:rsidRPr="00117830">
        <w:rPr>
          <w:rFonts w:hint="eastAsia"/>
        </w:rPr>
        <w:t>правовое</w:t>
      </w:r>
      <w:r w:rsidRPr="00117830">
        <w:t xml:space="preserve"> </w:t>
      </w:r>
      <w:r w:rsidRPr="00117830">
        <w:rPr>
          <w:rFonts w:hint="eastAsia"/>
        </w:rPr>
        <w:t>регулирование</w:t>
      </w:r>
      <w:r w:rsidRPr="00117830">
        <w:t xml:space="preserve"> </w:t>
      </w:r>
      <w:r w:rsidRPr="00117830">
        <w:rPr>
          <w:rFonts w:hint="eastAsia"/>
        </w:rPr>
        <w:t>взаимодействия</w:t>
      </w:r>
      <w:r w:rsidRPr="00117830">
        <w:t xml:space="preserve"> </w:t>
      </w:r>
      <w:r w:rsidRPr="00117830">
        <w:rPr>
          <w:rFonts w:hint="eastAsia"/>
        </w:rPr>
        <w:t>органов</w:t>
      </w:r>
      <w:r w:rsidRPr="00117830">
        <w:t xml:space="preserve"> </w:t>
      </w:r>
      <w:r w:rsidRPr="00117830">
        <w:rPr>
          <w:rFonts w:hint="eastAsia"/>
        </w:rPr>
        <w:t>внутренних</w:t>
      </w:r>
      <w:r w:rsidRPr="00117830">
        <w:t xml:space="preserve"> </w:t>
      </w:r>
      <w:r w:rsidRPr="00117830">
        <w:rPr>
          <w:rFonts w:hint="eastAsia"/>
        </w:rPr>
        <w:t>дел</w:t>
      </w:r>
      <w:r w:rsidRPr="00117830">
        <w:t xml:space="preserve"> </w:t>
      </w:r>
      <w:r w:rsidRPr="00117830">
        <w:rPr>
          <w:rFonts w:hint="eastAsia"/>
        </w:rPr>
        <w:t>Республики</w:t>
      </w:r>
      <w:r w:rsidRPr="00117830">
        <w:t xml:space="preserve"> </w:t>
      </w:r>
      <w:r w:rsidRPr="00117830">
        <w:rPr>
          <w:rFonts w:hint="eastAsia"/>
        </w:rPr>
        <w:t>Таджикистан</w:t>
      </w:r>
      <w:r w:rsidRPr="00117830">
        <w:t xml:space="preserve"> </w:t>
      </w:r>
      <w:r w:rsidRPr="00117830">
        <w:rPr>
          <w:rFonts w:hint="eastAsia"/>
        </w:rPr>
        <w:t>с</w:t>
      </w:r>
      <w:r w:rsidRPr="00117830">
        <w:t xml:space="preserve"> </w:t>
      </w:r>
      <w:r w:rsidRPr="00117830">
        <w:rPr>
          <w:rFonts w:hint="eastAsia"/>
        </w:rPr>
        <w:t>общественными</w:t>
      </w:r>
      <w:r w:rsidRPr="00117830">
        <w:t xml:space="preserve"> </w:t>
      </w:r>
      <w:r w:rsidRPr="00117830">
        <w:rPr>
          <w:rFonts w:hint="eastAsia"/>
        </w:rPr>
        <w:t>объединениями</w:t>
      </w:r>
    </w:p>
    <w:p w14:paraId="2639FD56" w14:textId="77777777" w:rsidR="00117830" w:rsidRDefault="00117830" w:rsidP="00117830">
      <w:r>
        <w:rPr>
          <w:rFonts w:hint="eastAsia"/>
        </w:rPr>
        <w:t>ОГЛАВЛЕНИЕ</w:t>
      </w:r>
      <w:r>
        <w:t xml:space="preserve"> </w:t>
      </w:r>
      <w:r>
        <w:rPr>
          <w:rFonts w:hint="eastAsia"/>
        </w:rPr>
        <w:t>ДИССЕРТАЦИИ</w:t>
      </w:r>
    </w:p>
    <w:p w14:paraId="19B8A662" w14:textId="77777777" w:rsidR="00117830" w:rsidRDefault="00117830" w:rsidP="00117830">
      <w:r>
        <w:rPr>
          <w:rFonts w:hint="eastAsia"/>
        </w:rPr>
        <w:t>кандидат</w:t>
      </w:r>
      <w:r>
        <w:t xml:space="preserve"> </w:t>
      </w:r>
      <w:r>
        <w:rPr>
          <w:rFonts w:hint="eastAsia"/>
        </w:rPr>
        <w:t>наук</w:t>
      </w:r>
      <w:r>
        <w:t xml:space="preserve"> </w:t>
      </w:r>
      <w:r>
        <w:rPr>
          <w:rFonts w:hint="eastAsia"/>
        </w:rPr>
        <w:t>Валиев</w:t>
      </w:r>
      <w:r>
        <w:t xml:space="preserve"> </w:t>
      </w:r>
      <w:r>
        <w:rPr>
          <w:rFonts w:hint="eastAsia"/>
        </w:rPr>
        <w:t>Навруз</w:t>
      </w:r>
      <w:r>
        <w:t xml:space="preserve"> </w:t>
      </w:r>
      <w:r>
        <w:rPr>
          <w:rFonts w:hint="eastAsia"/>
        </w:rPr>
        <w:t>Дустмуродович</w:t>
      </w:r>
    </w:p>
    <w:p w14:paraId="5BD3C4C8" w14:textId="77777777" w:rsidR="00117830" w:rsidRDefault="00117830" w:rsidP="00117830">
      <w:r>
        <w:rPr>
          <w:rFonts w:hint="eastAsia"/>
        </w:rPr>
        <w:t>Республике</w:t>
      </w:r>
      <w:r>
        <w:t xml:space="preserve"> </w:t>
      </w:r>
      <w:r>
        <w:rPr>
          <w:rFonts w:hint="eastAsia"/>
        </w:rPr>
        <w:t>Таджикистан</w:t>
      </w:r>
    </w:p>
    <w:p w14:paraId="66311BEC" w14:textId="77777777" w:rsidR="00117830" w:rsidRDefault="00117830" w:rsidP="00117830"/>
    <w:p w14:paraId="050922D3" w14:textId="77777777" w:rsidR="00117830" w:rsidRDefault="00117830" w:rsidP="00117830">
      <w:r>
        <w:rPr>
          <w:rFonts w:hint="eastAsia"/>
        </w:rPr>
        <w:t>§</w:t>
      </w:r>
      <w:r>
        <w:t xml:space="preserve">2. </w:t>
      </w:r>
      <w:r>
        <w:rPr>
          <w:rFonts w:hint="eastAsia"/>
        </w:rPr>
        <w:t>Административно</w:t>
      </w:r>
      <w:r>
        <w:t>-</w:t>
      </w:r>
      <w:r>
        <w:rPr>
          <w:rFonts w:hint="eastAsia"/>
        </w:rPr>
        <w:t>правовые</w:t>
      </w:r>
      <w:r>
        <w:t xml:space="preserve"> </w:t>
      </w:r>
      <w:r>
        <w:rPr>
          <w:rFonts w:hint="eastAsia"/>
        </w:rPr>
        <w:t>статусы</w:t>
      </w:r>
      <w:r>
        <w:t xml:space="preserve"> </w:t>
      </w:r>
      <w:r>
        <w:rPr>
          <w:rFonts w:hint="eastAsia"/>
        </w:rPr>
        <w:t>народных</w:t>
      </w:r>
      <w:r>
        <w:t xml:space="preserve"> </w:t>
      </w:r>
      <w:r>
        <w:rPr>
          <w:rFonts w:hint="eastAsia"/>
        </w:rPr>
        <w:t>дружин</w:t>
      </w:r>
      <w:r>
        <w:t xml:space="preserve"> </w:t>
      </w:r>
      <w:r>
        <w:rPr>
          <w:rFonts w:hint="eastAsia"/>
        </w:rPr>
        <w:t>и</w:t>
      </w:r>
      <w:r>
        <w:t xml:space="preserve"> </w:t>
      </w:r>
      <w:r>
        <w:rPr>
          <w:rFonts w:hint="eastAsia"/>
        </w:rPr>
        <w:t>иных</w:t>
      </w:r>
      <w:r>
        <w:t xml:space="preserve"> </w:t>
      </w:r>
      <w:r>
        <w:rPr>
          <w:rFonts w:hint="eastAsia"/>
        </w:rPr>
        <w:t>общественных</w:t>
      </w:r>
      <w:r>
        <w:t xml:space="preserve"> </w:t>
      </w:r>
      <w:r>
        <w:rPr>
          <w:rFonts w:hint="eastAsia"/>
        </w:rPr>
        <w:t>объединений</w:t>
      </w:r>
      <w:r>
        <w:t xml:space="preserve">, </w:t>
      </w:r>
      <w:r>
        <w:rPr>
          <w:rFonts w:hint="eastAsia"/>
        </w:rPr>
        <w:t>участвующих</w:t>
      </w:r>
      <w:r>
        <w:t xml:space="preserve"> </w:t>
      </w:r>
      <w:r>
        <w:rPr>
          <w:rFonts w:hint="eastAsia"/>
        </w:rPr>
        <w:t>во</w:t>
      </w:r>
      <w:r>
        <w:t xml:space="preserve"> </w:t>
      </w:r>
      <w:r>
        <w:rPr>
          <w:rFonts w:hint="eastAsia"/>
        </w:rPr>
        <w:t>взаимодействии</w:t>
      </w:r>
      <w:r>
        <w:t xml:space="preserve"> </w:t>
      </w:r>
      <w:r>
        <w:rPr>
          <w:rFonts w:hint="eastAsia"/>
        </w:rPr>
        <w:t>с</w:t>
      </w:r>
    </w:p>
    <w:p w14:paraId="4A89B651" w14:textId="77777777" w:rsidR="00117830" w:rsidRDefault="00117830" w:rsidP="00117830"/>
    <w:p w14:paraId="20242E13" w14:textId="77777777" w:rsidR="00117830" w:rsidRDefault="00117830" w:rsidP="00117830">
      <w:r>
        <w:rPr>
          <w:rFonts w:hint="eastAsia"/>
        </w:rPr>
        <w:t>милицией</w:t>
      </w:r>
    </w:p>
    <w:p w14:paraId="270850EB" w14:textId="77777777" w:rsidR="00117830" w:rsidRDefault="00117830" w:rsidP="00117830"/>
    <w:p w14:paraId="0514FBD3" w14:textId="77777777" w:rsidR="00117830" w:rsidRDefault="00117830" w:rsidP="00117830">
      <w:r>
        <w:rPr>
          <w:rFonts w:hint="eastAsia"/>
        </w:rPr>
        <w:t>§</w:t>
      </w:r>
      <w:r>
        <w:t xml:space="preserve">3. </w:t>
      </w:r>
      <w:r>
        <w:rPr>
          <w:rFonts w:hint="eastAsia"/>
        </w:rPr>
        <w:t>Полномочия</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области</w:t>
      </w:r>
      <w:r>
        <w:t xml:space="preserve"> </w:t>
      </w:r>
      <w:r>
        <w:rPr>
          <w:rFonts w:hint="eastAsia"/>
        </w:rPr>
        <w:t>взаимодействия</w:t>
      </w:r>
    </w:p>
    <w:p w14:paraId="110D86D3" w14:textId="77777777" w:rsidR="00117830" w:rsidRDefault="00117830" w:rsidP="00117830"/>
    <w:p w14:paraId="4EFA16D5" w14:textId="77777777" w:rsidR="00117830" w:rsidRDefault="00117830" w:rsidP="00117830">
      <w:r>
        <w:rPr>
          <w:rFonts w:hint="eastAsia"/>
        </w:rPr>
        <w:t>с</w:t>
      </w:r>
      <w:r>
        <w:t xml:space="preserve"> </w:t>
      </w:r>
      <w:r>
        <w:rPr>
          <w:rFonts w:hint="eastAsia"/>
        </w:rPr>
        <w:t>общественными</w:t>
      </w:r>
      <w:r>
        <w:t xml:space="preserve"> </w:t>
      </w:r>
      <w:r>
        <w:rPr>
          <w:rFonts w:hint="eastAsia"/>
        </w:rPr>
        <w:t>объединениями</w:t>
      </w:r>
    </w:p>
    <w:p w14:paraId="6B4ABC79" w14:textId="77777777" w:rsidR="00117830" w:rsidRDefault="00117830" w:rsidP="00117830"/>
    <w:p w14:paraId="2D2D58A8" w14:textId="77777777" w:rsidR="00117830" w:rsidRDefault="00117830" w:rsidP="00117830">
      <w:r>
        <w:rPr>
          <w:rFonts w:hint="eastAsia"/>
        </w:rPr>
        <w:t>Глава</w:t>
      </w:r>
      <w:r>
        <w:t xml:space="preserve"> II. </w:t>
      </w:r>
      <w:r>
        <w:rPr>
          <w:rFonts w:hint="eastAsia"/>
        </w:rPr>
        <w:t>Практика</w:t>
      </w:r>
      <w:r>
        <w:t xml:space="preserve"> </w:t>
      </w:r>
      <w:r>
        <w:rPr>
          <w:rFonts w:hint="eastAsia"/>
        </w:rPr>
        <w:t>взаимодействия</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других</w:t>
      </w:r>
      <w:r>
        <w:t xml:space="preserve"> </w:t>
      </w:r>
      <w:r>
        <w:rPr>
          <w:rFonts w:hint="eastAsia"/>
        </w:rPr>
        <w:t>стран</w:t>
      </w:r>
      <w:r>
        <w:t xml:space="preserve"> </w:t>
      </w:r>
      <w:r>
        <w:rPr>
          <w:rFonts w:hint="eastAsia"/>
        </w:rPr>
        <w:t>с</w:t>
      </w:r>
      <w:r>
        <w:t xml:space="preserve"> </w:t>
      </w:r>
      <w:r>
        <w:rPr>
          <w:rFonts w:hint="eastAsia"/>
        </w:rPr>
        <w:t>общественными</w:t>
      </w:r>
    </w:p>
    <w:p w14:paraId="3FAEF1AF" w14:textId="77777777" w:rsidR="00117830" w:rsidRDefault="00117830" w:rsidP="00117830"/>
    <w:p w14:paraId="357A9972" w14:textId="77777777" w:rsidR="00117830" w:rsidRDefault="00117830" w:rsidP="00117830">
      <w:r>
        <w:rPr>
          <w:rFonts w:hint="eastAsia"/>
        </w:rPr>
        <w:t>объединениями</w:t>
      </w:r>
    </w:p>
    <w:p w14:paraId="3B5D8035" w14:textId="77777777" w:rsidR="00117830" w:rsidRDefault="00117830" w:rsidP="00117830"/>
    <w:p w14:paraId="0D0C4A46" w14:textId="77777777" w:rsidR="00117830" w:rsidRDefault="00117830" w:rsidP="00117830">
      <w:r>
        <w:rPr>
          <w:rFonts w:hint="eastAsia"/>
        </w:rPr>
        <w:t>§</w:t>
      </w:r>
      <w:r>
        <w:t xml:space="preserve">1.2.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взаимодействия</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с</w:t>
      </w:r>
    </w:p>
    <w:p w14:paraId="2B8A0AD1" w14:textId="77777777" w:rsidR="00117830" w:rsidRDefault="00117830" w:rsidP="00117830"/>
    <w:p w14:paraId="69CDADEB" w14:textId="77777777" w:rsidR="00117830" w:rsidRDefault="00117830" w:rsidP="00117830">
      <w:r>
        <w:rPr>
          <w:rFonts w:hint="eastAsia"/>
        </w:rPr>
        <w:t>общественными</w:t>
      </w:r>
      <w:r>
        <w:t xml:space="preserve"> </w:t>
      </w:r>
      <w:r>
        <w:rPr>
          <w:rFonts w:hint="eastAsia"/>
        </w:rPr>
        <w:t>объединениями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129600D7" w14:textId="77777777" w:rsidR="00117830" w:rsidRDefault="00117830" w:rsidP="00117830"/>
    <w:p w14:paraId="1FAB043C" w14:textId="77777777" w:rsidR="00117830" w:rsidRDefault="00117830" w:rsidP="00117830">
      <w:r>
        <w:rPr>
          <w:rFonts w:hint="eastAsia"/>
        </w:rPr>
        <w:t>§</w:t>
      </w:r>
      <w:r>
        <w:t xml:space="preserve">2.2. </w:t>
      </w:r>
      <w:r>
        <w:rPr>
          <w:rFonts w:hint="eastAsia"/>
        </w:rPr>
        <w:t>Опыт</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зарубежных</w:t>
      </w:r>
      <w:r>
        <w:t xml:space="preserve"> </w:t>
      </w:r>
      <w:r>
        <w:rPr>
          <w:rFonts w:hint="eastAsia"/>
        </w:rPr>
        <w:t>стран</w:t>
      </w:r>
      <w:r>
        <w:t xml:space="preserve"> </w:t>
      </w:r>
      <w:r>
        <w:rPr>
          <w:rFonts w:hint="eastAsia"/>
        </w:rPr>
        <w:t>по</w:t>
      </w:r>
    </w:p>
    <w:p w14:paraId="7ECE3A40" w14:textId="77777777" w:rsidR="00117830" w:rsidRDefault="00117830" w:rsidP="00117830"/>
    <w:p w14:paraId="489D9BE4" w14:textId="77777777" w:rsidR="00117830" w:rsidRDefault="00117830" w:rsidP="00117830">
      <w:r>
        <w:rPr>
          <w:rFonts w:hint="eastAsia"/>
        </w:rPr>
        <w:t>взаимодействию</w:t>
      </w:r>
      <w:r>
        <w:t xml:space="preserve"> </w:t>
      </w:r>
      <w:r>
        <w:rPr>
          <w:rFonts w:hint="eastAsia"/>
        </w:rPr>
        <w:t>с</w:t>
      </w:r>
      <w:r>
        <w:t xml:space="preserve"> </w:t>
      </w:r>
      <w:r>
        <w:rPr>
          <w:rFonts w:hint="eastAsia"/>
        </w:rPr>
        <w:t>общественными</w:t>
      </w:r>
      <w:r>
        <w:t xml:space="preserve"> </w:t>
      </w:r>
      <w:r>
        <w:rPr>
          <w:rFonts w:hint="eastAsia"/>
        </w:rPr>
        <w:t>объединениями</w:t>
      </w:r>
    </w:p>
    <w:p w14:paraId="6172505E" w14:textId="77777777" w:rsidR="00117830" w:rsidRDefault="00117830" w:rsidP="00117830"/>
    <w:p w14:paraId="79821E7B" w14:textId="77777777" w:rsidR="00117830" w:rsidRDefault="00117830" w:rsidP="00117830">
      <w:r>
        <w:rPr>
          <w:rFonts w:hint="eastAsia"/>
        </w:rPr>
        <w:t>§</w:t>
      </w:r>
      <w:r>
        <w:t xml:space="preserve">3.3.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взаимодействия</w:t>
      </w:r>
    </w:p>
    <w:p w14:paraId="0FD849F3" w14:textId="77777777" w:rsidR="00117830" w:rsidRDefault="00117830" w:rsidP="00117830"/>
    <w:p w14:paraId="7799AD17" w14:textId="77777777" w:rsidR="00117830" w:rsidRDefault="00117830" w:rsidP="00117830">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с</w:t>
      </w:r>
      <w:r>
        <w:t xml:space="preserve"> </w:t>
      </w:r>
      <w:r>
        <w:rPr>
          <w:rFonts w:hint="eastAsia"/>
        </w:rPr>
        <w:t>общественными</w:t>
      </w:r>
      <w:r>
        <w:t xml:space="preserve"> </w:t>
      </w:r>
      <w:r>
        <w:rPr>
          <w:rFonts w:hint="eastAsia"/>
        </w:rPr>
        <w:t>объединениями</w:t>
      </w:r>
    </w:p>
    <w:p w14:paraId="5D9245F0" w14:textId="77777777" w:rsidR="00117830" w:rsidRDefault="00117830" w:rsidP="00117830"/>
    <w:p w14:paraId="4F91E852" w14:textId="77777777" w:rsidR="00117830" w:rsidRDefault="00117830" w:rsidP="00117830">
      <w:r>
        <w:rPr>
          <w:rFonts w:hint="eastAsia"/>
        </w:rPr>
        <w:t>Заключение</w:t>
      </w:r>
    </w:p>
    <w:p w14:paraId="2B8A6D5A" w14:textId="77777777" w:rsidR="00117830" w:rsidRDefault="00117830" w:rsidP="00117830"/>
    <w:p w14:paraId="7891EE2F" w14:textId="77777777" w:rsidR="00117830" w:rsidRDefault="00117830" w:rsidP="00117830">
      <w:r>
        <w:rPr>
          <w:rFonts w:hint="eastAsia"/>
        </w:rPr>
        <w:t>Список</w:t>
      </w:r>
      <w:r>
        <w:t xml:space="preserve"> </w:t>
      </w:r>
      <w:r>
        <w:rPr>
          <w:rFonts w:hint="eastAsia"/>
        </w:rPr>
        <w:t>литературы</w:t>
      </w:r>
    </w:p>
    <w:p w14:paraId="116B6EC6" w14:textId="77777777" w:rsidR="00117830" w:rsidRDefault="00117830" w:rsidP="00117830"/>
    <w:p w14:paraId="61855268" w14:textId="77777777" w:rsidR="00117830" w:rsidRDefault="00117830" w:rsidP="00117830">
      <w:r>
        <w:rPr>
          <w:rFonts w:hint="eastAsia"/>
        </w:rPr>
        <w:t>Приложения</w:t>
      </w:r>
      <w:r>
        <w:t>:</w:t>
      </w:r>
    </w:p>
    <w:p w14:paraId="52B74DA0" w14:textId="77777777" w:rsidR="00117830" w:rsidRDefault="00117830" w:rsidP="00117830"/>
    <w:p w14:paraId="5D29D7E7" w14:textId="77777777" w:rsidR="00117830" w:rsidRDefault="00117830" w:rsidP="00117830">
      <w:r>
        <w:rPr>
          <w:rFonts w:hint="eastAsia"/>
        </w:rPr>
        <w:t>Приложение</w:t>
      </w:r>
      <w:r>
        <w:t xml:space="preserve"> </w:t>
      </w:r>
      <w:r>
        <w:rPr>
          <w:rFonts w:hint="eastAsia"/>
        </w:rPr>
        <w:t>№</w:t>
      </w:r>
      <w:r>
        <w:t xml:space="preserve">1. </w:t>
      </w:r>
      <w:r>
        <w:rPr>
          <w:rFonts w:hint="eastAsia"/>
        </w:rPr>
        <w:t>Анкета</w:t>
      </w:r>
      <w:r>
        <w:t xml:space="preserve"> </w:t>
      </w:r>
      <w:r>
        <w:rPr>
          <w:rFonts w:hint="eastAsia"/>
        </w:rPr>
        <w:t>и</w:t>
      </w:r>
      <w:r>
        <w:t xml:space="preserve"> </w:t>
      </w:r>
      <w:r>
        <w:rPr>
          <w:rFonts w:hint="eastAsia"/>
        </w:rPr>
        <w:t>результат</w:t>
      </w:r>
      <w:r>
        <w:t xml:space="preserve"> </w:t>
      </w:r>
      <w:r>
        <w:rPr>
          <w:rFonts w:hint="eastAsia"/>
        </w:rPr>
        <w:t>анкетирования</w:t>
      </w:r>
    </w:p>
    <w:p w14:paraId="294C9E86" w14:textId="77777777" w:rsidR="00117830" w:rsidRDefault="00117830" w:rsidP="00117830"/>
    <w:p w14:paraId="7B6A39D7" w14:textId="77777777" w:rsidR="00117830" w:rsidRDefault="00117830" w:rsidP="00117830">
      <w:r>
        <w:rPr>
          <w:rFonts w:hint="eastAsia"/>
        </w:rPr>
        <w:t>Приложение</w:t>
      </w:r>
      <w:r>
        <w:t xml:space="preserve"> </w:t>
      </w:r>
      <w:r>
        <w:rPr>
          <w:rFonts w:hint="eastAsia"/>
        </w:rPr>
        <w:t>№</w:t>
      </w:r>
      <w:r>
        <w:t xml:space="preserve"> 2. </w:t>
      </w:r>
      <w:r>
        <w:rPr>
          <w:rFonts w:hint="eastAsia"/>
        </w:rPr>
        <w:t>Результаты</w:t>
      </w:r>
      <w:r>
        <w:t xml:space="preserve"> </w:t>
      </w:r>
      <w:r>
        <w:rPr>
          <w:rFonts w:hint="eastAsia"/>
        </w:rPr>
        <w:t>деятельности</w:t>
      </w:r>
      <w:r>
        <w:t xml:space="preserve"> </w:t>
      </w:r>
      <w:r>
        <w:rPr>
          <w:rFonts w:hint="eastAsia"/>
        </w:rPr>
        <w:t>добровольных</w:t>
      </w:r>
      <w:r>
        <w:t xml:space="preserve"> </w:t>
      </w:r>
      <w:r>
        <w:rPr>
          <w:rFonts w:hint="eastAsia"/>
        </w:rPr>
        <w:t>дружин</w:t>
      </w:r>
    </w:p>
    <w:p w14:paraId="3539F207" w14:textId="77777777" w:rsidR="00117830" w:rsidRDefault="00117830" w:rsidP="00117830"/>
    <w:p w14:paraId="0B06D960" w14:textId="77777777" w:rsidR="00117830" w:rsidRDefault="00117830" w:rsidP="00117830">
      <w:r>
        <w:rPr>
          <w:rFonts w:hint="eastAsia"/>
        </w:rPr>
        <w:t>в</w:t>
      </w:r>
      <w:r>
        <w:t xml:space="preserve"> </w:t>
      </w:r>
      <w:r>
        <w:rPr>
          <w:rFonts w:hint="eastAsia"/>
        </w:rPr>
        <w:t>Республики</w:t>
      </w:r>
      <w:r>
        <w:t xml:space="preserve"> </w:t>
      </w:r>
      <w:r>
        <w:rPr>
          <w:rFonts w:hint="eastAsia"/>
        </w:rPr>
        <w:t>Таджикистан</w:t>
      </w:r>
      <w:r>
        <w:t xml:space="preserve"> </w:t>
      </w:r>
      <w:r>
        <w:rPr>
          <w:rFonts w:hint="eastAsia"/>
        </w:rPr>
        <w:t>в</w:t>
      </w:r>
      <w:r>
        <w:t xml:space="preserve"> 2014-2018 </w:t>
      </w:r>
      <w:r>
        <w:rPr>
          <w:rFonts w:hint="eastAsia"/>
        </w:rPr>
        <w:t>гг</w:t>
      </w:r>
    </w:p>
    <w:p w14:paraId="20CE01C2" w14:textId="77777777" w:rsidR="00117830" w:rsidRDefault="00117830" w:rsidP="00117830"/>
    <w:p w14:paraId="1A2626B4" w14:textId="77777777" w:rsidR="00117830" w:rsidRDefault="00117830" w:rsidP="00117830">
      <w:r>
        <w:rPr>
          <w:rFonts w:hint="eastAsia"/>
        </w:rPr>
        <w:t>Приложение</w:t>
      </w:r>
      <w:r>
        <w:t xml:space="preserve"> </w:t>
      </w:r>
      <w:r>
        <w:rPr>
          <w:rFonts w:hint="eastAsia"/>
        </w:rPr>
        <w:t>№</w:t>
      </w:r>
      <w:r>
        <w:t xml:space="preserve"> 3. </w:t>
      </w:r>
      <w:r>
        <w:rPr>
          <w:rFonts w:hint="eastAsia"/>
        </w:rPr>
        <w:t>Сведения</w:t>
      </w:r>
      <w:r>
        <w:t xml:space="preserve"> </w:t>
      </w:r>
      <w:r>
        <w:rPr>
          <w:rFonts w:hint="eastAsia"/>
        </w:rPr>
        <w:t>о</w:t>
      </w:r>
      <w:r>
        <w:t xml:space="preserve"> </w:t>
      </w:r>
      <w:r>
        <w:rPr>
          <w:rFonts w:hint="eastAsia"/>
        </w:rPr>
        <w:t>деятельности</w:t>
      </w:r>
      <w:r>
        <w:t xml:space="preserve"> </w:t>
      </w:r>
      <w:r>
        <w:rPr>
          <w:rFonts w:hint="eastAsia"/>
        </w:rPr>
        <w:t>общественных</w:t>
      </w:r>
    </w:p>
    <w:p w14:paraId="44A775D9" w14:textId="77777777" w:rsidR="00117830" w:rsidRDefault="00117830" w:rsidP="00117830"/>
    <w:p w14:paraId="6760D0FC" w14:textId="77777777" w:rsidR="00117830" w:rsidRDefault="00117830" w:rsidP="00117830">
      <w:r>
        <w:rPr>
          <w:rFonts w:hint="eastAsia"/>
        </w:rPr>
        <w:t>объединений</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83E3482" w14:textId="77777777" w:rsidR="00117830" w:rsidRDefault="00117830" w:rsidP="00117830"/>
    <w:p w14:paraId="1F227714" w14:textId="5571145A" w:rsidR="00117830" w:rsidRPr="00117830" w:rsidRDefault="00117830" w:rsidP="00117830">
      <w:r>
        <w:rPr>
          <w:rFonts w:hint="eastAsia"/>
        </w:rPr>
        <w:t>Приложение</w:t>
      </w:r>
      <w:r>
        <w:t xml:space="preserve"> </w:t>
      </w:r>
      <w:r>
        <w:rPr>
          <w:rFonts w:hint="eastAsia"/>
        </w:rPr>
        <w:t>№</w:t>
      </w:r>
      <w:r>
        <w:t xml:space="preserve"> 4. </w:t>
      </w:r>
      <w:r>
        <w:rPr>
          <w:rFonts w:hint="eastAsia"/>
        </w:rPr>
        <w:t>Проект</w:t>
      </w:r>
      <w:r>
        <w:t xml:space="preserve"> </w:t>
      </w:r>
      <w:r>
        <w:rPr>
          <w:rFonts w:hint="eastAsia"/>
        </w:rPr>
        <w:t>«</w:t>
      </w:r>
      <w:r>
        <w:rPr>
          <w:rFonts w:hint="eastAsia"/>
        </w:rPr>
        <w:t>Инструкция</w:t>
      </w:r>
      <w:r>
        <w:t xml:space="preserve"> </w:t>
      </w:r>
      <w:r>
        <w:rPr>
          <w:rFonts w:hint="eastAsia"/>
        </w:rPr>
        <w:t>по</w:t>
      </w:r>
      <w:r>
        <w:t xml:space="preserve"> </w:t>
      </w:r>
      <w:r>
        <w:rPr>
          <w:rFonts w:hint="eastAsia"/>
        </w:rPr>
        <w:t>организации</w:t>
      </w:r>
      <w:r>
        <w:t xml:space="preserve"> </w:t>
      </w:r>
      <w:r>
        <w:rPr>
          <w:rFonts w:hint="eastAsia"/>
        </w:rPr>
        <w:t>взаимодействия</w:t>
      </w:r>
      <w:r>
        <w:t xml:space="preserve"> </w:t>
      </w:r>
      <w:r>
        <w:rPr>
          <w:rFonts w:hint="eastAsia"/>
        </w:rPr>
        <w:t>добровольных</w:t>
      </w:r>
      <w:r>
        <w:t xml:space="preserve"> </w:t>
      </w:r>
      <w:r>
        <w:rPr>
          <w:rFonts w:hint="eastAsia"/>
        </w:rPr>
        <w:t>дружин</w:t>
      </w:r>
      <w:r>
        <w:t xml:space="preserve"> </w:t>
      </w:r>
      <w:r>
        <w:rPr>
          <w:rFonts w:hint="eastAsia"/>
        </w:rPr>
        <w:t>с</w:t>
      </w:r>
      <w:r>
        <w:t xml:space="preserve"> </w:t>
      </w:r>
      <w:r>
        <w:rPr>
          <w:rFonts w:hint="eastAsia"/>
        </w:rPr>
        <w:t>органами</w:t>
      </w:r>
      <w:r>
        <w:t xml:space="preserve"> </w:t>
      </w:r>
      <w:r>
        <w:rPr>
          <w:rFonts w:hint="eastAsia"/>
        </w:rPr>
        <w:t>внутренних</w:t>
      </w:r>
      <w:r>
        <w:t xml:space="preserve"> </w:t>
      </w:r>
      <w:r>
        <w:rPr>
          <w:rFonts w:hint="eastAsia"/>
        </w:rPr>
        <w:t>дел</w:t>
      </w:r>
      <w:r>
        <w:rPr>
          <w:rFonts w:hint="eastAsia"/>
        </w:rPr>
        <w:t>»</w:t>
      </w:r>
    </w:p>
    <w:sectPr w:rsidR="00117830" w:rsidRPr="00117830" w:rsidSect="003B21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7969" w14:textId="77777777" w:rsidR="003B210A" w:rsidRDefault="003B210A">
      <w:pPr>
        <w:spacing w:after="0" w:line="240" w:lineRule="auto"/>
      </w:pPr>
      <w:r>
        <w:separator/>
      </w:r>
    </w:p>
  </w:endnote>
  <w:endnote w:type="continuationSeparator" w:id="0">
    <w:p w14:paraId="29712238" w14:textId="77777777" w:rsidR="003B210A" w:rsidRDefault="003B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767B" w14:textId="77777777" w:rsidR="003B210A" w:rsidRDefault="003B210A"/>
    <w:p w14:paraId="22510076" w14:textId="77777777" w:rsidR="003B210A" w:rsidRDefault="003B210A"/>
    <w:p w14:paraId="188B760D" w14:textId="77777777" w:rsidR="003B210A" w:rsidRDefault="003B210A"/>
    <w:p w14:paraId="393C99A1" w14:textId="77777777" w:rsidR="003B210A" w:rsidRDefault="003B210A"/>
    <w:p w14:paraId="64DE8536" w14:textId="77777777" w:rsidR="003B210A" w:rsidRDefault="003B210A"/>
    <w:p w14:paraId="47A94CA5" w14:textId="77777777" w:rsidR="003B210A" w:rsidRDefault="003B210A"/>
    <w:p w14:paraId="44EE4296" w14:textId="77777777" w:rsidR="003B210A" w:rsidRDefault="003B21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5B7D3" wp14:editId="1F4A27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E015" w14:textId="77777777" w:rsidR="003B210A" w:rsidRDefault="003B2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5B7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BCE015" w14:textId="77777777" w:rsidR="003B210A" w:rsidRDefault="003B2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D5CDF" w14:textId="77777777" w:rsidR="003B210A" w:rsidRDefault="003B210A"/>
    <w:p w14:paraId="7B608B75" w14:textId="77777777" w:rsidR="003B210A" w:rsidRDefault="003B210A"/>
    <w:p w14:paraId="41D30D67" w14:textId="77777777" w:rsidR="003B210A" w:rsidRDefault="003B21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DCC0B6" wp14:editId="01D9FA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4F2E" w14:textId="77777777" w:rsidR="003B210A" w:rsidRDefault="003B210A"/>
                          <w:p w14:paraId="657B3E39" w14:textId="77777777" w:rsidR="003B210A" w:rsidRDefault="003B2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CC0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54F2E" w14:textId="77777777" w:rsidR="003B210A" w:rsidRDefault="003B210A"/>
                    <w:p w14:paraId="657B3E39" w14:textId="77777777" w:rsidR="003B210A" w:rsidRDefault="003B2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B5F2AC" w14:textId="77777777" w:rsidR="003B210A" w:rsidRDefault="003B210A"/>
    <w:p w14:paraId="572B8A8C" w14:textId="77777777" w:rsidR="003B210A" w:rsidRDefault="003B210A">
      <w:pPr>
        <w:rPr>
          <w:sz w:val="2"/>
          <w:szCs w:val="2"/>
        </w:rPr>
      </w:pPr>
    </w:p>
    <w:p w14:paraId="3C6F0370" w14:textId="77777777" w:rsidR="003B210A" w:rsidRDefault="003B210A"/>
    <w:p w14:paraId="09E3ACB8" w14:textId="77777777" w:rsidR="003B210A" w:rsidRDefault="003B210A">
      <w:pPr>
        <w:spacing w:after="0" w:line="240" w:lineRule="auto"/>
      </w:pPr>
    </w:p>
  </w:footnote>
  <w:footnote w:type="continuationSeparator" w:id="0">
    <w:p w14:paraId="70B2DC2A" w14:textId="77777777" w:rsidR="003B210A" w:rsidRDefault="003B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10A"/>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513</cp:revision>
  <cp:lastPrinted>2009-02-06T05:36:00Z</cp:lastPrinted>
  <dcterms:created xsi:type="dcterms:W3CDTF">2024-04-09T10:20:00Z</dcterms:created>
  <dcterms:modified xsi:type="dcterms:W3CDTF">2024-04-13T16:36:00Z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