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Лебідь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Антон</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Валерійович</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Назва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дисертаційної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роботи</w:t>
      </w:r>
      <w:r w:rsidRPr="00672BBD">
        <w:rPr>
          <w:rFonts w:ascii="Verdana" w:hAnsi="Verdana"/>
          <w:color w:val="000000"/>
          <w:shd w:val="clear" w:color="auto" w:fill="FFFFFF"/>
        </w:rPr>
        <w:t>: "</w:t>
      </w:r>
      <w:r w:rsidRPr="00672BBD">
        <w:rPr>
          <w:rFonts w:ascii="Verdana" w:hAnsi="Verdana" w:hint="eastAsia"/>
          <w:color w:val="000000"/>
          <w:shd w:val="clear" w:color="auto" w:fill="FFFFFF"/>
        </w:rPr>
        <w:t>СПЕКТРОСКОПІЯ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МІЖ</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КОМПОЗИТНИМИ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ОСНОВІ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МІДІ</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p>
    <w:p w:rsidR="00672BBD" w:rsidRPr="00672BBD" w:rsidRDefault="00672BBD" w:rsidP="00672BBD">
      <w:pPr>
        <w:rPr>
          <w:rFonts w:ascii="Verdana" w:hAnsi="Verdana"/>
          <w:color w:val="000000"/>
          <w:shd w:val="clear" w:color="auto" w:fill="FFFFFF"/>
        </w:rPr>
      </w:pPr>
    </w:p>
    <w:p w:rsidR="00672BBD" w:rsidRPr="00672BBD" w:rsidRDefault="00672BBD" w:rsidP="00672BBD">
      <w:pPr>
        <w:rPr>
          <w:rFonts w:ascii="Verdana" w:hAnsi="Verdana"/>
          <w:color w:val="000000"/>
          <w:shd w:val="clear" w:color="auto" w:fill="FFFFFF"/>
        </w:rPr>
      </w:pP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МІНІСТЕРСТВО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ОСВІТИ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НАУКИ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УКРАЇНИ</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КИЇВСЬКИЙ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НАЦІОНАЛЬНИЙ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УНІВЕРСИТЕТ</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ІМЕНІ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ТАРАСА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ШЕВЧЕНКА</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правах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рукопису</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Лебідь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Антон</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Валерійович</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УДК</w:t>
      </w:r>
      <w:r w:rsidRPr="00672BBD">
        <w:rPr>
          <w:rFonts w:ascii="Verdana" w:hAnsi="Verdana"/>
          <w:color w:val="000000"/>
          <w:shd w:val="clear" w:color="auto" w:fill="FFFFFF"/>
        </w:rPr>
        <w:t xml:space="preserve"> 533.9</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СПЕКТРОСКОПІЯ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МІЖ</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КОМПОЗИТНИМИ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ОСНОВІ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МІДІ</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01.04.08 </w:t>
      </w:r>
      <w:r w:rsidRPr="00672BBD">
        <w:rPr>
          <w:rFonts w:ascii="Verdana" w:hAnsi="Verdana" w:hint="eastAsia"/>
          <w:color w:val="000000"/>
          <w:shd w:val="clear" w:color="auto" w:fill="FFFFFF"/>
        </w:rPr>
        <w:t>–</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фізика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Дисертація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здобуття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наукового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ступеня</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кандидата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фізико</w:t>
      </w:r>
      <w:r w:rsidRPr="00672BBD">
        <w:rPr>
          <w:rFonts w:ascii="Verdana" w:hAnsi="Verdana"/>
          <w:color w:val="000000"/>
          <w:shd w:val="clear" w:color="auto" w:fill="FFFFFF"/>
        </w:rPr>
        <w:t>-</w:t>
      </w:r>
      <w:r w:rsidRPr="00672BBD">
        <w:rPr>
          <w:rFonts w:ascii="Verdana" w:hAnsi="Verdana" w:hint="eastAsia"/>
          <w:color w:val="000000"/>
          <w:shd w:val="clear" w:color="auto" w:fill="FFFFFF"/>
        </w:rPr>
        <w:t>математичних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наук</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Науковий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керівник</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Веклич</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Анатолій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Миколайович</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доктор</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фізико</w:t>
      </w:r>
      <w:r w:rsidRPr="00672BBD">
        <w:rPr>
          <w:rFonts w:ascii="Verdana" w:hAnsi="Verdana"/>
          <w:color w:val="000000"/>
          <w:shd w:val="clear" w:color="auto" w:fill="FFFFFF"/>
        </w:rPr>
        <w:t>-</w:t>
      </w:r>
      <w:r w:rsidRPr="00672BBD">
        <w:rPr>
          <w:rFonts w:ascii="Verdana" w:hAnsi="Verdana" w:hint="eastAsia"/>
          <w:color w:val="000000"/>
          <w:shd w:val="clear" w:color="auto" w:fill="FFFFFF"/>
        </w:rPr>
        <w:t>математичних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наук</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доцент</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Київ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w:t>
      </w:r>
      <w:r w:rsidRPr="00672BBD">
        <w:rPr>
          <w:rFonts w:ascii="Verdana" w:hAnsi="Verdana"/>
          <w:color w:val="000000"/>
          <w:shd w:val="clear" w:color="auto" w:fill="FFFFFF"/>
        </w:rPr>
        <w:t xml:space="preserve"> 2015</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2</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ЗМІСТ</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Перелік</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умовних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позначень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символів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одиниць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скорочень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термінів</w:t>
      </w:r>
      <w:r w:rsidRPr="00672BBD">
        <w:rPr>
          <w:rFonts w:ascii="Verdana" w:hAnsi="Verdana"/>
          <w:color w:val="000000"/>
          <w:shd w:val="clear" w:color="auto" w:fill="FFFFFF"/>
        </w:rPr>
        <w:t xml:space="preserve"> ................ 6</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Вступ</w:t>
      </w:r>
      <w:r w:rsidRPr="00672BBD">
        <w:rPr>
          <w:rFonts w:ascii="Verdana" w:hAnsi="Verdana"/>
          <w:color w:val="000000"/>
          <w:shd w:val="clear" w:color="auto" w:fill="FFFFFF"/>
        </w:rPr>
        <w:t>............................................................................................................................. 7</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Розділ</w:t>
      </w:r>
      <w:r w:rsidRPr="00672BBD">
        <w:rPr>
          <w:rFonts w:ascii="Verdana" w:hAnsi="Verdana"/>
          <w:color w:val="000000"/>
          <w:shd w:val="clear" w:color="auto" w:fill="FFFFFF"/>
        </w:rPr>
        <w:t xml:space="preserve"> 1. </w:t>
      </w:r>
      <w:r w:rsidRPr="00672BBD">
        <w:rPr>
          <w:rFonts w:ascii="Verdana" w:hAnsi="Verdana" w:hint="eastAsia"/>
          <w:color w:val="000000"/>
          <w:shd w:val="clear" w:color="auto" w:fill="FFFFFF"/>
        </w:rPr>
        <w:t>Плазма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домішками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парів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металів</w:t>
      </w:r>
      <w:r w:rsidRPr="00672BBD">
        <w:rPr>
          <w:rFonts w:ascii="Verdana" w:hAnsi="Verdana"/>
          <w:color w:val="000000"/>
          <w:shd w:val="clear" w:color="auto" w:fill="FFFFFF"/>
        </w:rPr>
        <w:t>.............. 15</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1.1. </w:t>
      </w:r>
      <w:r w:rsidRPr="00672BBD">
        <w:rPr>
          <w:rFonts w:ascii="Verdana" w:hAnsi="Verdana" w:hint="eastAsia"/>
          <w:color w:val="000000"/>
          <w:shd w:val="clear" w:color="auto" w:fill="FFFFFF"/>
        </w:rPr>
        <w:t>Вплив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домішки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парів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металів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властивості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 15</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1.1.1. </w:t>
      </w:r>
      <w:r w:rsidRPr="00672BBD">
        <w:rPr>
          <w:rFonts w:ascii="Verdana" w:hAnsi="Verdana" w:hint="eastAsia"/>
          <w:color w:val="000000"/>
          <w:shd w:val="clear" w:color="auto" w:fill="FFFFFF"/>
        </w:rPr>
        <w:t>Вплив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парів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металу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електропровідність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радіаційні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втрати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енергії</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15</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1.1.2. </w:t>
      </w:r>
      <w:r w:rsidRPr="00672BBD">
        <w:rPr>
          <w:rFonts w:ascii="Verdana" w:hAnsi="Verdana" w:hint="eastAsia"/>
          <w:color w:val="000000"/>
          <w:shd w:val="clear" w:color="auto" w:fill="FFFFFF"/>
        </w:rPr>
        <w:t>Вплив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парів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металу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теплопровідність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в’язкість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19</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1.2. </w:t>
      </w:r>
      <w:r w:rsidRPr="00672BBD">
        <w:rPr>
          <w:rFonts w:ascii="Verdana" w:hAnsi="Verdana" w:hint="eastAsia"/>
          <w:color w:val="000000"/>
          <w:shd w:val="clear" w:color="auto" w:fill="FFFFFF"/>
        </w:rPr>
        <w:t>Термодинамічний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стан</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домішкою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парів</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металів</w:t>
      </w:r>
      <w:r w:rsidRPr="00672BBD">
        <w:rPr>
          <w:rFonts w:ascii="Verdana" w:hAnsi="Verdana"/>
          <w:color w:val="000000"/>
          <w:shd w:val="clear" w:color="auto" w:fill="FFFFFF"/>
        </w:rPr>
        <w:t xml:space="preserve"> ........................................................................................................................ 21</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1.2.1. </w:t>
      </w:r>
      <w:r w:rsidRPr="00672BBD">
        <w:rPr>
          <w:rFonts w:ascii="Verdana" w:hAnsi="Verdana" w:hint="eastAsia"/>
          <w:color w:val="000000"/>
          <w:shd w:val="clear" w:color="auto" w:fill="FFFFFF"/>
        </w:rPr>
        <w:t>Умова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існування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стану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локальної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термодинамічної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рівноваги</w:t>
      </w:r>
      <w:r w:rsidRPr="00672BBD">
        <w:rPr>
          <w:rFonts w:ascii="Verdana" w:hAnsi="Verdana"/>
          <w:color w:val="000000"/>
          <w:shd w:val="clear" w:color="auto" w:fill="FFFFFF"/>
        </w:rPr>
        <w:t>.................. 22</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1.2.2. </w:t>
      </w:r>
      <w:r w:rsidRPr="00672BBD">
        <w:rPr>
          <w:rFonts w:ascii="Verdana" w:hAnsi="Verdana" w:hint="eastAsia"/>
          <w:color w:val="000000"/>
          <w:shd w:val="clear" w:color="auto" w:fill="FFFFFF"/>
        </w:rPr>
        <w:t>Неізотермічність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 24</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1.2.3. </w:t>
      </w:r>
      <w:r w:rsidRPr="00672BBD">
        <w:rPr>
          <w:rFonts w:ascii="Verdana" w:hAnsi="Verdana" w:hint="eastAsia"/>
          <w:color w:val="000000"/>
          <w:shd w:val="clear" w:color="auto" w:fill="FFFFFF"/>
        </w:rPr>
        <w:t>Експериментальна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перевірка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існування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стану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ЛТР</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розрядів</w:t>
      </w:r>
      <w:r w:rsidRPr="00672BBD">
        <w:rPr>
          <w:rFonts w:ascii="Verdana" w:hAnsi="Verdana"/>
          <w:color w:val="000000"/>
          <w:shd w:val="clear" w:color="auto" w:fill="FFFFFF"/>
        </w:rPr>
        <w:t>........................................................................................................ 26</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1.3. </w:t>
      </w:r>
      <w:r w:rsidRPr="00672BBD">
        <w:rPr>
          <w:rFonts w:ascii="Verdana" w:hAnsi="Verdana" w:hint="eastAsia"/>
          <w:color w:val="000000"/>
          <w:shd w:val="clear" w:color="auto" w:fill="FFFFFF"/>
        </w:rPr>
        <w:t>Дослідження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між</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композитними</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електродами</w:t>
      </w:r>
      <w:r w:rsidRPr="00672BBD">
        <w:rPr>
          <w:rFonts w:ascii="Verdana" w:hAnsi="Verdana"/>
          <w:color w:val="000000"/>
          <w:shd w:val="clear" w:color="auto" w:fill="FFFFFF"/>
        </w:rPr>
        <w:t xml:space="preserve"> ............................................................................................................... 30</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1.3.1. </w:t>
      </w:r>
      <w:r w:rsidRPr="00672BBD">
        <w:rPr>
          <w:rFonts w:ascii="Verdana" w:hAnsi="Verdana" w:hint="eastAsia"/>
          <w:color w:val="000000"/>
          <w:shd w:val="clear" w:color="auto" w:fill="FFFFFF"/>
        </w:rPr>
        <w:t>Композитні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матеріали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основі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срібла</w:t>
      </w:r>
      <w:r w:rsidRPr="00672BBD">
        <w:rPr>
          <w:rFonts w:ascii="Verdana" w:hAnsi="Verdana"/>
          <w:color w:val="000000"/>
          <w:shd w:val="clear" w:color="auto" w:fill="FFFFFF"/>
        </w:rPr>
        <w:t xml:space="preserve"> ........................................................ 30</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1.3.2. </w:t>
      </w:r>
      <w:r w:rsidRPr="00672BBD">
        <w:rPr>
          <w:rFonts w:ascii="Verdana" w:hAnsi="Verdana" w:hint="eastAsia"/>
          <w:color w:val="000000"/>
          <w:shd w:val="clear" w:color="auto" w:fill="FFFFFF"/>
        </w:rPr>
        <w:t>Композитні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матеріали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основі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міді</w:t>
      </w:r>
      <w:r w:rsidRPr="00672BBD">
        <w:rPr>
          <w:rFonts w:ascii="Verdana" w:hAnsi="Verdana"/>
          <w:color w:val="000000"/>
          <w:shd w:val="clear" w:color="auto" w:fill="FFFFFF"/>
        </w:rPr>
        <w:t xml:space="preserve"> ............................................................ 31</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Висновки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розділу</w:t>
      </w:r>
      <w:r w:rsidRPr="00672BBD">
        <w:rPr>
          <w:rFonts w:ascii="Verdana" w:hAnsi="Verdana"/>
          <w:color w:val="000000"/>
          <w:shd w:val="clear" w:color="auto" w:fill="FFFFFF"/>
        </w:rPr>
        <w:t xml:space="preserve"> 1 .............................................................................................. 36</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Розділ</w:t>
      </w:r>
      <w:r w:rsidRPr="00672BBD">
        <w:rPr>
          <w:rFonts w:ascii="Verdana" w:hAnsi="Verdana"/>
          <w:color w:val="000000"/>
          <w:shd w:val="clear" w:color="auto" w:fill="FFFFFF"/>
        </w:rPr>
        <w:t xml:space="preserve"> 2. </w:t>
      </w:r>
      <w:r w:rsidRPr="00672BBD">
        <w:rPr>
          <w:rFonts w:ascii="Verdana" w:hAnsi="Verdana" w:hint="eastAsia"/>
          <w:color w:val="000000"/>
          <w:shd w:val="clear" w:color="auto" w:fill="FFFFFF"/>
        </w:rPr>
        <w:t>Визначення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параметрів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домішками</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парів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металів</w:t>
      </w:r>
      <w:r w:rsidRPr="00672BBD">
        <w:rPr>
          <w:rFonts w:ascii="Verdana" w:hAnsi="Verdana"/>
          <w:color w:val="000000"/>
          <w:shd w:val="clear" w:color="auto" w:fill="FFFFFF"/>
        </w:rPr>
        <w:t xml:space="preserve"> .............................................................................................................. 38</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2.1. </w:t>
      </w:r>
      <w:r w:rsidRPr="00672BBD">
        <w:rPr>
          <w:rFonts w:ascii="Verdana" w:hAnsi="Verdana" w:hint="eastAsia"/>
          <w:color w:val="000000"/>
          <w:shd w:val="clear" w:color="auto" w:fill="FFFFFF"/>
        </w:rPr>
        <w:t>Конструкція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джерела</w:t>
      </w:r>
      <w:r w:rsidRPr="00672BBD">
        <w:rPr>
          <w:rFonts w:ascii="Verdana" w:hAnsi="Verdana"/>
          <w:color w:val="000000"/>
          <w:shd w:val="clear" w:color="auto" w:fill="FFFFFF"/>
        </w:rPr>
        <w:t>..................................................................... 38</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2.2. </w:t>
      </w:r>
      <w:r w:rsidRPr="00672BBD">
        <w:rPr>
          <w:rFonts w:ascii="Verdana" w:hAnsi="Verdana" w:hint="eastAsia"/>
          <w:color w:val="000000"/>
          <w:shd w:val="clear" w:color="auto" w:fill="FFFFFF"/>
        </w:rPr>
        <w:t>Методика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ОЕС</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послідовною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реєстрацією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просторових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розподілів</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інтенсивності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спектральних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ліній</w:t>
      </w:r>
      <w:r w:rsidRPr="00672BBD">
        <w:rPr>
          <w:rFonts w:ascii="Verdana" w:hAnsi="Verdana"/>
          <w:color w:val="000000"/>
          <w:shd w:val="clear" w:color="auto" w:fill="FFFFFF"/>
        </w:rPr>
        <w:t xml:space="preserve"> ........................................................................... 40</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3</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2.2.1. </w:t>
      </w:r>
      <w:r w:rsidRPr="00672BBD">
        <w:rPr>
          <w:rFonts w:ascii="Verdana" w:hAnsi="Verdana" w:hint="eastAsia"/>
          <w:color w:val="000000"/>
          <w:shd w:val="clear" w:color="auto" w:fill="FFFFFF"/>
        </w:rPr>
        <w:t>Реєстрація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просторових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розподілів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інтенсивності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спектральних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ліній</w:t>
      </w:r>
      <w:r w:rsidRPr="00672BBD">
        <w:rPr>
          <w:rFonts w:ascii="Verdana" w:hAnsi="Verdana"/>
          <w:color w:val="000000"/>
          <w:shd w:val="clear" w:color="auto" w:fill="FFFFFF"/>
        </w:rPr>
        <w:t xml:space="preserve"> .... 40</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2.2.2. </w:t>
      </w:r>
      <w:r w:rsidRPr="00672BBD">
        <w:rPr>
          <w:rFonts w:ascii="Verdana" w:hAnsi="Verdana" w:hint="eastAsia"/>
          <w:color w:val="000000"/>
          <w:shd w:val="clear" w:color="auto" w:fill="FFFFFF"/>
        </w:rPr>
        <w:t>Узгодження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інтенсивності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випромінювання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вихідного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сигналу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ПЗЗ</w:t>
      </w:r>
      <w:r w:rsidRPr="00672BBD">
        <w:rPr>
          <w:rFonts w:ascii="Verdana" w:hAnsi="Verdana"/>
          <w:color w:val="000000"/>
          <w:shd w:val="clear" w:color="auto" w:fill="FFFFFF"/>
        </w:rPr>
        <w:t xml:space="preserve"> ..... 41</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2.2.3. </w:t>
      </w:r>
      <w:r w:rsidRPr="00672BBD">
        <w:rPr>
          <w:rFonts w:ascii="Verdana" w:hAnsi="Verdana" w:hint="eastAsia"/>
          <w:color w:val="000000"/>
          <w:shd w:val="clear" w:color="auto" w:fill="FFFFFF"/>
        </w:rPr>
        <w:t>Обробка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просторових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розподілів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інтенсивності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спектральних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ліній</w:t>
      </w:r>
      <w:r w:rsidRPr="00672BBD">
        <w:rPr>
          <w:rFonts w:ascii="Verdana" w:hAnsi="Verdana"/>
          <w:color w:val="000000"/>
          <w:shd w:val="clear" w:color="auto" w:fill="FFFFFF"/>
        </w:rPr>
        <w:t>........ 43</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2.3. </w:t>
      </w:r>
      <w:r w:rsidRPr="00672BBD">
        <w:rPr>
          <w:rFonts w:ascii="Verdana" w:hAnsi="Verdana" w:hint="eastAsia"/>
          <w:color w:val="000000"/>
          <w:shd w:val="clear" w:color="auto" w:fill="FFFFFF"/>
        </w:rPr>
        <w:t>Методика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ОЕС</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одночасною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реєстрацією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просторових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розподілів</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інтенсивності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випромінювання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широкому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спектральному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діапазоні</w:t>
      </w:r>
      <w:r w:rsidRPr="00672BBD">
        <w:rPr>
          <w:rFonts w:ascii="Verdana" w:hAnsi="Verdana"/>
          <w:color w:val="000000"/>
          <w:shd w:val="clear" w:color="auto" w:fill="FFFFFF"/>
        </w:rPr>
        <w:t xml:space="preserve"> .............. 43</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2.3.1. </w:t>
      </w:r>
      <w:r w:rsidRPr="00672BBD">
        <w:rPr>
          <w:rFonts w:ascii="Verdana" w:hAnsi="Verdana" w:hint="eastAsia"/>
          <w:color w:val="000000"/>
          <w:shd w:val="clear" w:color="auto" w:fill="FFFFFF"/>
        </w:rPr>
        <w:t>Реєстрація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просторових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розподілів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інтенсивності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випромінювання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широкому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спектральному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діапазоні</w:t>
      </w:r>
      <w:r w:rsidRPr="00672BBD">
        <w:rPr>
          <w:rFonts w:ascii="Verdana" w:hAnsi="Verdana"/>
          <w:color w:val="000000"/>
          <w:shd w:val="clear" w:color="auto" w:fill="FFFFFF"/>
        </w:rPr>
        <w:t>........................................................................ 44</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2.3.2. </w:t>
      </w:r>
      <w:r w:rsidRPr="00672BBD">
        <w:rPr>
          <w:rFonts w:ascii="Verdana" w:hAnsi="Verdana" w:hint="eastAsia"/>
          <w:color w:val="000000"/>
          <w:shd w:val="clear" w:color="auto" w:fill="FFFFFF"/>
        </w:rPr>
        <w:t>Аналіз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цифрових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зображень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визначення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спектральної</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чутливості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установки</w:t>
      </w:r>
      <w:r w:rsidRPr="00672BBD">
        <w:rPr>
          <w:rFonts w:ascii="Verdana" w:hAnsi="Verdana"/>
          <w:color w:val="000000"/>
          <w:shd w:val="clear" w:color="auto" w:fill="FFFFFF"/>
        </w:rPr>
        <w:t>................................................................................................ 46</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2.3.3. </w:t>
      </w:r>
      <w:r w:rsidRPr="00672BBD">
        <w:rPr>
          <w:rFonts w:ascii="Verdana" w:hAnsi="Verdana" w:hint="eastAsia"/>
          <w:color w:val="000000"/>
          <w:shd w:val="clear" w:color="auto" w:fill="FFFFFF"/>
        </w:rPr>
        <w:t>Визначення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локальних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значень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випромінювальної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здатності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 51</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2.3.4. </w:t>
      </w:r>
      <w:r w:rsidRPr="00672BBD">
        <w:rPr>
          <w:rFonts w:ascii="Verdana" w:hAnsi="Verdana" w:hint="eastAsia"/>
          <w:color w:val="000000"/>
          <w:shd w:val="clear" w:color="auto" w:fill="FFFFFF"/>
        </w:rPr>
        <w:t>Оцінка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похибки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спричиненої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перетворенням</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даних</w:t>
      </w:r>
      <w:r w:rsidRPr="00672BBD">
        <w:rPr>
          <w:rFonts w:ascii="Verdana" w:hAnsi="Verdana"/>
          <w:color w:val="000000"/>
          <w:shd w:val="clear" w:color="auto" w:fill="FFFFFF"/>
        </w:rPr>
        <w:t>.................................. 55</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2.3.5. </w:t>
      </w:r>
      <w:r w:rsidRPr="00672BBD">
        <w:rPr>
          <w:rFonts w:ascii="Verdana" w:hAnsi="Verdana" w:hint="eastAsia"/>
          <w:color w:val="000000"/>
          <w:shd w:val="clear" w:color="auto" w:fill="FFFFFF"/>
        </w:rPr>
        <w:t>Порівняння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результатів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отриманих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різними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методиками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діагностики</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56</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2.4. </w:t>
      </w:r>
      <w:r w:rsidRPr="00672BBD">
        <w:rPr>
          <w:rFonts w:ascii="Verdana" w:hAnsi="Verdana" w:hint="eastAsia"/>
          <w:color w:val="000000"/>
          <w:shd w:val="clear" w:color="auto" w:fill="FFFFFF"/>
        </w:rPr>
        <w:t>Методика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визначення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електронної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концентрації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плазмі</w:t>
      </w:r>
      <w:r w:rsidRPr="00672BBD">
        <w:rPr>
          <w:rFonts w:ascii="Verdana" w:hAnsi="Verdana"/>
          <w:color w:val="000000"/>
          <w:shd w:val="clear" w:color="auto" w:fill="FFFFFF"/>
        </w:rPr>
        <w:t xml:space="preserve"> ............................ 60</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2.4.1. </w:t>
      </w:r>
      <w:r w:rsidRPr="00672BBD">
        <w:rPr>
          <w:rFonts w:ascii="Verdana" w:hAnsi="Verdana" w:hint="eastAsia"/>
          <w:color w:val="000000"/>
          <w:shd w:val="clear" w:color="auto" w:fill="FFFFFF"/>
        </w:rPr>
        <w:t>Реєстрація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контурів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спектральних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ліній</w:t>
      </w:r>
      <w:r w:rsidRPr="00672BBD">
        <w:rPr>
          <w:rFonts w:ascii="Verdana" w:hAnsi="Verdana"/>
          <w:color w:val="000000"/>
          <w:shd w:val="clear" w:color="auto" w:fill="FFFFFF"/>
        </w:rPr>
        <w:t>....................................................... 61</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2.4.2. </w:t>
      </w:r>
      <w:r w:rsidRPr="00672BBD">
        <w:rPr>
          <w:rFonts w:ascii="Verdana" w:hAnsi="Verdana" w:hint="eastAsia"/>
          <w:color w:val="000000"/>
          <w:shd w:val="clear" w:color="auto" w:fill="FFFFFF"/>
        </w:rPr>
        <w:t>Програмний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інтерфейс</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для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визначення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просторових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розподілів</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концентрації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електронів</w:t>
      </w:r>
      <w:r w:rsidRPr="00672BBD">
        <w:rPr>
          <w:rFonts w:ascii="Verdana" w:hAnsi="Verdana"/>
          <w:color w:val="000000"/>
          <w:shd w:val="clear" w:color="auto" w:fill="FFFFFF"/>
        </w:rPr>
        <w:t xml:space="preserve"> ........................................................................................... 64</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2.4.3. </w:t>
      </w:r>
      <w:r w:rsidRPr="00672BBD">
        <w:rPr>
          <w:rFonts w:ascii="Verdana" w:hAnsi="Verdana" w:hint="eastAsia"/>
          <w:color w:val="000000"/>
          <w:shd w:val="clear" w:color="auto" w:fill="FFFFFF"/>
        </w:rPr>
        <w:t>Оцінка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похибки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визначення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концентрації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електронів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плазмі</w:t>
      </w:r>
      <w:r w:rsidRPr="00672BBD">
        <w:rPr>
          <w:rFonts w:ascii="Verdana" w:hAnsi="Verdana"/>
          <w:color w:val="000000"/>
          <w:shd w:val="clear" w:color="auto" w:fill="FFFFFF"/>
        </w:rPr>
        <w:t xml:space="preserve"> ................. 65</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2.5. </w:t>
      </w:r>
      <w:r w:rsidRPr="00672BBD">
        <w:rPr>
          <w:rFonts w:ascii="Verdana" w:hAnsi="Verdana" w:hint="eastAsia"/>
          <w:color w:val="000000"/>
          <w:shd w:val="clear" w:color="auto" w:fill="FFFFFF"/>
        </w:rPr>
        <w:t>Методика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лазерної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абсорбційної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спектроскопії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66</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2.5.1. </w:t>
      </w:r>
      <w:r w:rsidRPr="00672BBD">
        <w:rPr>
          <w:rFonts w:ascii="Verdana" w:hAnsi="Verdana" w:hint="eastAsia"/>
          <w:color w:val="000000"/>
          <w:shd w:val="clear" w:color="auto" w:fill="FFFFFF"/>
        </w:rPr>
        <w:t>Схема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експерименту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для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лазерної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абсорбційної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спектроскопії</w:t>
      </w:r>
      <w:r w:rsidRPr="00672BBD">
        <w:rPr>
          <w:rFonts w:ascii="Verdana" w:hAnsi="Verdana"/>
          <w:color w:val="000000"/>
          <w:shd w:val="clear" w:color="auto" w:fill="FFFFFF"/>
        </w:rPr>
        <w:t>................. 67</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2.5.2. </w:t>
      </w:r>
      <w:r w:rsidRPr="00672BBD">
        <w:rPr>
          <w:rFonts w:ascii="Verdana" w:hAnsi="Verdana" w:hint="eastAsia"/>
          <w:color w:val="000000"/>
          <w:shd w:val="clear" w:color="auto" w:fill="FFFFFF"/>
        </w:rPr>
        <w:t>Визначення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концентрації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домішки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міді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її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поглинальними</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характеристиками</w:t>
      </w:r>
      <w:r w:rsidRPr="00672BBD">
        <w:rPr>
          <w:rFonts w:ascii="Verdana" w:hAnsi="Verdana"/>
          <w:color w:val="000000"/>
          <w:shd w:val="clear" w:color="auto" w:fill="FFFFFF"/>
        </w:rPr>
        <w:t>...................................................................................................... 68</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2.5.3. </w:t>
      </w:r>
      <w:r w:rsidRPr="00672BBD">
        <w:rPr>
          <w:rFonts w:ascii="Verdana" w:hAnsi="Verdana" w:hint="eastAsia"/>
          <w:color w:val="000000"/>
          <w:shd w:val="clear" w:color="auto" w:fill="FFFFFF"/>
        </w:rPr>
        <w:t>Графічний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інтерфейс</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користувача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для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визначення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поглинальних</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характеристик</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71</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2.5.4. </w:t>
      </w:r>
      <w:r w:rsidRPr="00672BBD">
        <w:rPr>
          <w:rFonts w:ascii="Verdana" w:hAnsi="Verdana" w:hint="eastAsia"/>
          <w:color w:val="000000"/>
          <w:shd w:val="clear" w:color="auto" w:fill="FFFFFF"/>
        </w:rPr>
        <w:t>Оцінка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похибки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визначення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концентрації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парів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міді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плазмі</w:t>
      </w:r>
      <w:r w:rsidRPr="00672BBD">
        <w:rPr>
          <w:rFonts w:ascii="Verdana" w:hAnsi="Verdana"/>
          <w:color w:val="000000"/>
          <w:shd w:val="clear" w:color="auto" w:fill="FFFFFF"/>
        </w:rPr>
        <w:t>................... 72</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4</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Висновки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розділу</w:t>
      </w:r>
      <w:r w:rsidRPr="00672BBD">
        <w:rPr>
          <w:rFonts w:ascii="Verdana" w:hAnsi="Verdana"/>
          <w:color w:val="000000"/>
          <w:shd w:val="clear" w:color="auto" w:fill="FFFFFF"/>
        </w:rPr>
        <w:t xml:space="preserve"> 2 .............................................................................................. 74</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Розділ</w:t>
      </w:r>
      <w:r w:rsidRPr="00672BBD">
        <w:rPr>
          <w:rFonts w:ascii="Verdana" w:hAnsi="Verdana"/>
          <w:color w:val="000000"/>
          <w:shd w:val="clear" w:color="auto" w:fill="FFFFFF"/>
        </w:rPr>
        <w:t xml:space="preserve"> 3. </w:t>
      </w:r>
      <w:r w:rsidRPr="00672BBD">
        <w:rPr>
          <w:rFonts w:ascii="Verdana" w:hAnsi="Verdana" w:hint="eastAsia"/>
          <w:color w:val="000000"/>
          <w:shd w:val="clear" w:color="auto" w:fill="FFFFFF"/>
        </w:rPr>
        <w:t>Особливості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діагностики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домішками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парів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металів</w:t>
      </w:r>
      <w:r w:rsidRPr="00672BBD">
        <w:rPr>
          <w:rFonts w:ascii="Verdana" w:hAnsi="Verdana"/>
          <w:color w:val="000000"/>
          <w:shd w:val="clear" w:color="auto" w:fill="FFFFFF"/>
        </w:rPr>
        <w:t>.......................................................................................... 75</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3.1. </w:t>
      </w:r>
      <w:r w:rsidRPr="00672BBD">
        <w:rPr>
          <w:rFonts w:ascii="Verdana" w:hAnsi="Verdana" w:hint="eastAsia"/>
          <w:color w:val="000000"/>
          <w:shd w:val="clear" w:color="auto" w:fill="FFFFFF"/>
        </w:rPr>
        <w:t>Вимоги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застосування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спектральних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ліній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для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діагностики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75</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3.2. </w:t>
      </w:r>
      <w:r w:rsidRPr="00672BBD">
        <w:rPr>
          <w:rFonts w:ascii="Verdana" w:hAnsi="Verdana" w:hint="eastAsia"/>
          <w:color w:val="000000"/>
          <w:shd w:val="clear" w:color="auto" w:fill="FFFFFF"/>
        </w:rPr>
        <w:t>Діагностика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домішкою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парів</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молібдену</w:t>
      </w:r>
      <w:r w:rsidRPr="00672BBD">
        <w:rPr>
          <w:rFonts w:ascii="Verdana" w:hAnsi="Verdana"/>
          <w:color w:val="000000"/>
          <w:shd w:val="clear" w:color="auto" w:fill="FFFFFF"/>
        </w:rPr>
        <w:t xml:space="preserve"> ................................................................................................................... 76</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3.2.1. </w:t>
      </w:r>
      <w:r w:rsidRPr="00672BBD">
        <w:rPr>
          <w:rFonts w:ascii="Verdana" w:hAnsi="Verdana" w:hint="eastAsia"/>
          <w:color w:val="000000"/>
          <w:shd w:val="clear" w:color="auto" w:fill="FFFFFF"/>
        </w:rPr>
        <w:t>Селекція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спектральних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ліній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атомів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молібдену</w:t>
      </w:r>
      <w:r w:rsidRPr="00672BBD">
        <w:rPr>
          <w:rFonts w:ascii="Verdana" w:hAnsi="Verdana"/>
          <w:color w:val="000000"/>
          <w:shd w:val="clear" w:color="auto" w:fill="FFFFFF"/>
        </w:rPr>
        <w:t>........................................... 76</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3.2.2. </w:t>
      </w:r>
      <w:r w:rsidRPr="00672BBD">
        <w:rPr>
          <w:rFonts w:ascii="Verdana" w:hAnsi="Verdana" w:hint="eastAsia"/>
          <w:color w:val="000000"/>
          <w:shd w:val="clear" w:color="auto" w:fill="FFFFFF"/>
        </w:rPr>
        <w:t>Селекція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спектроскопічних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констант</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для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ліній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атомів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молібдену</w:t>
      </w:r>
      <w:r w:rsidRPr="00672BBD">
        <w:rPr>
          <w:rFonts w:ascii="Verdana" w:hAnsi="Verdana"/>
          <w:color w:val="000000"/>
          <w:shd w:val="clear" w:color="auto" w:fill="FFFFFF"/>
        </w:rPr>
        <w:t xml:space="preserve"> ............ 78</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3.2.3. </w:t>
      </w:r>
      <w:r w:rsidRPr="00672BBD">
        <w:rPr>
          <w:rFonts w:ascii="Verdana" w:hAnsi="Verdana" w:hint="eastAsia"/>
          <w:color w:val="000000"/>
          <w:shd w:val="clear" w:color="auto" w:fill="FFFFFF"/>
        </w:rPr>
        <w:t>Формування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кристалів</w:t>
      </w:r>
      <w:r w:rsidRPr="00672BBD">
        <w:rPr>
          <w:rFonts w:ascii="Verdana" w:hAnsi="Verdana"/>
          <w:color w:val="000000"/>
          <w:shd w:val="clear" w:color="auto" w:fill="FFFFFF"/>
        </w:rPr>
        <w:t xml:space="preserve"> MoO3 </w:t>
      </w:r>
      <w:r w:rsidRPr="00672BBD">
        <w:rPr>
          <w:rFonts w:ascii="Verdana" w:hAnsi="Verdana" w:hint="eastAsia"/>
          <w:color w:val="000000"/>
          <w:shd w:val="clear" w:color="auto" w:fill="FFFFFF"/>
        </w:rPr>
        <w:t>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електродуговому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джерелі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83</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3.3 </w:t>
      </w:r>
      <w:r w:rsidRPr="00672BBD">
        <w:rPr>
          <w:rFonts w:ascii="Verdana" w:hAnsi="Verdana" w:hint="eastAsia"/>
          <w:color w:val="000000"/>
          <w:shd w:val="clear" w:color="auto" w:fill="FFFFFF"/>
        </w:rPr>
        <w:t>Діагностика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домішкою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парів</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вольфраму</w:t>
      </w:r>
      <w:r w:rsidRPr="00672BBD">
        <w:rPr>
          <w:rFonts w:ascii="Verdana" w:hAnsi="Verdana"/>
          <w:color w:val="000000"/>
          <w:shd w:val="clear" w:color="auto" w:fill="FFFFFF"/>
        </w:rPr>
        <w:t xml:space="preserve"> .................................................................................................................. 89</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3.3.1. </w:t>
      </w:r>
      <w:r w:rsidRPr="00672BBD">
        <w:rPr>
          <w:rFonts w:ascii="Verdana" w:hAnsi="Verdana" w:hint="eastAsia"/>
          <w:color w:val="000000"/>
          <w:shd w:val="clear" w:color="auto" w:fill="FFFFFF"/>
        </w:rPr>
        <w:t>Селекція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спектральних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ліній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атомів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вольфраму</w:t>
      </w:r>
      <w:r w:rsidRPr="00672BBD">
        <w:rPr>
          <w:rFonts w:ascii="Verdana" w:hAnsi="Verdana"/>
          <w:color w:val="000000"/>
          <w:shd w:val="clear" w:color="auto" w:fill="FFFFFF"/>
        </w:rPr>
        <w:t>.......................................... 90</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3.3.2. </w:t>
      </w:r>
      <w:r w:rsidRPr="00672BBD">
        <w:rPr>
          <w:rFonts w:ascii="Verdana" w:hAnsi="Verdana" w:hint="eastAsia"/>
          <w:color w:val="000000"/>
          <w:shd w:val="clear" w:color="auto" w:fill="FFFFFF"/>
        </w:rPr>
        <w:t>Визначення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температури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між</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композитними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мідь</w:t>
      </w:r>
      <w:r w:rsidRPr="00672BBD">
        <w:rPr>
          <w:rFonts w:ascii="Verdana" w:hAnsi="Verdana"/>
          <w:color w:val="000000"/>
          <w:shd w:val="clear" w:color="auto" w:fill="FFFFFF"/>
        </w:rPr>
        <w:t>-</w:t>
      </w:r>
      <w:r w:rsidRPr="00672BBD">
        <w:rPr>
          <w:rFonts w:ascii="Verdana" w:hAnsi="Verdana" w:hint="eastAsia"/>
          <w:color w:val="000000"/>
          <w:shd w:val="clear" w:color="auto" w:fill="FFFFFF"/>
        </w:rPr>
        <w:t>вольфрам</w:t>
      </w:r>
      <w:r w:rsidRPr="00672BBD">
        <w:rPr>
          <w:rFonts w:ascii="Verdana" w:hAnsi="Verdana"/>
          <w:color w:val="000000"/>
          <w:shd w:val="clear" w:color="auto" w:fill="FFFFFF"/>
        </w:rPr>
        <w:t xml:space="preserve"> .......................................................... 93</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3.4. </w:t>
      </w:r>
      <w:r w:rsidRPr="00672BBD">
        <w:rPr>
          <w:rFonts w:ascii="Verdana" w:hAnsi="Verdana" w:hint="eastAsia"/>
          <w:color w:val="000000"/>
          <w:shd w:val="clear" w:color="auto" w:fill="FFFFFF"/>
        </w:rPr>
        <w:t>Діагностика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домішкою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парів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хрому</w:t>
      </w:r>
      <w:r w:rsidRPr="00672BBD">
        <w:rPr>
          <w:rFonts w:ascii="Verdana" w:hAnsi="Verdana"/>
          <w:color w:val="000000"/>
          <w:shd w:val="clear" w:color="auto" w:fill="FFFFFF"/>
        </w:rPr>
        <w:t>..... 95</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3.4.1. </w:t>
      </w:r>
      <w:r w:rsidRPr="00672BBD">
        <w:rPr>
          <w:rFonts w:ascii="Verdana" w:hAnsi="Verdana" w:hint="eastAsia"/>
          <w:color w:val="000000"/>
          <w:shd w:val="clear" w:color="auto" w:fill="FFFFFF"/>
        </w:rPr>
        <w:t>Селекція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спектральних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ліній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атому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хрому</w:t>
      </w:r>
      <w:r w:rsidRPr="00672BBD">
        <w:rPr>
          <w:rFonts w:ascii="Verdana" w:hAnsi="Verdana"/>
          <w:color w:val="000000"/>
          <w:shd w:val="clear" w:color="auto" w:fill="FFFFFF"/>
        </w:rPr>
        <w:t>................................................... 96</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3.4.2. </w:t>
      </w:r>
      <w:r w:rsidRPr="00672BBD">
        <w:rPr>
          <w:rFonts w:ascii="Verdana" w:hAnsi="Verdana" w:hint="eastAsia"/>
          <w:color w:val="000000"/>
          <w:shd w:val="clear" w:color="auto" w:fill="FFFFFF"/>
        </w:rPr>
        <w:t>Селекція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спектроскопічних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констант</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для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ліній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атомів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хрому</w:t>
      </w:r>
      <w:r w:rsidRPr="00672BBD">
        <w:rPr>
          <w:rFonts w:ascii="Verdana" w:hAnsi="Verdana"/>
          <w:color w:val="000000"/>
          <w:shd w:val="clear" w:color="auto" w:fill="FFFFFF"/>
        </w:rPr>
        <w:t xml:space="preserve"> ................... 96</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Висновки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розділу</w:t>
      </w:r>
      <w:r w:rsidRPr="00672BBD">
        <w:rPr>
          <w:rFonts w:ascii="Verdana" w:hAnsi="Verdana"/>
          <w:color w:val="000000"/>
          <w:shd w:val="clear" w:color="auto" w:fill="FFFFFF"/>
        </w:rPr>
        <w:t xml:space="preserve"> 3 ............................................................................................ 100</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Розділ</w:t>
      </w:r>
      <w:r w:rsidRPr="00672BBD">
        <w:rPr>
          <w:rFonts w:ascii="Verdana" w:hAnsi="Verdana"/>
          <w:color w:val="000000"/>
          <w:shd w:val="clear" w:color="auto" w:fill="FFFFFF"/>
        </w:rPr>
        <w:t xml:space="preserve"> 4. </w:t>
      </w:r>
      <w:r w:rsidRPr="00672BBD">
        <w:rPr>
          <w:rFonts w:ascii="Verdana" w:hAnsi="Verdana" w:hint="eastAsia"/>
          <w:color w:val="000000"/>
          <w:shd w:val="clear" w:color="auto" w:fill="FFFFFF"/>
        </w:rPr>
        <w:t>Аналіз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властивостей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між</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композитними</w:t>
      </w:r>
      <w:r w:rsidRPr="00672BBD">
        <w:rPr>
          <w:rFonts w:ascii="Verdana" w:hAnsi="Verdana"/>
          <w:color w:val="000000"/>
          <w:shd w:val="clear" w:color="auto" w:fill="FFFFFF"/>
        </w:rPr>
        <w:t xml:space="preserve"> Cu-Mo </w:t>
      </w:r>
      <w:r w:rsidRPr="00672BBD">
        <w:rPr>
          <w:rFonts w:ascii="Verdana" w:hAnsi="Verdana" w:hint="eastAsia"/>
          <w:color w:val="000000"/>
          <w:shd w:val="clear" w:color="auto" w:fill="FFFFFF"/>
        </w:rPr>
        <w:t>електродами</w:t>
      </w:r>
      <w:r w:rsidRPr="00672BBD">
        <w:rPr>
          <w:rFonts w:ascii="Verdana" w:hAnsi="Verdana"/>
          <w:color w:val="000000"/>
          <w:shd w:val="clear" w:color="auto" w:fill="FFFFFF"/>
        </w:rPr>
        <w:t xml:space="preserve"> ...................................................................... 101</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4.1. </w:t>
      </w:r>
      <w:r w:rsidRPr="00672BBD">
        <w:rPr>
          <w:rFonts w:ascii="Verdana" w:hAnsi="Verdana" w:hint="eastAsia"/>
          <w:color w:val="000000"/>
          <w:shd w:val="clear" w:color="auto" w:fill="FFFFFF"/>
        </w:rPr>
        <w:t>Математична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модель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яка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перебуває</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стані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ЛТР</w:t>
      </w:r>
      <w:r w:rsidRPr="00672BBD">
        <w:rPr>
          <w:rFonts w:ascii="Verdana" w:hAnsi="Verdana"/>
          <w:color w:val="000000"/>
          <w:shd w:val="clear" w:color="auto" w:fill="FFFFFF"/>
        </w:rPr>
        <w:t>. 100</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4.1.1. </w:t>
      </w:r>
      <w:r w:rsidRPr="00672BBD">
        <w:rPr>
          <w:rFonts w:ascii="Verdana" w:hAnsi="Verdana" w:hint="eastAsia"/>
          <w:color w:val="000000"/>
          <w:shd w:val="clear" w:color="auto" w:fill="FFFFFF"/>
        </w:rPr>
        <w:t>Розрахунок</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компонентного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складу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домішками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парів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металів</w:t>
      </w:r>
      <w:r w:rsidRPr="00672BBD">
        <w:rPr>
          <w:rFonts w:ascii="Verdana" w:hAnsi="Verdana"/>
          <w:color w:val="000000"/>
          <w:shd w:val="clear" w:color="auto" w:fill="FFFFFF"/>
        </w:rPr>
        <w:t>........................................................................................ 101</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4.1.2. </w:t>
      </w:r>
      <w:r w:rsidRPr="00672BBD">
        <w:rPr>
          <w:rFonts w:ascii="Verdana" w:hAnsi="Verdana" w:hint="eastAsia"/>
          <w:color w:val="000000"/>
          <w:shd w:val="clear" w:color="auto" w:fill="FFFFFF"/>
        </w:rPr>
        <w:t>Розрахунок</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електронної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концентрації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силі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струму</w:t>
      </w:r>
      <w:r w:rsidRPr="00672BBD">
        <w:rPr>
          <w:rFonts w:ascii="Verdana" w:hAnsi="Verdana"/>
          <w:color w:val="000000"/>
          <w:shd w:val="clear" w:color="auto" w:fill="FFFFFF"/>
        </w:rPr>
        <w:t xml:space="preserve"> 3,5</w:t>
      </w:r>
      <w:r w:rsidRPr="00672BBD">
        <w:rPr>
          <w:rFonts w:ascii="Verdana" w:hAnsi="Verdana" w:hint="eastAsia"/>
          <w:color w:val="000000"/>
          <w:shd w:val="clear" w:color="auto" w:fill="FFFFFF"/>
        </w:rPr>
        <w:t>А</w:t>
      </w:r>
      <w:r w:rsidRPr="00672BBD">
        <w:rPr>
          <w:rFonts w:ascii="Verdana" w:hAnsi="Verdana"/>
          <w:color w:val="000000"/>
          <w:shd w:val="clear" w:color="auto" w:fill="FFFFFF"/>
        </w:rPr>
        <w:t>.... 101</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5</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4.2. </w:t>
      </w:r>
      <w:r w:rsidRPr="00672BBD">
        <w:rPr>
          <w:rFonts w:ascii="Verdana" w:hAnsi="Verdana" w:hint="eastAsia"/>
          <w:color w:val="000000"/>
          <w:shd w:val="clear" w:color="auto" w:fill="FFFFFF"/>
        </w:rPr>
        <w:t>Дослідження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між</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композитними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мідьмолібденовими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виготовленими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методами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порошкової</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металургії</w:t>
      </w:r>
      <w:r w:rsidRPr="00672BBD">
        <w:rPr>
          <w:rFonts w:ascii="Verdana" w:hAnsi="Verdana"/>
          <w:color w:val="000000"/>
          <w:shd w:val="clear" w:color="auto" w:fill="FFFFFF"/>
        </w:rPr>
        <w:t xml:space="preserve"> ................................................................................................................ 104</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4.2.1. </w:t>
      </w:r>
      <w:r w:rsidRPr="00672BBD">
        <w:rPr>
          <w:rFonts w:ascii="Verdana" w:hAnsi="Verdana" w:hint="eastAsia"/>
          <w:color w:val="000000"/>
          <w:shd w:val="clear" w:color="auto" w:fill="FFFFFF"/>
        </w:rPr>
        <w:t>Параметри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компонентний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склад</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між</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композитними</w:t>
      </w:r>
      <w:r w:rsidRPr="00672BBD">
        <w:rPr>
          <w:rFonts w:ascii="Verdana" w:hAnsi="Verdana"/>
          <w:color w:val="000000"/>
          <w:shd w:val="clear" w:color="auto" w:fill="FFFFFF"/>
        </w:rPr>
        <w:t xml:space="preserve"> Cu-Mo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Cu-Mo-LaB6 </w:t>
      </w:r>
      <w:r w:rsidRPr="00672BBD">
        <w:rPr>
          <w:rFonts w:ascii="Verdana" w:hAnsi="Verdana" w:hint="eastAsia"/>
          <w:color w:val="000000"/>
          <w:shd w:val="clear" w:color="auto" w:fill="FFFFFF"/>
        </w:rPr>
        <w:t>електродами</w:t>
      </w:r>
      <w:r w:rsidRPr="00672BBD">
        <w:rPr>
          <w:rFonts w:ascii="Verdana" w:hAnsi="Verdana"/>
          <w:color w:val="000000"/>
          <w:shd w:val="clear" w:color="auto" w:fill="FFFFFF"/>
        </w:rPr>
        <w:t>............................................ 104</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4.2.2. </w:t>
      </w:r>
      <w:r w:rsidRPr="00672BBD">
        <w:rPr>
          <w:rFonts w:ascii="Verdana" w:hAnsi="Verdana" w:hint="eastAsia"/>
          <w:color w:val="000000"/>
          <w:shd w:val="clear" w:color="auto" w:fill="FFFFFF"/>
        </w:rPr>
        <w:t>Дослідження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робочого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шару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композитних</w:t>
      </w:r>
      <w:r w:rsidRPr="00672BBD">
        <w:rPr>
          <w:rFonts w:ascii="Verdana" w:hAnsi="Verdana"/>
          <w:color w:val="000000"/>
          <w:shd w:val="clear" w:color="auto" w:fill="FFFFFF"/>
        </w:rPr>
        <w:t xml:space="preserve"> Cu-Mo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Cu-Mo-LaB6</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електродів</w:t>
      </w:r>
      <w:r w:rsidRPr="00672BBD">
        <w:rPr>
          <w:rFonts w:ascii="Verdana" w:hAnsi="Verdana"/>
          <w:color w:val="000000"/>
          <w:shd w:val="clear" w:color="auto" w:fill="FFFFFF"/>
        </w:rPr>
        <w:t>................................................................................................................. 109</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4.3. </w:t>
      </w:r>
      <w:r w:rsidRPr="00672BBD">
        <w:rPr>
          <w:rFonts w:ascii="Verdana" w:hAnsi="Verdana" w:hint="eastAsia"/>
          <w:color w:val="000000"/>
          <w:shd w:val="clear" w:color="auto" w:fill="FFFFFF"/>
        </w:rPr>
        <w:t>Дослідження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між</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композитними</w:t>
      </w:r>
      <w:r w:rsidRPr="00672BBD">
        <w:rPr>
          <w:rFonts w:ascii="Verdana" w:hAnsi="Verdana"/>
          <w:color w:val="000000"/>
          <w:shd w:val="clear" w:color="auto" w:fill="FFFFFF"/>
        </w:rPr>
        <w:t xml:space="preserve"> Cu-Mo</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електродами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виготовленими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методикою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електронно</w:t>
      </w:r>
      <w:r w:rsidRPr="00672BBD">
        <w:rPr>
          <w:rFonts w:ascii="Verdana" w:hAnsi="Verdana"/>
          <w:color w:val="000000"/>
          <w:shd w:val="clear" w:color="auto" w:fill="FFFFFF"/>
        </w:rPr>
        <w:t>-</w:t>
      </w:r>
      <w:r w:rsidRPr="00672BBD">
        <w:rPr>
          <w:rFonts w:ascii="Verdana" w:hAnsi="Verdana" w:hint="eastAsia"/>
          <w:color w:val="000000"/>
          <w:shd w:val="clear" w:color="auto" w:fill="FFFFFF"/>
        </w:rPr>
        <w:t>променевого</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випаровування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подальшою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конденсацією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вакуумі</w:t>
      </w:r>
      <w:r w:rsidRPr="00672BBD">
        <w:rPr>
          <w:rFonts w:ascii="Verdana" w:hAnsi="Verdana"/>
          <w:color w:val="000000"/>
          <w:shd w:val="clear" w:color="auto" w:fill="FFFFFF"/>
        </w:rPr>
        <w:t>........................................ 110</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4.3.1. </w:t>
      </w:r>
      <w:r w:rsidRPr="00672BBD">
        <w:rPr>
          <w:rFonts w:ascii="Verdana" w:hAnsi="Verdana" w:hint="eastAsia"/>
          <w:color w:val="000000"/>
          <w:shd w:val="clear" w:color="auto" w:fill="FFFFFF"/>
        </w:rPr>
        <w:t>Параметри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компонентний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склад</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110</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4.3.2. </w:t>
      </w:r>
      <w:r w:rsidRPr="00672BBD">
        <w:rPr>
          <w:rFonts w:ascii="Verdana" w:hAnsi="Verdana" w:hint="eastAsia"/>
          <w:color w:val="000000"/>
          <w:shd w:val="clear" w:color="auto" w:fill="FFFFFF"/>
        </w:rPr>
        <w:t>Дослідження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робочого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шару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композитних</w:t>
      </w:r>
      <w:r w:rsidRPr="00672BBD">
        <w:rPr>
          <w:rFonts w:ascii="Verdana" w:hAnsi="Verdana"/>
          <w:color w:val="000000"/>
          <w:shd w:val="clear" w:color="auto" w:fill="FFFFFF"/>
        </w:rPr>
        <w:t xml:space="preserve"> Cu-Mo </w:t>
      </w:r>
      <w:r w:rsidRPr="00672BBD">
        <w:rPr>
          <w:rFonts w:ascii="Verdana" w:hAnsi="Verdana" w:hint="eastAsia"/>
          <w:color w:val="000000"/>
          <w:shd w:val="clear" w:color="auto" w:fill="FFFFFF"/>
        </w:rPr>
        <w:t>електродів</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виготовлених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технологією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електронно</w:t>
      </w:r>
      <w:r w:rsidRPr="00672BBD">
        <w:rPr>
          <w:rFonts w:ascii="Verdana" w:hAnsi="Verdana"/>
          <w:color w:val="000000"/>
          <w:shd w:val="clear" w:color="auto" w:fill="FFFFFF"/>
        </w:rPr>
        <w:t>-</w:t>
      </w:r>
      <w:r w:rsidRPr="00672BBD">
        <w:rPr>
          <w:rFonts w:ascii="Verdana" w:hAnsi="Verdana" w:hint="eastAsia"/>
          <w:color w:val="000000"/>
          <w:shd w:val="clear" w:color="auto" w:fill="FFFFFF"/>
        </w:rPr>
        <w:t>променевого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випаровування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подальшою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конденсацією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вакуумі</w:t>
      </w:r>
      <w:r w:rsidRPr="00672BBD">
        <w:rPr>
          <w:rFonts w:ascii="Verdana" w:hAnsi="Verdana"/>
          <w:color w:val="000000"/>
          <w:shd w:val="clear" w:color="auto" w:fill="FFFFFF"/>
        </w:rPr>
        <w:t xml:space="preserve"> ..................................................................... 114</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Висновки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розділу</w:t>
      </w:r>
      <w:r w:rsidRPr="00672BBD">
        <w:rPr>
          <w:rFonts w:ascii="Verdana" w:hAnsi="Verdana"/>
          <w:color w:val="000000"/>
          <w:shd w:val="clear" w:color="auto" w:fill="FFFFFF"/>
        </w:rPr>
        <w:t xml:space="preserve"> 4 ............................................................................................ 116</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Висновки</w:t>
      </w:r>
      <w:r w:rsidRPr="00672BBD">
        <w:rPr>
          <w:rFonts w:ascii="Verdana" w:hAnsi="Verdana"/>
          <w:color w:val="000000"/>
          <w:shd w:val="clear" w:color="auto" w:fill="FFFFFF"/>
        </w:rPr>
        <w:t xml:space="preserve"> .................................................................................................................. 117</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Список</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використаних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джерел</w:t>
      </w:r>
      <w:r w:rsidRPr="00672BBD">
        <w:rPr>
          <w:rFonts w:ascii="Verdana" w:hAnsi="Verdana"/>
          <w:color w:val="000000"/>
          <w:shd w:val="clear" w:color="auto" w:fill="FFFFFF"/>
        </w:rPr>
        <w:t xml:space="preserve"> ................................................................................ 119</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6</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ПЕРЕЛІК</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УМОВНИХ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ПОЗНАЧЕНЬ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СИМВОЛІВ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ОДИНИЦЬ</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СКОРОЧЕНЬ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ТЕРМІНІВ</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ЛАС</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лазерна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абсорбційна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спектроскопія</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ЛТР</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локальна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термодинамічна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рівновага</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ОЕС</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оптична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емісійна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спектроскопія</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ПЗЗ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прилад</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зарядовим</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зв’язком</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ЧЛТР</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часткова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локальна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термодинамічна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рівновага</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7</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ВСТУП</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Актуальність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теми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Дослідження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властивостей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домішками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металів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привертають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увагу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дослідників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як</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точки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зору</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вирішення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фундаментальних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проблем</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фізики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так</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точки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зору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великої</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кількості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прикладних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задач</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Як</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відомо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процеси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зварювання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різання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плазмової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обробки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поверхні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робота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дугових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джерел</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світла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також</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комутація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струму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електричних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апаратах</w:t>
      </w:r>
      <w:r w:rsidRPr="00672BBD">
        <w:rPr>
          <w:rFonts w:ascii="Verdana" w:hAnsi="Verdana"/>
          <w:color w:val="000000"/>
          <w:shd w:val="clear" w:color="auto" w:fill="FFFFFF"/>
        </w:rPr>
        <w:t xml:space="preserve"> [1,2] </w:t>
      </w:r>
      <w:r w:rsidRPr="00672BBD">
        <w:rPr>
          <w:rFonts w:ascii="Verdana" w:hAnsi="Verdana" w:hint="eastAsia"/>
          <w:color w:val="000000"/>
          <w:shd w:val="clear" w:color="auto" w:fill="FFFFFF"/>
        </w:rPr>
        <w:t>супроводжуються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інтенсивним</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випаровуванням</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матеріалів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деталей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Окремим</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новим</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напрямом</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використання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електричної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дуги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є</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генерація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наночастинок</w:t>
      </w:r>
      <w:r w:rsidRPr="00672BBD">
        <w:rPr>
          <w:rFonts w:ascii="Verdana" w:hAnsi="Verdana"/>
          <w:color w:val="000000"/>
          <w:shd w:val="clear" w:color="auto" w:fill="FFFFFF"/>
        </w:rPr>
        <w:t xml:space="preserve"> [3]. </w:t>
      </w:r>
      <w:r w:rsidRPr="00672BBD">
        <w:rPr>
          <w:rFonts w:ascii="Verdana" w:hAnsi="Verdana" w:hint="eastAsia"/>
          <w:color w:val="000000"/>
          <w:shd w:val="clear" w:color="auto" w:fill="FFFFFF"/>
        </w:rPr>
        <w:t>Усі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ці</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застосування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потребують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розробки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методик</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діагностики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домішками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парів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металів</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Відомо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що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комутації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електричних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кіл</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виникає</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дуговий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який</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спричиняє</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ерозію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матеріалу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контактів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що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призводить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зменшення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терміну</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експлуатації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перемикачів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контакторів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тощо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Саме</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через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цю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обставину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значний</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інтерес</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представляє</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вивчення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фізичних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процесів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які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мають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місце</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плазмових</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середовищах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робочих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поверхнях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контактів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таких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пристроїв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під</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час</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комутації</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Поєднання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композитних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матеріалах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компоненти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високою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температурою</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плавлення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вольфрам</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молібден</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хром</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компоненти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високою</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електропровідністю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мідь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дозволяє</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отримувати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високі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експлуатаційні</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характеристики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таких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матеріалів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умовах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електричної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дуги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Результати</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досліджень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електричної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дуги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домішками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парів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металів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електродного</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походження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дають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можливість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покращити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ерозійну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стійкість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за</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рахунок</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оптимізації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складу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матеріалу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розробки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нових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технологій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їх</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виготовлення</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Саме</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цим</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пояснюється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актуальність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вирішення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наукової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задачі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розробки</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методів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діагностики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домішками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парів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металів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дослідження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ролі</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8</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металічних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домішок</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між</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композитними</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електродами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основі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міді</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Зв’язок</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роботи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науковими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програмами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планами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темами</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Дисертаційну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роботу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виконано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відповідно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тематики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досліджень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що</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проводились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радіофізичному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факультеті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Київського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національного</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університету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імені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Тараса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Шевченка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рамках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виконання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планових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бюджетних</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науково</w:t>
      </w:r>
      <w:r w:rsidRPr="00672BBD">
        <w:rPr>
          <w:rFonts w:ascii="Verdana" w:hAnsi="Verdana"/>
          <w:color w:val="000000"/>
          <w:shd w:val="clear" w:color="auto" w:fill="FFFFFF"/>
        </w:rPr>
        <w:t>-</w:t>
      </w:r>
      <w:r w:rsidRPr="00672BBD">
        <w:rPr>
          <w:rFonts w:ascii="Verdana" w:hAnsi="Verdana" w:hint="eastAsia"/>
          <w:color w:val="000000"/>
          <w:shd w:val="clear" w:color="auto" w:fill="FFFFFF"/>
        </w:rPr>
        <w:t>дослідних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робіт</w:t>
      </w:r>
      <w:r w:rsidRPr="00672BBD">
        <w:rPr>
          <w:rFonts w:ascii="Verdana" w:hAnsi="Verdana"/>
          <w:color w:val="000000"/>
          <w:shd w:val="clear" w:color="auto" w:fill="FFFFFF"/>
        </w:rPr>
        <w:t>: "</w:t>
      </w:r>
      <w:r w:rsidRPr="00672BBD">
        <w:rPr>
          <w:rFonts w:ascii="Verdana" w:hAnsi="Verdana" w:hint="eastAsia"/>
          <w:color w:val="000000"/>
          <w:shd w:val="clear" w:color="auto" w:fill="FFFFFF"/>
        </w:rPr>
        <w:t>Фундаментальні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основи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новітніх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ресурсозберігаючих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технологій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основі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радіофізики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електроніки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державної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реєстрації</w:t>
      </w:r>
      <w:r w:rsidRPr="00672BBD">
        <w:rPr>
          <w:rFonts w:ascii="Verdana" w:hAnsi="Verdana"/>
          <w:color w:val="000000"/>
          <w:shd w:val="clear" w:color="auto" w:fill="FFFFFF"/>
        </w:rPr>
        <w:t xml:space="preserve"> 0106U006625, 2006</w:t>
      </w:r>
      <w:r w:rsidRPr="00672BBD">
        <w:rPr>
          <w:rFonts w:ascii="Verdana" w:hAnsi="Verdana" w:hint="eastAsia"/>
          <w:color w:val="000000"/>
          <w:shd w:val="clear" w:color="auto" w:fill="FFFFFF"/>
        </w:rPr>
        <w:t>–</w:t>
      </w:r>
      <w:r w:rsidRPr="00672BBD">
        <w:rPr>
          <w:rFonts w:ascii="Verdana" w:hAnsi="Verdana"/>
          <w:color w:val="000000"/>
          <w:shd w:val="clear" w:color="auto" w:fill="FFFFFF"/>
        </w:rPr>
        <w:t xml:space="preserve">2010 </w:t>
      </w:r>
      <w:r w:rsidRPr="00672BBD">
        <w:rPr>
          <w:rFonts w:ascii="Verdana" w:hAnsi="Verdana" w:hint="eastAsia"/>
          <w:color w:val="000000"/>
          <w:shd w:val="clear" w:color="auto" w:fill="FFFFFF"/>
        </w:rPr>
        <w:t>рр</w:t>
      </w:r>
      <w:r w:rsidRPr="00672BBD">
        <w:rPr>
          <w:rFonts w:ascii="Verdana" w:hAnsi="Verdana"/>
          <w:color w:val="000000"/>
          <w:shd w:val="clear" w:color="auto" w:fill="FFFFFF"/>
        </w:rPr>
        <w:t>.; "</w:t>
      </w:r>
      <w:r w:rsidRPr="00672BBD">
        <w:rPr>
          <w:rFonts w:ascii="Verdana" w:hAnsi="Verdana" w:hint="eastAsia"/>
          <w:color w:val="000000"/>
          <w:shd w:val="clear" w:color="auto" w:fill="FFFFFF"/>
        </w:rPr>
        <w:t>Фундаментальні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процеси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лабораторній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космічній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державної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реєстрації</w:t>
      </w:r>
      <w:r w:rsidRPr="00672BBD">
        <w:rPr>
          <w:rFonts w:ascii="Verdana" w:hAnsi="Verdana"/>
          <w:color w:val="000000"/>
          <w:shd w:val="clear" w:color="auto" w:fill="FFFFFF"/>
        </w:rPr>
        <w:t xml:space="preserve"> 0111U006169,</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2011</w:t>
      </w:r>
      <w:r w:rsidRPr="00672BBD">
        <w:rPr>
          <w:rFonts w:ascii="Verdana" w:hAnsi="Verdana" w:hint="eastAsia"/>
          <w:color w:val="000000"/>
          <w:shd w:val="clear" w:color="auto" w:fill="FFFFFF"/>
        </w:rPr>
        <w:t>–</w:t>
      </w:r>
      <w:r w:rsidRPr="00672BBD">
        <w:rPr>
          <w:rFonts w:ascii="Verdana" w:hAnsi="Verdana"/>
          <w:color w:val="000000"/>
          <w:shd w:val="clear" w:color="auto" w:fill="FFFFFF"/>
        </w:rPr>
        <w:t xml:space="preserve">2015 </w:t>
      </w:r>
      <w:r w:rsidRPr="00672BBD">
        <w:rPr>
          <w:rFonts w:ascii="Verdana" w:hAnsi="Verdana" w:hint="eastAsia"/>
          <w:color w:val="000000"/>
          <w:shd w:val="clear" w:color="auto" w:fill="FFFFFF"/>
        </w:rPr>
        <w:t>рр</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комплексної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програми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НАН</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України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Перспективні</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дослідження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фізики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керованого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термоядерного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синтезу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плазмових</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технологій</w:t>
      </w:r>
      <w:r w:rsidRPr="00672BBD">
        <w:rPr>
          <w:rFonts w:ascii="Verdana" w:hAnsi="Verdana"/>
          <w:color w:val="000000"/>
          <w:shd w:val="clear" w:color="auto" w:fill="FFFFFF"/>
        </w:rPr>
        <w:t>" (</w:t>
      </w:r>
      <w:r w:rsidRPr="00672BBD">
        <w:rPr>
          <w:rFonts w:ascii="Verdana" w:hAnsi="Verdana" w:hint="eastAsia"/>
          <w:color w:val="000000"/>
          <w:shd w:val="clear" w:color="auto" w:fill="FFFFFF"/>
        </w:rPr>
        <w:t>Постанова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Президії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НАН</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України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w:t>
      </w:r>
      <w:r w:rsidRPr="00672BBD">
        <w:rPr>
          <w:rFonts w:ascii="Verdana" w:hAnsi="Verdana"/>
          <w:color w:val="000000"/>
          <w:shd w:val="clear" w:color="auto" w:fill="FFFFFF"/>
        </w:rPr>
        <w:t xml:space="preserve">115 </w:t>
      </w:r>
      <w:r w:rsidRPr="00672BBD">
        <w:rPr>
          <w:rFonts w:ascii="Verdana" w:hAnsi="Verdana" w:hint="eastAsia"/>
          <w:color w:val="000000"/>
          <w:shd w:val="clear" w:color="auto" w:fill="FFFFFF"/>
        </w:rPr>
        <w:t>від</w:t>
      </w:r>
      <w:r w:rsidRPr="00672BBD">
        <w:rPr>
          <w:rFonts w:ascii="Verdana" w:hAnsi="Verdana"/>
          <w:color w:val="000000"/>
          <w:shd w:val="clear" w:color="auto" w:fill="FFFFFF"/>
        </w:rPr>
        <w:t xml:space="preserve"> 18.09.2013),</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2014-2016 </w:t>
      </w:r>
      <w:r w:rsidRPr="00672BBD">
        <w:rPr>
          <w:rFonts w:ascii="Verdana" w:hAnsi="Verdana" w:hint="eastAsia"/>
          <w:color w:val="000000"/>
          <w:shd w:val="clear" w:color="auto" w:fill="FFFFFF"/>
        </w:rPr>
        <w:t>рр</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договір</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творчу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співдружність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між</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Інститутом</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проблем</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матеріалознавства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імені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w:t>
      </w:r>
      <w:r w:rsidRPr="00672BBD">
        <w:rPr>
          <w:rFonts w:ascii="Verdana" w:hAnsi="Verdana"/>
          <w:color w:val="000000"/>
          <w:shd w:val="clear" w:color="auto" w:fill="FFFFFF"/>
        </w:rPr>
        <w:t>.</w:t>
      </w:r>
      <w:r w:rsidRPr="00672BBD">
        <w:rPr>
          <w:rFonts w:ascii="Verdana" w:hAnsi="Verdana" w:hint="eastAsia"/>
          <w:color w:val="000000"/>
          <w:shd w:val="clear" w:color="auto" w:fill="FFFFFF"/>
        </w:rPr>
        <w:t>М</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Францевича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НАН</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України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Київським</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національним</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університетом</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імені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Тараса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Шевченка</w:t>
      </w:r>
      <w:r w:rsidRPr="00672BBD">
        <w:rPr>
          <w:rFonts w:ascii="Verdana" w:hAnsi="Verdana"/>
          <w:color w:val="000000"/>
          <w:shd w:val="clear" w:color="auto" w:fill="FFFFFF"/>
        </w:rPr>
        <w:t>, 2011</w:t>
      </w:r>
      <w:r w:rsidRPr="00672BBD">
        <w:rPr>
          <w:rFonts w:ascii="Verdana" w:hAnsi="Verdana" w:hint="eastAsia"/>
          <w:color w:val="000000"/>
          <w:shd w:val="clear" w:color="auto" w:fill="FFFFFF"/>
        </w:rPr>
        <w:t>–</w:t>
      </w:r>
      <w:r w:rsidRPr="00672BBD">
        <w:rPr>
          <w:rFonts w:ascii="Verdana" w:hAnsi="Verdana"/>
          <w:color w:val="000000"/>
          <w:shd w:val="clear" w:color="auto" w:fill="FFFFFF"/>
        </w:rPr>
        <w:t xml:space="preserve">2014 </w:t>
      </w:r>
      <w:r w:rsidRPr="00672BBD">
        <w:rPr>
          <w:rFonts w:ascii="Verdana" w:hAnsi="Verdana" w:hint="eastAsia"/>
          <w:color w:val="000000"/>
          <w:shd w:val="clear" w:color="auto" w:fill="FFFFFF"/>
        </w:rPr>
        <w:t>рр</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Мета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задачі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досліджень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Метою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даної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роботи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є</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розробка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методик</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спектроскопії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домішками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парів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металів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дослідження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ролі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металічної</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домішки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між</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композитними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основі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міді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Для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досягнення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цієї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сформульовано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такі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задачі</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розробити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методику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діагностики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одночасною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реєстрацією</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просторових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розподілів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інтенсивності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випромінювання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спектральних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ліній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широкому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діапазоні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довжин</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хвиль</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виконати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селекцію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спектральних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ліній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вольфраму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молібдену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хрому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відповідних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спектроскопічних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констант</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які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можуть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бути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використані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для</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діагностики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між</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композитними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електродами</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визначити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радіальні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розподіли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параметрів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температури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електронної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концентрації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між</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композитними</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електродами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потоці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аргону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розрахувати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її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компонентний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склад</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9</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дослідити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властивості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між</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молібденовими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електродами</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дослідити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вплив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домішки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гексабориду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лантану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технології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виготовлення</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композитних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матеріалів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властивості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ерозійну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стійкість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електродів</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Об’єкт</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досліджень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фізичні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процеси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що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обумовлюють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стан</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домішками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парів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металів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потоці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аргону</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Предмет</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досліджень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між</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композитними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потоці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газу</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Методи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досліджень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для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діагностики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між</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композитними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основі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міді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використовували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комплексну</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методику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що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включає</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себе</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методи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оптичної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емісійної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спектроскопії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ОЕС</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тому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числі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одночасною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реєстрацією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просторових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розподілів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інтенсивності</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спектральних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ліній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широкому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діапазоні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довжин</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хвиль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Температуру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визначали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допомогою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методу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діаграм</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Больцмана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залученням</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інтенсивності</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спектральних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ліній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атомів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компонент</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Електронну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концентрацію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при</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силі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струму</w:t>
      </w:r>
      <w:r w:rsidRPr="00672BBD">
        <w:rPr>
          <w:rFonts w:ascii="Verdana" w:hAnsi="Verdana"/>
          <w:color w:val="000000"/>
          <w:shd w:val="clear" w:color="auto" w:fill="FFFFFF"/>
        </w:rPr>
        <w:t xml:space="preserve"> 3,5 </w:t>
      </w:r>
      <w:r w:rsidRPr="00672BBD">
        <w:rPr>
          <w:rFonts w:ascii="Verdana" w:hAnsi="Verdana" w:hint="eastAsia"/>
          <w:color w:val="000000"/>
          <w:shd w:val="clear" w:color="auto" w:fill="FFFFFF"/>
        </w:rPr>
        <w:t>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визначали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співвідношення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інтенсивностей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спектральних</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ліній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силі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струму</w:t>
      </w:r>
      <w:r w:rsidRPr="00672BBD">
        <w:rPr>
          <w:rFonts w:ascii="Verdana" w:hAnsi="Verdana"/>
          <w:color w:val="000000"/>
          <w:shd w:val="clear" w:color="auto" w:fill="FFFFFF"/>
        </w:rPr>
        <w:t xml:space="preserve"> 30 </w:t>
      </w:r>
      <w:r w:rsidRPr="00672BBD">
        <w:rPr>
          <w:rFonts w:ascii="Verdana" w:hAnsi="Verdana" w:hint="eastAsia"/>
          <w:color w:val="000000"/>
          <w:shd w:val="clear" w:color="auto" w:fill="FFFFFF"/>
        </w:rPr>
        <w:t>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півширини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спектральних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ліній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для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яких</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домінуючим</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механізмом</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розширення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є</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квадратичний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ефект</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Штарка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Результати</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розрахунку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компонентного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складу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перевірялись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допомогою</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незалежної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методики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лінійної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лазерної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абсорбційної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спектроскопії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ЛАС</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Поверхні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робочих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шарів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отримані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кристали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триоксиду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молібдену</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досліджувались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методами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оптичної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мікроскопії</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Обґрунтованість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достовірність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результатів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висновків</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Достовірність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наукових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висновків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результатів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дисертаційної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роботи</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забезпечується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використанням</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сучасних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надійних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оптичних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методів</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діагностики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теоретичним</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експериментальним</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обґрунтуванням</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умов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їх</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застосування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оцінками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похибок</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вимірювань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параметрів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також</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взаємоузгодженням</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результатів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отриманих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застосуванням</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різних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незалежних</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експериментальних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методик</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10</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Наукова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новизна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отриманих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результатів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полягає</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встановленні</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закономірностей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які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визначають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властивості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між</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композитними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основі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міді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розробці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оригінальних</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методик</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діагностики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такої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Розроблено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оригінальну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методику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оптичної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емісійної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спектроскопії</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одночасною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реєстрацією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просторових</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розподілів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інтенсивності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спектральних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ліній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широкому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діапазоні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довжин</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хвиль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відповідний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програмний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інтерфейс</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Отримала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подальший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розвиток</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методика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діагностики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між</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композитними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основі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міді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основі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аналізу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випромінювання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заселеності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енергетичних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рівнів</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атомів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металів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діаграмах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Больцмана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визначені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рекомендовані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для</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діагностики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спектральні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лінії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відповідні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значення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спектроскопічних</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констант</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атомів</w:t>
      </w:r>
      <w:r w:rsidRPr="00672BBD">
        <w:rPr>
          <w:rFonts w:ascii="Verdana" w:hAnsi="Verdana"/>
          <w:color w:val="000000"/>
          <w:shd w:val="clear" w:color="auto" w:fill="FFFFFF"/>
        </w:rPr>
        <w:t xml:space="preserve"> W, Mo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Cr.</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Вперше</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досліджено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формування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кристалів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триоксиду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молібдену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джерелі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атмосферного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тиску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Встановлено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основні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стадії</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формування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хімічний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склад</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властивості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кристалів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утворених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даному</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джерелі</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Виявлено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ефект</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підвищення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температури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між</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композитними</w:t>
      </w:r>
      <w:r w:rsidRPr="00672BBD">
        <w:rPr>
          <w:rFonts w:ascii="Verdana" w:hAnsi="Verdana"/>
          <w:color w:val="000000"/>
          <w:shd w:val="clear" w:color="auto" w:fill="FFFFFF"/>
        </w:rPr>
        <w:t xml:space="preserve"> Cu-Mo </w:t>
      </w:r>
      <w:r w:rsidRPr="00672BBD">
        <w:rPr>
          <w:rFonts w:ascii="Verdana" w:hAnsi="Verdana" w:hint="eastAsia"/>
          <w:color w:val="000000"/>
          <w:shd w:val="clear" w:color="auto" w:fill="FFFFFF"/>
        </w:rPr>
        <w:t>електродами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додаванням</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гексабориду</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лантану</w:t>
      </w:r>
      <w:r w:rsidRPr="00672BBD">
        <w:rPr>
          <w:rFonts w:ascii="Verdana" w:hAnsi="Verdana"/>
          <w:color w:val="000000"/>
          <w:shd w:val="clear" w:color="auto" w:fill="FFFFFF"/>
        </w:rPr>
        <w:t xml:space="preserve"> LaB6. </w:t>
      </w:r>
      <w:r w:rsidRPr="00672BBD">
        <w:rPr>
          <w:rFonts w:ascii="Verdana" w:hAnsi="Verdana" w:hint="eastAsia"/>
          <w:color w:val="000000"/>
          <w:shd w:val="clear" w:color="auto" w:fill="FFFFFF"/>
        </w:rPr>
        <w:t>Це</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зумовлюється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обмеженням</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кількості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металів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плазмі</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внаслідок</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зміцнення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робочої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поверхні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композитного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матеріалу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під</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дією</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Вперше</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встановлено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параметри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компонентний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склад</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між</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композитними</w:t>
      </w:r>
      <w:r w:rsidRPr="00672BBD">
        <w:rPr>
          <w:rFonts w:ascii="Verdana" w:hAnsi="Verdana"/>
          <w:color w:val="000000"/>
          <w:shd w:val="clear" w:color="auto" w:fill="FFFFFF"/>
        </w:rPr>
        <w:t xml:space="preserve"> Cu-Mo </w:t>
      </w:r>
      <w:r w:rsidRPr="00672BBD">
        <w:rPr>
          <w:rFonts w:ascii="Verdana" w:hAnsi="Verdana" w:hint="eastAsia"/>
          <w:color w:val="000000"/>
          <w:shd w:val="clear" w:color="auto" w:fill="FFFFFF"/>
        </w:rPr>
        <w:t>електродами</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виготовленими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методом</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електронно</w:t>
      </w:r>
      <w:r w:rsidRPr="00672BBD">
        <w:rPr>
          <w:rFonts w:ascii="Verdana" w:hAnsi="Verdana"/>
          <w:color w:val="000000"/>
          <w:shd w:val="clear" w:color="auto" w:fill="FFFFFF"/>
        </w:rPr>
        <w:t>-</w:t>
      </w:r>
      <w:r w:rsidRPr="00672BBD">
        <w:rPr>
          <w:rFonts w:ascii="Verdana" w:hAnsi="Verdana" w:hint="eastAsia"/>
          <w:color w:val="000000"/>
          <w:shd w:val="clear" w:color="auto" w:fill="FFFFFF"/>
        </w:rPr>
        <w:t>променевого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випаровування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подальшою</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конденсацією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вакуумі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Показано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що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композитні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матеріали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виготовлені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такий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спосіб</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забезпечують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кращі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ерозійні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властивості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умовах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електричної</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дуги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ніж</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композити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отримані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традиційною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порошковою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технологією</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11</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Удосконалено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методику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лазерної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абсорбційної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спектроскопії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Зокрема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реалізований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комплекс</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апаратнопрограмних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засобів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цієї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методики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дозволив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перевірити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результати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оптичної</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емісійної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спектроскопії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підтвердити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припущення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стан</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локальної</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термодинамічної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рівноваги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між</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композитними</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Cu-Mo </w:t>
      </w:r>
      <w:r w:rsidRPr="00672BBD">
        <w:rPr>
          <w:rFonts w:ascii="Verdana" w:hAnsi="Verdana" w:hint="eastAsia"/>
          <w:color w:val="000000"/>
          <w:shd w:val="clear" w:color="auto" w:fill="FFFFFF"/>
        </w:rPr>
        <w:t>електродами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потоці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аргону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середньому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перерізі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розрядного</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проміжку</w:t>
      </w:r>
      <w:r w:rsidRPr="00672BBD">
        <w:rPr>
          <w:rFonts w:ascii="Verdana" w:hAnsi="Verdana"/>
          <w:color w:val="000000"/>
          <w:shd w:val="clear" w:color="auto" w:fill="FFFFFF"/>
        </w:rPr>
        <w:t xml:space="preserve"> 8 </w:t>
      </w:r>
      <w:r w:rsidRPr="00672BBD">
        <w:rPr>
          <w:rFonts w:ascii="Verdana" w:hAnsi="Verdana" w:hint="eastAsia"/>
          <w:color w:val="000000"/>
          <w:shd w:val="clear" w:color="auto" w:fill="FFFFFF"/>
        </w:rPr>
        <w:t>мм</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Практичне</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значення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одержаних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результатів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Розроблена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методика</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спектроскопії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одночасною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реєстрацією</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просторових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розподілів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інтенсивності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спектральних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ліній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широкому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діапазоні</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довжин</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хвиль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програмний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інтерфейс</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неї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можуть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бути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використані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для</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діагностики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іскрових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розрядів</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Рекомендовані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спектральні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ліній</w:t>
      </w:r>
      <w:r w:rsidRPr="00672BBD">
        <w:rPr>
          <w:rFonts w:ascii="Verdana" w:hAnsi="Verdana"/>
          <w:color w:val="000000"/>
          <w:shd w:val="clear" w:color="auto" w:fill="FFFFFF"/>
        </w:rPr>
        <w:t xml:space="preserve"> MoI, WI, CrI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їх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спектроскопічні</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константи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можуть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використовуватись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для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діагностики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домішками</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парів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цих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металів</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Кристали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триоксиду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молібдену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виготовлені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запропонованому</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плазмовому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джерелі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являють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інтерес</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як</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перспективний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матеріал</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для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катодів</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літій</w:t>
      </w:r>
      <w:r w:rsidRPr="00672BBD">
        <w:rPr>
          <w:rFonts w:ascii="Verdana" w:hAnsi="Verdana"/>
          <w:color w:val="000000"/>
          <w:shd w:val="clear" w:color="auto" w:fill="FFFFFF"/>
        </w:rPr>
        <w:t>-</w:t>
      </w:r>
      <w:r w:rsidRPr="00672BBD">
        <w:rPr>
          <w:rFonts w:ascii="Verdana" w:hAnsi="Verdana" w:hint="eastAsia"/>
          <w:color w:val="000000"/>
          <w:shd w:val="clear" w:color="auto" w:fill="FFFFFF"/>
        </w:rPr>
        <w:t>іонних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батарей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як</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каталізатор</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реакцій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перетворення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вуглеводнів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матеріал</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для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газових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сенсорів</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Розроблений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підхід</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дозволяє</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оцінити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ефективність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методів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підвищення</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стійкості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композитних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матеріалів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основі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міді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умовах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зокрема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комутуючій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апаратурі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Врахування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результатів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розроблених</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методик</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дозволяє</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оптимізувати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склад</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структуру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технологію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виготовлення</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таких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матеріалів</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Результати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селекції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спектральних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ліній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вольфраму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відповідних</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спектроскопічних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констант</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можуть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бути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використані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для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діагностики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важких</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домішок</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які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можуть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надходити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об’єму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утримання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пристроях</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керованого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термоядерного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синтезу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магнітні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пастки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різної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конфігурації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також</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для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оцінки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ерозійної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стійкості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елементів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конструкції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які</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12</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контактуватимуть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плазмою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термоядерному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реакторі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зокрема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дивертора</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ІТЕ</w:t>
      </w:r>
      <w:r w:rsidRPr="00672BBD">
        <w:rPr>
          <w:rFonts w:ascii="Verdana" w:hAnsi="Verdana"/>
          <w:color w:val="000000"/>
          <w:shd w:val="clear" w:color="auto" w:fill="FFFFFF"/>
        </w:rPr>
        <w:t xml:space="preserve">R, </w:t>
      </w:r>
      <w:r w:rsidRPr="00672BBD">
        <w:rPr>
          <w:rFonts w:ascii="Verdana" w:hAnsi="Verdana" w:hint="eastAsia"/>
          <w:color w:val="000000"/>
          <w:shd w:val="clear" w:color="auto" w:fill="FFFFFF"/>
        </w:rPr>
        <w:t>першої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стінки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дивертора</w:t>
      </w:r>
      <w:r w:rsidRPr="00672BBD">
        <w:rPr>
          <w:rFonts w:ascii="Verdana" w:hAnsi="Verdana"/>
          <w:color w:val="000000"/>
          <w:shd w:val="clear" w:color="auto" w:fill="FFFFFF"/>
        </w:rPr>
        <w:t xml:space="preserve"> DEMO).</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Особистий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внесок</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здобувача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Автор</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брав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безпосередню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участь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підготовці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проведенні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всіх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експериментальних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досліджень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результати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яких</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покладено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основу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дисертації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брав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участь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постановці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задачі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здійснював</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обробку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порівняльний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аналіз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інтерпретацію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одержаних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експериментальних</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даних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Робота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містить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теоретичні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методичні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положення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висновки</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сформульовані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дисертантом</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особисто</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Дисертанту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належить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основний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внесок</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підготовці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написанні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наукових</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статей</w:t>
      </w:r>
      <w:r w:rsidRPr="00672BBD">
        <w:rPr>
          <w:rFonts w:ascii="Verdana" w:hAnsi="Verdana"/>
          <w:color w:val="000000"/>
          <w:shd w:val="clear" w:color="auto" w:fill="FFFFFF"/>
        </w:rPr>
        <w:t xml:space="preserve"> [4-9] </w:t>
      </w:r>
      <w:r w:rsidRPr="00672BBD">
        <w:rPr>
          <w:rFonts w:ascii="Verdana" w:hAnsi="Verdana" w:hint="eastAsia"/>
          <w:color w:val="000000"/>
          <w:shd w:val="clear" w:color="auto" w:fill="FFFFFF"/>
        </w:rPr>
        <w:t>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доповідей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опублікованих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темою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дисертації</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роботі</w:t>
      </w:r>
      <w:r w:rsidRPr="00672BBD">
        <w:rPr>
          <w:rFonts w:ascii="Verdana" w:hAnsi="Verdana"/>
          <w:color w:val="000000"/>
          <w:shd w:val="clear" w:color="auto" w:fill="FFFFFF"/>
        </w:rPr>
        <w:t xml:space="preserve"> [4] </w:t>
      </w:r>
      <w:r w:rsidRPr="00672BBD">
        <w:rPr>
          <w:rFonts w:ascii="Verdana" w:hAnsi="Verdana" w:hint="eastAsia"/>
          <w:color w:val="000000"/>
          <w:shd w:val="clear" w:color="auto" w:fill="FFFFFF"/>
        </w:rPr>
        <w:t>автор</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особисто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розробив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методику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діагностики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одночасною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реєстрацією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просторових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розподілів</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інтенсивності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спектральних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ліній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широкому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діапазоні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довжин</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хвиль</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роботі</w:t>
      </w:r>
      <w:r w:rsidRPr="00672BBD">
        <w:rPr>
          <w:rFonts w:ascii="Verdana" w:hAnsi="Verdana"/>
          <w:color w:val="000000"/>
          <w:shd w:val="clear" w:color="auto" w:fill="FFFFFF"/>
        </w:rPr>
        <w:t xml:space="preserve"> [5] </w:t>
      </w:r>
      <w:r w:rsidRPr="00672BBD">
        <w:rPr>
          <w:rFonts w:ascii="Verdana" w:hAnsi="Verdana" w:hint="eastAsia"/>
          <w:color w:val="000000"/>
          <w:shd w:val="clear" w:color="auto" w:fill="FFFFFF"/>
        </w:rPr>
        <w:t>автор</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використав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розроблену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методику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для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дослідження</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між</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композитними</w:t>
      </w:r>
      <w:r w:rsidRPr="00672BBD">
        <w:rPr>
          <w:rFonts w:ascii="Verdana" w:hAnsi="Verdana"/>
          <w:color w:val="000000"/>
          <w:shd w:val="clear" w:color="auto" w:fill="FFFFFF"/>
        </w:rPr>
        <w:t xml:space="preserve"> Cu-Mo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Cu-W</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електродами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потоці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аргону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основі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виконаного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автором</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аналізу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діаграм</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Больцмана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рекомендовано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перелік</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спектральних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лінії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атомів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молібдену</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вольфраму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придатних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для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діагностики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домішками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цих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елементів</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роботі</w:t>
      </w:r>
      <w:r w:rsidRPr="00672BBD">
        <w:rPr>
          <w:rFonts w:ascii="Verdana" w:hAnsi="Verdana"/>
          <w:color w:val="000000"/>
          <w:shd w:val="clear" w:color="auto" w:fill="FFFFFF"/>
        </w:rPr>
        <w:t xml:space="preserve"> [6] </w:t>
      </w:r>
      <w:r w:rsidRPr="00672BBD">
        <w:rPr>
          <w:rFonts w:ascii="Verdana" w:hAnsi="Verdana" w:hint="eastAsia"/>
          <w:color w:val="000000"/>
          <w:shd w:val="clear" w:color="auto" w:fill="FFFFFF"/>
        </w:rPr>
        <w:t>автор</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виконував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дослідження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між</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композитними</w:t>
      </w:r>
      <w:r w:rsidRPr="00672BBD">
        <w:rPr>
          <w:rFonts w:ascii="Verdana" w:hAnsi="Verdana"/>
          <w:color w:val="000000"/>
          <w:shd w:val="clear" w:color="auto" w:fill="FFFFFF"/>
        </w:rPr>
        <w:t xml:space="preserve"> Cu-Mo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Cu-Mo-LaB6 </w:t>
      </w:r>
      <w:r w:rsidRPr="00672BBD">
        <w:rPr>
          <w:rFonts w:ascii="Verdana" w:hAnsi="Verdana" w:hint="eastAsia"/>
          <w:color w:val="000000"/>
          <w:shd w:val="clear" w:color="auto" w:fill="FFFFFF"/>
        </w:rPr>
        <w:t>електродами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потоці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аргону</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Експериментально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отримані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просторові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розподіли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температури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електронної</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концентрації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співвідношення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між</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компонентами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використано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як</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вхідні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параметри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для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математичної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моделі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стані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ЛТР</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Розраховано</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компонентний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склад</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вміст</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парів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металів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Показано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що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наявність</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домішки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гексабориду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лантану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матеріалі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призводить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покращення</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ерозійної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стійкості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композитного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матеріалу</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роботі</w:t>
      </w:r>
      <w:r w:rsidRPr="00672BBD">
        <w:rPr>
          <w:rFonts w:ascii="Verdana" w:hAnsi="Verdana"/>
          <w:color w:val="000000"/>
          <w:shd w:val="clear" w:color="auto" w:fill="FFFFFF"/>
        </w:rPr>
        <w:t xml:space="preserve"> [7] </w:t>
      </w:r>
      <w:r w:rsidRPr="00672BBD">
        <w:rPr>
          <w:rFonts w:ascii="Verdana" w:hAnsi="Verdana" w:hint="eastAsia"/>
          <w:color w:val="000000"/>
          <w:shd w:val="clear" w:color="auto" w:fill="FFFFFF"/>
        </w:rPr>
        <w:t>автор</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дослідив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між</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композитними</w:t>
      </w:r>
      <w:r w:rsidRPr="00672BBD">
        <w:rPr>
          <w:rFonts w:ascii="Verdana" w:hAnsi="Verdana"/>
          <w:color w:val="000000"/>
          <w:shd w:val="clear" w:color="auto" w:fill="FFFFFF"/>
        </w:rPr>
        <w:t xml:space="preserve"> Cu-Mo</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електродами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виготовленими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технологією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електронно</w:t>
      </w:r>
      <w:r w:rsidRPr="00672BBD">
        <w:rPr>
          <w:rFonts w:ascii="Verdana" w:hAnsi="Verdana"/>
          <w:color w:val="000000"/>
          <w:shd w:val="clear" w:color="auto" w:fill="FFFFFF"/>
        </w:rPr>
        <w:t>-</w:t>
      </w:r>
      <w:r w:rsidRPr="00672BBD">
        <w:rPr>
          <w:rFonts w:ascii="Verdana" w:hAnsi="Verdana" w:hint="eastAsia"/>
          <w:color w:val="000000"/>
          <w:shd w:val="clear" w:color="auto" w:fill="FFFFFF"/>
        </w:rPr>
        <w:t>променевого</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випаровування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подальшою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конденсацією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вакуумі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ході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роботи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визначено</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радіальні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розподіли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температури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електронної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концентрації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13</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основі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цих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розподілів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розраховано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компонентний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склад</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Показано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що</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використання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таких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матеріалів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для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забезпечує</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зменшення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вмісту</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парів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металів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плазмі</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роботі</w:t>
      </w:r>
      <w:r w:rsidRPr="00672BBD">
        <w:rPr>
          <w:rFonts w:ascii="Verdana" w:hAnsi="Verdana"/>
          <w:color w:val="000000"/>
          <w:shd w:val="clear" w:color="auto" w:fill="FFFFFF"/>
        </w:rPr>
        <w:t xml:space="preserve"> [8] </w:t>
      </w:r>
      <w:r w:rsidRPr="00672BBD">
        <w:rPr>
          <w:rFonts w:ascii="Verdana" w:hAnsi="Verdana" w:hint="eastAsia"/>
          <w:color w:val="000000"/>
          <w:shd w:val="clear" w:color="auto" w:fill="FFFFFF"/>
        </w:rPr>
        <w:t>автором</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реалізовано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методику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лінійної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лазерної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абсорбційної</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спектроскопії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для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дослідження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домішкою</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парів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атомів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міді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Для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реєстрації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обробки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експериментальних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даних</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розроблено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оригінальний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програмний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інтерфейс</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ході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цієї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роботи</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встановлено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просторовий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розподіл</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заселеності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енергетичного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рівня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міді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що</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дозволило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перевірити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результати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розрахунку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складу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виконані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основі</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даних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оптичної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емісійної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спектроскопії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Таким</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чином</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доведено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існування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стану</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ЛТР</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силою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струму</w:t>
      </w:r>
      <w:r w:rsidRPr="00672BBD">
        <w:rPr>
          <w:rFonts w:ascii="Verdana" w:hAnsi="Verdana"/>
          <w:color w:val="000000"/>
          <w:shd w:val="clear" w:color="auto" w:fill="FFFFFF"/>
        </w:rPr>
        <w:t xml:space="preserve"> 3,5 </w:t>
      </w:r>
      <w:r w:rsidRPr="00672BBD">
        <w:rPr>
          <w:rFonts w:ascii="Verdana" w:hAnsi="Verdana" w:hint="eastAsia"/>
          <w:color w:val="000000"/>
          <w:shd w:val="clear" w:color="auto" w:fill="FFFFFF"/>
        </w:rPr>
        <w:t>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між</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композитними</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 xml:space="preserve">Cu-Mo </w:t>
      </w:r>
      <w:r w:rsidRPr="00672BBD">
        <w:rPr>
          <w:rFonts w:ascii="Verdana" w:hAnsi="Verdana" w:hint="eastAsia"/>
          <w:color w:val="000000"/>
          <w:shd w:val="clear" w:color="auto" w:fill="FFFFFF"/>
        </w:rPr>
        <w:t>електродами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потоці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аргону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середньому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перерізі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розрядного</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проміжку</w:t>
      </w:r>
      <w:r w:rsidRPr="00672BBD">
        <w:rPr>
          <w:rFonts w:ascii="Verdana" w:hAnsi="Verdana"/>
          <w:color w:val="000000"/>
          <w:shd w:val="clear" w:color="auto" w:fill="FFFFFF"/>
        </w:rPr>
        <w:t xml:space="preserve"> 8 </w:t>
      </w:r>
      <w:r w:rsidRPr="00672BBD">
        <w:rPr>
          <w:rFonts w:ascii="Verdana" w:hAnsi="Verdana" w:hint="eastAsia"/>
          <w:color w:val="000000"/>
          <w:shd w:val="clear" w:color="auto" w:fill="FFFFFF"/>
        </w:rPr>
        <w:t>мм</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роботі</w:t>
      </w:r>
      <w:r w:rsidRPr="00672BBD">
        <w:rPr>
          <w:rFonts w:ascii="Verdana" w:hAnsi="Verdana"/>
          <w:color w:val="000000"/>
          <w:shd w:val="clear" w:color="auto" w:fill="FFFFFF"/>
        </w:rPr>
        <w:t xml:space="preserve"> [9] </w:t>
      </w:r>
      <w:r w:rsidRPr="00672BBD">
        <w:rPr>
          <w:rFonts w:ascii="Verdana" w:hAnsi="Verdana" w:hint="eastAsia"/>
          <w:color w:val="000000"/>
          <w:shd w:val="clear" w:color="auto" w:fill="FFFFFF"/>
        </w:rPr>
        <w:t>автором</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запропоновано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спосіб</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отримання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кристалів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триоксиду</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молібдену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джерелі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Автор</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розглянув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основні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стадії</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процесу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формування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кристалів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пропонує</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пояснення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цих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стадій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Виконані</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автором</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дослідження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силою</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струму</w:t>
      </w:r>
      <w:r w:rsidRPr="00672BBD">
        <w:rPr>
          <w:rFonts w:ascii="Verdana" w:hAnsi="Verdana"/>
          <w:color w:val="000000"/>
          <w:shd w:val="clear" w:color="auto" w:fill="FFFFFF"/>
        </w:rPr>
        <w:t xml:space="preserve"> 3,5 </w:t>
      </w:r>
      <w:r w:rsidRPr="00672BBD">
        <w:rPr>
          <w:rFonts w:ascii="Verdana" w:hAnsi="Verdana" w:hint="eastAsia"/>
          <w:color w:val="000000"/>
          <w:shd w:val="clear" w:color="auto" w:fill="FFFFFF"/>
        </w:rPr>
        <w:t>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між</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молібденовими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вказують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що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температура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осі</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середнього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перерізу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розрядного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проміжку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складає</w:t>
      </w:r>
      <w:r w:rsidRPr="00672BBD">
        <w:rPr>
          <w:rFonts w:ascii="Verdana" w:hAnsi="Verdana"/>
          <w:color w:val="000000"/>
          <w:shd w:val="clear" w:color="auto" w:fill="FFFFFF"/>
        </w:rPr>
        <w:t xml:space="preserve"> 8000 </w:t>
      </w:r>
      <w:r w:rsidRPr="00672BBD">
        <w:rPr>
          <w:rFonts w:ascii="Verdana" w:hAnsi="Verdana" w:hint="eastAsia"/>
          <w:color w:val="000000"/>
          <w:shd w:val="clear" w:color="auto" w:fill="FFFFFF"/>
        </w:rPr>
        <w:t>К</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Апробація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результатів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дисертації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Усі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методики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результати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досліджень</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електродугового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розряду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домішками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парів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металів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опубліковані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друкованих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матеріалах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наукових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конференцій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Результати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дисертаційної</w:t>
      </w:r>
    </w:p>
    <w:p w:rsidR="00672BBD" w:rsidRPr="00672BBD" w:rsidRDefault="00672BBD" w:rsidP="00672BBD">
      <w:pPr>
        <w:rPr>
          <w:rFonts w:ascii="Verdana" w:hAnsi="Verdana"/>
          <w:color w:val="000000"/>
          <w:shd w:val="clear" w:color="auto" w:fill="FFFFFF"/>
          <w:lang w:val="en-US"/>
        </w:rPr>
      </w:pPr>
      <w:r w:rsidRPr="00672BBD">
        <w:rPr>
          <w:rFonts w:ascii="Verdana" w:hAnsi="Verdana" w:hint="eastAsia"/>
          <w:color w:val="000000"/>
          <w:shd w:val="clear" w:color="auto" w:fill="FFFFFF"/>
        </w:rPr>
        <w:t>роботи</w:t>
      </w:r>
      <w:r w:rsidRPr="00672BBD">
        <w:rPr>
          <w:rFonts w:ascii="Verdana" w:hAnsi="Verdana"/>
          <w:color w:val="000000"/>
          <w:shd w:val="clear" w:color="auto" w:fill="FFFFFF"/>
          <w:lang w:val="en-US"/>
        </w:rPr>
        <w:t xml:space="preserve">, </w:t>
      </w:r>
      <w:r w:rsidRPr="00672BBD">
        <w:rPr>
          <w:rFonts w:ascii="Verdana" w:hAnsi="Verdana" w:hint="eastAsia"/>
          <w:color w:val="000000"/>
          <w:shd w:val="clear" w:color="auto" w:fill="FFFFFF"/>
        </w:rPr>
        <w:t>доповідались</w:t>
      </w:r>
      <w:r w:rsidRPr="00672BBD">
        <w:rPr>
          <w:rFonts w:ascii="Verdana" w:hAnsi="Verdana"/>
          <w:color w:val="000000"/>
          <w:shd w:val="clear" w:color="auto" w:fill="FFFFFF"/>
          <w:lang w:val="en-US"/>
        </w:rPr>
        <w:t xml:space="preserve"> </w:t>
      </w:r>
      <w:r w:rsidRPr="00672BBD">
        <w:rPr>
          <w:rFonts w:ascii="Verdana" w:hAnsi="Verdana" w:hint="eastAsia"/>
          <w:color w:val="000000"/>
          <w:shd w:val="clear" w:color="auto" w:fill="FFFFFF"/>
        </w:rPr>
        <w:t>на</w:t>
      </w:r>
      <w:r w:rsidRPr="00672BBD">
        <w:rPr>
          <w:rFonts w:ascii="Verdana" w:hAnsi="Verdana"/>
          <w:color w:val="000000"/>
          <w:shd w:val="clear" w:color="auto" w:fill="FFFFFF"/>
          <w:lang w:val="en-US"/>
        </w:rPr>
        <w:t xml:space="preserve"> </w:t>
      </w:r>
      <w:r w:rsidRPr="00672BBD">
        <w:rPr>
          <w:rFonts w:ascii="Verdana" w:hAnsi="Verdana" w:hint="eastAsia"/>
          <w:color w:val="000000"/>
          <w:shd w:val="clear" w:color="auto" w:fill="FFFFFF"/>
        </w:rPr>
        <w:t>конференціях</w:t>
      </w:r>
      <w:r w:rsidRPr="00672BBD">
        <w:rPr>
          <w:rFonts w:ascii="Verdana" w:hAnsi="Verdana"/>
          <w:color w:val="000000"/>
          <w:shd w:val="clear" w:color="auto" w:fill="FFFFFF"/>
          <w:lang w:val="en-US"/>
        </w:rPr>
        <w:t>:</w:t>
      </w:r>
    </w:p>
    <w:p w:rsidR="00672BBD" w:rsidRPr="00672BBD" w:rsidRDefault="00672BBD" w:rsidP="00672BBD">
      <w:pPr>
        <w:rPr>
          <w:rFonts w:ascii="Verdana" w:hAnsi="Verdana"/>
          <w:color w:val="000000"/>
          <w:shd w:val="clear" w:color="auto" w:fill="FFFFFF"/>
          <w:lang w:val="en-US"/>
        </w:rPr>
      </w:pPr>
      <w:r w:rsidRPr="00672BBD">
        <w:rPr>
          <w:rFonts w:ascii="Verdana" w:hAnsi="Verdana"/>
          <w:color w:val="000000"/>
          <w:shd w:val="clear" w:color="auto" w:fill="FFFFFF"/>
          <w:lang w:val="en-US"/>
        </w:rPr>
        <w:t>International Interdisciplinary Yong Scientists</w:t>
      </w:r>
      <w:r w:rsidRPr="00672BBD">
        <w:rPr>
          <w:rFonts w:ascii="Verdana" w:hAnsi="Verdana" w:hint="eastAsia"/>
          <w:color w:val="000000"/>
          <w:shd w:val="clear" w:color="auto" w:fill="FFFFFF"/>
          <w:lang w:val="en-US"/>
        </w:rPr>
        <w:t>’</w:t>
      </w:r>
      <w:r w:rsidRPr="00672BBD">
        <w:rPr>
          <w:rFonts w:ascii="Verdana" w:hAnsi="Verdana"/>
          <w:color w:val="000000"/>
          <w:shd w:val="clear" w:color="auto" w:fill="FFFFFF"/>
          <w:lang w:val="en-US"/>
        </w:rPr>
        <w:t xml:space="preserve"> Conference </w:t>
      </w:r>
      <w:r w:rsidRPr="00672BBD">
        <w:rPr>
          <w:rFonts w:ascii="Verdana" w:hAnsi="Verdana" w:hint="eastAsia"/>
          <w:color w:val="000000"/>
          <w:shd w:val="clear" w:color="auto" w:fill="FFFFFF"/>
          <w:lang w:val="en-US"/>
        </w:rPr>
        <w:t>“</w:t>
      </w:r>
      <w:r w:rsidRPr="00672BBD">
        <w:rPr>
          <w:rFonts w:ascii="Verdana" w:hAnsi="Verdana"/>
          <w:color w:val="000000"/>
          <w:shd w:val="clear" w:color="auto" w:fill="FFFFFF"/>
          <w:lang w:val="en-US"/>
        </w:rPr>
        <w:t>Shevchenkivska</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vesna</w:t>
      </w:r>
      <w:r w:rsidRPr="00672BBD">
        <w:rPr>
          <w:rFonts w:ascii="Verdana" w:hAnsi="Verdana" w:hint="eastAsia"/>
          <w:color w:val="000000"/>
          <w:shd w:val="clear" w:color="auto" w:fill="FFFFFF"/>
        </w:rPr>
        <w:t>”</w:t>
      </w:r>
      <w:r w:rsidRPr="00672BBD">
        <w:rPr>
          <w:rFonts w:ascii="Verdana" w:hAnsi="Verdana"/>
          <w:color w:val="000000"/>
          <w:shd w:val="clear" w:color="auto" w:fill="FFFFFF"/>
        </w:rPr>
        <w:t xml:space="preserve"> (Kiyv, 2011);</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Міжнародна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конференція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Електричні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контакти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Кацівелі</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Україна</w:t>
      </w:r>
      <w:r w:rsidRPr="00672BBD">
        <w:rPr>
          <w:rFonts w:ascii="Verdana" w:hAnsi="Verdana"/>
          <w:color w:val="000000"/>
          <w:shd w:val="clear" w:color="auto" w:fill="FFFFFF"/>
        </w:rPr>
        <w:t>, 2011);</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Українська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конференція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фізики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плазми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керованого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термоядерного</w:t>
      </w:r>
    </w:p>
    <w:p w:rsidR="00672BBD" w:rsidRPr="00672BBD" w:rsidRDefault="00672BBD" w:rsidP="00672BBD">
      <w:pPr>
        <w:rPr>
          <w:rFonts w:ascii="Verdana" w:hAnsi="Verdana"/>
          <w:color w:val="000000"/>
          <w:shd w:val="clear" w:color="auto" w:fill="FFFFFF"/>
          <w:lang w:val="en-US"/>
        </w:rPr>
      </w:pPr>
      <w:r w:rsidRPr="00672BBD">
        <w:rPr>
          <w:rFonts w:ascii="Verdana" w:hAnsi="Verdana" w:hint="eastAsia"/>
          <w:color w:val="000000"/>
          <w:shd w:val="clear" w:color="auto" w:fill="FFFFFF"/>
        </w:rPr>
        <w:t>синтезу</w:t>
      </w:r>
      <w:r w:rsidRPr="00672BBD">
        <w:rPr>
          <w:rFonts w:ascii="Verdana" w:hAnsi="Verdana"/>
          <w:color w:val="000000"/>
          <w:shd w:val="clear" w:color="auto" w:fill="FFFFFF"/>
          <w:lang w:val="en-US"/>
        </w:rPr>
        <w:t xml:space="preserve"> (</w:t>
      </w:r>
      <w:r w:rsidRPr="00672BBD">
        <w:rPr>
          <w:rFonts w:ascii="Verdana" w:hAnsi="Verdana" w:hint="eastAsia"/>
          <w:color w:val="000000"/>
          <w:shd w:val="clear" w:color="auto" w:fill="FFFFFF"/>
        </w:rPr>
        <w:t>Київ</w:t>
      </w:r>
      <w:r w:rsidRPr="00672BBD">
        <w:rPr>
          <w:rFonts w:ascii="Verdana" w:hAnsi="Verdana"/>
          <w:color w:val="000000"/>
          <w:shd w:val="clear" w:color="auto" w:fill="FFFFFF"/>
          <w:lang w:val="en-US"/>
        </w:rPr>
        <w:t>, 2011);</w:t>
      </w:r>
    </w:p>
    <w:p w:rsidR="00672BBD" w:rsidRPr="00672BBD" w:rsidRDefault="00672BBD" w:rsidP="00672BBD">
      <w:pPr>
        <w:rPr>
          <w:rFonts w:ascii="Verdana" w:hAnsi="Verdana"/>
          <w:color w:val="000000"/>
          <w:shd w:val="clear" w:color="auto" w:fill="FFFFFF"/>
          <w:lang w:val="en-US"/>
        </w:rPr>
      </w:pPr>
      <w:r w:rsidRPr="00672BBD">
        <w:rPr>
          <w:rFonts w:ascii="Verdana" w:hAnsi="Verdana"/>
          <w:color w:val="000000"/>
          <w:shd w:val="clear" w:color="auto" w:fill="FFFFFF"/>
          <w:lang w:val="en-US"/>
        </w:rPr>
        <w:t>14</w:t>
      </w:r>
    </w:p>
    <w:p w:rsidR="00672BBD" w:rsidRPr="00672BBD" w:rsidRDefault="00672BBD" w:rsidP="00672BBD">
      <w:pPr>
        <w:rPr>
          <w:rFonts w:ascii="Verdana" w:hAnsi="Verdana"/>
          <w:color w:val="000000"/>
          <w:shd w:val="clear" w:color="auto" w:fill="FFFFFF"/>
          <w:lang w:val="en-US"/>
        </w:rPr>
      </w:pPr>
      <w:r w:rsidRPr="00672BBD">
        <w:rPr>
          <w:rFonts w:ascii="Verdana" w:hAnsi="Verdana"/>
          <w:color w:val="000000"/>
          <w:shd w:val="clear" w:color="auto" w:fill="FFFFFF"/>
          <w:lang w:val="en-US"/>
        </w:rPr>
        <w:t>International Conference-School on Plasma Physics and Controlled Fusion</w:t>
      </w:r>
    </w:p>
    <w:p w:rsidR="00672BBD" w:rsidRPr="00672BBD" w:rsidRDefault="00672BBD" w:rsidP="00672BBD">
      <w:pPr>
        <w:rPr>
          <w:rFonts w:ascii="Verdana" w:hAnsi="Verdana"/>
          <w:color w:val="000000"/>
          <w:shd w:val="clear" w:color="auto" w:fill="FFFFFF"/>
          <w:lang w:val="en-US"/>
        </w:rPr>
      </w:pPr>
      <w:r w:rsidRPr="00672BBD">
        <w:rPr>
          <w:rFonts w:ascii="Verdana" w:hAnsi="Verdana"/>
          <w:color w:val="000000"/>
          <w:shd w:val="clear" w:color="auto" w:fill="FFFFFF"/>
          <w:lang w:val="en-US"/>
        </w:rPr>
        <w:t>(Alushta, Ukraine, 2012);</w:t>
      </w:r>
    </w:p>
    <w:p w:rsidR="00672BBD" w:rsidRPr="00672BBD" w:rsidRDefault="00672BBD" w:rsidP="00672BBD">
      <w:pPr>
        <w:rPr>
          <w:rFonts w:ascii="Verdana" w:hAnsi="Verdana"/>
          <w:color w:val="000000"/>
          <w:shd w:val="clear" w:color="auto" w:fill="FFFFFF"/>
          <w:lang w:val="en-US"/>
        </w:rPr>
      </w:pPr>
      <w:r w:rsidRPr="00672BBD">
        <w:rPr>
          <w:rFonts w:ascii="Verdana" w:hAnsi="Verdana"/>
          <w:color w:val="000000"/>
          <w:shd w:val="clear" w:color="auto" w:fill="FFFFFF"/>
          <w:lang w:val="en-US"/>
        </w:rPr>
        <w:t>VII International Conference Plasma Physics and Plasma Technology (Minsk,</w:t>
      </w:r>
    </w:p>
    <w:p w:rsidR="00672BBD" w:rsidRPr="00672BBD" w:rsidRDefault="00672BBD" w:rsidP="00672BBD">
      <w:pPr>
        <w:rPr>
          <w:rFonts w:ascii="Verdana" w:hAnsi="Verdana"/>
          <w:color w:val="000000"/>
          <w:shd w:val="clear" w:color="auto" w:fill="FFFFFF"/>
          <w:lang w:val="en-US"/>
        </w:rPr>
      </w:pPr>
      <w:r w:rsidRPr="00672BBD">
        <w:rPr>
          <w:rFonts w:ascii="Verdana" w:hAnsi="Verdana"/>
          <w:color w:val="000000"/>
          <w:shd w:val="clear" w:color="auto" w:fill="FFFFFF"/>
          <w:lang w:val="en-US"/>
        </w:rPr>
        <w:t>Belarus, 2012);</w:t>
      </w:r>
    </w:p>
    <w:p w:rsidR="00672BBD" w:rsidRPr="00672BBD" w:rsidRDefault="00672BBD" w:rsidP="00672BBD">
      <w:pPr>
        <w:rPr>
          <w:rFonts w:ascii="Verdana" w:hAnsi="Verdana"/>
          <w:color w:val="000000"/>
          <w:shd w:val="clear" w:color="auto" w:fill="FFFFFF"/>
          <w:lang w:val="en-US"/>
        </w:rPr>
      </w:pPr>
      <w:r w:rsidRPr="00672BBD">
        <w:rPr>
          <w:rFonts w:ascii="Verdana" w:hAnsi="Verdana"/>
          <w:color w:val="000000"/>
          <w:shd w:val="clear" w:color="auto" w:fill="FFFFFF"/>
          <w:lang w:val="en-US"/>
        </w:rPr>
        <w:t>31st International Conference on Phenomena in Ionized Gases (Granada, Spain,</w:t>
      </w:r>
    </w:p>
    <w:p w:rsidR="00672BBD" w:rsidRPr="00672BBD" w:rsidRDefault="00672BBD" w:rsidP="00672BBD">
      <w:pPr>
        <w:rPr>
          <w:rFonts w:ascii="Verdana" w:hAnsi="Verdana"/>
          <w:color w:val="000000"/>
          <w:shd w:val="clear" w:color="auto" w:fill="FFFFFF"/>
          <w:lang w:val="en-US"/>
        </w:rPr>
      </w:pPr>
      <w:r w:rsidRPr="00672BBD">
        <w:rPr>
          <w:rFonts w:ascii="Verdana" w:hAnsi="Verdana"/>
          <w:color w:val="000000"/>
          <w:shd w:val="clear" w:color="auto" w:fill="FFFFFF"/>
          <w:lang w:val="en-US"/>
        </w:rPr>
        <w:t>2013);</w:t>
      </w:r>
    </w:p>
    <w:p w:rsidR="00672BBD" w:rsidRPr="00672BBD" w:rsidRDefault="00672BBD" w:rsidP="00672BBD">
      <w:pPr>
        <w:rPr>
          <w:rFonts w:ascii="Verdana" w:hAnsi="Verdana"/>
          <w:color w:val="000000"/>
          <w:shd w:val="clear" w:color="auto" w:fill="FFFFFF"/>
          <w:lang w:val="en-US"/>
        </w:rPr>
      </w:pPr>
      <w:r w:rsidRPr="00672BBD">
        <w:rPr>
          <w:rFonts w:ascii="Verdana" w:hAnsi="Verdana"/>
          <w:color w:val="000000"/>
          <w:shd w:val="clear" w:color="auto" w:fill="FFFFFF"/>
          <w:lang w:val="en-US"/>
        </w:rPr>
        <w:t>XXth Symposium on Physics of Switching Arc (Nov</w:t>
      </w:r>
      <w:r w:rsidRPr="00672BBD">
        <w:rPr>
          <w:rFonts w:ascii="Verdana" w:hAnsi="Verdana" w:hint="eastAsia"/>
          <w:color w:val="000000"/>
          <w:shd w:val="clear" w:color="auto" w:fill="FFFFFF"/>
          <w:lang w:val="en-US"/>
        </w:rPr>
        <w:t>é</w:t>
      </w:r>
      <w:r w:rsidRPr="00672BBD">
        <w:rPr>
          <w:rFonts w:ascii="Verdana" w:hAnsi="Verdana"/>
          <w:color w:val="000000"/>
          <w:shd w:val="clear" w:color="auto" w:fill="FFFFFF"/>
          <w:lang w:val="en-US"/>
        </w:rPr>
        <w:t xml:space="preserve"> M</w:t>
      </w:r>
      <w:r w:rsidRPr="00672BBD">
        <w:rPr>
          <w:rFonts w:ascii="Verdana" w:hAnsi="Verdana" w:hint="eastAsia"/>
          <w:color w:val="000000"/>
          <w:shd w:val="clear" w:color="auto" w:fill="FFFFFF"/>
          <w:lang w:val="en-US"/>
        </w:rPr>
        <w:t>ě</w:t>
      </w:r>
      <w:r w:rsidRPr="00672BBD">
        <w:rPr>
          <w:rFonts w:ascii="Verdana" w:hAnsi="Verdana"/>
          <w:color w:val="000000"/>
          <w:shd w:val="clear" w:color="auto" w:fill="FFFFFF"/>
          <w:lang w:val="en-US"/>
        </w:rPr>
        <w:t>sto na Morav</w:t>
      </w:r>
      <w:r w:rsidRPr="00672BBD">
        <w:rPr>
          <w:rFonts w:ascii="Verdana" w:hAnsi="Verdana" w:hint="eastAsia"/>
          <w:color w:val="000000"/>
          <w:shd w:val="clear" w:color="auto" w:fill="FFFFFF"/>
          <w:lang w:val="en-US"/>
        </w:rPr>
        <w:t>ě</w:t>
      </w:r>
      <w:r w:rsidRPr="00672BBD">
        <w:rPr>
          <w:rFonts w:ascii="Verdana" w:hAnsi="Verdana"/>
          <w:color w:val="000000"/>
          <w:shd w:val="clear" w:color="auto" w:fill="FFFFFF"/>
          <w:lang w:val="en-US"/>
        </w:rPr>
        <w:t>, Czech</w:t>
      </w:r>
    </w:p>
    <w:p w:rsidR="00672BBD" w:rsidRPr="00672BBD" w:rsidRDefault="00672BBD" w:rsidP="00672BBD">
      <w:pPr>
        <w:rPr>
          <w:rFonts w:ascii="Verdana" w:hAnsi="Verdana"/>
          <w:color w:val="000000"/>
          <w:shd w:val="clear" w:color="auto" w:fill="FFFFFF"/>
        </w:rPr>
      </w:pPr>
      <w:r w:rsidRPr="00672BBD">
        <w:rPr>
          <w:rFonts w:ascii="Verdana" w:hAnsi="Verdana"/>
          <w:color w:val="000000"/>
          <w:shd w:val="clear" w:color="auto" w:fill="FFFFFF"/>
        </w:rPr>
        <w:t>Republic, 2013);</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Міжнародна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конференція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Електричні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контакти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електроди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Кацівелі</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lang w:val="en-US"/>
        </w:rPr>
      </w:pPr>
      <w:r w:rsidRPr="00672BBD">
        <w:rPr>
          <w:rFonts w:ascii="Verdana" w:hAnsi="Verdana" w:hint="eastAsia"/>
          <w:color w:val="000000"/>
          <w:shd w:val="clear" w:color="auto" w:fill="FFFFFF"/>
        </w:rPr>
        <w:t>Україна</w:t>
      </w:r>
      <w:r w:rsidRPr="00672BBD">
        <w:rPr>
          <w:rFonts w:ascii="Verdana" w:hAnsi="Verdana"/>
          <w:color w:val="000000"/>
          <w:shd w:val="clear" w:color="auto" w:fill="FFFFFF"/>
          <w:lang w:val="en-US"/>
        </w:rPr>
        <w:t>, 2013).</w:t>
      </w:r>
    </w:p>
    <w:p w:rsidR="00672BBD" w:rsidRPr="00672BBD" w:rsidRDefault="00672BBD" w:rsidP="00672BBD">
      <w:pPr>
        <w:rPr>
          <w:rFonts w:ascii="Verdana" w:hAnsi="Verdana"/>
          <w:color w:val="000000"/>
          <w:shd w:val="clear" w:color="auto" w:fill="FFFFFF"/>
          <w:lang w:val="en-US"/>
        </w:rPr>
      </w:pPr>
      <w:r w:rsidRPr="00672BBD">
        <w:rPr>
          <w:rFonts w:ascii="Verdana" w:hAnsi="Verdana"/>
          <w:color w:val="000000"/>
          <w:shd w:val="clear" w:color="auto" w:fill="FFFFFF"/>
          <w:lang w:val="en-US"/>
        </w:rPr>
        <w:t>High-Tech Plasma Processes Conference (Toulouse, France, 2014)</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Публікації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Результати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дисертаційної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роботи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опубліковані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w:t>
      </w:r>
      <w:r w:rsidRPr="00672BBD">
        <w:rPr>
          <w:rFonts w:ascii="Verdana" w:hAnsi="Verdana"/>
          <w:color w:val="000000"/>
          <w:shd w:val="clear" w:color="auto" w:fill="FFFFFF"/>
        </w:rPr>
        <w:t xml:space="preserve"> 17 </w:t>
      </w:r>
      <w:r w:rsidRPr="00672BBD">
        <w:rPr>
          <w:rFonts w:ascii="Verdana" w:hAnsi="Verdana" w:hint="eastAsia"/>
          <w:color w:val="000000"/>
          <w:shd w:val="clear" w:color="auto" w:fill="FFFFFF"/>
        </w:rPr>
        <w:t>роботах</w:t>
      </w:r>
      <w:r w:rsidRPr="00672BBD">
        <w:rPr>
          <w:rFonts w:ascii="Verdana" w:hAnsi="Verdana"/>
          <w:color w:val="000000"/>
          <w:shd w:val="clear" w:color="auto" w:fill="FFFFFF"/>
        </w:rPr>
        <w:t>: 6</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статтях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фахових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наукових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журналах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також</w:t>
      </w:r>
      <w:r w:rsidRPr="00672BBD">
        <w:rPr>
          <w:rFonts w:ascii="Verdana" w:hAnsi="Verdana"/>
          <w:color w:val="000000"/>
          <w:shd w:val="clear" w:color="auto" w:fill="FFFFFF"/>
        </w:rPr>
        <w:t xml:space="preserve">, 11 </w:t>
      </w:r>
      <w:r w:rsidRPr="00672BBD">
        <w:rPr>
          <w:rFonts w:ascii="Verdana" w:hAnsi="Verdana" w:hint="eastAsia"/>
          <w:color w:val="000000"/>
          <w:shd w:val="clear" w:color="auto" w:fill="FFFFFF"/>
        </w:rPr>
        <w:t>тезах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працях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за</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матеріалами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доповідей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конференціях</w:t>
      </w:r>
      <w:r w:rsidRPr="00672BBD">
        <w:rPr>
          <w:rFonts w:ascii="Verdana" w:hAnsi="Verdana"/>
          <w:color w:val="000000"/>
          <w:shd w:val="clear" w:color="auto" w:fill="FFFFFF"/>
        </w:rPr>
        <w:t>.</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Структура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обсяг</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дисертації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Дисертаційна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робота</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складається</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вступу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чотирьох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розділів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основного</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тексту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77 </w:t>
      </w:r>
      <w:r w:rsidRPr="00672BBD">
        <w:rPr>
          <w:rFonts w:ascii="Verdana" w:hAnsi="Verdana" w:hint="eastAsia"/>
          <w:color w:val="000000"/>
          <w:shd w:val="clear" w:color="auto" w:fill="FFFFFF"/>
        </w:rPr>
        <w:t>рисунками</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висновків</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списку</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використаних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джерел</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w:t>
      </w:r>
      <w:r w:rsidRPr="00672BBD">
        <w:rPr>
          <w:rFonts w:ascii="Verdana" w:hAnsi="Verdana"/>
          <w:color w:val="000000"/>
          <w:shd w:val="clear" w:color="auto" w:fill="FFFFFF"/>
        </w:rPr>
        <w:t xml:space="preserve"> 97 </w:t>
      </w:r>
      <w:r w:rsidRPr="00672BBD">
        <w:rPr>
          <w:rFonts w:ascii="Verdana" w:hAnsi="Verdana" w:hint="eastAsia"/>
          <w:color w:val="000000"/>
          <w:shd w:val="clear" w:color="auto" w:fill="FFFFFF"/>
        </w:rPr>
        <w:t>найменувань</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Повний</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обсяг</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дисертації</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складає</w:t>
      </w:r>
      <w:r w:rsidRPr="00672BBD">
        <w:rPr>
          <w:rFonts w:ascii="Verdana" w:hAnsi="Verdana"/>
          <w:color w:val="000000"/>
          <w:shd w:val="clear" w:color="auto" w:fill="FFFFFF"/>
        </w:rPr>
        <w:t xml:space="preserve"> 130</w:t>
      </w:r>
    </w:p>
    <w:p w:rsidR="00672BBD" w:rsidRPr="00672BBD" w:rsidRDefault="00672BBD" w:rsidP="00672BBD">
      <w:pPr>
        <w:rPr>
          <w:rFonts w:ascii="Verdana" w:hAnsi="Verdana"/>
          <w:color w:val="000000"/>
          <w:shd w:val="clear" w:color="auto" w:fill="FFFFFF"/>
        </w:rPr>
      </w:pPr>
      <w:r w:rsidRPr="00672BBD">
        <w:rPr>
          <w:rFonts w:ascii="Verdana" w:hAnsi="Verdana" w:hint="eastAsia"/>
          <w:color w:val="000000"/>
          <w:shd w:val="clear" w:color="auto" w:fill="FFFFFF"/>
        </w:rPr>
        <w:t>сторінок</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тому</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числі</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список</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використаних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літературних</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джерел</w:t>
      </w:r>
      <w:r w:rsidRPr="00672BBD">
        <w:rPr>
          <w:rFonts w:ascii="Verdana" w:hAnsi="Verdana"/>
          <w:color w:val="000000"/>
          <w:shd w:val="clear" w:color="auto" w:fill="FFFFFF"/>
        </w:rPr>
        <w:t xml:space="preserve"> </w:t>
      </w:r>
      <w:r w:rsidRPr="00672BBD">
        <w:rPr>
          <w:rFonts w:ascii="Verdana" w:hAnsi="Verdana" w:hint="eastAsia"/>
          <w:color w:val="000000"/>
          <w:shd w:val="clear" w:color="auto" w:fill="FFFFFF"/>
        </w:rPr>
        <w:t>займає</w:t>
      </w:r>
      <w:r w:rsidRPr="00672BBD">
        <w:rPr>
          <w:rFonts w:ascii="Verdana" w:hAnsi="Verdana"/>
          <w:color w:val="000000"/>
          <w:shd w:val="clear" w:color="auto" w:fill="FFFFFF"/>
        </w:rPr>
        <w:t xml:space="preserve"> 12</w:t>
      </w:r>
    </w:p>
    <w:p w:rsidR="00296D96" w:rsidRDefault="00672BBD" w:rsidP="00672BBD">
      <w:pPr>
        <w:rPr>
          <w:rFonts w:ascii="Verdana" w:hAnsi="Verdana"/>
          <w:color w:val="000000"/>
          <w:shd w:val="clear" w:color="auto" w:fill="FFFFFF"/>
          <w:lang w:val="en-US"/>
        </w:rPr>
      </w:pPr>
      <w:r w:rsidRPr="00672BBD">
        <w:rPr>
          <w:rFonts w:ascii="Verdana" w:hAnsi="Verdana" w:hint="eastAsia"/>
          <w:color w:val="000000"/>
          <w:shd w:val="clear" w:color="auto" w:fill="FFFFFF"/>
        </w:rPr>
        <w:t>сторінок</w:t>
      </w:r>
    </w:p>
    <w:p w:rsidR="00672BBD" w:rsidRDefault="00672BBD" w:rsidP="00672BBD">
      <w:pPr>
        <w:rPr>
          <w:rFonts w:ascii="Verdana" w:hAnsi="Verdana"/>
          <w:color w:val="000000"/>
          <w:shd w:val="clear" w:color="auto" w:fill="FFFFFF"/>
          <w:lang w:val="en-US"/>
        </w:rPr>
      </w:pPr>
    </w:p>
    <w:p w:rsidR="00672BBD" w:rsidRDefault="00672BBD" w:rsidP="00672BBD">
      <w:pPr>
        <w:rPr>
          <w:rFonts w:ascii="Verdana" w:hAnsi="Verdana"/>
          <w:color w:val="000000"/>
          <w:shd w:val="clear" w:color="auto" w:fill="FFFFFF"/>
          <w:lang w:val="en-US"/>
        </w:rPr>
      </w:pPr>
    </w:p>
    <w:p w:rsidR="00672BBD" w:rsidRPr="00672BBD" w:rsidRDefault="00672BBD" w:rsidP="00672BBD">
      <w:pPr>
        <w:rPr>
          <w:lang w:val="en-US"/>
        </w:rPr>
      </w:pPr>
      <w:r w:rsidRPr="00672BBD">
        <w:rPr>
          <w:rFonts w:hint="eastAsia"/>
          <w:lang w:val="en-US"/>
        </w:rPr>
        <w:t>ВИСНОВКИ</w:t>
      </w:r>
    </w:p>
    <w:p w:rsidR="00672BBD" w:rsidRPr="00672BBD" w:rsidRDefault="00672BBD" w:rsidP="00672BBD">
      <w:pPr>
        <w:rPr>
          <w:lang w:val="en-US"/>
        </w:rPr>
      </w:pPr>
      <w:r w:rsidRPr="00672BBD">
        <w:rPr>
          <w:rFonts w:hint="eastAsia"/>
          <w:lang w:val="en-US"/>
        </w:rPr>
        <w:t>В</w:t>
      </w:r>
      <w:r w:rsidRPr="00672BBD">
        <w:rPr>
          <w:lang w:val="en-US"/>
        </w:rPr>
        <w:t></w:t>
      </w:r>
      <w:r w:rsidRPr="00672BBD">
        <w:rPr>
          <w:rFonts w:hint="eastAsia"/>
          <w:lang w:val="en-US"/>
        </w:rPr>
        <w:t>дисертаційній</w:t>
      </w:r>
      <w:r w:rsidRPr="00672BBD">
        <w:rPr>
          <w:lang w:val="en-US"/>
        </w:rPr>
        <w:t></w:t>
      </w:r>
      <w:r w:rsidRPr="00672BBD">
        <w:rPr>
          <w:rFonts w:hint="eastAsia"/>
          <w:lang w:val="en-US"/>
        </w:rPr>
        <w:t>роботі</w:t>
      </w:r>
      <w:r w:rsidRPr="00672BBD">
        <w:rPr>
          <w:lang w:val="en-US"/>
        </w:rPr>
        <w:t></w:t>
      </w:r>
      <w:r w:rsidRPr="00672BBD">
        <w:rPr>
          <w:rFonts w:hint="eastAsia"/>
          <w:lang w:val="en-US"/>
        </w:rPr>
        <w:t>запропоновано</w:t>
      </w:r>
      <w:r w:rsidRPr="00672BBD">
        <w:rPr>
          <w:lang w:val="en-US"/>
        </w:rPr>
        <w:t></w:t>
      </w:r>
      <w:r w:rsidRPr="00672BBD">
        <w:rPr>
          <w:rFonts w:hint="eastAsia"/>
          <w:lang w:val="en-US"/>
        </w:rPr>
        <w:t>нове</w:t>
      </w:r>
      <w:r w:rsidRPr="00672BBD">
        <w:rPr>
          <w:lang w:val="en-US"/>
        </w:rPr>
        <w:t></w:t>
      </w:r>
      <w:r w:rsidRPr="00672BBD">
        <w:rPr>
          <w:rFonts w:hint="eastAsia"/>
          <w:lang w:val="en-US"/>
        </w:rPr>
        <w:t>вирішення</w:t>
      </w:r>
      <w:r w:rsidRPr="00672BBD">
        <w:rPr>
          <w:lang w:val="en-US"/>
        </w:rPr>
        <w:t></w:t>
      </w:r>
      <w:r w:rsidRPr="00672BBD">
        <w:rPr>
          <w:rFonts w:hint="eastAsia"/>
          <w:lang w:val="en-US"/>
        </w:rPr>
        <w:t>задачі</w:t>
      </w:r>
      <w:r w:rsidRPr="00672BBD">
        <w:rPr>
          <w:lang w:val="en-US"/>
        </w:rPr>
        <w:t></w:t>
      </w:r>
      <w:r w:rsidRPr="00672BBD">
        <w:rPr>
          <w:rFonts w:hint="eastAsia"/>
          <w:lang w:val="en-US"/>
        </w:rPr>
        <w:t>діагностики</w:t>
      </w:r>
    </w:p>
    <w:p w:rsidR="00672BBD" w:rsidRPr="00672BBD" w:rsidRDefault="00672BBD" w:rsidP="00672BBD">
      <w:pPr>
        <w:rPr>
          <w:lang w:val="en-US"/>
        </w:rPr>
      </w:pPr>
      <w:r w:rsidRPr="00672BBD">
        <w:rPr>
          <w:rFonts w:hint="eastAsia"/>
          <w:lang w:val="en-US"/>
        </w:rPr>
        <w:t>плазми</w:t>
      </w:r>
      <w:r w:rsidRPr="00672BBD">
        <w:rPr>
          <w:lang w:val="en-US"/>
        </w:rPr>
        <w:t></w:t>
      </w:r>
      <w:r w:rsidRPr="00672BBD">
        <w:rPr>
          <w:rFonts w:hint="eastAsia"/>
          <w:lang w:val="en-US"/>
        </w:rPr>
        <w:t>електродугового</w:t>
      </w:r>
      <w:r w:rsidRPr="00672BBD">
        <w:rPr>
          <w:lang w:val="en-US"/>
        </w:rPr>
        <w:t></w:t>
      </w:r>
      <w:r w:rsidRPr="00672BBD">
        <w:rPr>
          <w:rFonts w:hint="eastAsia"/>
          <w:lang w:val="en-US"/>
        </w:rPr>
        <w:t>розряду</w:t>
      </w:r>
      <w:r w:rsidRPr="00672BBD">
        <w:rPr>
          <w:lang w:val="en-US"/>
        </w:rPr>
        <w:t></w:t>
      </w:r>
      <w:r w:rsidRPr="00672BBD">
        <w:rPr>
          <w:rFonts w:hint="eastAsia"/>
          <w:lang w:val="en-US"/>
        </w:rPr>
        <w:t>між</w:t>
      </w:r>
      <w:r w:rsidRPr="00672BBD">
        <w:rPr>
          <w:lang w:val="en-US"/>
        </w:rPr>
        <w:t></w:t>
      </w:r>
      <w:r w:rsidRPr="00672BBD">
        <w:rPr>
          <w:rFonts w:hint="eastAsia"/>
          <w:lang w:val="en-US"/>
        </w:rPr>
        <w:t>композитними</w:t>
      </w:r>
      <w:r w:rsidRPr="00672BBD">
        <w:rPr>
          <w:lang w:val="en-US"/>
        </w:rPr>
        <w:t></w:t>
      </w:r>
      <w:r w:rsidRPr="00672BBD">
        <w:rPr>
          <w:rFonts w:hint="eastAsia"/>
          <w:lang w:val="en-US"/>
        </w:rPr>
        <w:t>електродами</w:t>
      </w:r>
      <w:r w:rsidRPr="00672BBD">
        <w:rPr>
          <w:lang w:val="en-US"/>
        </w:rPr>
        <w:t></w:t>
      </w:r>
      <w:r w:rsidRPr="00672BBD">
        <w:rPr>
          <w:rFonts w:hint="eastAsia"/>
          <w:lang w:val="en-US"/>
        </w:rPr>
        <w:t>на</w:t>
      </w:r>
      <w:r w:rsidRPr="00672BBD">
        <w:rPr>
          <w:lang w:val="en-US"/>
        </w:rPr>
        <w:t></w:t>
      </w:r>
      <w:r w:rsidRPr="00672BBD">
        <w:rPr>
          <w:rFonts w:hint="eastAsia"/>
          <w:lang w:val="en-US"/>
        </w:rPr>
        <w:t>основі</w:t>
      </w:r>
      <w:r w:rsidRPr="00672BBD">
        <w:rPr>
          <w:lang w:val="en-US"/>
        </w:rPr>
        <w:t></w:t>
      </w:r>
      <w:r w:rsidRPr="00672BBD">
        <w:rPr>
          <w:rFonts w:hint="eastAsia"/>
          <w:lang w:val="en-US"/>
        </w:rPr>
        <w:t>міді</w:t>
      </w:r>
    </w:p>
    <w:p w:rsidR="00672BBD" w:rsidRPr="00672BBD" w:rsidRDefault="00672BBD" w:rsidP="00672BBD">
      <w:pPr>
        <w:rPr>
          <w:lang w:val="en-US"/>
        </w:rPr>
      </w:pPr>
      <w:r w:rsidRPr="00672BBD">
        <w:rPr>
          <w:rFonts w:hint="eastAsia"/>
          <w:lang w:val="en-US"/>
        </w:rPr>
        <w:t>методами</w:t>
      </w:r>
      <w:r w:rsidRPr="00672BBD">
        <w:rPr>
          <w:lang w:val="en-US"/>
        </w:rPr>
        <w:t></w:t>
      </w:r>
      <w:r w:rsidRPr="00672BBD">
        <w:rPr>
          <w:rFonts w:hint="eastAsia"/>
          <w:lang w:val="en-US"/>
        </w:rPr>
        <w:t>оптичної</w:t>
      </w:r>
      <w:r w:rsidRPr="00672BBD">
        <w:rPr>
          <w:lang w:val="en-US"/>
        </w:rPr>
        <w:t></w:t>
      </w:r>
      <w:r w:rsidRPr="00672BBD">
        <w:rPr>
          <w:rFonts w:hint="eastAsia"/>
          <w:lang w:val="en-US"/>
        </w:rPr>
        <w:t>спектроскопії</w:t>
      </w:r>
      <w:r w:rsidRPr="00672BBD">
        <w:rPr>
          <w:lang w:val="en-US"/>
        </w:rPr>
        <w:t></w:t>
      </w:r>
    </w:p>
    <w:p w:rsidR="00672BBD" w:rsidRPr="00672BBD" w:rsidRDefault="00672BBD" w:rsidP="00672BBD">
      <w:pPr>
        <w:rPr>
          <w:lang w:val="en-US"/>
        </w:rPr>
      </w:pPr>
      <w:r w:rsidRPr="00672BBD">
        <w:rPr>
          <w:rFonts w:hint="eastAsia"/>
          <w:lang w:val="en-US"/>
        </w:rPr>
        <w:t>Основні</w:t>
      </w:r>
      <w:r w:rsidRPr="00672BBD">
        <w:rPr>
          <w:lang w:val="en-US"/>
        </w:rPr>
        <w:t></w:t>
      </w:r>
      <w:r w:rsidRPr="00672BBD">
        <w:rPr>
          <w:rFonts w:hint="eastAsia"/>
          <w:lang w:val="en-US"/>
        </w:rPr>
        <w:t>наукові</w:t>
      </w:r>
      <w:r w:rsidRPr="00672BBD">
        <w:rPr>
          <w:lang w:val="en-US"/>
        </w:rPr>
        <w:t></w:t>
      </w:r>
      <w:r w:rsidRPr="00672BBD">
        <w:rPr>
          <w:rFonts w:hint="eastAsia"/>
          <w:lang w:val="en-US"/>
        </w:rPr>
        <w:t>результати</w:t>
      </w:r>
      <w:r w:rsidRPr="00672BBD">
        <w:rPr>
          <w:lang w:val="en-US"/>
        </w:rPr>
        <w:t></w:t>
      </w:r>
      <w:r w:rsidRPr="00672BBD">
        <w:rPr>
          <w:rFonts w:hint="eastAsia"/>
          <w:lang w:val="en-US"/>
        </w:rPr>
        <w:t>полягають</w:t>
      </w:r>
      <w:r w:rsidRPr="00672BBD">
        <w:rPr>
          <w:lang w:val="en-US"/>
        </w:rPr>
        <w:t></w:t>
      </w:r>
      <w:r w:rsidRPr="00672BBD">
        <w:rPr>
          <w:rFonts w:hint="eastAsia"/>
          <w:lang w:val="en-US"/>
        </w:rPr>
        <w:t>у</w:t>
      </w:r>
      <w:r w:rsidRPr="00672BBD">
        <w:rPr>
          <w:lang w:val="en-US"/>
        </w:rPr>
        <w:t></w:t>
      </w:r>
      <w:r w:rsidRPr="00672BBD">
        <w:rPr>
          <w:rFonts w:hint="eastAsia"/>
          <w:lang w:val="en-US"/>
        </w:rPr>
        <w:t>наступному</w:t>
      </w:r>
      <w:r w:rsidRPr="00672BBD">
        <w:rPr>
          <w:lang w:val="en-US"/>
        </w:rPr>
        <w:t></w:t>
      </w:r>
    </w:p>
    <w:p w:rsidR="00672BBD" w:rsidRPr="00672BBD" w:rsidRDefault="00672BBD" w:rsidP="00672BBD">
      <w:pPr>
        <w:rPr>
          <w:lang w:val="en-US"/>
        </w:rPr>
      </w:pPr>
      <w:r w:rsidRPr="00672BBD">
        <w:rPr>
          <w:lang w:val="en-US"/>
        </w:rPr>
        <w:t></w:t>
      </w:r>
      <w:r w:rsidRPr="00672BBD">
        <w:rPr>
          <w:lang w:val="en-US"/>
        </w:rPr>
        <w:t></w:t>
      </w:r>
      <w:r w:rsidRPr="00672BBD">
        <w:rPr>
          <w:lang w:val="en-US"/>
        </w:rPr>
        <w:t></w:t>
      </w:r>
      <w:r w:rsidRPr="00672BBD">
        <w:rPr>
          <w:rFonts w:hint="eastAsia"/>
          <w:lang w:val="en-US"/>
        </w:rPr>
        <w:t>Розроблено</w:t>
      </w:r>
      <w:r w:rsidRPr="00672BBD">
        <w:rPr>
          <w:lang w:val="en-US"/>
        </w:rPr>
        <w:t></w:t>
      </w:r>
      <w:r w:rsidRPr="00672BBD">
        <w:rPr>
          <w:rFonts w:hint="eastAsia"/>
          <w:lang w:val="en-US"/>
        </w:rPr>
        <w:t>комплекс</w:t>
      </w:r>
      <w:r w:rsidRPr="00672BBD">
        <w:rPr>
          <w:lang w:val="en-US"/>
        </w:rPr>
        <w:t></w:t>
      </w:r>
      <w:r w:rsidRPr="00672BBD">
        <w:rPr>
          <w:rFonts w:hint="eastAsia"/>
          <w:lang w:val="en-US"/>
        </w:rPr>
        <w:t>апаратно</w:t>
      </w:r>
      <w:r w:rsidRPr="00672BBD">
        <w:rPr>
          <w:lang w:val="en-US"/>
        </w:rPr>
        <w:t></w:t>
      </w:r>
      <w:r w:rsidRPr="00672BBD">
        <w:rPr>
          <w:rFonts w:hint="eastAsia"/>
          <w:lang w:val="en-US"/>
        </w:rPr>
        <w:t>програмних</w:t>
      </w:r>
      <w:r w:rsidRPr="00672BBD">
        <w:rPr>
          <w:lang w:val="en-US"/>
        </w:rPr>
        <w:t></w:t>
      </w:r>
      <w:r w:rsidRPr="00672BBD">
        <w:rPr>
          <w:rFonts w:hint="eastAsia"/>
          <w:lang w:val="en-US"/>
        </w:rPr>
        <w:t>засобів</w:t>
      </w:r>
      <w:r w:rsidRPr="00672BBD">
        <w:rPr>
          <w:lang w:val="en-US"/>
        </w:rPr>
        <w:t></w:t>
      </w:r>
      <w:r w:rsidRPr="00672BBD">
        <w:rPr>
          <w:rFonts w:hint="eastAsia"/>
          <w:lang w:val="en-US"/>
        </w:rPr>
        <w:t>діагностики</w:t>
      </w:r>
      <w:r w:rsidRPr="00672BBD">
        <w:rPr>
          <w:lang w:val="en-US"/>
        </w:rPr>
        <w:t></w:t>
      </w:r>
      <w:r w:rsidRPr="00672BBD">
        <w:rPr>
          <w:rFonts w:hint="eastAsia"/>
          <w:lang w:val="en-US"/>
        </w:rPr>
        <w:t>плазми</w:t>
      </w:r>
      <w:r w:rsidRPr="00672BBD">
        <w:rPr>
          <w:lang w:val="en-US"/>
        </w:rPr>
        <w:t></w:t>
      </w:r>
    </w:p>
    <w:p w:rsidR="00672BBD" w:rsidRPr="00672BBD" w:rsidRDefault="00672BBD" w:rsidP="00672BBD">
      <w:pPr>
        <w:rPr>
          <w:lang w:val="en-US"/>
        </w:rPr>
      </w:pPr>
      <w:r w:rsidRPr="00672BBD">
        <w:rPr>
          <w:rFonts w:hint="eastAsia"/>
          <w:lang w:val="en-US"/>
        </w:rPr>
        <w:t>який</w:t>
      </w:r>
      <w:r w:rsidRPr="00672BBD">
        <w:rPr>
          <w:lang w:val="en-US"/>
        </w:rPr>
        <w:t></w:t>
      </w:r>
      <w:r w:rsidRPr="00672BBD">
        <w:rPr>
          <w:rFonts w:hint="eastAsia"/>
          <w:lang w:val="en-US"/>
        </w:rPr>
        <w:t>дозволяє</w:t>
      </w:r>
      <w:r w:rsidRPr="00672BBD">
        <w:rPr>
          <w:lang w:val="en-US"/>
        </w:rPr>
        <w:t></w:t>
      </w:r>
      <w:r w:rsidRPr="00672BBD">
        <w:rPr>
          <w:rFonts w:hint="eastAsia"/>
          <w:lang w:val="en-US"/>
        </w:rPr>
        <w:t>реалізувати</w:t>
      </w:r>
      <w:r w:rsidRPr="00672BBD">
        <w:rPr>
          <w:lang w:val="en-US"/>
        </w:rPr>
        <w:t></w:t>
      </w:r>
      <w:r w:rsidRPr="00672BBD">
        <w:rPr>
          <w:rFonts w:hint="eastAsia"/>
          <w:lang w:val="en-US"/>
        </w:rPr>
        <w:t>одночасну</w:t>
      </w:r>
      <w:r w:rsidRPr="00672BBD">
        <w:rPr>
          <w:lang w:val="en-US"/>
        </w:rPr>
        <w:t></w:t>
      </w:r>
      <w:r w:rsidRPr="00672BBD">
        <w:rPr>
          <w:rFonts w:hint="eastAsia"/>
          <w:lang w:val="en-US"/>
        </w:rPr>
        <w:t>реєстрацію</w:t>
      </w:r>
      <w:r w:rsidRPr="00672BBD">
        <w:rPr>
          <w:lang w:val="en-US"/>
        </w:rPr>
        <w:t></w:t>
      </w:r>
      <w:r w:rsidRPr="00672BBD">
        <w:rPr>
          <w:rFonts w:hint="eastAsia"/>
          <w:lang w:val="en-US"/>
        </w:rPr>
        <w:t>радіальних</w:t>
      </w:r>
      <w:r w:rsidRPr="00672BBD">
        <w:rPr>
          <w:lang w:val="en-US"/>
        </w:rPr>
        <w:t></w:t>
      </w:r>
      <w:r w:rsidRPr="00672BBD">
        <w:rPr>
          <w:rFonts w:hint="eastAsia"/>
          <w:lang w:val="en-US"/>
        </w:rPr>
        <w:t>розподілів</w:t>
      </w:r>
    </w:p>
    <w:p w:rsidR="00672BBD" w:rsidRPr="00672BBD" w:rsidRDefault="00672BBD" w:rsidP="00672BBD">
      <w:pPr>
        <w:rPr>
          <w:lang w:val="en-US"/>
        </w:rPr>
      </w:pPr>
      <w:r w:rsidRPr="00672BBD">
        <w:rPr>
          <w:rFonts w:hint="eastAsia"/>
          <w:lang w:val="en-US"/>
        </w:rPr>
        <w:t>інтенсивності</w:t>
      </w:r>
      <w:r w:rsidRPr="00672BBD">
        <w:rPr>
          <w:lang w:val="en-US"/>
        </w:rPr>
        <w:t></w:t>
      </w:r>
      <w:r w:rsidRPr="00672BBD">
        <w:rPr>
          <w:rFonts w:hint="eastAsia"/>
          <w:lang w:val="en-US"/>
        </w:rPr>
        <w:t>випромінювання</w:t>
      </w:r>
      <w:r w:rsidRPr="00672BBD">
        <w:rPr>
          <w:lang w:val="en-US"/>
        </w:rPr>
        <w:t></w:t>
      </w:r>
      <w:r w:rsidRPr="00672BBD">
        <w:rPr>
          <w:rFonts w:hint="eastAsia"/>
          <w:lang w:val="en-US"/>
        </w:rPr>
        <w:t>в</w:t>
      </w:r>
      <w:r w:rsidRPr="00672BBD">
        <w:rPr>
          <w:lang w:val="en-US"/>
        </w:rPr>
        <w:t></w:t>
      </w:r>
      <w:r w:rsidRPr="00672BBD">
        <w:rPr>
          <w:rFonts w:hint="eastAsia"/>
          <w:lang w:val="en-US"/>
        </w:rPr>
        <w:t>широкому</w:t>
      </w:r>
      <w:r w:rsidRPr="00672BBD">
        <w:rPr>
          <w:lang w:val="en-US"/>
        </w:rPr>
        <w:t></w:t>
      </w:r>
      <w:r w:rsidRPr="00672BBD">
        <w:rPr>
          <w:rFonts w:hint="eastAsia"/>
          <w:lang w:val="en-US"/>
        </w:rPr>
        <w:t>спектральному</w:t>
      </w:r>
      <w:r w:rsidRPr="00672BBD">
        <w:rPr>
          <w:lang w:val="en-US"/>
        </w:rPr>
        <w:t></w:t>
      </w:r>
      <w:r w:rsidRPr="00672BBD">
        <w:rPr>
          <w:rFonts w:hint="eastAsia"/>
          <w:lang w:val="en-US"/>
        </w:rPr>
        <w:t>діапазоні</w:t>
      </w:r>
      <w:r w:rsidRPr="00672BBD">
        <w:rPr>
          <w:lang w:val="en-US"/>
        </w:rPr>
        <w:t></w:t>
      </w:r>
      <w:r w:rsidRPr="00672BBD">
        <w:rPr>
          <w:lang w:val="en-US"/>
        </w:rPr>
        <w:t></w:t>
      </w:r>
      <w:r w:rsidRPr="00672BBD">
        <w:rPr>
          <w:lang w:val="en-US"/>
        </w:rPr>
        <w:t></w:t>
      </w:r>
      <w:r w:rsidRPr="00672BBD">
        <w:rPr>
          <w:lang w:val="en-US"/>
        </w:rPr>
        <w:t></w:t>
      </w:r>
      <w:r w:rsidRPr="00672BBD">
        <w:rPr>
          <w:lang w:val="en-US"/>
        </w:rPr>
        <w:t></w:t>
      </w:r>
      <w:r w:rsidRPr="00672BBD">
        <w:rPr>
          <w:lang w:val="en-US"/>
        </w:rPr>
        <w:t></w:t>
      </w:r>
    </w:p>
    <w:p w:rsidR="00672BBD" w:rsidRPr="00672BBD" w:rsidRDefault="00672BBD" w:rsidP="00672BBD">
      <w:pPr>
        <w:rPr>
          <w:lang w:val="en-US"/>
        </w:rPr>
      </w:pPr>
      <w:r w:rsidRPr="00672BBD">
        <w:rPr>
          <w:lang w:val="en-US"/>
        </w:rPr>
        <w:t></w:t>
      </w:r>
      <w:r w:rsidRPr="00672BBD">
        <w:rPr>
          <w:lang w:val="en-US"/>
        </w:rPr>
        <w:t></w:t>
      </w:r>
      <w:r w:rsidRPr="00672BBD">
        <w:rPr>
          <w:lang w:val="en-US"/>
        </w:rPr>
        <w:t></w:t>
      </w:r>
      <w:r w:rsidRPr="00672BBD">
        <w:rPr>
          <w:lang w:val="en-US"/>
        </w:rPr>
        <w:t></w:t>
      </w:r>
      <w:r w:rsidRPr="00672BBD">
        <w:rPr>
          <w:rFonts w:hint="eastAsia"/>
          <w:lang w:val="en-US"/>
        </w:rPr>
        <w:t>нм</w:t>
      </w:r>
      <w:r w:rsidRPr="00672BBD">
        <w:rPr>
          <w:lang w:val="en-US"/>
        </w:rPr>
        <w:t></w:t>
      </w:r>
      <w:r w:rsidRPr="00672BBD">
        <w:rPr>
          <w:lang w:val="en-US"/>
        </w:rPr>
        <w:t></w:t>
      </w:r>
      <w:r w:rsidRPr="00672BBD">
        <w:rPr>
          <w:rFonts w:hint="eastAsia"/>
          <w:lang w:val="en-US"/>
        </w:rPr>
        <w:t>та</w:t>
      </w:r>
      <w:r w:rsidRPr="00672BBD">
        <w:rPr>
          <w:lang w:val="en-US"/>
        </w:rPr>
        <w:t></w:t>
      </w:r>
      <w:r w:rsidRPr="00672BBD">
        <w:rPr>
          <w:rFonts w:hint="eastAsia"/>
          <w:lang w:val="en-US"/>
        </w:rPr>
        <w:t>виконати</w:t>
      </w:r>
      <w:r w:rsidRPr="00672BBD">
        <w:rPr>
          <w:lang w:val="en-US"/>
        </w:rPr>
        <w:t></w:t>
      </w:r>
      <w:r w:rsidRPr="00672BBD">
        <w:rPr>
          <w:rFonts w:hint="eastAsia"/>
          <w:lang w:val="en-US"/>
        </w:rPr>
        <w:t>їх</w:t>
      </w:r>
      <w:r w:rsidRPr="00672BBD">
        <w:rPr>
          <w:lang w:val="en-US"/>
        </w:rPr>
        <w:t></w:t>
      </w:r>
      <w:r w:rsidRPr="00672BBD">
        <w:rPr>
          <w:rFonts w:hint="eastAsia"/>
          <w:lang w:val="en-US"/>
        </w:rPr>
        <w:t>подальшу</w:t>
      </w:r>
      <w:r w:rsidRPr="00672BBD">
        <w:rPr>
          <w:lang w:val="en-US"/>
        </w:rPr>
        <w:t></w:t>
      </w:r>
      <w:r w:rsidRPr="00672BBD">
        <w:rPr>
          <w:rFonts w:hint="eastAsia"/>
          <w:lang w:val="en-US"/>
        </w:rPr>
        <w:t>обробку</w:t>
      </w:r>
      <w:r w:rsidRPr="00672BBD">
        <w:rPr>
          <w:lang w:val="en-US"/>
        </w:rPr>
        <w:t></w:t>
      </w:r>
    </w:p>
    <w:p w:rsidR="00672BBD" w:rsidRPr="00672BBD" w:rsidRDefault="00672BBD" w:rsidP="00672BBD">
      <w:r w:rsidRPr="00672BBD">
        <w:rPr>
          <w:lang w:val="en-US"/>
        </w:rPr>
        <w:t></w:t>
      </w:r>
      <w:r w:rsidRPr="00672BBD">
        <w:rPr>
          <w:lang w:val="en-US"/>
        </w:rPr>
        <w:t></w:t>
      </w:r>
      <w:r w:rsidRPr="00672BBD">
        <w:rPr>
          <w:lang w:val="en-US"/>
        </w:rPr>
        <w:t></w:t>
      </w:r>
      <w:r w:rsidRPr="00672BBD">
        <w:rPr>
          <w:rFonts w:hint="eastAsia"/>
        </w:rPr>
        <w:t>Експериментально</w:t>
      </w:r>
      <w:r w:rsidRPr="00672BBD">
        <w:rPr>
          <w:lang w:val="en-US"/>
        </w:rPr>
        <w:t></w:t>
      </w:r>
      <w:r w:rsidRPr="00672BBD">
        <w:rPr>
          <w:rFonts w:hint="eastAsia"/>
        </w:rPr>
        <w:t>встановлено</w:t>
      </w:r>
      <w:r w:rsidRPr="00672BBD">
        <w:rPr>
          <w:lang w:val="en-US"/>
        </w:rPr>
        <w:t></w:t>
      </w:r>
      <w:r w:rsidRPr="00672BBD">
        <w:rPr>
          <w:lang w:val="en-US"/>
        </w:rPr>
        <w:t></w:t>
      </w:r>
      <w:r w:rsidRPr="00672BBD">
        <w:rPr>
          <w:rFonts w:hint="eastAsia"/>
        </w:rPr>
        <w:t>що</w:t>
      </w:r>
      <w:r w:rsidRPr="00672BBD">
        <w:rPr>
          <w:lang w:val="en-US"/>
        </w:rPr>
        <w:t></w:t>
      </w:r>
      <w:r w:rsidRPr="00672BBD">
        <w:rPr>
          <w:rFonts w:hint="eastAsia"/>
        </w:rPr>
        <w:t>плазма</w:t>
      </w:r>
      <w:r w:rsidRPr="00672BBD">
        <w:rPr>
          <w:lang w:val="en-US"/>
        </w:rPr>
        <w:t></w:t>
      </w:r>
      <w:r w:rsidRPr="00672BBD">
        <w:rPr>
          <w:rFonts w:hint="eastAsia"/>
        </w:rPr>
        <w:t>електродугового</w:t>
      </w:r>
      <w:r w:rsidRPr="00672BBD">
        <w:rPr>
          <w:lang w:val="en-US"/>
        </w:rPr>
        <w:t></w:t>
      </w:r>
      <w:r w:rsidRPr="00672BBD">
        <w:rPr>
          <w:rFonts w:hint="eastAsia"/>
        </w:rPr>
        <w:t>розряду</w:t>
      </w:r>
    </w:p>
    <w:p w:rsidR="00672BBD" w:rsidRPr="00672BBD" w:rsidRDefault="00672BBD" w:rsidP="00672BBD">
      <w:r w:rsidRPr="00672BBD">
        <w:rPr>
          <w:rFonts w:hint="eastAsia"/>
        </w:rPr>
        <w:t>силою</w:t>
      </w:r>
      <w:r w:rsidRPr="00672BBD">
        <w:rPr>
          <w:lang w:val="en-US"/>
        </w:rPr>
        <w:t></w:t>
      </w:r>
      <w:r w:rsidRPr="00672BBD">
        <w:rPr>
          <w:lang w:val="en-US"/>
        </w:rPr>
        <w:t></w:t>
      </w:r>
      <w:r w:rsidRPr="00672BBD">
        <w:rPr>
          <w:lang w:val="en-US"/>
        </w:rPr>
        <w:t></w:t>
      </w:r>
      <w:r w:rsidRPr="00672BBD">
        <w:rPr>
          <w:lang w:val="en-US"/>
        </w:rPr>
        <w:t></w:t>
      </w:r>
      <w:r w:rsidRPr="00672BBD">
        <w:rPr>
          <w:lang w:val="en-US"/>
        </w:rPr>
        <w:t></w:t>
      </w:r>
      <w:r w:rsidRPr="00672BBD">
        <w:rPr>
          <w:rFonts w:hint="eastAsia"/>
        </w:rPr>
        <w:t>А</w:t>
      </w:r>
      <w:r w:rsidRPr="00672BBD">
        <w:rPr>
          <w:lang w:val="en-US"/>
        </w:rPr>
        <w:t></w:t>
      </w:r>
      <w:r w:rsidRPr="00672BBD">
        <w:rPr>
          <w:rFonts w:hint="eastAsia"/>
        </w:rPr>
        <w:t>між</w:t>
      </w:r>
      <w:r w:rsidRPr="00672BBD">
        <w:rPr>
          <w:lang w:val="en-US"/>
        </w:rPr>
        <w:t></w:t>
      </w:r>
      <w:r w:rsidRPr="00672BBD">
        <w:rPr>
          <w:rFonts w:hint="eastAsia"/>
        </w:rPr>
        <w:t>композитними</w:t>
      </w:r>
      <w:r w:rsidRPr="00672BBD">
        <w:rPr>
          <w:lang w:val="en-US"/>
        </w:rPr>
        <w:t></w:t>
      </w:r>
      <w:r w:rsidRPr="00672BBD">
        <w:rPr>
          <w:lang w:val="en-US"/>
        </w:rPr>
        <w:t></w:t>
      </w:r>
      <w:r w:rsidRPr="00672BBD">
        <w:rPr>
          <w:lang w:val="en-US"/>
        </w:rPr>
        <w:t></w:t>
      </w:r>
      <w:r w:rsidRPr="00672BBD">
        <w:rPr>
          <w:lang w:val="en-US"/>
        </w:rPr>
        <w:t></w:t>
      </w:r>
      <w:r w:rsidRPr="00672BBD">
        <w:rPr>
          <w:lang w:val="en-US"/>
        </w:rPr>
        <w:t></w:t>
      </w:r>
      <w:r w:rsidRPr="00672BBD">
        <w:rPr>
          <w:lang w:val="en-US"/>
        </w:rPr>
        <w:t></w:t>
      </w:r>
      <w:r w:rsidRPr="00672BBD">
        <w:rPr>
          <w:lang w:val="en-US"/>
        </w:rPr>
        <w:t></w:t>
      </w:r>
      <w:r w:rsidRPr="00672BBD">
        <w:rPr>
          <w:rFonts w:hint="eastAsia"/>
        </w:rPr>
        <w:t>електродами</w:t>
      </w:r>
      <w:r w:rsidRPr="00672BBD">
        <w:rPr>
          <w:lang w:val="en-US"/>
        </w:rPr>
        <w:t></w:t>
      </w:r>
      <w:r w:rsidRPr="00672BBD">
        <w:rPr>
          <w:rFonts w:hint="eastAsia"/>
        </w:rPr>
        <w:t>в</w:t>
      </w:r>
      <w:r w:rsidRPr="00672BBD">
        <w:rPr>
          <w:lang w:val="en-US"/>
        </w:rPr>
        <w:t></w:t>
      </w:r>
      <w:r w:rsidRPr="00672BBD">
        <w:rPr>
          <w:rFonts w:hint="eastAsia"/>
        </w:rPr>
        <w:t>потоці</w:t>
      </w:r>
      <w:r w:rsidRPr="00672BBD">
        <w:rPr>
          <w:lang w:val="en-US"/>
        </w:rPr>
        <w:t></w:t>
      </w:r>
      <w:r w:rsidRPr="00672BBD">
        <w:rPr>
          <w:rFonts w:hint="eastAsia"/>
        </w:rPr>
        <w:t>аргону</w:t>
      </w:r>
      <w:r w:rsidRPr="00672BBD">
        <w:rPr>
          <w:lang w:val="en-US"/>
        </w:rPr>
        <w:t></w:t>
      </w:r>
      <w:r w:rsidRPr="00672BBD">
        <w:rPr>
          <w:rFonts w:hint="eastAsia"/>
        </w:rPr>
        <w:t>у</w:t>
      </w:r>
    </w:p>
    <w:p w:rsidR="00672BBD" w:rsidRPr="00672BBD" w:rsidRDefault="00672BBD" w:rsidP="00672BBD">
      <w:r w:rsidRPr="00672BBD">
        <w:rPr>
          <w:rFonts w:hint="eastAsia"/>
        </w:rPr>
        <w:t>середньому</w:t>
      </w:r>
      <w:r w:rsidRPr="00672BBD">
        <w:rPr>
          <w:lang w:val="en-US"/>
        </w:rPr>
        <w:t></w:t>
      </w:r>
      <w:r w:rsidRPr="00672BBD">
        <w:rPr>
          <w:rFonts w:hint="eastAsia"/>
        </w:rPr>
        <w:t>перерізі</w:t>
      </w:r>
      <w:r w:rsidRPr="00672BBD">
        <w:rPr>
          <w:lang w:val="en-US"/>
        </w:rPr>
        <w:t></w:t>
      </w:r>
      <w:r w:rsidRPr="00672BBD">
        <w:rPr>
          <w:rFonts w:hint="eastAsia"/>
        </w:rPr>
        <w:t>розрядного</w:t>
      </w:r>
      <w:r w:rsidRPr="00672BBD">
        <w:rPr>
          <w:lang w:val="en-US"/>
        </w:rPr>
        <w:t></w:t>
      </w:r>
      <w:r w:rsidRPr="00672BBD">
        <w:rPr>
          <w:rFonts w:hint="eastAsia"/>
        </w:rPr>
        <w:t>проміжку</w:t>
      </w:r>
      <w:r w:rsidRPr="00672BBD">
        <w:rPr>
          <w:lang w:val="en-US"/>
        </w:rPr>
        <w:t></w:t>
      </w:r>
      <w:r w:rsidRPr="00672BBD">
        <w:rPr>
          <w:lang w:val="en-US"/>
        </w:rPr>
        <w:t></w:t>
      </w:r>
      <w:r w:rsidRPr="00672BBD">
        <w:rPr>
          <w:lang w:val="en-US"/>
        </w:rPr>
        <w:t></w:t>
      </w:r>
      <w:r w:rsidRPr="00672BBD">
        <w:rPr>
          <w:rFonts w:hint="eastAsia"/>
        </w:rPr>
        <w:t>мм</w:t>
      </w:r>
      <w:r w:rsidRPr="00672BBD">
        <w:rPr>
          <w:lang w:val="en-US"/>
        </w:rPr>
        <w:t></w:t>
      </w:r>
      <w:r w:rsidRPr="00672BBD">
        <w:rPr>
          <w:rFonts w:hint="eastAsia"/>
        </w:rPr>
        <w:t>перебуває</w:t>
      </w:r>
      <w:r w:rsidRPr="00672BBD">
        <w:rPr>
          <w:lang w:val="en-US"/>
        </w:rPr>
        <w:t></w:t>
      </w:r>
      <w:r w:rsidRPr="00672BBD">
        <w:rPr>
          <w:rFonts w:hint="eastAsia"/>
        </w:rPr>
        <w:t>у</w:t>
      </w:r>
      <w:r w:rsidRPr="00672BBD">
        <w:rPr>
          <w:lang w:val="en-US"/>
        </w:rPr>
        <w:t></w:t>
      </w:r>
      <w:r w:rsidRPr="00672BBD">
        <w:rPr>
          <w:rFonts w:hint="eastAsia"/>
        </w:rPr>
        <w:t>локальній</w:t>
      </w:r>
    </w:p>
    <w:p w:rsidR="00672BBD" w:rsidRPr="00672BBD" w:rsidRDefault="00672BBD" w:rsidP="00672BBD">
      <w:r w:rsidRPr="00672BBD">
        <w:rPr>
          <w:rFonts w:hint="eastAsia"/>
        </w:rPr>
        <w:t>термодинамічній</w:t>
      </w:r>
      <w:r w:rsidRPr="00672BBD">
        <w:rPr>
          <w:lang w:val="en-US"/>
        </w:rPr>
        <w:t></w:t>
      </w:r>
      <w:r w:rsidRPr="00672BBD">
        <w:rPr>
          <w:rFonts w:hint="eastAsia"/>
        </w:rPr>
        <w:t>рівновазі</w:t>
      </w:r>
      <w:r w:rsidRPr="00672BBD">
        <w:rPr>
          <w:lang w:val="en-US"/>
        </w:rPr>
        <w:t></w:t>
      </w:r>
      <w:r w:rsidRPr="00672BBD">
        <w:rPr>
          <w:lang w:val="en-US"/>
        </w:rPr>
        <w:t></w:t>
      </w:r>
      <w:r w:rsidRPr="00672BBD">
        <w:rPr>
          <w:rFonts w:hint="eastAsia"/>
        </w:rPr>
        <w:t>Порівняння</w:t>
      </w:r>
      <w:r w:rsidRPr="00672BBD">
        <w:rPr>
          <w:lang w:val="en-US"/>
        </w:rPr>
        <w:t></w:t>
      </w:r>
      <w:r w:rsidRPr="00672BBD">
        <w:rPr>
          <w:rFonts w:hint="eastAsia"/>
        </w:rPr>
        <w:t>вмісту</w:t>
      </w:r>
      <w:r w:rsidRPr="00672BBD">
        <w:rPr>
          <w:lang w:val="en-US"/>
        </w:rPr>
        <w:t></w:t>
      </w:r>
      <w:r w:rsidRPr="00672BBD">
        <w:rPr>
          <w:rFonts w:hint="eastAsia"/>
        </w:rPr>
        <w:t>домішок</w:t>
      </w:r>
      <w:r w:rsidRPr="00672BBD">
        <w:rPr>
          <w:lang w:val="en-US"/>
        </w:rPr>
        <w:t></w:t>
      </w:r>
      <w:r w:rsidRPr="00672BBD">
        <w:rPr>
          <w:rFonts w:hint="eastAsia"/>
        </w:rPr>
        <w:t>металів</w:t>
      </w:r>
      <w:r w:rsidRPr="00672BBD">
        <w:rPr>
          <w:lang w:val="en-US"/>
        </w:rPr>
        <w:t></w:t>
      </w:r>
      <w:r w:rsidRPr="00672BBD">
        <w:rPr>
          <w:rFonts w:hint="eastAsia"/>
        </w:rPr>
        <w:t>у</w:t>
      </w:r>
      <w:r w:rsidRPr="00672BBD">
        <w:rPr>
          <w:lang w:val="en-US"/>
        </w:rPr>
        <w:t></w:t>
      </w:r>
      <w:r w:rsidRPr="00672BBD">
        <w:rPr>
          <w:rFonts w:hint="eastAsia"/>
        </w:rPr>
        <w:t>плазмі</w:t>
      </w:r>
    </w:p>
    <w:p w:rsidR="00672BBD" w:rsidRPr="00672BBD" w:rsidRDefault="00672BBD" w:rsidP="00672BBD">
      <w:r w:rsidRPr="00672BBD">
        <w:rPr>
          <w:rFonts w:hint="eastAsia"/>
        </w:rPr>
        <w:t>розрядів</w:t>
      </w:r>
      <w:r w:rsidRPr="00672BBD">
        <w:rPr>
          <w:lang w:val="en-US"/>
        </w:rPr>
        <w:t></w:t>
      </w:r>
      <w:r w:rsidRPr="00672BBD">
        <w:rPr>
          <w:rFonts w:hint="eastAsia"/>
        </w:rPr>
        <w:t>між</w:t>
      </w:r>
      <w:r w:rsidRPr="00672BBD">
        <w:rPr>
          <w:lang w:val="en-US"/>
        </w:rPr>
        <w:t></w:t>
      </w:r>
      <w:r w:rsidRPr="00672BBD">
        <w:rPr>
          <w:rFonts w:hint="eastAsia"/>
        </w:rPr>
        <w:t>композитними</w:t>
      </w:r>
      <w:r w:rsidRPr="00672BBD">
        <w:rPr>
          <w:lang w:val="en-US"/>
        </w:rPr>
        <w:t></w:t>
      </w:r>
      <w:r w:rsidRPr="00672BBD">
        <w:rPr>
          <w:rFonts w:hint="eastAsia"/>
        </w:rPr>
        <w:t>електродами</w:t>
      </w:r>
      <w:r w:rsidRPr="00672BBD">
        <w:rPr>
          <w:lang w:val="en-US"/>
        </w:rPr>
        <w:t></w:t>
      </w:r>
      <w:r w:rsidRPr="00672BBD">
        <w:rPr>
          <w:lang w:val="en-US"/>
        </w:rPr>
        <w:t></w:t>
      </w:r>
      <w:r w:rsidRPr="00672BBD">
        <w:rPr>
          <w:rFonts w:hint="eastAsia"/>
        </w:rPr>
        <w:t>виготовленими</w:t>
      </w:r>
      <w:r w:rsidRPr="00672BBD">
        <w:rPr>
          <w:lang w:val="en-US"/>
        </w:rPr>
        <w:t></w:t>
      </w:r>
      <w:r w:rsidRPr="00672BBD">
        <w:rPr>
          <w:rFonts w:hint="eastAsia"/>
        </w:rPr>
        <w:t>за</w:t>
      </w:r>
      <w:r w:rsidRPr="00672BBD">
        <w:rPr>
          <w:lang w:val="en-US"/>
        </w:rPr>
        <w:t></w:t>
      </w:r>
      <w:r w:rsidRPr="00672BBD">
        <w:rPr>
          <w:rFonts w:hint="eastAsia"/>
        </w:rPr>
        <w:t>різними</w:t>
      </w:r>
    </w:p>
    <w:p w:rsidR="00672BBD" w:rsidRPr="00672BBD" w:rsidRDefault="00672BBD" w:rsidP="00672BBD">
      <w:r w:rsidRPr="00672BBD">
        <w:rPr>
          <w:rFonts w:hint="eastAsia"/>
        </w:rPr>
        <w:t>технологіями</w:t>
      </w:r>
      <w:r w:rsidRPr="00672BBD">
        <w:rPr>
          <w:lang w:val="en-US"/>
        </w:rPr>
        <w:t></w:t>
      </w:r>
      <w:r w:rsidRPr="00672BBD">
        <w:rPr>
          <w:lang w:val="en-US"/>
        </w:rPr>
        <w:t></w:t>
      </w:r>
      <w:r w:rsidRPr="00672BBD">
        <w:rPr>
          <w:rFonts w:hint="eastAsia"/>
        </w:rPr>
        <w:t>вказує</w:t>
      </w:r>
      <w:r w:rsidRPr="00672BBD">
        <w:rPr>
          <w:lang w:val="en-US"/>
        </w:rPr>
        <w:t></w:t>
      </w:r>
      <w:r w:rsidRPr="00672BBD">
        <w:rPr>
          <w:rFonts w:hint="eastAsia"/>
        </w:rPr>
        <w:t>на</w:t>
      </w:r>
      <w:r w:rsidRPr="00672BBD">
        <w:rPr>
          <w:lang w:val="en-US"/>
        </w:rPr>
        <w:t></w:t>
      </w:r>
      <w:r w:rsidRPr="00672BBD">
        <w:rPr>
          <w:rFonts w:hint="eastAsia"/>
        </w:rPr>
        <w:t>суттєву</w:t>
      </w:r>
      <w:r w:rsidRPr="00672BBD">
        <w:rPr>
          <w:lang w:val="en-US"/>
        </w:rPr>
        <w:t></w:t>
      </w:r>
      <w:r w:rsidRPr="00672BBD">
        <w:rPr>
          <w:rFonts w:hint="eastAsia"/>
        </w:rPr>
        <w:t>роль</w:t>
      </w:r>
      <w:r w:rsidRPr="00672BBD">
        <w:rPr>
          <w:lang w:val="en-US"/>
        </w:rPr>
        <w:t></w:t>
      </w:r>
      <w:r w:rsidRPr="00672BBD">
        <w:rPr>
          <w:rFonts w:hint="eastAsia"/>
        </w:rPr>
        <w:t>структури</w:t>
      </w:r>
      <w:r w:rsidRPr="00672BBD">
        <w:rPr>
          <w:lang w:val="en-US"/>
        </w:rPr>
        <w:t></w:t>
      </w:r>
      <w:r w:rsidRPr="00672BBD">
        <w:rPr>
          <w:rFonts w:hint="eastAsia"/>
        </w:rPr>
        <w:t>матеріалу</w:t>
      </w:r>
      <w:r w:rsidRPr="00672BBD">
        <w:rPr>
          <w:lang w:val="en-US"/>
        </w:rPr>
        <w:t></w:t>
      </w:r>
      <w:r w:rsidRPr="00672BBD">
        <w:rPr>
          <w:lang w:val="en-US"/>
        </w:rPr>
        <w:t></w:t>
      </w:r>
      <w:r w:rsidRPr="00672BBD">
        <w:rPr>
          <w:rFonts w:hint="eastAsia"/>
        </w:rPr>
        <w:t>Шарувата</w:t>
      </w:r>
      <w:r w:rsidRPr="00672BBD">
        <w:rPr>
          <w:lang w:val="en-US"/>
        </w:rPr>
        <w:t></w:t>
      </w:r>
      <w:r w:rsidRPr="00672BBD">
        <w:rPr>
          <w:rFonts w:hint="eastAsia"/>
        </w:rPr>
        <w:t>структура</w:t>
      </w:r>
    </w:p>
    <w:p w:rsidR="00672BBD" w:rsidRPr="00672BBD" w:rsidRDefault="00672BBD" w:rsidP="00672BBD">
      <w:r w:rsidRPr="00672BBD">
        <w:rPr>
          <w:rFonts w:hint="eastAsia"/>
        </w:rPr>
        <w:t>електродів</w:t>
      </w:r>
      <w:r w:rsidRPr="00672BBD">
        <w:rPr>
          <w:lang w:val="en-US"/>
        </w:rPr>
        <w:t></w:t>
      </w:r>
      <w:r w:rsidRPr="00672BBD">
        <w:rPr>
          <w:lang w:val="en-US"/>
        </w:rPr>
        <w:t></w:t>
      </w:r>
      <w:r w:rsidRPr="00672BBD">
        <w:rPr>
          <w:rFonts w:hint="eastAsia"/>
        </w:rPr>
        <w:t>виготовлених</w:t>
      </w:r>
      <w:r w:rsidRPr="00672BBD">
        <w:rPr>
          <w:lang w:val="en-US"/>
        </w:rPr>
        <w:t></w:t>
      </w:r>
      <w:r w:rsidRPr="00672BBD">
        <w:rPr>
          <w:rFonts w:hint="eastAsia"/>
        </w:rPr>
        <w:t>за</w:t>
      </w:r>
      <w:r w:rsidRPr="00672BBD">
        <w:rPr>
          <w:lang w:val="en-US"/>
        </w:rPr>
        <w:t></w:t>
      </w:r>
      <w:r w:rsidRPr="00672BBD">
        <w:rPr>
          <w:rFonts w:hint="eastAsia"/>
        </w:rPr>
        <w:t>електронно</w:t>
      </w:r>
      <w:r w:rsidRPr="00672BBD">
        <w:rPr>
          <w:lang w:val="en-US"/>
        </w:rPr>
        <w:t></w:t>
      </w:r>
      <w:r w:rsidRPr="00672BBD">
        <w:rPr>
          <w:rFonts w:hint="eastAsia"/>
        </w:rPr>
        <w:t>променевою</w:t>
      </w:r>
      <w:r w:rsidRPr="00672BBD">
        <w:rPr>
          <w:lang w:val="en-US"/>
        </w:rPr>
        <w:t></w:t>
      </w:r>
      <w:r w:rsidRPr="00672BBD">
        <w:rPr>
          <w:rFonts w:hint="eastAsia"/>
        </w:rPr>
        <w:t>технологією</w:t>
      </w:r>
      <w:r w:rsidRPr="00672BBD">
        <w:rPr>
          <w:lang w:val="en-US"/>
        </w:rPr>
        <w:t></w:t>
      </w:r>
      <w:r w:rsidRPr="00672BBD">
        <w:rPr>
          <w:lang w:val="en-US"/>
        </w:rPr>
        <w:t></w:t>
      </w:r>
      <w:r w:rsidRPr="00672BBD">
        <w:rPr>
          <w:rFonts w:hint="eastAsia"/>
        </w:rPr>
        <w:t>забезпечує</w:t>
      </w:r>
    </w:p>
    <w:p w:rsidR="00672BBD" w:rsidRPr="00672BBD" w:rsidRDefault="00672BBD" w:rsidP="00672BBD">
      <w:r w:rsidRPr="00672BBD">
        <w:rPr>
          <w:rFonts w:hint="eastAsia"/>
        </w:rPr>
        <w:t>кращу</w:t>
      </w:r>
      <w:r w:rsidRPr="00672BBD">
        <w:rPr>
          <w:lang w:val="en-US"/>
        </w:rPr>
        <w:t></w:t>
      </w:r>
      <w:r w:rsidRPr="00672BBD">
        <w:rPr>
          <w:rFonts w:hint="eastAsia"/>
        </w:rPr>
        <w:t>ерозійну</w:t>
      </w:r>
      <w:r w:rsidRPr="00672BBD">
        <w:rPr>
          <w:lang w:val="en-US"/>
        </w:rPr>
        <w:t></w:t>
      </w:r>
      <w:r w:rsidRPr="00672BBD">
        <w:rPr>
          <w:rFonts w:hint="eastAsia"/>
        </w:rPr>
        <w:t>стійкість</w:t>
      </w:r>
      <w:r w:rsidRPr="00672BBD">
        <w:rPr>
          <w:lang w:val="en-US"/>
        </w:rPr>
        <w:t></w:t>
      </w:r>
      <w:r w:rsidRPr="00672BBD">
        <w:rPr>
          <w:rFonts w:hint="eastAsia"/>
        </w:rPr>
        <w:t>у</w:t>
      </w:r>
      <w:r w:rsidRPr="00672BBD">
        <w:rPr>
          <w:lang w:val="en-US"/>
        </w:rPr>
        <w:t></w:t>
      </w:r>
      <w:r w:rsidRPr="00672BBD">
        <w:rPr>
          <w:rFonts w:hint="eastAsia"/>
        </w:rPr>
        <w:t>порівнянні</w:t>
      </w:r>
      <w:r w:rsidRPr="00672BBD">
        <w:rPr>
          <w:lang w:val="en-US"/>
        </w:rPr>
        <w:t></w:t>
      </w:r>
      <w:r w:rsidRPr="00672BBD">
        <w:rPr>
          <w:rFonts w:hint="eastAsia"/>
        </w:rPr>
        <w:t>з</w:t>
      </w:r>
      <w:r w:rsidRPr="00672BBD">
        <w:rPr>
          <w:lang w:val="en-US"/>
        </w:rPr>
        <w:t></w:t>
      </w:r>
      <w:r w:rsidRPr="00672BBD">
        <w:rPr>
          <w:rFonts w:hint="eastAsia"/>
        </w:rPr>
        <w:t>електродами</w:t>
      </w:r>
      <w:r w:rsidRPr="00672BBD">
        <w:rPr>
          <w:lang w:val="en-US"/>
        </w:rPr>
        <w:t></w:t>
      </w:r>
      <w:r w:rsidRPr="00672BBD">
        <w:rPr>
          <w:lang w:val="en-US"/>
        </w:rPr>
        <w:t></w:t>
      </w:r>
      <w:r w:rsidRPr="00672BBD">
        <w:rPr>
          <w:rFonts w:hint="eastAsia"/>
        </w:rPr>
        <w:t>виготовленими</w:t>
      </w:r>
      <w:r w:rsidRPr="00672BBD">
        <w:rPr>
          <w:lang w:val="en-US"/>
        </w:rPr>
        <w:t></w:t>
      </w:r>
      <w:r w:rsidRPr="00672BBD">
        <w:rPr>
          <w:rFonts w:hint="eastAsia"/>
        </w:rPr>
        <w:t>методами</w:t>
      </w:r>
    </w:p>
    <w:p w:rsidR="00672BBD" w:rsidRPr="00672BBD" w:rsidRDefault="00672BBD" w:rsidP="00672BBD">
      <w:r w:rsidRPr="00672BBD">
        <w:rPr>
          <w:rFonts w:hint="eastAsia"/>
        </w:rPr>
        <w:t>порошкової</w:t>
      </w:r>
      <w:r w:rsidRPr="00672BBD">
        <w:rPr>
          <w:lang w:val="en-US"/>
        </w:rPr>
        <w:t></w:t>
      </w:r>
      <w:r w:rsidRPr="00672BBD">
        <w:rPr>
          <w:rFonts w:hint="eastAsia"/>
        </w:rPr>
        <w:t>металургії</w:t>
      </w:r>
      <w:r w:rsidRPr="00672BBD">
        <w:rPr>
          <w:lang w:val="en-US"/>
        </w:rPr>
        <w:t></w:t>
      </w:r>
    </w:p>
    <w:p w:rsidR="00672BBD" w:rsidRPr="00672BBD" w:rsidRDefault="00672BBD" w:rsidP="00672BBD">
      <w:r w:rsidRPr="00672BBD">
        <w:rPr>
          <w:lang w:val="en-US"/>
        </w:rPr>
        <w:t></w:t>
      </w:r>
      <w:r w:rsidRPr="00672BBD">
        <w:rPr>
          <w:lang w:val="en-US"/>
        </w:rPr>
        <w:t></w:t>
      </w:r>
      <w:r w:rsidRPr="00672BBD">
        <w:rPr>
          <w:lang w:val="en-US"/>
        </w:rPr>
        <w:t></w:t>
      </w:r>
      <w:r w:rsidRPr="00672BBD">
        <w:rPr>
          <w:rFonts w:hint="eastAsia"/>
        </w:rPr>
        <w:t>Встановлено</w:t>
      </w:r>
      <w:r w:rsidRPr="00672BBD">
        <w:rPr>
          <w:lang w:val="en-US"/>
        </w:rPr>
        <w:t></w:t>
      </w:r>
      <w:r w:rsidRPr="00672BBD">
        <w:rPr>
          <w:lang w:val="en-US"/>
        </w:rPr>
        <w:t></w:t>
      </w:r>
      <w:r w:rsidRPr="00672BBD">
        <w:rPr>
          <w:rFonts w:hint="eastAsia"/>
        </w:rPr>
        <w:t>що</w:t>
      </w:r>
      <w:r w:rsidRPr="00672BBD">
        <w:rPr>
          <w:lang w:val="en-US"/>
        </w:rPr>
        <w:t></w:t>
      </w:r>
      <w:r w:rsidRPr="00672BBD">
        <w:rPr>
          <w:rFonts w:hint="eastAsia"/>
        </w:rPr>
        <w:t>наявність</w:t>
      </w:r>
      <w:r w:rsidRPr="00672BBD">
        <w:rPr>
          <w:lang w:val="en-US"/>
        </w:rPr>
        <w:t></w:t>
      </w:r>
      <w:r w:rsidRPr="00672BBD">
        <w:rPr>
          <w:rFonts w:hint="eastAsia"/>
        </w:rPr>
        <w:t>домішки</w:t>
      </w:r>
      <w:r w:rsidRPr="00672BBD">
        <w:rPr>
          <w:lang w:val="en-US"/>
        </w:rPr>
        <w:t></w:t>
      </w:r>
      <w:r w:rsidRPr="00672BBD">
        <w:rPr>
          <w:rFonts w:hint="eastAsia"/>
        </w:rPr>
        <w:t>гексабориду</w:t>
      </w:r>
      <w:r w:rsidRPr="00672BBD">
        <w:rPr>
          <w:lang w:val="en-US"/>
        </w:rPr>
        <w:t></w:t>
      </w:r>
      <w:r w:rsidRPr="00672BBD">
        <w:rPr>
          <w:rFonts w:hint="eastAsia"/>
        </w:rPr>
        <w:t>лантану</w:t>
      </w:r>
      <w:r w:rsidRPr="00672BBD">
        <w:rPr>
          <w:lang w:val="en-US"/>
        </w:rPr>
        <w:t></w:t>
      </w:r>
      <w:r w:rsidRPr="00672BBD">
        <w:rPr>
          <w:rFonts w:hint="eastAsia"/>
        </w:rPr>
        <w:t>в</w:t>
      </w:r>
    </w:p>
    <w:p w:rsidR="00672BBD" w:rsidRPr="00672BBD" w:rsidRDefault="00672BBD" w:rsidP="00672BBD">
      <w:r w:rsidRPr="00672BBD">
        <w:rPr>
          <w:rFonts w:hint="eastAsia"/>
        </w:rPr>
        <w:t>композитному</w:t>
      </w:r>
      <w:r w:rsidRPr="00672BBD">
        <w:rPr>
          <w:lang w:val="en-US"/>
        </w:rPr>
        <w:t></w:t>
      </w:r>
      <w:r w:rsidRPr="00672BBD">
        <w:rPr>
          <w:rFonts w:hint="eastAsia"/>
        </w:rPr>
        <w:t>матеріалі</w:t>
      </w:r>
      <w:r w:rsidRPr="00672BBD">
        <w:rPr>
          <w:lang w:val="en-US"/>
        </w:rPr>
        <w:t></w:t>
      </w:r>
      <w:r w:rsidRPr="00672BBD">
        <w:rPr>
          <w:lang w:val="en-US"/>
        </w:rPr>
        <w:t></w:t>
      </w:r>
      <w:r w:rsidRPr="00672BBD">
        <w:rPr>
          <w:lang w:val="en-US"/>
        </w:rPr>
        <w:t></w:t>
      </w:r>
      <w:r w:rsidRPr="00672BBD">
        <w:rPr>
          <w:lang w:val="en-US"/>
        </w:rPr>
        <w:t></w:t>
      </w:r>
      <w:r w:rsidRPr="00672BBD">
        <w:rPr>
          <w:lang w:val="en-US"/>
        </w:rPr>
        <w:t></w:t>
      </w:r>
      <w:r w:rsidRPr="00672BBD">
        <w:rPr>
          <w:lang w:val="en-US"/>
        </w:rPr>
        <w:t></w:t>
      </w:r>
      <w:r w:rsidRPr="00672BBD">
        <w:rPr>
          <w:lang w:val="en-US"/>
        </w:rPr>
        <w:t></w:t>
      </w:r>
      <w:r w:rsidRPr="00672BBD">
        <w:rPr>
          <w:rFonts w:hint="eastAsia"/>
        </w:rPr>
        <w:t>електрода</w:t>
      </w:r>
      <w:r w:rsidRPr="00672BBD">
        <w:rPr>
          <w:lang w:val="en-US"/>
        </w:rPr>
        <w:t></w:t>
      </w:r>
      <w:r w:rsidRPr="00672BBD">
        <w:rPr>
          <w:rFonts w:hint="eastAsia"/>
        </w:rPr>
        <w:t>призводить</w:t>
      </w:r>
      <w:r w:rsidRPr="00672BBD">
        <w:rPr>
          <w:lang w:val="en-US"/>
        </w:rPr>
        <w:t></w:t>
      </w:r>
      <w:r w:rsidRPr="00672BBD">
        <w:rPr>
          <w:rFonts w:hint="eastAsia"/>
        </w:rPr>
        <w:t>до</w:t>
      </w:r>
      <w:r w:rsidRPr="00672BBD">
        <w:rPr>
          <w:lang w:val="en-US"/>
        </w:rPr>
        <w:t></w:t>
      </w:r>
      <w:r w:rsidRPr="00672BBD">
        <w:rPr>
          <w:rFonts w:hint="eastAsia"/>
        </w:rPr>
        <w:t>збільшення</w:t>
      </w:r>
    </w:p>
    <w:p w:rsidR="00672BBD" w:rsidRPr="00672BBD" w:rsidRDefault="00672BBD" w:rsidP="00672BBD">
      <w:r w:rsidRPr="00672BBD">
        <w:rPr>
          <w:rFonts w:hint="eastAsia"/>
        </w:rPr>
        <w:t>температури</w:t>
      </w:r>
      <w:r w:rsidRPr="00672BBD">
        <w:rPr>
          <w:lang w:val="en-US"/>
        </w:rPr>
        <w:t></w:t>
      </w:r>
      <w:r w:rsidRPr="00672BBD">
        <w:rPr>
          <w:rFonts w:hint="eastAsia"/>
        </w:rPr>
        <w:t>плазми</w:t>
      </w:r>
      <w:r w:rsidRPr="00672BBD">
        <w:rPr>
          <w:lang w:val="en-US"/>
        </w:rPr>
        <w:t></w:t>
      </w:r>
      <w:r w:rsidRPr="00672BBD">
        <w:rPr>
          <w:lang w:val="en-US"/>
        </w:rPr>
        <w:t></w:t>
      </w:r>
      <w:r w:rsidRPr="00672BBD">
        <w:rPr>
          <w:rFonts w:hint="eastAsia"/>
        </w:rPr>
        <w:t>Цей</w:t>
      </w:r>
      <w:r w:rsidRPr="00672BBD">
        <w:rPr>
          <w:lang w:val="en-US"/>
        </w:rPr>
        <w:t></w:t>
      </w:r>
      <w:r w:rsidRPr="00672BBD">
        <w:rPr>
          <w:rFonts w:hint="eastAsia"/>
        </w:rPr>
        <w:t>ефект</w:t>
      </w:r>
      <w:r w:rsidRPr="00672BBD">
        <w:rPr>
          <w:lang w:val="en-US"/>
        </w:rPr>
        <w:t></w:t>
      </w:r>
      <w:r w:rsidRPr="00672BBD">
        <w:rPr>
          <w:rFonts w:hint="eastAsia"/>
        </w:rPr>
        <w:t>пояснюється</w:t>
      </w:r>
      <w:r w:rsidRPr="00672BBD">
        <w:rPr>
          <w:lang w:val="en-US"/>
        </w:rPr>
        <w:t></w:t>
      </w:r>
      <w:r w:rsidRPr="00672BBD">
        <w:rPr>
          <w:rFonts w:hint="eastAsia"/>
        </w:rPr>
        <w:t>зменшенням</w:t>
      </w:r>
      <w:r w:rsidRPr="00672BBD">
        <w:rPr>
          <w:lang w:val="en-US"/>
        </w:rPr>
        <w:t></w:t>
      </w:r>
      <w:r w:rsidRPr="00672BBD">
        <w:rPr>
          <w:rFonts w:hint="eastAsia"/>
        </w:rPr>
        <w:t>вмісту</w:t>
      </w:r>
      <w:r w:rsidRPr="00672BBD">
        <w:rPr>
          <w:lang w:val="en-US"/>
        </w:rPr>
        <w:t></w:t>
      </w:r>
      <w:r w:rsidRPr="00672BBD">
        <w:rPr>
          <w:rFonts w:hint="eastAsia"/>
        </w:rPr>
        <w:t>домішки</w:t>
      </w:r>
      <w:r w:rsidRPr="00672BBD">
        <w:rPr>
          <w:lang w:val="en-US"/>
        </w:rPr>
        <w:t></w:t>
      </w:r>
      <w:r w:rsidRPr="00672BBD">
        <w:rPr>
          <w:rFonts w:hint="eastAsia"/>
        </w:rPr>
        <w:t>парів</w:t>
      </w:r>
    </w:p>
    <w:p w:rsidR="00672BBD" w:rsidRPr="00672BBD" w:rsidRDefault="00672BBD" w:rsidP="00672BBD">
      <w:r w:rsidRPr="00672BBD">
        <w:rPr>
          <w:rFonts w:hint="eastAsia"/>
        </w:rPr>
        <w:t>металів</w:t>
      </w:r>
      <w:r w:rsidRPr="00672BBD">
        <w:rPr>
          <w:lang w:val="en-US"/>
        </w:rPr>
        <w:t></w:t>
      </w:r>
      <w:r w:rsidRPr="00672BBD">
        <w:rPr>
          <w:rFonts w:hint="eastAsia"/>
        </w:rPr>
        <w:t>у</w:t>
      </w:r>
      <w:r w:rsidRPr="00672BBD">
        <w:rPr>
          <w:lang w:val="en-US"/>
        </w:rPr>
        <w:t></w:t>
      </w:r>
      <w:r w:rsidRPr="00672BBD">
        <w:rPr>
          <w:rFonts w:hint="eastAsia"/>
        </w:rPr>
        <w:t>плазмі</w:t>
      </w:r>
      <w:r w:rsidRPr="00672BBD">
        <w:rPr>
          <w:lang w:val="en-US"/>
        </w:rPr>
        <w:t></w:t>
      </w:r>
      <w:r w:rsidRPr="00672BBD">
        <w:rPr>
          <w:rFonts w:hint="eastAsia"/>
        </w:rPr>
        <w:t>внаслідок</w:t>
      </w:r>
      <w:r w:rsidRPr="00672BBD">
        <w:rPr>
          <w:lang w:val="en-US"/>
        </w:rPr>
        <w:t></w:t>
      </w:r>
      <w:r w:rsidRPr="00672BBD">
        <w:rPr>
          <w:rFonts w:hint="eastAsia"/>
        </w:rPr>
        <w:t>спікання</w:t>
      </w:r>
      <w:r w:rsidRPr="00672BBD">
        <w:rPr>
          <w:lang w:val="en-US"/>
        </w:rPr>
        <w:t></w:t>
      </w:r>
      <w:r w:rsidRPr="00672BBD">
        <w:rPr>
          <w:rFonts w:hint="eastAsia"/>
        </w:rPr>
        <w:t>та</w:t>
      </w:r>
      <w:r w:rsidRPr="00672BBD">
        <w:rPr>
          <w:lang w:val="en-US"/>
        </w:rPr>
        <w:t></w:t>
      </w:r>
      <w:r w:rsidRPr="00672BBD">
        <w:rPr>
          <w:rFonts w:hint="eastAsia"/>
        </w:rPr>
        <w:t>зміцнення</w:t>
      </w:r>
      <w:r w:rsidRPr="00672BBD">
        <w:rPr>
          <w:lang w:val="en-US"/>
        </w:rPr>
        <w:t></w:t>
      </w:r>
      <w:r w:rsidRPr="00672BBD">
        <w:rPr>
          <w:rFonts w:hint="eastAsia"/>
        </w:rPr>
        <w:t>робочої</w:t>
      </w:r>
      <w:r w:rsidRPr="00672BBD">
        <w:rPr>
          <w:lang w:val="en-US"/>
        </w:rPr>
        <w:t></w:t>
      </w:r>
      <w:r w:rsidRPr="00672BBD">
        <w:rPr>
          <w:rFonts w:hint="eastAsia"/>
        </w:rPr>
        <w:t>поверхні</w:t>
      </w:r>
    </w:p>
    <w:p w:rsidR="00672BBD" w:rsidRPr="00672BBD" w:rsidRDefault="00672BBD" w:rsidP="00672BBD">
      <w:r w:rsidRPr="00672BBD">
        <w:rPr>
          <w:rFonts w:hint="eastAsia"/>
        </w:rPr>
        <w:t>композитного</w:t>
      </w:r>
      <w:r w:rsidRPr="00672BBD">
        <w:rPr>
          <w:lang w:val="en-US"/>
        </w:rPr>
        <w:t></w:t>
      </w:r>
      <w:r w:rsidRPr="00672BBD">
        <w:rPr>
          <w:rFonts w:hint="eastAsia"/>
        </w:rPr>
        <w:t>матеріалу</w:t>
      </w:r>
      <w:r w:rsidRPr="00672BBD">
        <w:rPr>
          <w:lang w:val="en-US"/>
        </w:rPr>
        <w:t></w:t>
      </w:r>
      <w:r w:rsidRPr="00672BBD">
        <w:rPr>
          <w:rFonts w:hint="eastAsia"/>
        </w:rPr>
        <w:t>під</w:t>
      </w:r>
      <w:r w:rsidRPr="00672BBD">
        <w:rPr>
          <w:lang w:val="en-US"/>
        </w:rPr>
        <w:t></w:t>
      </w:r>
      <w:r w:rsidRPr="00672BBD">
        <w:rPr>
          <w:rFonts w:hint="eastAsia"/>
        </w:rPr>
        <w:t>дією</w:t>
      </w:r>
      <w:r w:rsidRPr="00672BBD">
        <w:rPr>
          <w:lang w:val="en-US"/>
        </w:rPr>
        <w:t></w:t>
      </w:r>
      <w:r w:rsidRPr="00672BBD">
        <w:rPr>
          <w:rFonts w:hint="eastAsia"/>
        </w:rPr>
        <w:t>теплового</w:t>
      </w:r>
      <w:r w:rsidRPr="00672BBD">
        <w:rPr>
          <w:lang w:val="en-US"/>
        </w:rPr>
        <w:t></w:t>
      </w:r>
      <w:r w:rsidRPr="00672BBD">
        <w:rPr>
          <w:rFonts w:hint="eastAsia"/>
        </w:rPr>
        <w:t>поля</w:t>
      </w:r>
      <w:r w:rsidRPr="00672BBD">
        <w:rPr>
          <w:lang w:val="en-US"/>
        </w:rPr>
        <w:t></w:t>
      </w:r>
      <w:r w:rsidRPr="00672BBD">
        <w:rPr>
          <w:rFonts w:hint="eastAsia"/>
        </w:rPr>
        <w:t>дугового</w:t>
      </w:r>
      <w:r w:rsidRPr="00672BBD">
        <w:rPr>
          <w:lang w:val="en-US"/>
        </w:rPr>
        <w:t></w:t>
      </w:r>
      <w:r w:rsidRPr="00672BBD">
        <w:rPr>
          <w:rFonts w:hint="eastAsia"/>
        </w:rPr>
        <w:t>розряду</w:t>
      </w:r>
      <w:r w:rsidRPr="00672BBD">
        <w:rPr>
          <w:lang w:val="en-US"/>
        </w:rPr>
        <w:t></w:t>
      </w:r>
    </w:p>
    <w:p w:rsidR="00672BBD" w:rsidRPr="00672BBD" w:rsidRDefault="00672BBD" w:rsidP="00672BBD">
      <w:r w:rsidRPr="00672BBD">
        <w:rPr>
          <w:rFonts w:hint="eastAsia"/>
        </w:rPr>
        <w:t>Металографічні</w:t>
      </w:r>
      <w:r w:rsidRPr="00672BBD">
        <w:rPr>
          <w:lang w:val="en-US"/>
        </w:rPr>
        <w:t></w:t>
      </w:r>
      <w:r w:rsidRPr="00672BBD">
        <w:rPr>
          <w:rFonts w:hint="eastAsia"/>
        </w:rPr>
        <w:t>дослідження</w:t>
      </w:r>
      <w:r w:rsidRPr="00672BBD">
        <w:rPr>
          <w:lang w:val="en-US"/>
        </w:rPr>
        <w:t></w:t>
      </w:r>
      <w:r w:rsidRPr="00672BBD">
        <w:rPr>
          <w:rFonts w:hint="eastAsia"/>
        </w:rPr>
        <w:t>вказують</w:t>
      </w:r>
      <w:r w:rsidRPr="00672BBD">
        <w:rPr>
          <w:lang w:val="en-US"/>
        </w:rPr>
        <w:t></w:t>
      </w:r>
      <w:r w:rsidRPr="00672BBD">
        <w:rPr>
          <w:lang w:val="en-US"/>
        </w:rPr>
        <w:t></w:t>
      </w:r>
      <w:r w:rsidRPr="00672BBD">
        <w:rPr>
          <w:rFonts w:hint="eastAsia"/>
        </w:rPr>
        <w:t>що</w:t>
      </w:r>
      <w:r w:rsidRPr="00672BBD">
        <w:rPr>
          <w:lang w:val="en-US"/>
        </w:rPr>
        <w:t></w:t>
      </w:r>
      <w:r w:rsidRPr="00672BBD">
        <w:rPr>
          <w:rFonts w:hint="eastAsia"/>
        </w:rPr>
        <w:t>наявність</w:t>
      </w:r>
      <w:r w:rsidRPr="00672BBD">
        <w:rPr>
          <w:lang w:val="en-US"/>
        </w:rPr>
        <w:t></w:t>
      </w:r>
      <w:r w:rsidRPr="00672BBD">
        <w:rPr>
          <w:rFonts w:hint="eastAsia"/>
        </w:rPr>
        <w:t>домішки</w:t>
      </w:r>
      <w:r w:rsidRPr="00672BBD">
        <w:rPr>
          <w:lang w:val="en-US"/>
        </w:rPr>
        <w:t></w:t>
      </w:r>
      <w:r w:rsidRPr="00672BBD">
        <w:rPr>
          <w:rFonts w:hint="eastAsia"/>
        </w:rPr>
        <w:t>гексабориду</w:t>
      </w:r>
    </w:p>
    <w:p w:rsidR="00672BBD" w:rsidRPr="00672BBD" w:rsidRDefault="00672BBD" w:rsidP="00672BBD">
      <w:r w:rsidRPr="00672BBD">
        <w:rPr>
          <w:rFonts w:hint="eastAsia"/>
        </w:rPr>
        <w:t>лантану</w:t>
      </w:r>
      <w:r w:rsidRPr="00672BBD">
        <w:rPr>
          <w:lang w:val="en-US"/>
        </w:rPr>
        <w:t></w:t>
      </w:r>
      <w:r w:rsidRPr="00672BBD">
        <w:rPr>
          <w:rFonts w:hint="eastAsia"/>
        </w:rPr>
        <w:t>в</w:t>
      </w:r>
      <w:r w:rsidRPr="00672BBD">
        <w:rPr>
          <w:lang w:val="en-US"/>
        </w:rPr>
        <w:t></w:t>
      </w:r>
      <w:r w:rsidRPr="00672BBD">
        <w:rPr>
          <w:rFonts w:hint="eastAsia"/>
        </w:rPr>
        <w:t>матеріалі</w:t>
      </w:r>
      <w:r w:rsidRPr="00672BBD">
        <w:rPr>
          <w:lang w:val="en-US"/>
        </w:rPr>
        <w:t></w:t>
      </w:r>
      <w:r w:rsidRPr="00672BBD">
        <w:rPr>
          <w:rFonts w:hint="eastAsia"/>
        </w:rPr>
        <w:t>електрода</w:t>
      </w:r>
      <w:r w:rsidRPr="00672BBD">
        <w:rPr>
          <w:lang w:val="en-US"/>
        </w:rPr>
        <w:t></w:t>
      </w:r>
      <w:r w:rsidRPr="00672BBD">
        <w:rPr>
          <w:rFonts w:hint="eastAsia"/>
        </w:rPr>
        <w:t>призводить</w:t>
      </w:r>
      <w:r w:rsidRPr="00672BBD">
        <w:rPr>
          <w:lang w:val="en-US"/>
        </w:rPr>
        <w:t></w:t>
      </w:r>
      <w:r w:rsidRPr="00672BBD">
        <w:rPr>
          <w:rFonts w:hint="eastAsia"/>
        </w:rPr>
        <w:t>до</w:t>
      </w:r>
      <w:r w:rsidRPr="00672BBD">
        <w:rPr>
          <w:lang w:val="en-US"/>
        </w:rPr>
        <w:t></w:t>
      </w:r>
      <w:r w:rsidRPr="00672BBD">
        <w:rPr>
          <w:rFonts w:hint="eastAsia"/>
        </w:rPr>
        <w:t>значного</w:t>
      </w:r>
      <w:r w:rsidRPr="00672BBD">
        <w:rPr>
          <w:lang w:val="en-US"/>
        </w:rPr>
        <w:t></w:t>
      </w:r>
      <w:r w:rsidRPr="00672BBD">
        <w:rPr>
          <w:rFonts w:hint="eastAsia"/>
        </w:rPr>
        <w:t>зменшення</w:t>
      </w:r>
      <w:r w:rsidRPr="00672BBD">
        <w:rPr>
          <w:lang w:val="en-US"/>
        </w:rPr>
        <w:t></w:t>
      </w:r>
      <w:r w:rsidRPr="00672BBD">
        <w:rPr>
          <w:rFonts w:hint="eastAsia"/>
        </w:rPr>
        <w:t>кількості</w:t>
      </w:r>
    </w:p>
    <w:p w:rsidR="00672BBD" w:rsidRPr="00672BBD" w:rsidRDefault="00672BBD" w:rsidP="00672BBD">
      <w:r w:rsidRPr="00672BBD">
        <w:rPr>
          <w:rFonts w:hint="eastAsia"/>
        </w:rPr>
        <w:t>рідкої</w:t>
      </w:r>
      <w:r w:rsidRPr="00672BBD">
        <w:rPr>
          <w:lang w:val="en-US"/>
        </w:rPr>
        <w:t></w:t>
      </w:r>
      <w:r w:rsidRPr="00672BBD">
        <w:rPr>
          <w:rFonts w:hint="eastAsia"/>
        </w:rPr>
        <w:t>фази</w:t>
      </w:r>
      <w:r w:rsidRPr="00672BBD">
        <w:rPr>
          <w:lang w:val="en-US"/>
        </w:rPr>
        <w:t></w:t>
      </w:r>
      <w:r w:rsidRPr="00672BBD">
        <w:rPr>
          <w:rFonts w:hint="eastAsia"/>
        </w:rPr>
        <w:t>на</w:t>
      </w:r>
      <w:r w:rsidRPr="00672BBD">
        <w:rPr>
          <w:lang w:val="en-US"/>
        </w:rPr>
        <w:t></w:t>
      </w:r>
      <w:r w:rsidRPr="00672BBD">
        <w:rPr>
          <w:rFonts w:hint="eastAsia"/>
        </w:rPr>
        <w:t>робочій</w:t>
      </w:r>
      <w:r w:rsidRPr="00672BBD">
        <w:rPr>
          <w:lang w:val="en-US"/>
        </w:rPr>
        <w:t></w:t>
      </w:r>
      <w:r w:rsidRPr="00672BBD">
        <w:rPr>
          <w:rFonts w:hint="eastAsia"/>
        </w:rPr>
        <w:t>поверхні</w:t>
      </w:r>
      <w:r w:rsidRPr="00672BBD">
        <w:rPr>
          <w:lang w:val="en-US"/>
        </w:rPr>
        <w:t></w:t>
      </w:r>
      <w:r w:rsidRPr="00672BBD">
        <w:rPr>
          <w:rFonts w:hint="eastAsia"/>
        </w:rPr>
        <w:t>композитного</w:t>
      </w:r>
      <w:r w:rsidRPr="00672BBD">
        <w:rPr>
          <w:lang w:val="en-US"/>
        </w:rPr>
        <w:t></w:t>
      </w:r>
      <w:r w:rsidRPr="00672BBD">
        <w:rPr>
          <w:rFonts w:hint="eastAsia"/>
        </w:rPr>
        <w:t>електрода</w:t>
      </w:r>
      <w:r w:rsidRPr="00672BBD">
        <w:rPr>
          <w:lang w:val="en-US"/>
        </w:rPr>
        <w:t></w:t>
      </w:r>
      <w:r w:rsidRPr="00672BBD">
        <w:rPr>
          <w:rFonts w:hint="eastAsia"/>
        </w:rPr>
        <w:t>під</w:t>
      </w:r>
      <w:r w:rsidRPr="00672BBD">
        <w:rPr>
          <w:lang w:val="en-US"/>
        </w:rPr>
        <w:t></w:t>
      </w:r>
      <w:r w:rsidRPr="00672BBD">
        <w:rPr>
          <w:rFonts w:hint="eastAsia"/>
        </w:rPr>
        <w:t>час</w:t>
      </w:r>
      <w:r w:rsidRPr="00672BBD">
        <w:rPr>
          <w:lang w:val="en-US"/>
        </w:rPr>
        <w:t></w:t>
      </w:r>
      <w:r w:rsidRPr="00672BBD">
        <w:rPr>
          <w:rFonts w:hint="eastAsia"/>
        </w:rPr>
        <w:t>горіння</w:t>
      </w:r>
    </w:p>
    <w:p w:rsidR="00672BBD" w:rsidRPr="00672BBD" w:rsidRDefault="00672BBD" w:rsidP="00672BBD">
      <w:r w:rsidRPr="00672BBD">
        <w:rPr>
          <w:rFonts w:hint="eastAsia"/>
        </w:rPr>
        <w:t>розряду</w:t>
      </w:r>
      <w:r w:rsidRPr="00672BBD">
        <w:rPr>
          <w:lang w:val="en-US"/>
        </w:rPr>
        <w:t></w:t>
      </w:r>
    </w:p>
    <w:p w:rsidR="00672BBD" w:rsidRPr="00672BBD" w:rsidRDefault="00672BBD" w:rsidP="00672BBD">
      <w:r w:rsidRPr="00672BBD">
        <w:rPr>
          <w:lang w:val="en-US"/>
        </w:rPr>
        <w:t></w:t>
      </w:r>
      <w:r w:rsidRPr="00672BBD">
        <w:rPr>
          <w:lang w:val="en-US"/>
        </w:rPr>
        <w:t></w:t>
      </w:r>
      <w:r w:rsidRPr="00672BBD">
        <w:rPr>
          <w:lang w:val="en-US"/>
        </w:rPr>
        <w:t></w:t>
      </w:r>
      <w:r w:rsidRPr="00672BBD">
        <w:rPr>
          <w:rFonts w:hint="eastAsia"/>
        </w:rPr>
        <w:t>Реалізована</w:t>
      </w:r>
      <w:r w:rsidRPr="00672BBD">
        <w:rPr>
          <w:lang w:val="en-US"/>
        </w:rPr>
        <w:t></w:t>
      </w:r>
      <w:r w:rsidRPr="00672BBD">
        <w:rPr>
          <w:rFonts w:hint="eastAsia"/>
        </w:rPr>
        <w:t>методика</w:t>
      </w:r>
      <w:r w:rsidRPr="00672BBD">
        <w:rPr>
          <w:lang w:val="en-US"/>
        </w:rPr>
        <w:t></w:t>
      </w:r>
      <w:r w:rsidRPr="00672BBD">
        <w:rPr>
          <w:rFonts w:hint="eastAsia"/>
        </w:rPr>
        <w:t>спектроскопічної</w:t>
      </w:r>
      <w:r w:rsidRPr="00672BBD">
        <w:rPr>
          <w:lang w:val="en-US"/>
        </w:rPr>
        <w:t></w:t>
      </w:r>
      <w:r w:rsidRPr="00672BBD">
        <w:rPr>
          <w:rFonts w:hint="eastAsia"/>
        </w:rPr>
        <w:t>діагностики</w:t>
      </w:r>
      <w:r w:rsidRPr="00672BBD">
        <w:rPr>
          <w:lang w:val="en-US"/>
        </w:rPr>
        <w:t></w:t>
      </w:r>
      <w:r w:rsidRPr="00672BBD">
        <w:rPr>
          <w:rFonts w:hint="eastAsia"/>
        </w:rPr>
        <w:t>плазми</w:t>
      </w:r>
    </w:p>
    <w:p w:rsidR="00672BBD" w:rsidRPr="00672BBD" w:rsidRDefault="00672BBD" w:rsidP="00672BBD">
      <w:r w:rsidRPr="00672BBD">
        <w:rPr>
          <w:rFonts w:hint="eastAsia"/>
        </w:rPr>
        <w:t>електродугового</w:t>
      </w:r>
      <w:r w:rsidRPr="00672BBD">
        <w:rPr>
          <w:lang w:val="en-US"/>
        </w:rPr>
        <w:t></w:t>
      </w:r>
      <w:r w:rsidRPr="00672BBD">
        <w:rPr>
          <w:rFonts w:hint="eastAsia"/>
        </w:rPr>
        <w:t>розряду</w:t>
      </w:r>
      <w:r w:rsidRPr="00672BBD">
        <w:rPr>
          <w:lang w:val="en-US"/>
        </w:rPr>
        <w:t></w:t>
      </w:r>
      <w:r w:rsidRPr="00672BBD">
        <w:rPr>
          <w:rFonts w:hint="eastAsia"/>
        </w:rPr>
        <w:t>з</w:t>
      </w:r>
      <w:r w:rsidRPr="00672BBD">
        <w:rPr>
          <w:lang w:val="en-US"/>
        </w:rPr>
        <w:t></w:t>
      </w:r>
      <w:r w:rsidRPr="00672BBD">
        <w:rPr>
          <w:rFonts w:hint="eastAsia"/>
        </w:rPr>
        <w:t>домішками</w:t>
      </w:r>
      <w:r w:rsidRPr="00672BBD">
        <w:rPr>
          <w:lang w:val="en-US"/>
        </w:rPr>
        <w:t></w:t>
      </w:r>
      <w:r w:rsidRPr="00672BBD">
        <w:rPr>
          <w:rFonts w:hint="eastAsia"/>
        </w:rPr>
        <w:t>парів</w:t>
      </w:r>
      <w:r w:rsidRPr="00672BBD">
        <w:rPr>
          <w:lang w:val="en-US"/>
        </w:rPr>
        <w:t></w:t>
      </w:r>
      <w:r w:rsidRPr="00672BBD">
        <w:rPr>
          <w:rFonts w:hint="eastAsia"/>
        </w:rPr>
        <w:t>вольфраму</w:t>
      </w:r>
      <w:r w:rsidRPr="00672BBD">
        <w:rPr>
          <w:lang w:val="en-US"/>
        </w:rPr>
        <w:t></w:t>
      </w:r>
      <w:r w:rsidRPr="00672BBD">
        <w:rPr>
          <w:lang w:val="en-US"/>
        </w:rPr>
        <w:t></w:t>
      </w:r>
      <w:r w:rsidRPr="00672BBD">
        <w:rPr>
          <w:rFonts w:hint="eastAsia"/>
        </w:rPr>
        <w:t>молібдену</w:t>
      </w:r>
      <w:r w:rsidRPr="00672BBD">
        <w:rPr>
          <w:lang w:val="en-US"/>
        </w:rPr>
        <w:t></w:t>
      </w:r>
      <w:r w:rsidRPr="00672BBD">
        <w:rPr>
          <w:rFonts w:hint="eastAsia"/>
        </w:rPr>
        <w:t>та</w:t>
      </w:r>
      <w:r w:rsidRPr="00672BBD">
        <w:rPr>
          <w:lang w:val="en-US"/>
        </w:rPr>
        <w:t></w:t>
      </w:r>
      <w:r w:rsidRPr="00672BBD">
        <w:rPr>
          <w:rFonts w:hint="eastAsia"/>
        </w:rPr>
        <w:t>хрому</w:t>
      </w:r>
      <w:r w:rsidRPr="00672BBD">
        <w:rPr>
          <w:lang w:val="en-US"/>
        </w:rPr>
        <w:t></w:t>
      </w:r>
      <w:r w:rsidRPr="00672BBD">
        <w:rPr>
          <w:lang w:val="en-US"/>
        </w:rPr>
        <w:t></w:t>
      </w:r>
      <w:r w:rsidRPr="00672BBD">
        <w:rPr>
          <w:rFonts w:hint="eastAsia"/>
        </w:rPr>
        <w:t>На</w:t>
      </w:r>
    </w:p>
    <w:p w:rsidR="00672BBD" w:rsidRPr="00672BBD" w:rsidRDefault="00672BBD" w:rsidP="00672BBD">
      <w:r w:rsidRPr="00672BBD">
        <w:rPr>
          <w:lang w:val="en-US"/>
        </w:rPr>
        <w:t></w:t>
      </w:r>
      <w:r w:rsidRPr="00672BBD">
        <w:rPr>
          <w:lang w:val="en-US"/>
        </w:rPr>
        <w:t></w:t>
      </w:r>
      <w:r w:rsidRPr="00672BBD">
        <w:rPr>
          <w:lang w:val="en-US"/>
        </w:rPr>
        <w:t></w:t>
      </w:r>
    </w:p>
    <w:p w:rsidR="00672BBD" w:rsidRPr="00672BBD" w:rsidRDefault="00672BBD" w:rsidP="00672BBD">
      <w:r w:rsidRPr="00672BBD">
        <w:rPr>
          <w:rFonts w:hint="eastAsia"/>
        </w:rPr>
        <w:t>основі</w:t>
      </w:r>
      <w:r w:rsidRPr="00672BBD">
        <w:rPr>
          <w:lang w:val="en-US"/>
        </w:rPr>
        <w:t></w:t>
      </w:r>
      <w:r w:rsidRPr="00672BBD">
        <w:rPr>
          <w:rFonts w:hint="eastAsia"/>
        </w:rPr>
        <w:t>аналізу</w:t>
      </w:r>
      <w:r w:rsidRPr="00672BBD">
        <w:rPr>
          <w:lang w:val="en-US"/>
        </w:rPr>
        <w:t></w:t>
      </w:r>
      <w:r w:rsidRPr="00672BBD">
        <w:rPr>
          <w:rFonts w:hint="eastAsia"/>
        </w:rPr>
        <w:t>спектрів</w:t>
      </w:r>
      <w:r w:rsidRPr="00672BBD">
        <w:rPr>
          <w:lang w:val="en-US"/>
        </w:rPr>
        <w:t></w:t>
      </w:r>
      <w:r w:rsidRPr="00672BBD">
        <w:rPr>
          <w:rFonts w:hint="eastAsia"/>
        </w:rPr>
        <w:t>випромінювання</w:t>
      </w:r>
      <w:r w:rsidRPr="00672BBD">
        <w:rPr>
          <w:lang w:val="en-US"/>
        </w:rPr>
        <w:t></w:t>
      </w:r>
      <w:r w:rsidRPr="00672BBD">
        <w:rPr>
          <w:rFonts w:hint="eastAsia"/>
        </w:rPr>
        <w:t>і</w:t>
      </w:r>
      <w:r w:rsidRPr="00672BBD">
        <w:rPr>
          <w:lang w:val="en-US"/>
        </w:rPr>
        <w:t></w:t>
      </w:r>
      <w:r w:rsidRPr="00672BBD">
        <w:rPr>
          <w:rFonts w:hint="eastAsia"/>
        </w:rPr>
        <w:t>шляхом</w:t>
      </w:r>
      <w:r w:rsidRPr="00672BBD">
        <w:rPr>
          <w:lang w:val="en-US"/>
        </w:rPr>
        <w:t></w:t>
      </w:r>
      <w:r w:rsidRPr="00672BBD">
        <w:rPr>
          <w:rFonts w:hint="eastAsia"/>
        </w:rPr>
        <w:t>порівняння</w:t>
      </w:r>
      <w:r w:rsidRPr="00672BBD">
        <w:rPr>
          <w:lang w:val="en-US"/>
        </w:rPr>
        <w:t></w:t>
      </w:r>
      <w:r w:rsidRPr="00672BBD">
        <w:rPr>
          <w:rFonts w:hint="eastAsia"/>
        </w:rPr>
        <w:t>заселеності</w:t>
      </w:r>
    </w:p>
    <w:p w:rsidR="00672BBD" w:rsidRPr="00672BBD" w:rsidRDefault="00672BBD" w:rsidP="00672BBD">
      <w:r w:rsidRPr="00672BBD">
        <w:rPr>
          <w:rFonts w:hint="eastAsia"/>
        </w:rPr>
        <w:t>енергетичних</w:t>
      </w:r>
      <w:r w:rsidRPr="00672BBD">
        <w:rPr>
          <w:lang w:val="en-US"/>
        </w:rPr>
        <w:t></w:t>
      </w:r>
      <w:r w:rsidRPr="00672BBD">
        <w:rPr>
          <w:rFonts w:hint="eastAsia"/>
        </w:rPr>
        <w:t>рівнів</w:t>
      </w:r>
      <w:r w:rsidRPr="00672BBD">
        <w:rPr>
          <w:lang w:val="en-US"/>
        </w:rPr>
        <w:t></w:t>
      </w:r>
      <w:r w:rsidRPr="00672BBD">
        <w:rPr>
          <w:rFonts w:hint="eastAsia"/>
        </w:rPr>
        <w:t>атомів</w:t>
      </w:r>
      <w:r w:rsidRPr="00672BBD">
        <w:rPr>
          <w:lang w:val="en-US"/>
        </w:rPr>
        <w:t></w:t>
      </w:r>
      <w:r w:rsidRPr="00672BBD">
        <w:rPr>
          <w:rFonts w:hint="eastAsia"/>
        </w:rPr>
        <w:t>різних</w:t>
      </w:r>
      <w:r w:rsidRPr="00672BBD">
        <w:rPr>
          <w:lang w:val="en-US"/>
        </w:rPr>
        <w:t></w:t>
      </w:r>
      <w:r w:rsidRPr="00672BBD">
        <w:rPr>
          <w:rFonts w:hint="eastAsia"/>
        </w:rPr>
        <w:t>металів</w:t>
      </w:r>
      <w:r w:rsidRPr="00672BBD">
        <w:rPr>
          <w:lang w:val="en-US"/>
        </w:rPr>
        <w:t></w:t>
      </w:r>
      <w:r w:rsidRPr="00672BBD">
        <w:rPr>
          <w:rFonts w:hint="eastAsia"/>
        </w:rPr>
        <w:t>на</w:t>
      </w:r>
      <w:r w:rsidRPr="00672BBD">
        <w:rPr>
          <w:lang w:val="en-US"/>
        </w:rPr>
        <w:t></w:t>
      </w:r>
      <w:r w:rsidRPr="00672BBD">
        <w:rPr>
          <w:rFonts w:hint="eastAsia"/>
        </w:rPr>
        <w:t>діаграмах</w:t>
      </w:r>
      <w:r w:rsidRPr="00672BBD">
        <w:rPr>
          <w:lang w:val="en-US"/>
        </w:rPr>
        <w:t></w:t>
      </w:r>
      <w:r w:rsidRPr="00672BBD">
        <w:rPr>
          <w:rFonts w:hint="eastAsia"/>
        </w:rPr>
        <w:t>Больцмана</w:t>
      </w:r>
      <w:r w:rsidRPr="00672BBD">
        <w:rPr>
          <w:lang w:val="en-US"/>
        </w:rPr>
        <w:t></w:t>
      </w:r>
      <w:r w:rsidRPr="00672BBD">
        <w:rPr>
          <w:rFonts w:hint="eastAsia"/>
        </w:rPr>
        <w:t>визначені</w:t>
      </w:r>
      <w:r w:rsidRPr="00672BBD">
        <w:rPr>
          <w:lang w:val="en-US"/>
        </w:rPr>
        <w:t></w:t>
      </w:r>
      <w:r w:rsidRPr="00672BBD">
        <w:rPr>
          <w:rFonts w:hint="eastAsia"/>
        </w:rPr>
        <w:t>та</w:t>
      </w:r>
    </w:p>
    <w:p w:rsidR="00672BBD" w:rsidRPr="00672BBD" w:rsidRDefault="00672BBD" w:rsidP="00672BBD">
      <w:r w:rsidRPr="00672BBD">
        <w:rPr>
          <w:rFonts w:hint="eastAsia"/>
        </w:rPr>
        <w:t>рекомендовані</w:t>
      </w:r>
      <w:r w:rsidRPr="00672BBD">
        <w:rPr>
          <w:lang w:val="en-US"/>
        </w:rPr>
        <w:t></w:t>
      </w:r>
      <w:r w:rsidRPr="00672BBD">
        <w:rPr>
          <w:rFonts w:hint="eastAsia"/>
        </w:rPr>
        <w:t>для</w:t>
      </w:r>
      <w:r w:rsidRPr="00672BBD">
        <w:rPr>
          <w:lang w:val="en-US"/>
        </w:rPr>
        <w:t></w:t>
      </w:r>
      <w:r w:rsidRPr="00672BBD">
        <w:rPr>
          <w:rFonts w:hint="eastAsia"/>
        </w:rPr>
        <w:t>діагностики</w:t>
      </w:r>
      <w:r w:rsidRPr="00672BBD">
        <w:rPr>
          <w:lang w:val="en-US"/>
        </w:rPr>
        <w:t></w:t>
      </w:r>
      <w:r w:rsidRPr="00672BBD">
        <w:rPr>
          <w:rFonts w:hint="eastAsia"/>
        </w:rPr>
        <w:t>плазми</w:t>
      </w:r>
      <w:r w:rsidRPr="00672BBD">
        <w:rPr>
          <w:lang w:val="en-US"/>
        </w:rPr>
        <w:t></w:t>
      </w:r>
      <w:r w:rsidRPr="00672BBD">
        <w:rPr>
          <w:rFonts w:hint="eastAsia"/>
        </w:rPr>
        <w:t>спектральні</w:t>
      </w:r>
      <w:r w:rsidRPr="00672BBD">
        <w:rPr>
          <w:lang w:val="en-US"/>
        </w:rPr>
        <w:t></w:t>
      </w:r>
      <w:r w:rsidRPr="00672BBD">
        <w:rPr>
          <w:rFonts w:hint="eastAsia"/>
        </w:rPr>
        <w:t>лінії</w:t>
      </w:r>
      <w:r w:rsidRPr="00672BBD">
        <w:rPr>
          <w:lang w:val="en-US"/>
        </w:rPr>
        <w:t></w:t>
      </w:r>
      <w:r w:rsidRPr="00672BBD">
        <w:rPr>
          <w:rFonts w:hint="eastAsia"/>
        </w:rPr>
        <w:t>і</w:t>
      </w:r>
      <w:r w:rsidRPr="00672BBD">
        <w:rPr>
          <w:lang w:val="en-US"/>
        </w:rPr>
        <w:t></w:t>
      </w:r>
      <w:r w:rsidRPr="00672BBD">
        <w:rPr>
          <w:rFonts w:hint="eastAsia"/>
        </w:rPr>
        <w:t>відповідні</w:t>
      </w:r>
      <w:r w:rsidRPr="00672BBD">
        <w:rPr>
          <w:lang w:val="en-US"/>
        </w:rPr>
        <w:t></w:t>
      </w:r>
      <w:r w:rsidRPr="00672BBD">
        <w:rPr>
          <w:rFonts w:hint="eastAsia"/>
        </w:rPr>
        <w:t>значення</w:t>
      </w:r>
    </w:p>
    <w:p w:rsidR="00672BBD" w:rsidRPr="00672BBD" w:rsidRDefault="00672BBD" w:rsidP="00672BBD">
      <w:r w:rsidRPr="00672BBD">
        <w:rPr>
          <w:rFonts w:hint="eastAsia"/>
        </w:rPr>
        <w:t>спектроскопічних</w:t>
      </w:r>
      <w:r w:rsidRPr="00672BBD">
        <w:rPr>
          <w:lang w:val="en-US"/>
        </w:rPr>
        <w:t></w:t>
      </w:r>
      <w:r w:rsidRPr="00672BBD">
        <w:rPr>
          <w:rFonts w:hint="eastAsia"/>
        </w:rPr>
        <w:t>констант</w:t>
      </w:r>
      <w:r w:rsidRPr="00672BBD">
        <w:rPr>
          <w:lang w:val="en-US"/>
        </w:rPr>
        <w:t></w:t>
      </w:r>
      <w:r w:rsidRPr="00672BBD">
        <w:rPr>
          <w:rFonts w:hint="eastAsia"/>
        </w:rPr>
        <w:t>атомів</w:t>
      </w:r>
      <w:r w:rsidRPr="00672BBD">
        <w:rPr>
          <w:lang w:val="en-US"/>
        </w:rPr>
        <w:t></w:t>
      </w:r>
      <w:r w:rsidRPr="00672BBD">
        <w:rPr>
          <w:lang w:val="en-US"/>
        </w:rPr>
        <w:t></w:t>
      </w:r>
      <w:r w:rsidRPr="00672BBD">
        <w:rPr>
          <w:lang w:val="en-US"/>
        </w:rPr>
        <w:t></w:t>
      </w:r>
      <w:r w:rsidRPr="00672BBD">
        <w:rPr>
          <w:lang w:val="en-US"/>
        </w:rPr>
        <w:t></w:t>
      </w:r>
      <w:r w:rsidRPr="00672BBD">
        <w:rPr>
          <w:lang w:val="en-US"/>
        </w:rPr>
        <w:t></w:t>
      </w:r>
      <w:r w:rsidRPr="00672BBD">
        <w:rPr>
          <w:lang w:val="en-US"/>
        </w:rPr>
        <w:t></w:t>
      </w:r>
      <w:r w:rsidRPr="00672BBD">
        <w:rPr>
          <w:lang w:val="en-US"/>
        </w:rPr>
        <w:t></w:t>
      </w:r>
      <w:r w:rsidRPr="00672BBD">
        <w:rPr>
          <w:rFonts w:hint="eastAsia"/>
        </w:rPr>
        <w:t>та</w:t>
      </w:r>
      <w:r w:rsidRPr="00672BBD">
        <w:rPr>
          <w:lang w:val="en-US"/>
        </w:rPr>
        <w:t></w:t>
      </w:r>
      <w:r w:rsidRPr="00672BBD">
        <w:rPr>
          <w:lang w:val="en-US"/>
        </w:rPr>
        <w:t></w:t>
      </w:r>
      <w:r w:rsidRPr="00672BBD">
        <w:rPr>
          <w:lang w:val="en-US"/>
        </w:rPr>
        <w:t></w:t>
      </w:r>
      <w:r w:rsidRPr="00672BBD">
        <w:rPr>
          <w:lang w:val="en-US"/>
        </w:rPr>
        <w:t></w:t>
      </w:r>
    </w:p>
    <w:p w:rsidR="00672BBD" w:rsidRPr="00672BBD" w:rsidRDefault="00672BBD" w:rsidP="00672BBD">
      <w:r w:rsidRPr="00672BBD">
        <w:rPr>
          <w:lang w:val="en-US"/>
        </w:rPr>
        <w:t></w:t>
      </w:r>
      <w:r w:rsidRPr="00672BBD">
        <w:rPr>
          <w:lang w:val="en-US"/>
        </w:rPr>
        <w:t></w:t>
      </w:r>
      <w:r w:rsidRPr="00672BBD">
        <w:rPr>
          <w:lang w:val="en-US"/>
        </w:rPr>
        <w:t></w:t>
      </w:r>
      <w:r w:rsidRPr="00672BBD">
        <w:rPr>
          <w:rFonts w:hint="eastAsia"/>
        </w:rPr>
        <w:t>Запропоновано</w:t>
      </w:r>
      <w:r w:rsidRPr="00672BBD">
        <w:rPr>
          <w:lang w:val="en-US"/>
        </w:rPr>
        <w:t></w:t>
      </w:r>
      <w:r w:rsidRPr="00672BBD">
        <w:rPr>
          <w:rFonts w:hint="eastAsia"/>
        </w:rPr>
        <w:t>оригінальний</w:t>
      </w:r>
      <w:r w:rsidRPr="00672BBD">
        <w:rPr>
          <w:lang w:val="en-US"/>
        </w:rPr>
        <w:t></w:t>
      </w:r>
      <w:r w:rsidRPr="00672BBD">
        <w:rPr>
          <w:rFonts w:hint="eastAsia"/>
        </w:rPr>
        <w:t>спосіб</w:t>
      </w:r>
      <w:r w:rsidRPr="00672BBD">
        <w:rPr>
          <w:lang w:val="en-US"/>
        </w:rPr>
        <w:t></w:t>
      </w:r>
      <w:r w:rsidRPr="00672BBD">
        <w:rPr>
          <w:rFonts w:hint="eastAsia"/>
        </w:rPr>
        <w:t>отримання</w:t>
      </w:r>
      <w:r w:rsidRPr="00672BBD">
        <w:rPr>
          <w:lang w:val="en-US"/>
        </w:rPr>
        <w:t></w:t>
      </w:r>
      <w:r w:rsidRPr="00672BBD">
        <w:rPr>
          <w:rFonts w:hint="eastAsia"/>
        </w:rPr>
        <w:t>кристалів</w:t>
      </w:r>
      <w:r w:rsidRPr="00672BBD">
        <w:rPr>
          <w:lang w:val="en-US"/>
        </w:rPr>
        <w:t></w:t>
      </w:r>
      <w:r w:rsidRPr="00672BBD">
        <w:rPr>
          <w:rFonts w:hint="eastAsia"/>
        </w:rPr>
        <w:t>триоксиду</w:t>
      </w:r>
    </w:p>
    <w:p w:rsidR="00672BBD" w:rsidRPr="00672BBD" w:rsidRDefault="00672BBD" w:rsidP="00672BBD">
      <w:r w:rsidRPr="00672BBD">
        <w:rPr>
          <w:rFonts w:hint="eastAsia"/>
        </w:rPr>
        <w:t>молібдену</w:t>
      </w:r>
      <w:r w:rsidRPr="00672BBD">
        <w:rPr>
          <w:lang w:val="en-US"/>
        </w:rPr>
        <w:t></w:t>
      </w:r>
      <w:r w:rsidRPr="00672BBD">
        <w:rPr>
          <w:rFonts w:hint="eastAsia"/>
        </w:rPr>
        <w:t>в</w:t>
      </w:r>
      <w:r w:rsidRPr="00672BBD">
        <w:rPr>
          <w:lang w:val="en-US"/>
        </w:rPr>
        <w:t></w:t>
      </w:r>
      <w:r w:rsidRPr="00672BBD">
        <w:rPr>
          <w:rFonts w:hint="eastAsia"/>
        </w:rPr>
        <w:t>джерелі</w:t>
      </w:r>
      <w:r w:rsidRPr="00672BBD">
        <w:rPr>
          <w:lang w:val="en-US"/>
        </w:rPr>
        <w:t></w:t>
      </w:r>
      <w:r w:rsidRPr="00672BBD">
        <w:rPr>
          <w:rFonts w:hint="eastAsia"/>
        </w:rPr>
        <w:t>електродугової</w:t>
      </w:r>
      <w:r w:rsidRPr="00672BBD">
        <w:rPr>
          <w:lang w:val="en-US"/>
        </w:rPr>
        <w:t></w:t>
      </w:r>
      <w:r w:rsidRPr="00672BBD">
        <w:rPr>
          <w:rFonts w:hint="eastAsia"/>
        </w:rPr>
        <w:t>плазми</w:t>
      </w:r>
      <w:r w:rsidRPr="00672BBD">
        <w:rPr>
          <w:lang w:val="en-US"/>
        </w:rPr>
        <w:t></w:t>
      </w:r>
      <w:r w:rsidRPr="00672BBD">
        <w:rPr>
          <w:rFonts w:hint="eastAsia"/>
        </w:rPr>
        <w:t>при</w:t>
      </w:r>
      <w:r w:rsidRPr="00672BBD">
        <w:rPr>
          <w:lang w:val="en-US"/>
        </w:rPr>
        <w:t></w:t>
      </w:r>
      <w:r w:rsidRPr="00672BBD">
        <w:rPr>
          <w:rFonts w:hint="eastAsia"/>
        </w:rPr>
        <w:t>атмосферному</w:t>
      </w:r>
      <w:r w:rsidRPr="00672BBD">
        <w:rPr>
          <w:lang w:val="en-US"/>
        </w:rPr>
        <w:t></w:t>
      </w:r>
      <w:r w:rsidRPr="00672BBD">
        <w:rPr>
          <w:rFonts w:hint="eastAsia"/>
        </w:rPr>
        <w:t>тиску</w:t>
      </w:r>
      <w:r w:rsidRPr="00672BBD">
        <w:rPr>
          <w:lang w:val="en-US"/>
        </w:rPr>
        <w:t></w:t>
      </w:r>
    </w:p>
    <w:p w:rsidR="00672BBD" w:rsidRPr="00672BBD" w:rsidRDefault="00672BBD" w:rsidP="00672BBD">
      <w:r w:rsidRPr="00672BBD">
        <w:rPr>
          <w:rFonts w:hint="eastAsia"/>
        </w:rPr>
        <w:t>Формування</w:t>
      </w:r>
      <w:r w:rsidRPr="00672BBD">
        <w:rPr>
          <w:lang w:val="en-US"/>
        </w:rPr>
        <w:t></w:t>
      </w:r>
      <w:r w:rsidRPr="00672BBD">
        <w:rPr>
          <w:rFonts w:hint="eastAsia"/>
        </w:rPr>
        <w:t>кристалів</w:t>
      </w:r>
      <w:r w:rsidRPr="00672BBD">
        <w:rPr>
          <w:lang w:val="en-US"/>
        </w:rPr>
        <w:t></w:t>
      </w:r>
      <w:r w:rsidRPr="00672BBD">
        <w:rPr>
          <w:rFonts w:hint="eastAsia"/>
          <w:lang w:val="en-US"/>
        </w:rPr>
        <w:t>α</w:t>
      </w:r>
      <w:r w:rsidRPr="00672BBD">
        <w:rPr>
          <w:lang w:val="en-US"/>
        </w:rPr>
        <w:t></w:t>
      </w:r>
      <w:r w:rsidRPr="00672BBD">
        <w:rPr>
          <w:lang w:val="en-US"/>
        </w:rPr>
        <w:t></w:t>
      </w:r>
      <w:r w:rsidRPr="00672BBD">
        <w:rPr>
          <w:lang w:val="en-US"/>
        </w:rPr>
        <w:t></w:t>
      </w:r>
      <w:r w:rsidRPr="00672BBD">
        <w:rPr>
          <w:lang w:val="en-US"/>
        </w:rPr>
        <w:t></w:t>
      </w:r>
      <w:r w:rsidRPr="00672BBD">
        <w:rPr>
          <w:lang w:val="en-US"/>
        </w:rPr>
        <w:t></w:t>
      </w:r>
      <w:r w:rsidRPr="00672BBD">
        <w:rPr>
          <w:lang w:val="en-US"/>
        </w:rPr>
        <w:t></w:t>
      </w:r>
      <w:r w:rsidRPr="00672BBD">
        <w:rPr>
          <w:rFonts w:hint="eastAsia"/>
        </w:rPr>
        <w:t>відбувається</w:t>
      </w:r>
      <w:r w:rsidRPr="00672BBD">
        <w:rPr>
          <w:lang w:val="en-US"/>
        </w:rPr>
        <w:t></w:t>
      </w:r>
      <w:r w:rsidRPr="00672BBD">
        <w:rPr>
          <w:rFonts w:hint="eastAsia"/>
        </w:rPr>
        <w:t>переважно</w:t>
      </w:r>
      <w:r w:rsidRPr="00672BBD">
        <w:rPr>
          <w:lang w:val="en-US"/>
        </w:rPr>
        <w:t></w:t>
      </w:r>
      <w:r w:rsidRPr="00672BBD">
        <w:rPr>
          <w:rFonts w:hint="eastAsia"/>
        </w:rPr>
        <w:t>на</w:t>
      </w:r>
      <w:r w:rsidRPr="00672BBD">
        <w:rPr>
          <w:lang w:val="en-US"/>
        </w:rPr>
        <w:t></w:t>
      </w:r>
      <w:r w:rsidRPr="00672BBD">
        <w:rPr>
          <w:rFonts w:hint="eastAsia"/>
        </w:rPr>
        <w:t>бічній</w:t>
      </w:r>
      <w:r w:rsidRPr="00672BBD">
        <w:rPr>
          <w:lang w:val="en-US"/>
        </w:rPr>
        <w:t></w:t>
      </w:r>
      <w:r w:rsidRPr="00672BBD">
        <w:rPr>
          <w:rFonts w:hint="eastAsia"/>
        </w:rPr>
        <w:t>поверхні</w:t>
      </w:r>
    </w:p>
    <w:p w:rsidR="00672BBD" w:rsidRPr="00672BBD" w:rsidRDefault="00672BBD" w:rsidP="00672BBD">
      <w:r w:rsidRPr="00672BBD">
        <w:rPr>
          <w:rFonts w:hint="eastAsia"/>
        </w:rPr>
        <w:t>молібденового</w:t>
      </w:r>
      <w:r w:rsidRPr="00672BBD">
        <w:rPr>
          <w:lang w:val="en-US"/>
        </w:rPr>
        <w:t></w:t>
      </w:r>
      <w:r w:rsidRPr="00672BBD">
        <w:rPr>
          <w:rFonts w:hint="eastAsia"/>
        </w:rPr>
        <w:t>електрода</w:t>
      </w:r>
      <w:r w:rsidRPr="00672BBD">
        <w:rPr>
          <w:lang w:val="en-US"/>
        </w:rPr>
        <w:t></w:t>
      </w:r>
      <w:r w:rsidRPr="00672BBD">
        <w:rPr>
          <w:rFonts w:hint="eastAsia"/>
        </w:rPr>
        <w:t>під</w:t>
      </w:r>
      <w:r w:rsidRPr="00672BBD">
        <w:rPr>
          <w:lang w:val="en-US"/>
        </w:rPr>
        <w:t></w:t>
      </w:r>
      <w:r w:rsidRPr="00672BBD">
        <w:rPr>
          <w:rFonts w:hint="eastAsia"/>
        </w:rPr>
        <w:t>впливом</w:t>
      </w:r>
      <w:r w:rsidRPr="00672BBD">
        <w:rPr>
          <w:lang w:val="en-US"/>
        </w:rPr>
        <w:t></w:t>
      </w:r>
      <w:r w:rsidRPr="00672BBD">
        <w:rPr>
          <w:rFonts w:hint="eastAsia"/>
        </w:rPr>
        <w:t>термічної</w:t>
      </w:r>
      <w:r w:rsidRPr="00672BBD">
        <w:rPr>
          <w:lang w:val="en-US"/>
        </w:rPr>
        <w:t></w:t>
      </w:r>
      <w:r w:rsidRPr="00672BBD">
        <w:rPr>
          <w:rFonts w:hint="eastAsia"/>
        </w:rPr>
        <w:t>дії</w:t>
      </w:r>
      <w:r w:rsidRPr="00672BBD">
        <w:rPr>
          <w:lang w:val="en-US"/>
        </w:rPr>
        <w:t></w:t>
      </w:r>
      <w:r w:rsidRPr="00672BBD">
        <w:rPr>
          <w:rFonts w:hint="eastAsia"/>
        </w:rPr>
        <w:t>розряду</w:t>
      </w:r>
      <w:r w:rsidRPr="00672BBD">
        <w:rPr>
          <w:lang w:val="en-US"/>
        </w:rPr>
        <w:t></w:t>
      </w:r>
      <w:r w:rsidRPr="00672BBD">
        <w:rPr>
          <w:rFonts w:hint="eastAsia"/>
        </w:rPr>
        <w:t>та</w:t>
      </w:r>
      <w:r w:rsidRPr="00672BBD">
        <w:rPr>
          <w:lang w:val="en-US"/>
        </w:rPr>
        <w:t></w:t>
      </w:r>
      <w:r w:rsidRPr="00672BBD">
        <w:rPr>
          <w:rFonts w:hint="eastAsia"/>
        </w:rPr>
        <w:t>конвективних</w:t>
      </w:r>
    </w:p>
    <w:p w:rsidR="00672BBD" w:rsidRPr="00672BBD" w:rsidRDefault="00672BBD" w:rsidP="00672BBD">
      <w:r w:rsidRPr="00672BBD">
        <w:rPr>
          <w:rFonts w:hint="eastAsia"/>
        </w:rPr>
        <w:t>потоків</w:t>
      </w:r>
      <w:r w:rsidRPr="00672BBD">
        <w:rPr>
          <w:lang w:val="en-US"/>
        </w:rPr>
        <w:t></w:t>
      </w:r>
      <w:r w:rsidRPr="00672BBD">
        <w:rPr>
          <w:rFonts w:hint="eastAsia"/>
        </w:rPr>
        <w:t>оточуючого</w:t>
      </w:r>
      <w:r w:rsidRPr="00672BBD">
        <w:rPr>
          <w:lang w:val="en-US"/>
        </w:rPr>
        <w:t></w:t>
      </w:r>
      <w:r w:rsidRPr="00672BBD">
        <w:rPr>
          <w:rFonts w:hint="eastAsia"/>
        </w:rPr>
        <w:t>газу</w:t>
      </w:r>
      <w:r w:rsidRPr="00672BBD">
        <w:rPr>
          <w:lang w:val="en-US"/>
        </w:rPr>
        <w:t></w:t>
      </w:r>
      <w:r w:rsidRPr="00672BBD">
        <w:rPr>
          <w:lang w:val="en-US"/>
        </w:rPr>
        <w:t></w:t>
      </w:r>
      <w:r w:rsidRPr="00672BBD">
        <w:rPr>
          <w:rFonts w:hint="eastAsia"/>
        </w:rPr>
        <w:t>Температура</w:t>
      </w:r>
      <w:r w:rsidRPr="00672BBD">
        <w:rPr>
          <w:lang w:val="en-US"/>
        </w:rPr>
        <w:t></w:t>
      </w:r>
      <w:r w:rsidRPr="00672BBD">
        <w:rPr>
          <w:rFonts w:hint="eastAsia"/>
        </w:rPr>
        <w:t>плазми</w:t>
      </w:r>
      <w:r w:rsidRPr="00672BBD">
        <w:rPr>
          <w:lang w:val="en-US"/>
        </w:rPr>
        <w:t></w:t>
      </w:r>
      <w:r w:rsidRPr="00672BBD">
        <w:rPr>
          <w:rFonts w:hint="eastAsia"/>
        </w:rPr>
        <w:t>на</w:t>
      </w:r>
      <w:r w:rsidRPr="00672BBD">
        <w:rPr>
          <w:lang w:val="en-US"/>
        </w:rPr>
        <w:t></w:t>
      </w:r>
      <w:r w:rsidRPr="00672BBD">
        <w:rPr>
          <w:rFonts w:hint="eastAsia"/>
        </w:rPr>
        <w:t>осі</w:t>
      </w:r>
      <w:r w:rsidRPr="00672BBD">
        <w:rPr>
          <w:lang w:val="en-US"/>
        </w:rPr>
        <w:t></w:t>
      </w:r>
      <w:r w:rsidRPr="00672BBD">
        <w:rPr>
          <w:rFonts w:hint="eastAsia"/>
        </w:rPr>
        <w:t>середнього</w:t>
      </w:r>
      <w:r w:rsidRPr="00672BBD">
        <w:rPr>
          <w:lang w:val="en-US"/>
        </w:rPr>
        <w:t></w:t>
      </w:r>
      <w:r w:rsidRPr="00672BBD">
        <w:rPr>
          <w:rFonts w:hint="eastAsia"/>
        </w:rPr>
        <w:t>перерізу</w:t>
      </w:r>
      <w:r w:rsidRPr="00672BBD">
        <w:rPr>
          <w:lang w:val="en-US"/>
        </w:rPr>
        <w:t></w:t>
      </w:r>
      <w:r w:rsidRPr="00672BBD">
        <w:rPr>
          <w:rFonts w:hint="eastAsia"/>
        </w:rPr>
        <w:t>дуги</w:t>
      </w:r>
    </w:p>
    <w:p w:rsidR="00672BBD" w:rsidRPr="00672BBD" w:rsidRDefault="00672BBD" w:rsidP="00672BBD">
      <w:pPr>
        <w:rPr>
          <w:lang w:val="en-US"/>
        </w:rPr>
      </w:pPr>
      <w:r w:rsidRPr="00672BBD">
        <w:rPr>
          <w:rFonts w:hint="eastAsia"/>
          <w:lang w:val="en-US"/>
        </w:rPr>
        <w:t>силою</w:t>
      </w:r>
      <w:r w:rsidRPr="00672BBD">
        <w:rPr>
          <w:lang w:val="en-US"/>
        </w:rPr>
        <w:t></w:t>
      </w:r>
      <w:r w:rsidRPr="00672BBD">
        <w:rPr>
          <w:rFonts w:hint="eastAsia"/>
          <w:lang w:val="en-US"/>
        </w:rPr>
        <w:t>струму</w:t>
      </w:r>
      <w:r w:rsidRPr="00672BBD">
        <w:rPr>
          <w:lang w:val="en-US"/>
        </w:rPr>
        <w:t></w:t>
      </w:r>
      <w:r w:rsidRPr="00672BBD">
        <w:rPr>
          <w:lang w:val="en-US"/>
        </w:rPr>
        <w:t></w:t>
      </w:r>
      <w:r w:rsidRPr="00672BBD">
        <w:rPr>
          <w:lang w:val="en-US"/>
        </w:rPr>
        <w:t></w:t>
      </w:r>
      <w:r w:rsidRPr="00672BBD">
        <w:rPr>
          <w:lang w:val="en-US"/>
        </w:rPr>
        <w:t></w:t>
      </w:r>
      <w:r w:rsidRPr="00672BBD">
        <w:rPr>
          <w:lang w:val="en-US"/>
        </w:rPr>
        <w:t></w:t>
      </w:r>
      <w:r w:rsidRPr="00672BBD">
        <w:rPr>
          <w:rFonts w:hint="eastAsia"/>
          <w:lang w:val="en-US"/>
        </w:rPr>
        <w:t>А</w:t>
      </w:r>
      <w:r w:rsidRPr="00672BBD">
        <w:rPr>
          <w:lang w:val="en-US"/>
        </w:rPr>
        <w:t></w:t>
      </w:r>
      <w:r w:rsidRPr="00672BBD">
        <w:rPr>
          <w:rFonts w:hint="eastAsia"/>
          <w:lang w:val="en-US"/>
        </w:rPr>
        <w:t>складає</w:t>
      </w:r>
      <w:r w:rsidRPr="00672BBD">
        <w:rPr>
          <w:lang w:val="en-US"/>
        </w:rPr>
        <w:t></w:t>
      </w:r>
      <w:r w:rsidRPr="00672BBD">
        <w:rPr>
          <w:lang w:val="en-US"/>
        </w:rPr>
        <w:t></w:t>
      </w:r>
      <w:r w:rsidRPr="00672BBD">
        <w:rPr>
          <w:lang w:val="en-US"/>
        </w:rPr>
        <w:t></w:t>
      </w:r>
      <w:r w:rsidRPr="00672BBD">
        <w:rPr>
          <w:lang w:val="en-US"/>
        </w:rPr>
        <w:t></w:t>
      </w:r>
      <w:r w:rsidRPr="00672BBD">
        <w:rPr>
          <w:lang w:val="en-US"/>
        </w:rPr>
        <w:t></w:t>
      </w:r>
      <w:r w:rsidRPr="00672BBD">
        <w:rPr>
          <w:lang w:val="en-US"/>
        </w:rPr>
        <w:t></w:t>
      </w:r>
      <w:r w:rsidRPr="00672BBD">
        <w:rPr>
          <w:rFonts w:hint="eastAsia"/>
          <w:lang w:val="en-US"/>
        </w:rPr>
        <w:t>К</w:t>
      </w:r>
      <w:r w:rsidRPr="00672BBD">
        <w:rPr>
          <w:lang w:val="en-US"/>
        </w:rPr>
        <w:t></w:t>
      </w:r>
    </w:p>
    <w:sectPr w:rsidR="00672BBD" w:rsidRPr="00672BBD"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54" w:rsidRDefault="00553354">
      <w:pPr>
        <w:spacing w:after="0" w:line="240" w:lineRule="auto"/>
      </w:pPr>
      <w:r>
        <w:separator/>
      </w:r>
    </w:p>
  </w:endnote>
  <w:endnote w:type="continuationSeparator" w:id="0">
    <w:p w:rsidR="00553354" w:rsidRDefault="00553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53354" w:rsidRDefault="00553354">
                <w:pPr>
                  <w:spacing w:line="240" w:lineRule="auto"/>
                </w:pPr>
                <w:fldSimple w:instr=" PAGE \* MERGEFORMAT ">
                  <w:r w:rsidR="00672BBD" w:rsidRPr="00672BBD">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54" w:rsidRDefault="00553354"/>
    <w:p w:rsidR="00553354" w:rsidRDefault="00553354"/>
    <w:p w:rsidR="00553354" w:rsidRDefault="00553354"/>
    <w:p w:rsidR="00553354" w:rsidRDefault="00553354"/>
    <w:p w:rsidR="00553354" w:rsidRDefault="00553354"/>
    <w:p w:rsidR="00553354" w:rsidRDefault="00553354"/>
    <w:p w:rsidR="00553354" w:rsidRDefault="00553354">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p w:rsidR="00553354" w:rsidRDefault="00553354"/>
    <w:p w:rsidR="00553354" w:rsidRDefault="00553354"/>
    <w:p w:rsidR="00553354" w:rsidRDefault="00553354">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53354" w:rsidRDefault="00553354"/>
                <w:p w:rsidR="00553354" w:rsidRDefault="00553354">
                  <w:pPr>
                    <w:pStyle w:val="1ffffff7"/>
                    <w:spacing w:line="240" w:lineRule="auto"/>
                  </w:pPr>
                  <w:fldSimple w:instr=" PAGE \* MERGEFORMAT ">
                    <w:r w:rsidRPr="00D56C03">
                      <w:rPr>
                        <w:rStyle w:val="3b"/>
                        <w:noProof/>
                      </w:rPr>
                      <w:t>6</w:t>
                    </w:r>
                  </w:fldSimple>
                </w:p>
              </w:txbxContent>
            </v:textbox>
            <w10:wrap anchorx="page" anchory="page"/>
          </v:shape>
        </w:pict>
      </w:r>
    </w:p>
    <w:p w:rsidR="00553354" w:rsidRDefault="00553354"/>
    <w:p w:rsidR="00553354" w:rsidRDefault="00553354">
      <w:pPr>
        <w:rPr>
          <w:sz w:val="2"/>
          <w:szCs w:val="2"/>
        </w:rPr>
      </w:pPr>
    </w:p>
    <w:p w:rsidR="00553354" w:rsidRDefault="00553354"/>
    <w:p w:rsidR="00553354" w:rsidRDefault="00553354">
      <w:pPr>
        <w:spacing w:after="0" w:line="240" w:lineRule="auto"/>
      </w:pPr>
    </w:p>
  </w:footnote>
  <w:footnote w:type="continuationSeparator" w:id="0">
    <w:p w:rsidR="00553354" w:rsidRDefault="00553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Pr="005856C0" w:rsidRDefault="00553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9D08A-E7F0-41CE-81B4-43A2D92FC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20</Pages>
  <Words>3832</Words>
  <Characters>21846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2022-04-30T07:37:00Z</dcterms:created>
  <dcterms:modified xsi:type="dcterms:W3CDTF">2022-04-30T08:05:00Z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