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B8B05" w14:textId="0F7970E5" w:rsidR="00A855D7" w:rsidRDefault="00F23E69" w:rsidP="00F23E69">
      <w:r w:rsidRPr="00F23E69">
        <w:rPr>
          <w:rFonts w:hint="eastAsia"/>
        </w:rPr>
        <w:t>Стентирование</w:t>
      </w:r>
      <w:r w:rsidRPr="00F23E69">
        <w:t xml:space="preserve"> </w:t>
      </w:r>
      <w:r w:rsidRPr="00F23E69">
        <w:rPr>
          <w:rFonts w:hint="eastAsia"/>
        </w:rPr>
        <w:t>главного</w:t>
      </w:r>
      <w:r w:rsidRPr="00F23E69">
        <w:t xml:space="preserve"> </w:t>
      </w:r>
      <w:r w:rsidRPr="00F23E69">
        <w:rPr>
          <w:rFonts w:hint="eastAsia"/>
        </w:rPr>
        <w:t>панкреатического</w:t>
      </w:r>
      <w:r w:rsidRPr="00F23E69">
        <w:t xml:space="preserve"> </w:t>
      </w:r>
      <w:r w:rsidRPr="00F23E69">
        <w:rPr>
          <w:rFonts w:hint="eastAsia"/>
        </w:rPr>
        <w:t>протока</w:t>
      </w:r>
      <w:r w:rsidRPr="00F23E69">
        <w:t xml:space="preserve"> </w:t>
      </w:r>
      <w:r w:rsidRPr="00F23E69">
        <w:rPr>
          <w:rFonts w:hint="eastAsia"/>
        </w:rPr>
        <w:t>при</w:t>
      </w:r>
      <w:r w:rsidRPr="00F23E69">
        <w:t xml:space="preserve"> </w:t>
      </w:r>
      <w:r w:rsidRPr="00F23E69">
        <w:rPr>
          <w:rFonts w:hint="eastAsia"/>
        </w:rPr>
        <w:t>остром</w:t>
      </w:r>
      <w:r w:rsidRPr="00F23E69">
        <w:t xml:space="preserve"> </w:t>
      </w:r>
      <w:r w:rsidRPr="00F23E69">
        <w:rPr>
          <w:rFonts w:hint="eastAsia"/>
        </w:rPr>
        <w:t>билиарном</w:t>
      </w:r>
      <w:r w:rsidRPr="00F23E69">
        <w:t xml:space="preserve"> </w:t>
      </w:r>
      <w:r w:rsidRPr="00F23E69">
        <w:rPr>
          <w:rFonts w:hint="eastAsia"/>
        </w:rPr>
        <w:t>панкреатите</w:t>
      </w:r>
      <w:r>
        <w:t xml:space="preserve"> </w:t>
      </w:r>
      <w:r w:rsidRPr="00F23E69">
        <w:rPr>
          <w:rFonts w:hint="eastAsia"/>
        </w:rPr>
        <w:t>Косаченко</w:t>
      </w:r>
      <w:r w:rsidRPr="00F23E69">
        <w:t xml:space="preserve"> </w:t>
      </w:r>
      <w:r w:rsidRPr="00F23E69">
        <w:rPr>
          <w:rFonts w:hint="eastAsia"/>
        </w:rPr>
        <w:t>Михаил</w:t>
      </w:r>
      <w:r w:rsidRPr="00F23E69">
        <w:t xml:space="preserve"> </w:t>
      </w:r>
      <w:r w:rsidRPr="00F23E69">
        <w:rPr>
          <w:rFonts w:hint="eastAsia"/>
        </w:rPr>
        <w:t>Владимирович</w:t>
      </w:r>
    </w:p>
    <w:p w14:paraId="26DA1B38" w14:textId="77777777" w:rsidR="00F23E69" w:rsidRDefault="00F23E69" w:rsidP="00F23E69">
      <w:r>
        <w:rPr>
          <w:rFonts w:hint="eastAsia"/>
        </w:rPr>
        <w:t>ОГЛАВЛЕНИЕ</w:t>
      </w:r>
      <w:r>
        <w:t xml:space="preserve"> </w:t>
      </w:r>
      <w:r>
        <w:rPr>
          <w:rFonts w:hint="eastAsia"/>
        </w:rPr>
        <w:t>ДИССЕРТАЦИИ</w:t>
      </w:r>
    </w:p>
    <w:p w14:paraId="1852F92E" w14:textId="77777777" w:rsidR="00F23E69" w:rsidRDefault="00F23E69" w:rsidP="00F23E69">
      <w:r>
        <w:rPr>
          <w:rFonts w:hint="eastAsia"/>
        </w:rPr>
        <w:t>кандидат</w:t>
      </w:r>
      <w:r>
        <w:t xml:space="preserve"> </w:t>
      </w:r>
      <w:r>
        <w:rPr>
          <w:rFonts w:hint="eastAsia"/>
        </w:rPr>
        <w:t>наук</w:t>
      </w:r>
      <w:r>
        <w:t xml:space="preserve"> </w:t>
      </w:r>
      <w:r>
        <w:rPr>
          <w:rFonts w:hint="eastAsia"/>
        </w:rPr>
        <w:t>Косаченко</w:t>
      </w:r>
      <w:r>
        <w:t xml:space="preserve"> </w:t>
      </w:r>
      <w:r>
        <w:rPr>
          <w:rFonts w:hint="eastAsia"/>
        </w:rPr>
        <w:t>Михаил</w:t>
      </w:r>
      <w:r>
        <w:t xml:space="preserve"> </w:t>
      </w:r>
      <w:r>
        <w:rPr>
          <w:rFonts w:hint="eastAsia"/>
        </w:rPr>
        <w:t>Владимирович</w:t>
      </w:r>
    </w:p>
    <w:p w14:paraId="422E1847" w14:textId="77777777" w:rsidR="00F23E69" w:rsidRDefault="00F23E69" w:rsidP="00F23E69">
      <w:r>
        <w:rPr>
          <w:rFonts w:hint="eastAsia"/>
        </w:rPr>
        <w:t>ВВЕДЕНИЕ</w:t>
      </w:r>
    </w:p>
    <w:p w14:paraId="7D6628F7" w14:textId="77777777" w:rsidR="00F23E69" w:rsidRDefault="00F23E69" w:rsidP="00F23E69"/>
    <w:p w14:paraId="533E8F61" w14:textId="77777777" w:rsidR="00F23E69" w:rsidRDefault="00F23E69" w:rsidP="00F23E69">
      <w:r>
        <w:rPr>
          <w:rFonts w:hint="eastAsia"/>
        </w:rPr>
        <w:t>Глава</w:t>
      </w:r>
      <w:r>
        <w:t xml:space="preserve"> 1. </w:t>
      </w:r>
      <w:r>
        <w:rPr>
          <w:rFonts w:hint="eastAsia"/>
        </w:rPr>
        <w:t>ОБЗОР</w:t>
      </w:r>
      <w:r>
        <w:t xml:space="preserve"> </w:t>
      </w:r>
      <w:r>
        <w:rPr>
          <w:rFonts w:hint="eastAsia"/>
        </w:rPr>
        <w:t>ЛИТЕРАТУРЫ</w:t>
      </w:r>
    </w:p>
    <w:p w14:paraId="220F5BA0" w14:textId="77777777" w:rsidR="00F23E69" w:rsidRDefault="00F23E69" w:rsidP="00F23E69"/>
    <w:p w14:paraId="423AC55E" w14:textId="77777777" w:rsidR="00F23E69" w:rsidRDefault="00F23E69" w:rsidP="00F23E69">
      <w:r>
        <w:t xml:space="preserve">1.1. </w:t>
      </w:r>
      <w:r>
        <w:rPr>
          <w:rFonts w:hint="eastAsia"/>
        </w:rPr>
        <w:t>Краткие</w:t>
      </w:r>
      <w:r>
        <w:t xml:space="preserve"> </w:t>
      </w:r>
      <w:r>
        <w:rPr>
          <w:rFonts w:hint="eastAsia"/>
        </w:rPr>
        <w:t>исторические</w:t>
      </w:r>
      <w:r>
        <w:t xml:space="preserve"> </w:t>
      </w:r>
      <w:r>
        <w:rPr>
          <w:rFonts w:hint="eastAsia"/>
        </w:rPr>
        <w:t>сведения</w:t>
      </w:r>
      <w:r>
        <w:t xml:space="preserve"> </w:t>
      </w:r>
      <w:r>
        <w:rPr>
          <w:rFonts w:hint="eastAsia"/>
        </w:rPr>
        <w:t>о</w:t>
      </w:r>
      <w:r>
        <w:t xml:space="preserve"> </w:t>
      </w:r>
      <w:r>
        <w:rPr>
          <w:rFonts w:hint="eastAsia"/>
        </w:rPr>
        <w:t>поджелудочной</w:t>
      </w:r>
      <w:r>
        <w:t xml:space="preserve"> </w:t>
      </w:r>
      <w:r>
        <w:rPr>
          <w:rFonts w:hint="eastAsia"/>
        </w:rPr>
        <w:t>железе</w:t>
      </w:r>
    </w:p>
    <w:p w14:paraId="63B2827C" w14:textId="77777777" w:rsidR="00F23E69" w:rsidRDefault="00F23E69" w:rsidP="00F23E69"/>
    <w:p w14:paraId="5244B8FF" w14:textId="77777777" w:rsidR="00F23E69" w:rsidRDefault="00F23E69" w:rsidP="00F23E69">
      <w:r>
        <w:t xml:space="preserve">1.2. </w:t>
      </w:r>
      <w:r>
        <w:rPr>
          <w:rFonts w:hint="eastAsia"/>
        </w:rPr>
        <w:t>Эпидемиология</w:t>
      </w:r>
    </w:p>
    <w:p w14:paraId="3179E255" w14:textId="77777777" w:rsidR="00F23E69" w:rsidRDefault="00F23E69" w:rsidP="00F23E69"/>
    <w:p w14:paraId="2BECAC99" w14:textId="77777777" w:rsidR="00F23E69" w:rsidRDefault="00F23E69" w:rsidP="00F23E69">
      <w:r>
        <w:t xml:space="preserve">1.3. </w:t>
      </w:r>
      <w:r>
        <w:rPr>
          <w:rFonts w:hint="eastAsia"/>
        </w:rPr>
        <w:t>Частота</w:t>
      </w:r>
      <w:r>
        <w:t xml:space="preserve"> </w:t>
      </w:r>
      <w:r>
        <w:rPr>
          <w:rFonts w:hint="eastAsia"/>
        </w:rPr>
        <w:t>и</w:t>
      </w:r>
      <w:r>
        <w:t xml:space="preserve"> </w:t>
      </w:r>
      <w:r>
        <w:rPr>
          <w:rFonts w:hint="eastAsia"/>
        </w:rPr>
        <w:t>особенности</w:t>
      </w:r>
      <w:r>
        <w:t xml:space="preserve"> </w:t>
      </w:r>
      <w:r>
        <w:rPr>
          <w:rFonts w:hint="eastAsia"/>
        </w:rPr>
        <w:t>развития</w:t>
      </w:r>
      <w:r>
        <w:t xml:space="preserve"> </w:t>
      </w:r>
      <w:r>
        <w:rPr>
          <w:rFonts w:hint="eastAsia"/>
        </w:rPr>
        <w:t>острого</w:t>
      </w:r>
      <w:r>
        <w:t xml:space="preserve"> </w:t>
      </w:r>
      <w:r>
        <w:rPr>
          <w:rFonts w:hint="eastAsia"/>
        </w:rPr>
        <w:t>билиарного</w:t>
      </w:r>
      <w:r>
        <w:t xml:space="preserve"> </w:t>
      </w:r>
      <w:r>
        <w:rPr>
          <w:rFonts w:hint="eastAsia"/>
        </w:rPr>
        <w:t>панкреатита</w:t>
      </w:r>
    </w:p>
    <w:p w14:paraId="31A63BA1" w14:textId="77777777" w:rsidR="00F23E69" w:rsidRDefault="00F23E69" w:rsidP="00F23E69"/>
    <w:p w14:paraId="514A655B" w14:textId="77777777" w:rsidR="00F23E69" w:rsidRDefault="00F23E69" w:rsidP="00F23E69">
      <w:r>
        <w:t xml:space="preserve">1.4. </w:t>
      </w:r>
      <w:r>
        <w:rPr>
          <w:rFonts w:hint="eastAsia"/>
        </w:rPr>
        <w:t>Анатомо</w:t>
      </w:r>
      <w:r>
        <w:t>-</w:t>
      </w:r>
      <w:r>
        <w:rPr>
          <w:rFonts w:hint="eastAsia"/>
        </w:rPr>
        <w:t>физиологические</w:t>
      </w:r>
      <w:r>
        <w:t xml:space="preserve"> </w:t>
      </w:r>
      <w:r>
        <w:rPr>
          <w:rFonts w:hint="eastAsia"/>
        </w:rPr>
        <w:t>особенности</w:t>
      </w:r>
      <w:r>
        <w:t xml:space="preserve"> </w:t>
      </w:r>
      <w:r>
        <w:rPr>
          <w:rFonts w:hint="eastAsia"/>
        </w:rPr>
        <w:t>патогенеза</w:t>
      </w:r>
      <w:r>
        <w:t xml:space="preserve"> </w:t>
      </w:r>
      <w:r>
        <w:rPr>
          <w:rFonts w:hint="eastAsia"/>
        </w:rPr>
        <w:t>острого</w:t>
      </w:r>
      <w:r>
        <w:t xml:space="preserve"> </w:t>
      </w:r>
      <w:r>
        <w:rPr>
          <w:rFonts w:hint="eastAsia"/>
        </w:rPr>
        <w:t>билиарного</w:t>
      </w:r>
      <w:r>
        <w:t xml:space="preserve"> </w:t>
      </w:r>
      <w:r>
        <w:rPr>
          <w:rFonts w:hint="eastAsia"/>
        </w:rPr>
        <w:t>панкреатита</w:t>
      </w:r>
    </w:p>
    <w:p w14:paraId="2E1F340B" w14:textId="77777777" w:rsidR="00F23E69" w:rsidRDefault="00F23E69" w:rsidP="00F23E69"/>
    <w:p w14:paraId="7E1C579E" w14:textId="77777777" w:rsidR="00F23E69" w:rsidRDefault="00F23E69" w:rsidP="00F23E69">
      <w:r>
        <w:t xml:space="preserve">1.5. </w:t>
      </w:r>
      <w:r>
        <w:rPr>
          <w:rFonts w:hint="eastAsia"/>
        </w:rPr>
        <w:t>Диагностика</w:t>
      </w:r>
      <w:r>
        <w:t xml:space="preserve"> </w:t>
      </w:r>
      <w:r>
        <w:rPr>
          <w:rFonts w:hint="eastAsia"/>
        </w:rPr>
        <w:t>билиарного</w:t>
      </w:r>
      <w:r>
        <w:t xml:space="preserve"> </w:t>
      </w:r>
      <w:r>
        <w:rPr>
          <w:rFonts w:hint="eastAsia"/>
        </w:rPr>
        <w:t>панкреатита</w:t>
      </w:r>
      <w:r>
        <w:t xml:space="preserve"> </w:t>
      </w:r>
      <w:r>
        <w:rPr>
          <w:rFonts w:hint="eastAsia"/>
        </w:rPr>
        <w:t>и</w:t>
      </w:r>
      <w:r>
        <w:t xml:space="preserve"> </w:t>
      </w:r>
      <w:r>
        <w:rPr>
          <w:rFonts w:hint="eastAsia"/>
        </w:rPr>
        <w:t>его</w:t>
      </w:r>
      <w:r>
        <w:t xml:space="preserve"> </w:t>
      </w:r>
      <w:r>
        <w:rPr>
          <w:rFonts w:hint="eastAsia"/>
        </w:rPr>
        <w:t>тяжести</w:t>
      </w:r>
    </w:p>
    <w:p w14:paraId="205A4F7F" w14:textId="77777777" w:rsidR="00F23E69" w:rsidRDefault="00F23E69" w:rsidP="00F23E69"/>
    <w:p w14:paraId="43A881CB" w14:textId="77777777" w:rsidR="00F23E69" w:rsidRDefault="00F23E69" w:rsidP="00F23E69">
      <w:r>
        <w:t xml:space="preserve">1.6. </w:t>
      </w:r>
      <w:r>
        <w:rPr>
          <w:rFonts w:hint="eastAsia"/>
        </w:rPr>
        <w:t>Классификация</w:t>
      </w:r>
    </w:p>
    <w:p w14:paraId="32882D9A" w14:textId="77777777" w:rsidR="00F23E69" w:rsidRDefault="00F23E69" w:rsidP="00F23E69"/>
    <w:p w14:paraId="2D4A3328" w14:textId="77777777" w:rsidR="00F23E69" w:rsidRDefault="00F23E69" w:rsidP="00F23E69">
      <w:r>
        <w:t xml:space="preserve">1.6.1. </w:t>
      </w:r>
      <w:r>
        <w:rPr>
          <w:rFonts w:hint="eastAsia"/>
        </w:rPr>
        <w:t>Некротизирующий</w:t>
      </w:r>
      <w:r>
        <w:t xml:space="preserve"> </w:t>
      </w:r>
      <w:r>
        <w:rPr>
          <w:rFonts w:hint="eastAsia"/>
        </w:rPr>
        <w:t>панкреатит</w:t>
      </w:r>
    </w:p>
    <w:p w14:paraId="12994094" w14:textId="77777777" w:rsidR="00F23E69" w:rsidRDefault="00F23E69" w:rsidP="00F23E69"/>
    <w:p w14:paraId="1C4F2657" w14:textId="77777777" w:rsidR="00F23E69" w:rsidRDefault="00F23E69" w:rsidP="00F23E69">
      <w:r>
        <w:t xml:space="preserve">1.6.2. </w:t>
      </w:r>
      <w:r>
        <w:rPr>
          <w:rFonts w:hint="eastAsia"/>
        </w:rPr>
        <w:t>Острое</w:t>
      </w:r>
      <w:r>
        <w:t xml:space="preserve"> </w:t>
      </w:r>
      <w:r>
        <w:rPr>
          <w:rFonts w:hint="eastAsia"/>
        </w:rPr>
        <w:t>перипанкреатическое</w:t>
      </w:r>
      <w:r>
        <w:t xml:space="preserve"> </w:t>
      </w:r>
      <w:r>
        <w:rPr>
          <w:rFonts w:hint="eastAsia"/>
        </w:rPr>
        <w:t>скопление</w:t>
      </w:r>
      <w:r>
        <w:t xml:space="preserve"> </w:t>
      </w:r>
      <w:r>
        <w:rPr>
          <w:rFonts w:hint="eastAsia"/>
        </w:rPr>
        <w:t>жидкости</w:t>
      </w:r>
    </w:p>
    <w:p w14:paraId="237E9067" w14:textId="77777777" w:rsidR="00F23E69" w:rsidRDefault="00F23E69" w:rsidP="00F23E69"/>
    <w:p w14:paraId="49768D1E" w14:textId="77777777" w:rsidR="00F23E69" w:rsidRDefault="00F23E69" w:rsidP="00F23E69">
      <w:r>
        <w:t xml:space="preserve">1.6.3. </w:t>
      </w:r>
      <w:r>
        <w:rPr>
          <w:rFonts w:hint="eastAsia"/>
        </w:rPr>
        <w:t>Острое</w:t>
      </w:r>
      <w:r>
        <w:t xml:space="preserve"> </w:t>
      </w:r>
      <w:r>
        <w:rPr>
          <w:rFonts w:hint="eastAsia"/>
        </w:rPr>
        <w:t>некротическое</w:t>
      </w:r>
      <w:r>
        <w:t xml:space="preserve"> </w:t>
      </w:r>
      <w:r>
        <w:rPr>
          <w:rFonts w:hint="eastAsia"/>
        </w:rPr>
        <w:t>скопление</w:t>
      </w:r>
    </w:p>
    <w:p w14:paraId="64109F99" w14:textId="77777777" w:rsidR="00F23E69" w:rsidRDefault="00F23E69" w:rsidP="00F23E69"/>
    <w:p w14:paraId="6CC79968" w14:textId="77777777" w:rsidR="00F23E69" w:rsidRDefault="00F23E69" w:rsidP="00F23E69">
      <w:r>
        <w:t xml:space="preserve">1.6.4. </w:t>
      </w:r>
      <w:r>
        <w:rPr>
          <w:rFonts w:hint="eastAsia"/>
        </w:rPr>
        <w:t>Отграниченный</w:t>
      </w:r>
      <w:r>
        <w:t xml:space="preserve"> </w:t>
      </w:r>
      <w:r>
        <w:rPr>
          <w:rFonts w:hint="eastAsia"/>
        </w:rPr>
        <w:t>некроз</w:t>
      </w:r>
    </w:p>
    <w:p w14:paraId="4055090B" w14:textId="77777777" w:rsidR="00F23E69" w:rsidRDefault="00F23E69" w:rsidP="00F23E69"/>
    <w:p w14:paraId="1948B1F5" w14:textId="77777777" w:rsidR="00F23E69" w:rsidRDefault="00F23E69" w:rsidP="00F23E69">
      <w:r>
        <w:t xml:space="preserve">1.7. </w:t>
      </w:r>
      <w:r>
        <w:rPr>
          <w:rFonts w:hint="eastAsia"/>
        </w:rPr>
        <w:t>Лечение</w:t>
      </w:r>
    </w:p>
    <w:p w14:paraId="14DFB802" w14:textId="77777777" w:rsidR="00F23E69" w:rsidRDefault="00F23E69" w:rsidP="00F23E69"/>
    <w:p w14:paraId="65A2DA73" w14:textId="77777777" w:rsidR="00F23E69" w:rsidRDefault="00F23E69" w:rsidP="00F23E69">
      <w:r>
        <w:t xml:space="preserve">1.7.1. </w:t>
      </w:r>
      <w:r>
        <w:rPr>
          <w:rFonts w:hint="eastAsia"/>
        </w:rPr>
        <w:t>Исторические</w:t>
      </w:r>
      <w:r>
        <w:t xml:space="preserve"> </w:t>
      </w:r>
      <w:r>
        <w:rPr>
          <w:rFonts w:hint="eastAsia"/>
        </w:rPr>
        <w:t>аспекты</w:t>
      </w:r>
      <w:r>
        <w:t xml:space="preserve"> </w:t>
      </w:r>
      <w:r>
        <w:rPr>
          <w:rFonts w:hint="eastAsia"/>
        </w:rPr>
        <w:t>миниинвазивных</w:t>
      </w:r>
      <w:r>
        <w:t xml:space="preserve"> </w:t>
      </w:r>
      <w:r>
        <w:rPr>
          <w:rFonts w:hint="eastAsia"/>
        </w:rPr>
        <w:t>вмешательств</w:t>
      </w:r>
      <w:r>
        <w:t xml:space="preserve"> </w:t>
      </w:r>
      <w:r>
        <w:rPr>
          <w:rFonts w:hint="eastAsia"/>
        </w:rPr>
        <w:t>в</w:t>
      </w:r>
      <w:r>
        <w:t xml:space="preserve"> </w:t>
      </w:r>
      <w:r>
        <w:rPr>
          <w:rFonts w:hint="eastAsia"/>
        </w:rPr>
        <w:t>зоне</w:t>
      </w:r>
      <w:r>
        <w:t xml:space="preserve"> </w:t>
      </w:r>
      <w:r>
        <w:rPr>
          <w:rFonts w:hint="eastAsia"/>
        </w:rPr>
        <w:t>БДС</w:t>
      </w:r>
      <w:r>
        <w:t xml:space="preserve"> -</w:t>
      </w:r>
      <w:r>
        <w:rPr>
          <w:rFonts w:hint="eastAsia"/>
        </w:rPr>
        <w:t>транспапиллярные</w:t>
      </w:r>
      <w:r>
        <w:t xml:space="preserve"> </w:t>
      </w:r>
      <w:r>
        <w:rPr>
          <w:rFonts w:hint="eastAsia"/>
        </w:rPr>
        <w:t>операции</w:t>
      </w:r>
    </w:p>
    <w:p w14:paraId="33A350AF" w14:textId="77777777" w:rsidR="00F23E69" w:rsidRDefault="00F23E69" w:rsidP="00F23E69"/>
    <w:p w14:paraId="1B5B1A6D" w14:textId="77777777" w:rsidR="00F23E69" w:rsidRDefault="00F23E69" w:rsidP="00F23E69">
      <w:r>
        <w:t xml:space="preserve">1.7.2. </w:t>
      </w:r>
      <w:r>
        <w:rPr>
          <w:rFonts w:hint="eastAsia"/>
        </w:rPr>
        <w:t>Основные</w:t>
      </w:r>
      <w:r>
        <w:t xml:space="preserve"> </w:t>
      </w:r>
      <w:r>
        <w:rPr>
          <w:rFonts w:hint="eastAsia"/>
        </w:rPr>
        <w:t>проблемы</w:t>
      </w:r>
      <w:r>
        <w:t xml:space="preserve"> </w:t>
      </w:r>
      <w:r>
        <w:rPr>
          <w:rFonts w:hint="eastAsia"/>
        </w:rPr>
        <w:t>в</w:t>
      </w:r>
      <w:r>
        <w:t xml:space="preserve"> </w:t>
      </w:r>
      <w:r>
        <w:rPr>
          <w:rFonts w:hint="eastAsia"/>
        </w:rPr>
        <w:t>лечении</w:t>
      </w:r>
      <w:r>
        <w:t xml:space="preserve"> </w:t>
      </w:r>
      <w:r>
        <w:rPr>
          <w:rFonts w:hint="eastAsia"/>
        </w:rPr>
        <w:t>панкреонекроза</w:t>
      </w:r>
    </w:p>
    <w:p w14:paraId="11117AB4" w14:textId="77777777" w:rsidR="00F23E69" w:rsidRDefault="00F23E69" w:rsidP="00F23E69"/>
    <w:p w14:paraId="669CFA38" w14:textId="77777777" w:rsidR="00F23E69" w:rsidRDefault="00F23E69" w:rsidP="00F23E69">
      <w:r>
        <w:t xml:space="preserve">1.7.3. </w:t>
      </w:r>
      <w:r>
        <w:rPr>
          <w:rFonts w:hint="eastAsia"/>
        </w:rPr>
        <w:t>Причины</w:t>
      </w:r>
      <w:r>
        <w:t xml:space="preserve"> </w:t>
      </w:r>
      <w:r>
        <w:rPr>
          <w:rFonts w:hint="eastAsia"/>
        </w:rPr>
        <w:t>неудовлетворительных</w:t>
      </w:r>
      <w:r>
        <w:t xml:space="preserve"> </w:t>
      </w:r>
      <w:r>
        <w:rPr>
          <w:rFonts w:hint="eastAsia"/>
        </w:rPr>
        <w:t>результатов</w:t>
      </w:r>
      <w:r>
        <w:t xml:space="preserve"> </w:t>
      </w:r>
      <w:r>
        <w:rPr>
          <w:rFonts w:hint="eastAsia"/>
        </w:rPr>
        <w:t>лечения</w:t>
      </w:r>
      <w:r>
        <w:t xml:space="preserve"> </w:t>
      </w:r>
      <w:r>
        <w:rPr>
          <w:rFonts w:hint="eastAsia"/>
        </w:rPr>
        <w:t>панкреонекроза</w:t>
      </w:r>
    </w:p>
    <w:p w14:paraId="2F382457" w14:textId="77777777" w:rsidR="00F23E69" w:rsidRDefault="00F23E69" w:rsidP="00F23E69"/>
    <w:p w14:paraId="17D6E9F6" w14:textId="77777777" w:rsidR="00F23E69" w:rsidRDefault="00F23E69" w:rsidP="00F23E69">
      <w:r>
        <w:t xml:space="preserve">1.7.4. </w:t>
      </w:r>
      <w:r>
        <w:rPr>
          <w:rFonts w:hint="eastAsia"/>
        </w:rPr>
        <w:t>Разгерметизация</w:t>
      </w:r>
      <w:r>
        <w:t xml:space="preserve"> </w:t>
      </w:r>
      <w:r>
        <w:rPr>
          <w:rFonts w:hint="eastAsia"/>
        </w:rPr>
        <w:t>протоковой</w:t>
      </w:r>
      <w:r>
        <w:t xml:space="preserve"> </w:t>
      </w:r>
      <w:r>
        <w:rPr>
          <w:rFonts w:hint="eastAsia"/>
        </w:rPr>
        <w:t>системы</w:t>
      </w:r>
      <w:r>
        <w:t xml:space="preserve"> - </w:t>
      </w:r>
      <w:r>
        <w:rPr>
          <w:rFonts w:hint="eastAsia"/>
        </w:rPr>
        <w:t>внутренний</w:t>
      </w:r>
      <w:r>
        <w:t xml:space="preserve"> </w:t>
      </w:r>
      <w:r>
        <w:rPr>
          <w:rFonts w:hint="eastAsia"/>
        </w:rPr>
        <w:t>панкреатический</w:t>
      </w:r>
      <w:r>
        <w:t xml:space="preserve"> </w:t>
      </w:r>
      <w:r>
        <w:rPr>
          <w:rFonts w:hint="eastAsia"/>
        </w:rPr>
        <w:t>свищ</w:t>
      </w:r>
    </w:p>
    <w:p w14:paraId="2ADA395E" w14:textId="77777777" w:rsidR="00F23E69" w:rsidRDefault="00F23E69" w:rsidP="00F23E69"/>
    <w:p w14:paraId="10D78B11" w14:textId="77777777" w:rsidR="00F23E69" w:rsidRDefault="00F23E69" w:rsidP="00F23E69">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И</w:t>
      </w:r>
      <w:r>
        <w:t xml:space="preserve"> </w:t>
      </w:r>
      <w:r>
        <w:rPr>
          <w:rFonts w:hint="eastAsia"/>
        </w:rPr>
        <w:t>МЕТОДЫ</w:t>
      </w:r>
      <w:r>
        <w:t xml:space="preserve"> </w:t>
      </w:r>
      <w:r>
        <w:rPr>
          <w:rFonts w:hint="eastAsia"/>
        </w:rPr>
        <w:t>ИССЛЕДОВАНИЯ</w:t>
      </w:r>
    </w:p>
    <w:p w14:paraId="37FEBC54" w14:textId="77777777" w:rsidR="00F23E69" w:rsidRDefault="00F23E69" w:rsidP="00F23E69"/>
    <w:p w14:paraId="428BC259" w14:textId="77777777" w:rsidR="00F23E69" w:rsidRDefault="00F23E69" w:rsidP="00F23E69">
      <w:r>
        <w:t xml:space="preserve">2.1. </w:t>
      </w:r>
      <w:r>
        <w:rPr>
          <w:rFonts w:hint="eastAsia"/>
        </w:rPr>
        <w:t>Диагностика</w:t>
      </w:r>
    </w:p>
    <w:p w14:paraId="06ABB663" w14:textId="77777777" w:rsidR="00F23E69" w:rsidRDefault="00F23E69" w:rsidP="00F23E69"/>
    <w:p w14:paraId="0480B694" w14:textId="77777777" w:rsidR="00F23E69" w:rsidRDefault="00F23E69" w:rsidP="00F23E69">
      <w:r>
        <w:t xml:space="preserve">2.2. </w:t>
      </w:r>
      <w:r>
        <w:rPr>
          <w:rFonts w:hint="eastAsia"/>
        </w:rPr>
        <w:t>Патогенетическое</w:t>
      </w:r>
      <w:r>
        <w:t xml:space="preserve"> </w:t>
      </w:r>
      <w:r>
        <w:rPr>
          <w:rFonts w:hint="eastAsia"/>
        </w:rPr>
        <w:t>обоснование</w:t>
      </w:r>
      <w:r>
        <w:t xml:space="preserve"> </w:t>
      </w:r>
      <w:r>
        <w:rPr>
          <w:rFonts w:hint="eastAsia"/>
        </w:rPr>
        <w:t>стентирования</w:t>
      </w:r>
      <w:r>
        <w:t xml:space="preserve"> </w:t>
      </w:r>
      <w:r>
        <w:rPr>
          <w:rFonts w:hint="eastAsia"/>
        </w:rPr>
        <w:t>главного</w:t>
      </w:r>
      <w:r>
        <w:t xml:space="preserve"> </w:t>
      </w:r>
      <w:r>
        <w:rPr>
          <w:rFonts w:hint="eastAsia"/>
        </w:rPr>
        <w:t>панкреатического</w:t>
      </w:r>
      <w:r>
        <w:t xml:space="preserve"> </w:t>
      </w:r>
      <w:r>
        <w:rPr>
          <w:rFonts w:hint="eastAsia"/>
        </w:rPr>
        <w:t>протока</w:t>
      </w:r>
    </w:p>
    <w:p w14:paraId="58E91199" w14:textId="77777777" w:rsidR="00F23E69" w:rsidRDefault="00F23E69" w:rsidP="00F23E69"/>
    <w:p w14:paraId="0054FF84" w14:textId="77777777" w:rsidR="00F23E69" w:rsidRDefault="00F23E69" w:rsidP="00F23E69">
      <w:r>
        <w:t xml:space="preserve">2.3. </w:t>
      </w:r>
      <w:r>
        <w:rPr>
          <w:rFonts w:hint="eastAsia"/>
        </w:rPr>
        <w:t>Методика</w:t>
      </w:r>
      <w:r>
        <w:t xml:space="preserve"> </w:t>
      </w:r>
      <w:r>
        <w:rPr>
          <w:rFonts w:hint="eastAsia"/>
        </w:rPr>
        <w:t>стентирования</w:t>
      </w:r>
      <w:r>
        <w:t xml:space="preserve"> </w:t>
      </w:r>
      <w:r>
        <w:rPr>
          <w:rFonts w:hint="eastAsia"/>
        </w:rPr>
        <w:t>главного</w:t>
      </w:r>
      <w:r>
        <w:t xml:space="preserve"> </w:t>
      </w:r>
      <w:r>
        <w:rPr>
          <w:rFonts w:hint="eastAsia"/>
        </w:rPr>
        <w:t>панкреатического</w:t>
      </w:r>
      <w:r>
        <w:t xml:space="preserve"> </w:t>
      </w:r>
      <w:r>
        <w:rPr>
          <w:rFonts w:hint="eastAsia"/>
        </w:rPr>
        <w:t>протока</w:t>
      </w:r>
    </w:p>
    <w:p w14:paraId="57DB11C4" w14:textId="77777777" w:rsidR="00F23E69" w:rsidRDefault="00F23E69" w:rsidP="00F23E69"/>
    <w:p w14:paraId="0A45697E" w14:textId="77777777" w:rsidR="00F23E69" w:rsidRDefault="00F23E69" w:rsidP="00F23E69">
      <w:r>
        <w:t xml:space="preserve">2.4. </w:t>
      </w:r>
      <w:r>
        <w:rPr>
          <w:rFonts w:hint="eastAsia"/>
        </w:rPr>
        <w:t>Алгоритм</w:t>
      </w:r>
      <w:r>
        <w:t xml:space="preserve"> </w:t>
      </w:r>
      <w:r>
        <w:rPr>
          <w:rFonts w:hint="eastAsia"/>
        </w:rPr>
        <w:t>и</w:t>
      </w:r>
      <w:r>
        <w:t xml:space="preserve"> </w:t>
      </w:r>
      <w:r>
        <w:rPr>
          <w:rFonts w:hint="eastAsia"/>
        </w:rPr>
        <w:t>последовательность</w:t>
      </w:r>
      <w:r>
        <w:t xml:space="preserve"> </w:t>
      </w:r>
      <w:r>
        <w:rPr>
          <w:rFonts w:hint="eastAsia"/>
        </w:rPr>
        <w:t>диагностики</w:t>
      </w:r>
      <w:r>
        <w:t xml:space="preserve"> </w:t>
      </w:r>
      <w:r>
        <w:rPr>
          <w:rFonts w:hint="eastAsia"/>
        </w:rPr>
        <w:t>острого</w:t>
      </w:r>
      <w:r>
        <w:t xml:space="preserve"> </w:t>
      </w:r>
      <w:r>
        <w:rPr>
          <w:rFonts w:hint="eastAsia"/>
        </w:rPr>
        <w:t>билиарного</w:t>
      </w:r>
      <w:r>
        <w:t xml:space="preserve"> </w:t>
      </w:r>
      <w:r>
        <w:rPr>
          <w:rFonts w:hint="eastAsia"/>
        </w:rPr>
        <w:t>панкреатита</w:t>
      </w:r>
    </w:p>
    <w:p w14:paraId="23ECCE1B" w14:textId="77777777" w:rsidR="00F23E69" w:rsidRDefault="00F23E69" w:rsidP="00F23E69"/>
    <w:p w14:paraId="4EABB8A6" w14:textId="77777777" w:rsidR="00F23E69" w:rsidRDefault="00F23E69" w:rsidP="00F23E69">
      <w:r>
        <w:t xml:space="preserve">2.5. </w:t>
      </w:r>
      <w:r>
        <w:rPr>
          <w:rFonts w:hint="eastAsia"/>
        </w:rPr>
        <w:t>Метод</w:t>
      </w:r>
      <w:r>
        <w:t xml:space="preserve"> </w:t>
      </w:r>
      <w:r>
        <w:rPr>
          <w:rFonts w:hint="eastAsia"/>
        </w:rPr>
        <w:t>статистической</w:t>
      </w:r>
      <w:r>
        <w:t xml:space="preserve"> </w:t>
      </w:r>
      <w:r>
        <w:rPr>
          <w:rFonts w:hint="eastAsia"/>
        </w:rPr>
        <w:t>обработки</w:t>
      </w:r>
    </w:p>
    <w:p w14:paraId="2CD7A627" w14:textId="77777777" w:rsidR="00F23E69" w:rsidRDefault="00F23E69" w:rsidP="00F23E69"/>
    <w:p w14:paraId="680DE495" w14:textId="77777777" w:rsidR="00F23E69" w:rsidRDefault="00F23E69" w:rsidP="00F23E69">
      <w:r>
        <w:rPr>
          <w:rFonts w:hint="eastAsia"/>
        </w:rPr>
        <w:t>Глава</w:t>
      </w:r>
      <w:r>
        <w:t xml:space="preserve"> 3. </w:t>
      </w:r>
      <w:r>
        <w:rPr>
          <w:rFonts w:hint="eastAsia"/>
        </w:rPr>
        <w:t>АЛГОРИТМ</w:t>
      </w:r>
      <w:r>
        <w:t xml:space="preserve"> </w:t>
      </w:r>
      <w:r>
        <w:rPr>
          <w:rFonts w:hint="eastAsia"/>
        </w:rPr>
        <w:t>РАЦИОНАЛЬНОЙ</w:t>
      </w:r>
      <w:r>
        <w:t xml:space="preserve"> </w:t>
      </w:r>
      <w:r>
        <w:rPr>
          <w:rFonts w:hint="eastAsia"/>
        </w:rPr>
        <w:t>ТЕРАПИИ</w:t>
      </w:r>
      <w:r>
        <w:t xml:space="preserve"> </w:t>
      </w:r>
      <w:r>
        <w:rPr>
          <w:rFonts w:hint="eastAsia"/>
        </w:rPr>
        <w:t>И</w:t>
      </w:r>
      <w:r>
        <w:t xml:space="preserve"> </w:t>
      </w:r>
      <w:r>
        <w:rPr>
          <w:rFonts w:hint="eastAsia"/>
        </w:rPr>
        <w:t>ВЫБОР</w:t>
      </w:r>
      <w:r>
        <w:t xml:space="preserve"> </w:t>
      </w:r>
      <w:r>
        <w:rPr>
          <w:rFonts w:hint="eastAsia"/>
        </w:rPr>
        <w:t>МИНИИНВАЗИВНЫХ</w:t>
      </w:r>
      <w:r>
        <w:t xml:space="preserve"> </w:t>
      </w:r>
      <w:r>
        <w:rPr>
          <w:rFonts w:hint="eastAsia"/>
        </w:rPr>
        <w:t>ВМЕШАТЕЛЬСТВ</w:t>
      </w:r>
      <w:r>
        <w:t xml:space="preserve"> </w:t>
      </w:r>
      <w:r>
        <w:rPr>
          <w:rFonts w:hint="eastAsia"/>
        </w:rPr>
        <w:t>ПРИ</w:t>
      </w:r>
      <w:r>
        <w:t xml:space="preserve"> </w:t>
      </w:r>
      <w:r>
        <w:rPr>
          <w:rFonts w:hint="eastAsia"/>
        </w:rPr>
        <w:t>ОСТРОМ</w:t>
      </w:r>
      <w:r>
        <w:t xml:space="preserve"> </w:t>
      </w:r>
      <w:r>
        <w:rPr>
          <w:rFonts w:hint="eastAsia"/>
        </w:rPr>
        <w:t>БИЛИАРНОМ</w:t>
      </w:r>
      <w:r>
        <w:t xml:space="preserve"> </w:t>
      </w:r>
      <w:r>
        <w:rPr>
          <w:rFonts w:hint="eastAsia"/>
        </w:rPr>
        <w:t>ПАНКРЕАТИТЕ</w:t>
      </w:r>
    </w:p>
    <w:p w14:paraId="78070DBB" w14:textId="77777777" w:rsidR="00F23E69" w:rsidRDefault="00F23E69" w:rsidP="00F23E69"/>
    <w:p w14:paraId="41A6A476" w14:textId="77777777" w:rsidR="00F23E69" w:rsidRDefault="00F23E69" w:rsidP="00F23E69">
      <w:r>
        <w:t xml:space="preserve">3.1. </w:t>
      </w:r>
      <w:r>
        <w:rPr>
          <w:rFonts w:hint="eastAsia"/>
        </w:rPr>
        <w:t>Особенности</w:t>
      </w:r>
      <w:r>
        <w:t xml:space="preserve"> </w:t>
      </w:r>
      <w:r>
        <w:rPr>
          <w:rFonts w:hint="eastAsia"/>
        </w:rPr>
        <w:t>патогенеза</w:t>
      </w:r>
    </w:p>
    <w:p w14:paraId="31002181" w14:textId="77777777" w:rsidR="00F23E69" w:rsidRDefault="00F23E69" w:rsidP="00F23E69"/>
    <w:p w14:paraId="6D121525" w14:textId="77777777" w:rsidR="00F23E69" w:rsidRDefault="00F23E69" w:rsidP="00F23E69">
      <w:r>
        <w:t xml:space="preserve">3.2. </w:t>
      </w:r>
      <w:r>
        <w:rPr>
          <w:rFonts w:hint="eastAsia"/>
        </w:rPr>
        <w:t>Критерии</w:t>
      </w:r>
      <w:r>
        <w:t xml:space="preserve"> </w:t>
      </w:r>
      <w:r>
        <w:rPr>
          <w:rFonts w:hint="eastAsia"/>
        </w:rPr>
        <w:t>прогноза</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при</w:t>
      </w:r>
      <w:r>
        <w:t xml:space="preserve"> </w:t>
      </w:r>
      <w:r>
        <w:rPr>
          <w:rFonts w:hint="eastAsia"/>
        </w:rPr>
        <w:t>остром</w:t>
      </w:r>
      <w:r>
        <w:t xml:space="preserve"> </w:t>
      </w:r>
      <w:r>
        <w:rPr>
          <w:rFonts w:hint="eastAsia"/>
        </w:rPr>
        <w:t>билиарном</w:t>
      </w:r>
      <w:r>
        <w:t xml:space="preserve"> </w:t>
      </w:r>
      <w:r>
        <w:rPr>
          <w:rFonts w:hint="eastAsia"/>
        </w:rPr>
        <w:t>панкреатите</w:t>
      </w:r>
    </w:p>
    <w:p w14:paraId="69C230FD" w14:textId="77777777" w:rsidR="00F23E69" w:rsidRDefault="00F23E69" w:rsidP="00F23E69"/>
    <w:p w14:paraId="59DE4030" w14:textId="77777777" w:rsidR="00F23E69" w:rsidRDefault="00F23E69" w:rsidP="00F23E69">
      <w:r>
        <w:t xml:space="preserve">3.3. </w:t>
      </w:r>
      <w:r>
        <w:rPr>
          <w:rFonts w:hint="eastAsia"/>
        </w:rPr>
        <w:t>Лечение</w:t>
      </w:r>
    </w:p>
    <w:p w14:paraId="3E5148F4" w14:textId="77777777" w:rsidR="00F23E69" w:rsidRDefault="00F23E69" w:rsidP="00F23E69"/>
    <w:p w14:paraId="4F689879" w14:textId="77777777" w:rsidR="00F23E69" w:rsidRDefault="00F23E69" w:rsidP="00F23E69">
      <w:r>
        <w:t xml:space="preserve">3.4. </w:t>
      </w:r>
      <w:r>
        <w:rPr>
          <w:rFonts w:hint="eastAsia"/>
        </w:rPr>
        <w:t>Клинический</w:t>
      </w:r>
      <w:r>
        <w:t xml:space="preserve"> </w:t>
      </w:r>
      <w:r>
        <w:rPr>
          <w:rFonts w:hint="eastAsia"/>
        </w:rPr>
        <w:t>пример</w:t>
      </w:r>
    </w:p>
    <w:p w14:paraId="7AAE4002" w14:textId="77777777" w:rsidR="00F23E69" w:rsidRDefault="00F23E69" w:rsidP="00F23E69"/>
    <w:p w14:paraId="09DA75B4" w14:textId="77777777" w:rsidR="00F23E69" w:rsidRDefault="00F23E69" w:rsidP="00F23E69">
      <w:r>
        <w:rPr>
          <w:rFonts w:hint="eastAsia"/>
        </w:rPr>
        <w:t>Глава</w:t>
      </w:r>
      <w:r>
        <w:t xml:space="preserve"> 4. </w:t>
      </w:r>
      <w:r>
        <w:rPr>
          <w:rFonts w:hint="eastAsia"/>
        </w:rPr>
        <w:t>ОБСУЖДЕНИЕ</w:t>
      </w:r>
      <w:r>
        <w:t xml:space="preserve"> </w:t>
      </w:r>
      <w:r>
        <w:rPr>
          <w:rFonts w:hint="eastAsia"/>
        </w:rPr>
        <w:t>РЕЗУЛЬТАТОВ</w:t>
      </w:r>
      <w:r>
        <w:t xml:space="preserve"> </w:t>
      </w:r>
      <w:r>
        <w:rPr>
          <w:rFonts w:hint="eastAsia"/>
        </w:rPr>
        <w:t>ЛЕЧЕНИЯ</w:t>
      </w:r>
      <w:r>
        <w:t xml:space="preserve"> </w:t>
      </w:r>
      <w:r>
        <w:rPr>
          <w:rFonts w:hint="eastAsia"/>
        </w:rPr>
        <w:t>ОСТРОГО</w:t>
      </w:r>
      <w:r>
        <w:t xml:space="preserve"> </w:t>
      </w:r>
      <w:r>
        <w:rPr>
          <w:rFonts w:hint="eastAsia"/>
        </w:rPr>
        <w:t>БИЛИАРНОГО</w:t>
      </w:r>
      <w:r>
        <w:t xml:space="preserve"> </w:t>
      </w:r>
      <w:r>
        <w:rPr>
          <w:rFonts w:hint="eastAsia"/>
        </w:rPr>
        <w:t>ПАНКРЕАТИТА</w:t>
      </w:r>
    </w:p>
    <w:p w14:paraId="1CE2404D" w14:textId="77777777" w:rsidR="00F23E69" w:rsidRDefault="00F23E69" w:rsidP="00F23E69"/>
    <w:p w14:paraId="2EC98F82" w14:textId="77777777" w:rsidR="00F23E69" w:rsidRDefault="00F23E69" w:rsidP="00F23E69">
      <w:r>
        <w:t xml:space="preserve">4.1. </w:t>
      </w:r>
      <w:r>
        <w:rPr>
          <w:rFonts w:hint="eastAsia"/>
        </w:rPr>
        <w:t>Принципы</w:t>
      </w:r>
      <w:r>
        <w:t xml:space="preserve"> </w:t>
      </w:r>
      <w:r>
        <w:rPr>
          <w:rFonts w:hint="eastAsia"/>
        </w:rPr>
        <w:t>и</w:t>
      </w:r>
      <w:r>
        <w:t xml:space="preserve"> </w:t>
      </w:r>
      <w:r>
        <w:rPr>
          <w:rFonts w:hint="eastAsia"/>
        </w:rPr>
        <w:t>выбор</w:t>
      </w:r>
      <w:r>
        <w:t xml:space="preserve"> </w:t>
      </w:r>
      <w:r>
        <w:rPr>
          <w:rFonts w:hint="eastAsia"/>
        </w:rPr>
        <w:t>транспапиллярных</w:t>
      </w:r>
      <w:r>
        <w:t xml:space="preserve"> </w:t>
      </w:r>
      <w:r>
        <w:rPr>
          <w:rFonts w:hint="eastAsia"/>
        </w:rPr>
        <w:t>вмешательств</w:t>
      </w:r>
    </w:p>
    <w:p w14:paraId="05933749" w14:textId="77777777" w:rsidR="00F23E69" w:rsidRDefault="00F23E69" w:rsidP="00F23E69"/>
    <w:p w14:paraId="7BBCA2D0" w14:textId="77777777" w:rsidR="00F23E69" w:rsidRDefault="00F23E69" w:rsidP="00F23E69">
      <w:r>
        <w:t xml:space="preserve">4.2. </w:t>
      </w:r>
      <w:r>
        <w:rPr>
          <w:rFonts w:hint="eastAsia"/>
        </w:rPr>
        <w:t>Клинический</w:t>
      </w:r>
      <w:r>
        <w:t xml:space="preserve"> </w:t>
      </w:r>
      <w:r>
        <w:rPr>
          <w:rFonts w:hint="eastAsia"/>
        </w:rPr>
        <w:t>пример</w:t>
      </w:r>
    </w:p>
    <w:p w14:paraId="0EBF07B7" w14:textId="77777777" w:rsidR="00F23E69" w:rsidRDefault="00F23E69" w:rsidP="00F23E69"/>
    <w:p w14:paraId="5197BE96" w14:textId="77777777" w:rsidR="00F23E69" w:rsidRDefault="00F23E69" w:rsidP="00F23E69">
      <w:r>
        <w:t xml:space="preserve">4.3. </w:t>
      </w:r>
      <w:r>
        <w:rPr>
          <w:rFonts w:hint="eastAsia"/>
        </w:rPr>
        <w:t>Осложнения</w:t>
      </w:r>
    </w:p>
    <w:p w14:paraId="457768CB" w14:textId="77777777" w:rsidR="00F23E69" w:rsidRDefault="00F23E69" w:rsidP="00F23E69"/>
    <w:p w14:paraId="10FC0798" w14:textId="77777777" w:rsidR="00F23E69" w:rsidRDefault="00F23E69" w:rsidP="00F23E69">
      <w:r>
        <w:rPr>
          <w:rFonts w:hint="eastAsia"/>
        </w:rPr>
        <w:t>ЗАКЛЮЧЕНИЕ</w:t>
      </w:r>
    </w:p>
    <w:p w14:paraId="2FBC0F83" w14:textId="77777777" w:rsidR="00F23E69" w:rsidRDefault="00F23E69" w:rsidP="00F23E69"/>
    <w:p w14:paraId="5CABDE65" w14:textId="77777777" w:rsidR="00F23E69" w:rsidRDefault="00F23E69" w:rsidP="00F23E69">
      <w:r>
        <w:rPr>
          <w:rFonts w:hint="eastAsia"/>
        </w:rPr>
        <w:t>ВЫВОДЫ</w:t>
      </w:r>
    </w:p>
    <w:p w14:paraId="487F9F4F" w14:textId="77777777" w:rsidR="00F23E69" w:rsidRDefault="00F23E69" w:rsidP="00F23E69"/>
    <w:p w14:paraId="630F72A3" w14:textId="77777777" w:rsidR="00F23E69" w:rsidRDefault="00F23E69" w:rsidP="00F23E69">
      <w:r>
        <w:rPr>
          <w:rFonts w:hint="eastAsia"/>
        </w:rPr>
        <w:t>ПРАКТИЧЕСКИЕ</w:t>
      </w:r>
      <w:r>
        <w:t xml:space="preserve"> </w:t>
      </w:r>
      <w:r>
        <w:rPr>
          <w:rFonts w:hint="eastAsia"/>
        </w:rPr>
        <w:t>РЕКОМЕНДАЦИИ</w:t>
      </w:r>
    </w:p>
    <w:p w14:paraId="62ADC85B" w14:textId="77777777" w:rsidR="00F23E69" w:rsidRDefault="00F23E69" w:rsidP="00F23E69"/>
    <w:p w14:paraId="3FEC2F8A" w14:textId="77777777" w:rsidR="00F23E69" w:rsidRDefault="00F23E69" w:rsidP="00F23E69">
      <w:r>
        <w:rPr>
          <w:rFonts w:hint="eastAsia"/>
        </w:rPr>
        <w:t>СПИСОК</w:t>
      </w:r>
      <w:r>
        <w:t xml:space="preserve"> </w:t>
      </w:r>
      <w:r>
        <w:rPr>
          <w:rFonts w:hint="eastAsia"/>
        </w:rPr>
        <w:t>СОКРАЩЕНИЙ</w:t>
      </w:r>
    </w:p>
    <w:p w14:paraId="62E88ADC" w14:textId="77777777" w:rsidR="00F23E69" w:rsidRDefault="00F23E69" w:rsidP="00F23E69"/>
    <w:p w14:paraId="56069CD5" w14:textId="0E240FF0" w:rsidR="00F23E69" w:rsidRPr="00F23E69" w:rsidRDefault="00F23E69" w:rsidP="00F23E69">
      <w:r>
        <w:rPr>
          <w:rFonts w:hint="eastAsia"/>
        </w:rPr>
        <w:t>СПИСОК</w:t>
      </w:r>
      <w:r>
        <w:t xml:space="preserve"> </w:t>
      </w:r>
      <w:r>
        <w:rPr>
          <w:rFonts w:hint="eastAsia"/>
        </w:rPr>
        <w:t>ЛИТЕРАТУРЫ</w:t>
      </w:r>
    </w:p>
    <w:sectPr w:rsidR="00F23E69" w:rsidRPr="00F23E6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49474" w14:textId="77777777" w:rsidR="00D01A82" w:rsidRPr="008D1934" w:rsidRDefault="00D01A82">
      <w:pPr>
        <w:spacing w:after="0" w:line="240" w:lineRule="auto"/>
      </w:pPr>
      <w:r w:rsidRPr="008D1934">
        <w:separator/>
      </w:r>
    </w:p>
  </w:endnote>
  <w:endnote w:type="continuationSeparator" w:id="0">
    <w:p w14:paraId="3C2C2CD0" w14:textId="77777777" w:rsidR="00D01A82" w:rsidRPr="008D1934" w:rsidRDefault="00D01A8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9827C" w14:textId="77777777" w:rsidR="00D01A82" w:rsidRPr="008D1934" w:rsidRDefault="00D01A82"/>
    <w:p w14:paraId="1C6FCA15" w14:textId="77777777" w:rsidR="00D01A82" w:rsidRPr="008D1934" w:rsidRDefault="00D01A82"/>
    <w:p w14:paraId="07A84500" w14:textId="77777777" w:rsidR="00D01A82" w:rsidRPr="008D1934" w:rsidRDefault="00D01A82"/>
    <w:p w14:paraId="5D6BBB68" w14:textId="77777777" w:rsidR="00D01A82" w:rsidRPr="008D1934" w:rsidRDefault="00D01A82"/>
    <w:p w14:paraId="09017DA5" w14:textId="77777777" w:rsidR="00D01A82" w:rsidRPr="008D1934" w:rsidRDefault="00D01A82"/>
    <w:p w14:paraId="193DD5E5" w14:textId="77777777" w:rsidR="00D01A82" w:rsidRPr="008D1934" w:rsidRDefault="00D01A82"/>
    <w:p w14:paraId="74437972" w14:textId="77777777" w:rsidR="00D01A82" w:rsidRPr="008D1934" w:rsidRDefault="00D01A82">
      <w:pPr>
        <w:rPr>
          <w:sz w:val="2"/>
          <w:szCs w:val="2"/>
        </w:rPr>
      </w:pPr>
      <w:r>
        <w:rPr>
          <w:noProof/>
        </w:rPr>
        <mc:AlternateContent>
          <mc:Choice Requires="wps">
            <w:drawing>
              <wp:anchor distT="0" distB="0" distL="63500" distR="63500" simplePos="0" relativeHeight="251660288" behindDoc="1" locked="0" layoutInCell="1" allowOverlap="1" wp14:anchorId="7F3231FE" wp14:editId="43B4E01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B7A9410" w14:textId="77777777" w:rsidR="00D01A82" w:rsidRPr="008D1934" w:rsidRDefault="00D01A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3231F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B7A9410" w14:textId="77777777" w:rsidR="00D01A82" w:rsidRPr="008D1934" w:rsidRDefault="00D01A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B9700A6" w14:textId="77777777" w:rsidR="00D01A82" w:rsidRPr="008D1934" w:rsidRDefault="00D01A82"/>
    <w:p w14:paraId="4B00D26C" w14:textId="77777777" w:rsidR="00D01A82" w:rsidRPr="008D1934" w:rsidRDefault="00D01A82"/>
    <w:p w14:paraId="79954535" w14:textId="77777777" w:rsidR="00D01A82" w:rsidRPr="008D1934" w:rsidRDefault="00D01A82">
      <w:pPr>
        <w:rPr>
          <w:sz w:val="2"/>
          <w:szCs w:val="2"/>
        </w:rPr>
      </w:pPr>
      <w:r>
        <w:rPr>
          <w:noProof/>
        </w:rPr>
        <mc:AlternateContent>
          <mc:Choice Requires="wps">
            <w:drawing>
              <wp:anchor distT="0" distB="0" distL="63500" distR="63500" simplePos="0" relativeHeight="251659264" behindDoc="1" locked="0" layoutInCell="1" allowOverlap="1" wp14:anchorId="0D05FE9E" wp14:editId="3A05BD9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B2858EE" w14:textId="77777777" w:rsidR="00D01A82" w:rsidRPr="008D1934" w:rsidRDefault="00D01A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05FE9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B2858EE" w14:textId="77777777" w:rsidR="00D01A82" w:rsidRPr="008D1934" w:rsidRDefault="00D01A8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E8D097F" w14:textId="77777777" w:rsidR="00D01A82" w:rsidRPr="008D1934" w:rsidRDefault="00D01A82"/>
    <w:p w14:paraId="33B24818" w14:textId="77777777" w:rsidR="00D01A82" w:rsidRPr="008D1934" w:rsidRDefault="00D01A82">
      <w:pPr>
        <w:rPr>
          <w:sz w:val="2"/>
          <w:szCs w:val="2"/>
        </w:rPr>
      </w:pPr>
    </w:p>
    <w:p w14:paraId="59849D67" w14:textId="77777777" w:rsidR="00D01A82" w:rsidRPr="008D1934" w:rsidRDefault="00D01A82"/>
    <w:p w14:paraId="4F976CB5" w14:textId="77777777" w:rsidR="00D01A82" w:rsidRPr="008D1934" w:rsidRDefault="00D01A82">
      <w:pPr>
        <w:spacing w:after="0" w:line="240" w:lineRule="auto"/>
      </w:pPr>
    </w:p>
  </w:footnote>
  <w:footnote w:type="continuationSeparator" w:id="0">
    <w:p w14:paraId="76EF479E" w14:textId="77777777" w:rsidR="00D01A82" w:rsidRPr="008D1934" w:rsidRDefault="00D01A8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82"/>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1991</TotalTime>
  <Pages>3</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300</cp:revision>
  <cp:lastPrinted>2024-05-12T14:21:00Z</cp:lastPrinted>
  <dcterms:created xsi:type="dcterms:W3CDTF">2024-05-12T14:37:00Z</dcterms:created>
  <dcterms:modified xsi:type="dcterms:W3CDTF">2024-05-14T16:36:00Z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