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3636"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Рябинкова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Наталья</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Анатольевна</w:t>
      </w:r>
      <w:r w:rsidRPr="00190BB1">
        <w:rPr>
          <w:rFonts w:ascii="Helvetica" w:hAnsi="Helvetica" w:cs="Helvetica"/>
          <w:b/>
          <w:bCs/>
          <w:color w:val="222222"/>
          <w:sz w:val="21"/>
          <w:szCs w:val="21"/>
        </w:rPr>
        <w:t>.</w:t>
      </w:r>
    </w:p>
    <w:p w14:paraId="6D086558"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Цис</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транс</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действующие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факторы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контролирующие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экспрессию</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гена</w:t>
      </w:r>
      <w:r w:rsidRPr="00190BB1">
        <w:rPr>
          <w:rFonts w:ascii="Helvetica" w:hAnsi="Helvetica" w:cs="Helvetica"/>
          <w:b/>
          <w:bCs/>
          <w:color w:val="222222"/>
          <w:sz w:val="21"/>
          <w:szCs w:val="21"/>
        </w:rPr>
        <w:t xml:space="preserve"> SUP35 </w:t>
      </w:r>
      <w:r w:rsidRPr="00190BB1">
        <w:rPr>
          <w:rFonts w:ascii="Helvetica" w:hAnsi="Helvetica" w:cs="Helvetica" w:hint="eastAsia"/>
          <w:b/>
          <w:bCs/>
          <w:color w:val="222222"/>
          <w:sz w:val="21"/>
          <w:szCs w:val="21"/>
        </w:rPr>
        <w:t>дрожжей</w:t>
      </w:r>
      <w:r w:rsidRPr="00190BB1">
        <w:rPr>
          <w:rFonts w:ascii="Helvetica" w:hAnsi="Helvetica" w:cs="Helvetica"/>
          <w:b/>
          <w:bCs/>
          <w:color w:val="222222"/>
          <w:sz w:val="21"/>
          <w:szCs w:val="21"/>
        </w:rPr>
        <w:t xml:space="preserve"> Saccharomyces cerevisiae : </w:t>
      </w:r>
      <w:r w:rsidRPr="00190BB1">
        <w:rPr>
          <w:rFonts w:ascii="Helvetica" w:hAnsi="Helvetica" w:cs="Helvetica" w:hint="eastAsia"/>
          <w:b/>
          <w:bCs/>
          <w:color w:val="222222"/>
          <w:sz w:val="21"/>
          <w:szCs w:val="21"/>
        </w:rPr>
        <w:t>диссертация</w:t>
      </w:r>
      <w:r w:rsidRPr="00190BB1">
        <w:rPr>
          <w:rFonts w:ascii="Helvetica" w:hAnsi="Helvetica" w:cs="Helvetica"/>
          <w:b/>
          <w:bCs/>
          <w:color w:val="222222"/>
          <w:sz w:val="21"/>
          <w:szCs w:val="21"/>
        </w:rPr>
        <w:t xml:space="preserve"> ... </w:t>
      </w:r>
      <w:r w:rsidRPr="00190BB1">
        <w:rPr>
          <w:rFonts w:ascii="Helvetica" w:hAnsi="Helvetica" w:cs="Helvetica" w:hint="eastAsia"/>
          <w:b/>
          <w:bCs/>
          <w:color w:val="222222"/>
          <w:sz w:val="21"/>
          <w:szCs w:val="21"/>
        </w:rPr>
        <w:t>кандидата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биологических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наук</w:t>
      </w:r>
      <w:r w:rsidRPr="00190BB1">
        <w:rPr>
          <w:rFonts w:ascii="Helvetica" w:hAnsi="Helvetica" w:cs="Helvetica"/>
          <w:b/>
          <w:bCs/>
          <w:color w:val="222222"/>
          <w:sz w:val="21"/>
          <w:szCs w:val="21"/>
        </w:rPr>
        <w:t xml:space="preserve"> : 03.00.15. - </w:t>
      </w:r>
      <w:r w:rsidRPr="00190BB1">
        <w:rPr>
          <w:rFonts w:ascii="Helvetica" w:hAnsi="Helvetica" w:cs="Helvetica" w:hint="eastAsia"/>
          <w:b/>
          <w:bCs/>
          <w:color w:val="222222"/>
          <w:sz w:val="21"/>
          <w:szCs w:val="21"/>
        </w:rPr>
        <w:t>Санкт</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Петербург</w:t>
      </w:r>
      <w:r w:rsidRPr="00190BB1">
        <w:rPr>
          <w:rFonts w:ascii="Helvetica" w:hAnsi="Helvetica" w:cs="Helvetica"/>
          <w:b/>
          <w:bCs/>
          <w:color w:val="222222"/>
          <w:sz w:val="21"/>
          <w:szCs w:val="21"/>
        </w:rPr>
        <w:t xml:space="preserve">, 2006. - 125 </w:t>
      </w:r>
      <w:r w:rsidRPr="00190BB1">
        <w:rPr>
          <w:rFonts w:ascii="Helvetica" w:hAnsi="Helvetica" w:cs="Helvetica" w:hint="eastAsia"/>
          <w:b/>
          <w:bCs/>
          <w:color w:val="222222"/>
          <w:sz w:val="21"/>
          <w:szCs w:val="21"/>
        </w:rPr>
        <w:t>с</w:t>
      </w:r>
      <w:r w:rsidRPr="00190BB1">
        <w:rPr>
          <w:rFonts w:ascii="Helvetica" w:hAnsi="Helvetica" w:cs="Helvetica"/>
          <w:b/>
          <w:bCs/>
          <w:color w:val="222222"/>
          <w:sz w:val="21"/>
          <w:szCs w:val="21"/>
        </w:rPr>
        <w:t xml:space="preserve">. : </w:t>
      </w:r>
      <w:r w:rsidRPr="00190BB1">
        <w:rPr>
          <w:rFonts w:ascii="Helvetica" w:hAnsi="Helvetica" w:cs="Helvetica" w:hint="eastAsia"/>
          <w:b/>
          <w:bCs/>
          <w:color w:val="222222"/>
          <w:sz w:val="21"/>
          <w:szCs w:val="21"/>
        </w:rPr>
        <w:t>ил</w:t>
      </w:r>
      <w:r w:rsidRPr="00190BB1">
        <w:rPr>
          <w:rFonts w:ascii="Helvetica" w:hAnsi="Helvetica" w:cs="Helvetica"/>
          <w:b/>
          <w:bCs/>
          <w:color w:val="222222"/>
          <w:sz w:val="21"/>
          <w:szCs w:val="21"/>
        </w:rPr>
        <w:t>.</w:t>
      </w:r>
    </w:p>
    <w:p w14:paraId="7624D5DB"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больше</w:t>
      </w:r>
    </w:p>
    <w:p w14:paraId="7E2D1A2E"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Цитаты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из</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текста</w:t>
      </w:r>
      <w:r w:rsidRPr="00190BB1">
        <w:rPr>
          <w:rFonts w:ascii="Helvetica" w:hAnsi="Helvetica" w:cs="Helvetica"/>
          <w:b/>
          <w:bCs/>
          <w:color w:val="222222"/>
          <w:sz w:val="21"/>
          <w:szCs w:val="21"/>
        </w:rPr>
        <w:t>:</w:t>
      </w:r>
    </w:p>
    <w:p w14:paraId="23525F02"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стр</w:t>
      </w:r>
      <w:r w:rsidRPr="00190BB1">
        <w:rPr>
          <w:rFonts w:ascii="Helvetica" w:hAnsi="Helvetica" w:cs="Helvetica"/>
          <w:b/>
          <w:bCs/>
          <w:color w:val="222222"/>
          <w:sz w:val="21"/>
          <w:szCs w:val="21"/>
        </w:rPr>
        <w:t>. 1</w:t>
      </w:r>
    </w:p>
    <w:p w14:paraId="2A1392CA"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61:06-3/955 </w:t>
      </w:r>
      <w:r w:rsidRPr="00190BB1">
        <w:rPr>
          <w:rFonts w:ascii="Helvetica" w:hAnsi="Helvetica" w:cs="Helvetica" w:hint="eastAsia"/>
          <w:b/>
          <w:bCs/>
          <w:color w:val="222222"/>
          <w:sz w:val="21"/>
          <w:szCs w:val="21"/>
        </w:rPr>
        <w:t>САНКТ</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ПЕТЕРБУРГСКИЙ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ГОСУДАРСТВЕННЫЙ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УНИВЕРСИТЕТ</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БИОЛОГО</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НОЧВЕННЫЙ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ФАКУЛЬТЕТ</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КАФЕДРА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ГЕНЕТИКИ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СЕЛЕКЦИИ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правах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рукописи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РЯБИНКОВА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Наталья</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Анатольевна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Цис</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транс</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действующие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факторы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контролирующие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экспрессию</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гена</w:t>
      </w:r>
      <w:r w:rsidRPr="00190BB1">
        <w:rPr>
          <w:rFonts w:ascii="Helvetica" w:hAnsi="Helvetica" w:cs="Helvetica"/>
          <w:b/>
          <w:bCs/>
          <w:color w:val="222222"/>
          <w:sz w:val="21"/>
          <w:szCs w:val="21"/>
        </w:rPr>
        <w:t xml:space="preserve"> SUP35 </w:t>
      </w:r>
      <w:r w:rsidRPr="00190BB1">
        <w:rPr>
          <w:rFonts w:ascii="Helvetica" w:hAnsi="Helvetica" w:cs="Helvetica" w:hint="eastAsia"/>
          <w:b/>
          <w:bCs/>
          <w:color w:val="222222"/>
          <w:sz w:val="21"/>
          <w:szCs w:val="21"/>
        </w:rPr>
        <w:t>дрожжей</w:t>
      </w:r>
      <w:r w:rsidRPr="00190BB1">
        <w:rPr>
          <w:rFonts w:ascii="Helvetica" w:hAnsi="Helvetica" w:cs="Helvetica"/>
          <w:b/>
          <w:bCs/>
          <w:color w:val="222222"/>
          <w:sz w:val="21"/>
          <w:szCs w:val="21"/>
        </w:rPr>
        <w:t xml:space="preserve"> Saccharomyces cerevisiae. </w:t>
      </w:r>
      <w:r w:rsidRPr="00190BB1">
        <w:rPr>
          <w:rFonts w:ascii="Helvetica" w:hAnsi="Helvetica" w:cs="Helvetica" w:hint="eastAsia"/>
          <w:b/>
          <w:bCs/>
          <w:color w:val="222222"/>
          <w:sz w:val="21"/>
          <w:szCs w:val="21"/>
        </w:rPr>
        <w:t>специальность</w:t>
      </w:r>
      <w:r w:rsidRPr="00190BB1">
        <w:rPr>
          <w:rFonts w:ascii="Helvetica" w:hAnsi="Helvetica" w:cs="Helvetica"/>
          <w:b/>
          <w:bCs/>
          <w:color w:val="222222"/>
          <w:sz w:val="21"/>
          <w:szCs w:val="21"/>
        </w:rPr>
        <w:t xml:space="preserve">: 03.00.15 - </w:t>
      </w:r>
      <w:r w:rsidRPr="00190BB1">
        <w:rPr>
          <w:rFonts w:ascii="Helvetica" w:hAnsi="Helvetica" w:cs="Helvetica" w:hint="eastAsia"/>
          <w:b/>
          <w:bCs/>
          <w:color w:val="222222"/>
          <w:sz w:val="21"/>
          <w:szCs w:val="21"/>
        </w:rPr>
        <w:t>генетика</w:t>
      </w:r>
    </w:p>
    <w:p w14:paraId="4BF318AA"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стр</w:t>
      </w:r>
      <w:r w:rsidRPr="00190BB1">
        <w:rPr>
          <w:rFonts w:ascii="Helvetica" w:hAnsi="Helvetica" w:cs="Helvetica"/>
          <w:b/>
          <w:bCs/>
          <w:color w:val="222222"/>
          <w:sz w:val="21"/>
          <w:szCs w:val="21"/>
        </w:rPr>
        <w:t>. 41</w:t>
      </w:r>
    </w:p>
    <w:p w14:paraId="4805FDF6"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функционально</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взаимозаменимы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такие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замены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приводят</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летальности</w:t>
      </w:r>
      <w:r w:rsidRPr="00190BB1">
        <w:rPr>
          <w:rFonts w:ascii="Helvetica" w:hAnsi="Helvetica" w:cs="Helvetica"/>
          <w:b/>
          <w:bCs/>
          <w:color w:val="222222"/>
          <w:sz w:val="21"/>
          <w:szCs w:val="21"/>
        </w:rPr>
        <w:t xml:space="preserve"> (Goncalves et al., 1996). 1.7 </w:t>
      </w:r>
      <w:r w:rsidRPr="00190BB1">
        <w:rPr>
          <w:rFonts w:ascii="Helvetica" w:hAnsi="Helvetica" w:cs="Helvetica" w:hint="eastAsia"/>
          <w:b/>
          <w:bCs/>
          <w:color w:val="222222"/>
          <w:sz w:val="21"/>
          <w:szCs w:val="21"/>
        </w:rPr>
        <w:t>Ген</w:t>
      </w:r>
      <w:r w:rsidRPr="00190BB1">
        <w:rPr>
          <w:rFonts w:ascii="Helvetica" w:hAnsi="Helvetica" w:cs="Helvetica"/>
          <w:b/>
          <w:bCs/>
          <w:color w:val="222222"/>
          <w:sz w:val="21"/>
          <w:szCs w:val="21"/>
        </w:rPr>
        <w:t xml:space="preserve"> SUP35 </w:t>
      </w:r>
      <w:r w:rsidRPr="00190BB1">
        <w:rPr>
          <w:rFonts w:ascii="Helvetica" w:hAnsi="Helvetica" w:cs="Helvetica" w:hint="eastAsia"/>
          <w:b/>
          <w:bCs/>
          <w:color w:val="222222"/>
          <w:sz w:val="21"/>
          <w:szCs w:val="21"/>
        </w:rPr>
        <w:t>дрожжей</w:t>
      </w:r>
      <w:r w:rsidRPr="00190BB1">
        <w:rPr>
          <w:rFonts w:ascii="Helvetica" w:hAnsi="Helvetica" w:cs="Helvetica"/>
          <w:b/>
          <w:bCs/>
          <w:color w:val="222222"/>
          <w:sz w:val="21"/>
          <w:szCs w:val="21"/>
        </w:rPr>
        <w:t xml:space="preserve"> S. cerevisiae - </w:t>
      </w:r>
      <w:r w:rsidRPr="00190BB1">
        <w:rPr>
          <w:rFonts w:ascii="Helvetica" w:hAnsi="Helvetica" w:cs="Helvetica" w:hint="eastAsia"/>
          <w:b/>
          <w:bCs/>
          <w:color w:val="222222"/>
          <w:sz w:val="21"/>
          <w:szCs w:val="21"/>
        </w:rPr>
        <w:t>его</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роль</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в</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контроле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трансляции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другнх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клеточных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нроцессах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w:t>
      </w:r>
      <w:r w:rsidRPr="00190BB1">
        <w:rPr>
          <w:rFonts w:ascii="Helvetica" w:hAnsi="Helvetica" w:cs="Helvetica"/>
          <w:b/>
          <w:bCs/>
          <w:color w:val="222222"/>
          <w:sz w:val="21"/>
          <w:szCs w:val="21"/>
        </w:rPr>
        <w:t xml:space="preserve"> SUP35 </w:t>
      </w:r>
      <w:r w:rsidRPr="00190BB1">
        <w:rPr>
          <w:rFonts w:ascii="Helvetica" w:hAnsi="Helvetica" w:cs="Helvetica" w:hint="eastAsia"/>
          <w:b/>
          <w:bCs/>
          <w:color w:val="222222"/>
          <w:sz w:val="21"/>
          <w:szCs w:val="21"/>
        </w:rPr>
        <w:t>дрожжей</w:t>
      </w:r>
      <w:r w:rsidRPr="00190BB1">
        <w:rPr>
          <w:rFonts w:ascii="Helvetica" w:hAnsi="Helvetica" w:cs="Helvetica"/>
          <w:b/>
          <w:bCs/>
          <w:color w:val="222222"/>
          <w:sz w:val="21"/>
          <w:szCs w:val="21"/>
        </w:rPr>
        <w:t xml:space="preserve"> S. cerevisiae </w:t>
      </w:r>
      <w:r w:rsidRPr="00190BB1">
        <w:rPr>
          <w:rFonts w:ascii="Helvetica" w:hAnsi="Helvetica" w:cs="Helvetica" w:hint="eastAsia"/>
          <w:b/>
          <w:bCs/>
          <w:color w:val="222222"/>
          <w:sz w:val="21"/>
          <w:szCs w:val="21"/>
        </w:rPr>
        <w:t>кодирует</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фактор</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терминации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трансляции</w:t>
      </w:r>
      <w:r w:rsidRPr="00190BB1">
        <w:rPr>
          <w:rFonts w:ascii="Helvetica" w:hAnsi="Helvetica" w:cs="Helvetica"/>
          <w:b/>
          <w:bCs/>
          <w:color w:val="222222"/>
          <w:sz w:val="21"/>
          <w:szCs w:val="21"/>
        </w:rPr>
        <w:t xml:space="preserve"> eRF3 (Zhouravleva et al., 1995). </w:t>
      </w:r>
      <w:r w:rsidRPr="00190BB1">
        <w:rPr>
          <w:rFonts w:ascii="Helvetica" w:hAnsi="Helvetica" w:cs="Helvetica" w:hint="eastAsia"/>
          <w:b/>
          <w:bCs/>
          <w:color w:val="222222"/>
          <w:sz w:val="21"/>
          <w:szCs w:val="21"/>
        </w:rPr>
        <w:t>Мутации</w:t>
      </w:r>
    </w:p>
    <w:p w14:paraId="28EC95CB"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стр</w:t>
      </w:r>
      <w:r w:rsidRPr="00190BB1">
        <w:rPr>
          <w:rFonts w:ascii="Helvetica" w:hAnsi="Helvetica" w:cs="Helvetica"/>
          <w:b/>
          <w:bCs/>
          <w:color w:val="222222"/>
          <w:sz w:val="21"/>
          <w:szCs w:val="21"/>
        </w:rPr>
        <w:t>. 72</w:t>
      </w:r>
    </w:p>
    <w:p w14:paraId="173B54E8"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фенотинической</w:t>
      </w:r>
      <w:r w:rsidRPr="00190BB1">
        <w:rPr>
          <w:rFonts w:ascii="Helvetica" w:hAnsi="Helvetica" w:cs="Helvetica"/>
          <w:b/>
          <w:bCs/>
          <w:color w:val="222222"/>
          <w:sz w:val="21"/>
          <w:szCs w:val="21"/>
        </w:rPr>
        <w:t xml:space="preserve"> 72 </w:t>
      </w:r>
      <w:r w:rsidRPr="00190BB1">
        <w:rPr>
          <w:rFonts w:ascii="Helvetica" w:hAnsi="Helvetica" w:cs="Helvetica" w:hint="eastAsia"/>
          <w:b/>
          <w:bCs/>
          <w:color w:val="222222"/>
          <w:sz w:val="21"/>
          <w:szCs w:val="21"/>
        </w:rPr>
        <w:t>Гистидин</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паромомицин</w:t>
      </w:r>
      <w:r w:rsidRPr="00190BB1">
        <w:rPr>
          <w:rFonts w:ascii="Helvetica" w:hAnsi="Helvetica" w:cs="Helvetica"/>
          <w:b/>
          <w:bCs/>
          <w:color w:val="222222"/>
          <w:sz w:val="21"/>
          <w:szCs w:val="21"/>
        </w:rPr>
        <w:t xml:space="preserve"> SUP35 sup35-AREBlA sup35-AREBlB sup35-AREBlC sup35-AREBlA,B,C sup35-MBFl sup35-AREBJA,B,C; AABFl sup35-AMBPl sup35-AGCN4 sup35-AREBlB,C sup35-AREBlA,B sup35-AREBlA,C + 50</w:t>
      </w:r>
      <w:r w:rsidRPr="00190BB1">
        <w:rPr>
          <w:rFonts w:ascii="Helvetica" w:hAnsi="Helvetica" w:cs="Helvetica" w:hint="eastAsia"/>
          <w:b/>
          <w:bCs/>
          <w:color w:val="222222"/>
          <w:sz w:val="21"/>
          <w:szCs w:val="21"/>
        </w:rPr>
        <w:t>мг</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л</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ЮОмг</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л</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ЮОмг</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л</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Рисунок</w:t>
      </w:r>
      <w:r w:rsidRPr="00190BB1">
        <w:rPr>
          <w:rFonts w:ascii="Helvetica" w:hAnsi="Helvetica" w:cs="Helvetica"/>
          <w:b/>
          <w:bCs/>
          <w:color w:val="222222"/>
          <w:sz w:val="21"/>
          <w:szCs w:val="21"/>
        </w:rPr>
        <w:t xml:space="preserve"> 3.5. </w:t>
      </w:r>
      <w:r w:rsidRPr="00190BB1">
        <w:rPr>
          <w:rFonts w:ascii="Helvetica" w:hAnsi="Helvetica" w:cs="Helvetica" w:hint="eastAsia"/>
          <w:b/>
          <w:bCs/>
          <w:color w:val="222222"/>
          <w:sz w:val="21"/>
          <w:szCs w:val="21"/>
        </w:rPr>
        <w:t>Оценка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влияния</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мутаций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цис</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действующих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элементов</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гена</w:t>
      </w:r>
      <w:r w:rsidRPr="00190BB1">
        <w:rPr>
          <w:rFonts w:ascii="Helvetica" w:hAnsi="Helvetica" w:cs="Helvetica"/>
          <w:b/>
          <w:bCs/>
          <w:color w:val="222222"/>
          <w:sz w:val="21"/>
          <w:szCs w:val="21"/>
        </w:rPr>
        <w:t xml:space="preserve"> SUP35</w:t>
      </w:r>
    </w:p>
    <w:p w14:paraId="5A34F8AF" w14:textId="77777777" w:rsidR="00190BB1" w:rsidRPr="00190BB1" w:rsidRDefault="00190BB1" w:rsidP="00190BB1">
      <w:pPr>
        <w:rPr>
          <w:rFonts w:ascii="Helvetica" w:hAnsi="Helvetica" w:cs="Helvetica"/>
          <w:b/>
          <w:bCs/>
          <w:color w:val="222222"/>
          <w:sz w:val="21"/>
          <w:szCs w:val="21"/>
        </w:rPr>
      </w:pPr>
    </w:p>
    <w:p w14:paraId="3D353874"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Оглавление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диссертации</w:t>
      </w:r>
    </w:p>
    <w:p w14:paraId="3DC37CAD"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кандидат</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биологических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наук</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Рябинкова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Наталья</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Анатольевна</w:t>
      </w:r>
    </w:p>
    <w:p w14:paraId="0F92DE14"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Введение</w:t>
      </w:r>
    </w:p>
    <w:p w14:paraId="105E67F4" w14:textId="77777777" w:rsidR="00190BB1" w:rsidRPr="00190BB1" w:rsidRDefault="00190BB1" w:rsidP="00190BB1">
      <w:pPr>
        <w:rPr>
          <w:rFonts w:ascii="Helvetica" w:hAnsi="Helvetica" w:cs="Helvetica"/>
          <w:b/>
          <w:bCs/>
          <w:color w:val="222222"/>
          <w:sz w:val="21"/>
          <w:szCs w:val="21"/>
        </w:rPr>
      </w:pPr>
    </w:p>
    <w:p w14:paraId="10C6C872"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Глава</w:t>
      </w:r>
      <w:r w:rsidRPr="00190BB1">
        <w:rPr>
          <w:rFonts w:ascii="Helvetica" w:hAnsi="Helvetica" w:cs="Helvetica"/>
          <w:b/>
          <w:bCs/>
          <w:color w:val="222222"/>
          <w:sz w:val="21"/>
          <w:szCs w:val="21"/>
        </w:rPr>
        <w:t xml:space="preserve"> 1. (</w:t>
      </w:r>
      <w:r w:rsidRPr="00190BB1">
        <w:rPr>
          <w:rFonts w:ascii="Helvetica" w:hAnsi="Helvetica" w:cs="Helvetica" w:hint="eastAsia"/>
          <w:b/>
          <w:bCs/>
          <w:color w:val="222222"/>
          <w:sz w:val="21"/>
          <w:szCs w:val="21"/>
        </w:rPr>
        <w:t>ОБЗОР</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ЛИТЕРАТУРЫ</w:t>
      </w:r>
      <w:r w:rsidRPr="00190BB1">
        <w:rPr>
          <w:rFonts w:ascii="Helvetica" w:hAnsi="Helvetica" w:cs="Helvetica"/>
          <w:b/>
          <w:bCs/>
          <w:color w:val="222222"/>
          <w:sz w:val="21"/>
          <w:szCs w:val="21"/>
        </w:rPr>
        <w:t>)</w:t>
      </w:r>
    </w:p>
    <w:p w14:paraId="350477DC" w14:textId="77777777" w:rsidR="00190BB1" w:rsidRPr="00190BB1" w:rsidRDefault="00190BB1" w:rsidP="00190BB1">
      <w:pPr>
        <w:rPr>
          <w:rFonts w:ascii="Helvetica" w:hAnsi="Helvetica" w:cs="Helvetica"/>
          <w:b/>
          <w:bCs/>
          <w:color w:val="222222"/>
          <w:sz w:val="21"/>
          <w:szCs w:val="21"/>
        </w:rPr>
      </w:pPr>
    </w:p>
    <w:p w14:paraId="0777007A"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1 .</w:t>
      </w:r>
      <w:r w:rsidRPr="00190BB1">
        <w:rPr>
          <w:rFonts w:ascii="Helvetica" w:hAnsi="Helvetica" w:cs="Helvetica" w:hint="eastAsia"/>
          <w:b/>
          <w:bCs/>
          <w:color w:val="222222"/>
          <w:sz w:val="21"/>
          <w:szCs w:val="21"/>
        </w:rPr>
        <w:t>Белковые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комплексы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контролирующие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структуру</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хроматина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транскрипцию</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генов</w:t>
      </w:r>
      <w:r w:rsidRPr="00190BB1">
        <w:rPr>
          <w:rFonts w:ascii="Helvetica" w:hAnsi="Helvetica" w:cs="Helvetica"/>
          <w:b/>
          <w:bCs/>
          <w:color w:val="222222"/>
          <w:sz w:val="21"/>
          <w:szCs w:val="21"/>
        </w:rPr>
        <w:t xml:space="preserve"> 1.1. </w:t>
      </w:r>
      <w:r w:rsidRPr="00190BB1">
        <w:rPr>
          <w:rFonts w:ascii="Helvetica" w:hAnsi="Helvetica" w:cs="Helvetica" w:hint="eastAsia"/>
          <w:b/>
          <w:bCs/>
          <w:color w:val="222222"/>
          <w:sz w:val="21"/>
          <w:szCs w:val="21"/>
        </w:rPr>
        <w:t>Типы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структурной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организации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хроматина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промоторных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областей</w:t>
      </w:r>
      <w:r w:rsidRPr="00190BB1">
        <w:rPr>
          <w:rFonts w:ascii="Helvetica" w:hAnsi="Helvetica" w:cs="Helvetica"/>
          <w:b/>
          <w:bCs/>
          <w:color w:val="222222"/>
          <w:sz w:val="21"/>
          <w:szCs w:val="21"/>
        </w:rPr>
        <w:t xml:space="preserve"> 7 </w:t>
      </w:r>
      <w:r w:rsidRPr="00190BB1">
        <w:rPr>
          <w:rFonts w:ascii="Helvetica" w:hAnsi="Helvetica" w:cs="Helvetica" w:hint="eastAsia"/>
          <w:b/>
          <w:bCs/>
          <w:color w:val="222222"/>
          <w:sz w:val="21"/>
          <w:szCs w:val="21"/>
        </w:rPr>
        <w:t>генов</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дрожжей</w:t>
      </w:r>
      <w:r w:rsidRPr="00190BB1">
        <w:rPr>
          <w:rFonts w:ascii="Helvetica" w:hAnsi="Helvetica" w:cs="Helvetica"/>
          <w:b/>
          <w:bCs/>
          <w:color w:val="222222"/>
          <w:sz w:val="21"/>
          <w:szCs w:val="21"/>
        </w:rPr>
        <w:t>.</w:t>
      </w:r>
    </w:p>
    <w:p w14:paraId="7B59FBB8" w14:textId="77777777" w:rsidR="00190BB1" w:rsidRPr="00190BB1" w:rsidRDefault="00190BB1" w:rsidP="00190BB1">
      <w:pPr>
        <w:rPr>
          <w:rFonts w:ascii="Helvetica" w:hAnsi="Helvetica" w:cs="Helvetica"/>
          <w:b/>
          <w:bCs/>
          <w:color w:val="222222"/>
          <w:sz w:val="21"/>
          <w:szCs w:val="21"/>
        </w:rPr>
      </w:pPr>
    </w:p>
    <w:p w14:paraId="461AB2E9"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1.2. </w:t>
      </w:r>
      <w:r w:rsidRPr="00190BB1">
        <w:rPr>
          <w:rFonts w:ascii="Helvetica" w:hAnsi="Helvetica" w:cs="Helvetica" w:hint="eastAsia"/>
          <w:b/>
          <w:bCs/>
          <w:color w:val="222222"/>
          <w:sz w:val="21"/>
          <w:szCs w:val="21"/>
        </w:rPr>
        <w:t>АТФ</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зависимые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комплексы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реорганизации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структуры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хроматина</w:t>
      </w:r>
      <w:r w:rsidRPr="00190BB1">
        <w:rPr>
          <w:rFonts w:ascii="Helvetica" w:hAnsi="Helvetica" w:cs="Helvetica"/>
          <w:b/>
          <w:bCs/>
          <w:color w:val="222222"/>
          <w:sz w:val="21"/>
          <w:szCs w:val="21"/>
        </w:rPr>
        <w:t xml:space="preserve"> 10 (ATP-Dependent Chromatin-Remodeling Complex).</w:t>
      </w:r>
    </w:p>
    <w:p w14:paraId="094E723C" w14:textId="77777777" w:rsidR="00190BB1" w:rsidRPr="00190BB1" w:rsidRDefault="00190BB1" w:rsidP="00190BB1">
      <w:pPr>
        <w:rPr>
          <w:rFonts w:ascii="Helvetica" w:hAnsi="Helvetica" w:cs="Helvetica"/>
          <w:b/>
          <w:bCs/>
          <w:color w:val="222222"/>
          <w:sz w:val="21"/>
          <w:szCs w:val="21"/>
        </w:rPr>
      </w:pPr>
    </w:p>
    <w:p w14:paraId="21811641"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1.2.1 </w:t>
      </w:r>
      <w:r w:rsidRPr="00190BB1">
        <w:rPr>
          <w:rFonts w:ascii="Helvetica" w:hAnsi="Helvetica" w:cs="Helvetica" w:hint="eastAsia"/>
          <w:b/>
          <w:bCs/>
          <w:color w:val="222222"/>
          <w:sz w:val="21"/>
          <w:szCs w:val="21"/>
        </w:rPr>
        <w:t>Структура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комплексов</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характеристика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субъедениц</w:t>
      </w:r>
      <w:r w:rsidRPr="00190BB1">
        <w:rPr>
          <w:rFonts w:ascii="Helvetica" w:hAnsi="Helvetica" w:cs="Helvetica"/>
          <w:b/>
          <w:bCs/>
          <w:color w:val="222222"/>
          <w:sz w:val="21"/>
          <w:szCs w:val="21"/>
        </w:rPr>
        <w:t>.</w:t>
      </w:r>
    </w:p>
    <w:p w14:paraId="703F86C4" w14:textId="77777777" w:rsidR="00190BB1" w:rsidRPr="00190BB1" w:rsidRDefault="00190BB1" w:rsidP="00190BB1">
      <w:pPr>
        <w:rPr>
          <w:rFonts w:ascii="Helvetica" w:hAnsi="Helvetica" w:cs="Helvetica"/>
          <w:b/>
          <w:bCs/>
          <w:color w:val="222222"/>
          <w:sz w:val="21"/>
          <w:szCs w:val="21"/>
        </w:rPr>
      </w:pPr>
    </w:p>
    <w:p w14:paraId="5021EE29"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1.2.2. </w:t>
      </w:r>
      <w:r w:rsidRPr="00190BB1">
        <w:rPr>
          <w:rFonts w:ascii="Helvetica" w:hAnsi="Helvetica" w:cs="Helvetica" w:hint="eastAsia"/>
          <w:b/>
          <w:bCs/>
          <w:color w:val="222222"/>
          <w:sz w:val="21"/>
          <w:szCs w:val="21"/>
        </w:rPr>
        <w:t>Характеристика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активностей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механимы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действия</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белковых</w:t>
      </w:r>
      <w:r w:rsidRPr="00190BB1">
        <w:rPr>
          <w:rFonts w:ascii="Helvetica" w:hAnsi="Helvetica" w:cs="Helvetica"/>
          <w:b/>
          <w:bCs/>
          <w:color w:val="222222"/>
          <w:sz w:val="21"/>
          <w:szCs w:val="21"/>
        </w:rPr>
        <w:t xml:space="preserve"> 15 </w:t>
      </w:r>
      <w:r w:rsidRPr="00190BB1">
        <w:rPr>
          <w:rFonts w:ascii="Helvetica" w:hAnsi="Helvetica" w:cs="Helvetica" w:hint="eastAsia"/>
          <w:b/>
          <w:bCs/>
          <w:color w:val="222222"/>
          <w:sz w:val="21"/>
          <w:szCs w:val="21"/>
        </w:rPr>
        <w:t>комплексов</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осуществляющих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перестройку</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структуры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хроматина</w:t>
      </w:r>
      <w:r w:rsidRPr="00190BB1">
        <w:rPr>
          <w:rFonts w:ascii="Helvetica" w:hAnsi="Helvetica" w:cs="Helvetica"/>
          <w:b/>
          <w:bCs/>
          <w:color w:val="222222"/>
          <w:sz w:val="21"/>
          <w:szCs w:val="21"/>
        </w:rPr>
        <w:t>.</w:t>
      </w:r>
    </w:p>
    <w:p w14:paraId="40BA7688" w14:textId="77777777" w:rsidR="00190BB1" w:rsidRPr="00190BB1" w:rsidRDefault="00190BB1" w:rsidP="00190BB1">
      <w:pPr>
        <w:rPr>
          <w:rFonts w:ascii="Helvetica" w:hAnsi="Helvetica" w:cs="Helvetica"/>
          <w:b/>
          <w:bCs/>
          <w:color w:val="222222"/>
          <w:sz w:val="21"/>
          <w:szCs w:val="21"/>
        </w:rPr>
      </w:pPr>
    </w:p>
    <w:p w14:paraId="4C621EDD"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1.2.3. </w:t>
      </w:r>
      <w:r w:rsidRPr="00190BB1">
        <w:rPr>
          <w:rFonts w:ascii="Helvetica" w:hAnsi="Helvetica" w:cs="Helvetica" w:hint="eastAsia"/>
          <w:b/>
          <w:bCs/>
          <w:color w:val="222222"/>
          <w:sz w:val="21"/>
          <w:szCs w:val="21"/>
        </w:rPr>
        <w:t>Взаимодействие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с</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промоторами</w:t>
      </w:r>
      <w:r w:rsidRPr="00190BB1">
        <w:rPr>
          <w:rFonts w:ascii="Helvetica" w:hAnsi="Helvetica" w:cs="Helvetica"/>
          <w:b/>
          <w:bCs/>
          <w:color w:val="222222"/>
          <w:sz w:val="21"/>
          <w:szCs w:val="21"/>
        </w:rPr>
        <w:t>.</w:t>
      </w:r>
    </w:p>
    <w:p w14:paraId="6B46EDDB" w14:textId="77777777" w:rsidR="00190BB1" w:rsidRPr="00190BB1" w:rsidRDefault="00190BB1" w:rsidP="00190BB1">
      <w:pPr>
        <w:rPr>
          <w:rFonts w:ascii="Helvetica" w:hAnsi="Helvetica" w:cs="Helvetica"/>
          <w:b/>
          <w:bCs/>
          <w:color w:val="222222"/>
          <w:sz w:val="21"/>
          <w:szCs w:val="21"/>
        </w:rPr>
      </w:pPr>
    </w:p>
    <w:p w14:paraId="1B1FE824"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1.2.4. </w:t>
      </w:r>
      <w:r w:rsidRPr="00190BB1">
        <w:rPr>
          <w:rFonts w:ascii="Helvetica" w:hAnsi="Helvetica" w:cs="Helvetica" w:hint="eastAsia"/>
          <w:b/>
          <w:bCs/>
          <w:color w:val="222222"/>
          <w:sz w:val="21"/>
          <w:szCs w:val="21"/>
        </w:rPr>
        <w:t>Комплексы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реорганизации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структуры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хроматина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клеточный</w:t>
      </w:r>
      <w:r w:rsidRPr="00190BB1">
        <w:rPr>
          <w:rFonts w:ascii="Helvetica" w:hAnsi="Helvetica" w:cs="Helvetica"/>
          <w:b/>
          <w:bCs/>
          <w:color w:val="222222"/>
          <w:sz w:val="21"/>
          <w:szCs w:val="21"/>
        </w:rPr>
        <w:t xml:space="preserve"> 21 </w:t>
      </w:r>
      <w:r w:rsidRPr="00190BB1">
        <w:rPr>
          <w:rFonts w:ascii="Helvetica" w:hAnsi="Helvetica" w:cs="Helvetica" w:hint="eastAsia"/>
          <w:b/>
          <w:bCs/>
          <w:color w:val="222222"/>
          <w:sz w:val="21"/>
          <w:szCs w:val="21"/>
        </w:rPr>
        <w:t>цикл</w:t>
      </w:r>
      <w:r w:rsidRPr="00190BB1">
        <w:rPr>
          <w:rFonts w:ascii="Helvetica" w:hAnsi="Helvetica" w:cs="Helvetica"/>
          <w:b/>
          <w:bCs/>
          <w:color w:val="222222"/>
          <w:sz w:val="21"/>
          <w:szCs w:val="21"/>
        </w:rPr>
        <w:t>.</w:t>
      </w:r>
    </w:p>
    <w:p w14:paraId="3219710A" w14:textId="77777777" w:rsidR="00190BB1" w:rsidRPr="00190BB1" w:rsidRDefault="00190BB1" w:rsidP="00190BB1">
      <w:pPr>
        <w:rPr>
          <w:rFonts w:ascii="Helvetica" w:hAnsi="Helvetica" w:cs="Helvetica"/>
          <w:b/>
          <w:bCs/>
          <w:color w:val="222222"/>
          <w:sz w:val="21"/>
          <w:szCs w:val="21"/>
        </w:rPr>
      </w:pPr>
    </w:p>
    <w:p w14:paraId="15125CCF"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1.3 </w:t>
      </w:r>
      <w:r w:rsidRPr="00190BB1">
        <w:rPr>
          <w:rFonts w:ascii="Helvetica" w:hAnsi="Helvetica" w:cs="Helvetica" w:hint="eastAsia"/>
          <w:b/>
          <w:bCs/>
          <w:color w:val="222222"/>
          <w:sz w:val="21"/>
          <w:szCs w:val="21"/>
        </w:rPr>
        <w:t>Белковые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комплексы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модифицирующие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структуру</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хроматина</w:t>
      </w:r>
      <w:r w:rsidRPr="00190BB1">
        <w:rPr>
          <w:rFonts w:ascii="Helvetica" w:hAnsi="Helvetica" w:cs="Helvetica"/>
          <w:b/>
          <w:bCs/>
          <w:color w:val="222222"/>
          <w:sz w:val="21"/>
          <w:szCs w:val="21"/>
        </w:rPr>
        <w:t>.</w:t>
      </w:r>
    </w:p>
    <w:p w14:paraId="7C7F324F" w14:textId="77777777" w:rsidR="00190BB1" w:rsidRPr="00190BB1" w:rsidRDefault="00190BB1" w:rsidP="00190BB1">
      <w:pPr>
        <w:rPr>
          <w:rFonts w:ascii="Helvetica" w:hAnsi="Helvetica" w:cs="Helvetica"/>
          <w:b/>
          <w:bCs/>
          <w:color w:val="222222"/>
          <w:sz w:val="21"/>
          <w:szCs w:val="21"/>
        </w:rPr>
      </w:pPr>
    </w:p>
    <w:p w14:paraId="36B9FAFC"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1.3.1 </w:t>
      </w:r>
      <w:r w:rsidRPr="00190BB1">
        <w:rPr>
          <w:rFonts w:ascii="Helvetica" w:hAnsi="Helvetica" w:cs="Helvetica" w:hint="eastAsia"/>
          <w:b/>
          <w:bCs/>
          <w:color w:val="222222"/>
          <w:sz w:val="21"/>
          <w:szCs w:val="21"/>
        </w:rPr>
        <w:t>Гистонацетилтрансферазные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комплексы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дрожжей</w:t>
      </w:r>
      <w:r w:rsidRPr="00190BB1">
        <w:rPr>
          <w:rFonts w:ascii="Helvetica" w:hAnsi="Helvetica" w:cs="Helvetica"/>
          <w:b/>
          <w:bCs/>
          <w:color w:val="222222"/>
          <w:sz w:val="21"/>
          <w:szCs w:val="21"/>
        </w:rPr>
        <w:t>.</w:t>
      </w:r>
    </w:p>
    <w:p w14:paraId="17DE59CF" w14:textId="77777777" w:rsidR="00190BB1" w:rsidRPr="00190BB1" w:rsidRDefault="00190BB1" w:rsidP="00190BB1">
      <w:pPr>
        <w:rPr>
          <w:rFonts w:ascii="Helvetica" w:hAnsi="Helvetica" w:cs="Helvetica"/>
          <w:b/>
          <w:bCs/>
          <w:color w:val="222222"/>
          <w:sz w:val="21"/>
          <w:szCs w:val="21"/>
        </w:rPr>
      </w:pPr>
    </w:p>
    <w:p w14:paraId="48281FE2"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1.3.2. </w:t>
      </w:r>
      <w:r w:rsidRPr="00190BB1">
        <w:rPr>
          <w:rFonts w:ascii="Helvetica" w:hAnsi="Helvetica" w:cs="Helvetica" w:hint="eastAsia"/>
          <w:b/>
          <w:bCs/>
          <w:color w:val="222222"/>
          <w:sz w:val="21"/>
          <w:szCs w:val="21"/>
        </w:rPr>
        <w:t>Гистонацетилтрансферазные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комплексы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человека</w:t>
      </w:r>
      <w:r w:rsidRPr="00190BB1">
        <w:rPr>
          <w:rFonts w:ascii="Helvetica" w:hAnsi="Helvetica" w:cs="Helvetica"/>
          <w:b/>
          <w:bCs/>
          <w:color w:val="222222"/>
          <w:sz w:val="21"/>
          <w:szCs w:val="21"/>
        </w:rPr>
        <w:t>.</w:t>
      </w:r>
    </w:p>
    <w:p w14:paraId="465BF818" w14:textId="77777777" w:rsidR="00190BB1" w:rsidRPr="00190BB1" w:rsidRDefault="00190BB1" w:rsidP="00190BB1">
      <w:pPr>
        <w:rPr>
          <w:rFonts w:ascii="Helvetica" w:hAnsi="Helvetica" w:cs="Helvetica"/>
          <w:b/>
          <w:bCs/>
          <w:color w:val="222222"/>
          <w:sz w:val="21"/>
          <w:szCs w:val="21"/>
        </w:rPr>
      </w:pPr>
    </w:p>
    <w:p w14:paraId="51498623"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1.3.3 </w:t>
      </w:r>
      <w:r w:rsidRPr="00190BB1">
        <w:rPr>
          <w:rFonts w:ascii="Helvetica" w:hAnsi="Helvetica" w:cs="Helvetica" w:hint="eastAsia"/>
          <w:b/>
          <w:bCs/>
          <w:color w:val="222222"/>
          <w:sz w:val="21"/>
          <w:szCs w:val="21"/>
        </w:rPr>
        <w:t>Гистонацетилтрансферазный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комплекс</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МБЬ</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БгозоркИа</w:t>
      </w:r>
      <w:r w:rsidRPr="00190BB1">
        <w:rPr>
          <w:rFonts w:ascii="Helvetica" w:hAnsi="Helvetica" w:cs="Helvetica"/>
          <w:b/>
          <w:bCs/>
          <w:color w:val="222222"/>
          <w:sz w:val="21"/>
          <w:szCs w:val="21"/>
        </w:rPr>
        <w:t>.</w:t>
      </w:r>
    </w:p>
    <w:p w14:paraId="0CABC941" w14:textId="77777777" w:rsidR="00190BB1" w:rsidRPr="00190BB1" w:rsidRDefault="00190BB1" w:rsidP="00190BB1">
      <w:pPr>
        <w:rPr>
          <w:rFonts w:ascii="Helvetica" w:hAnsi="Helvetica" w:cs="Helvetica"/>
          <w:b/>
          <w:bCs/>
          <w:color w:val="222222"/>
          <w:sz w:val="21"/>
          <w:szCs w:val="21"/>
        </w:rPr>
      </w:pPr>
    </w:p>
    <w:p w14:paraId="3554829A"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1.4 </w:t>
      </w:r>
      <w:r w:rsidRPr="00190BB1">
        <w:rPr>
          <w:rFonts w:ascii="Helvetica" w:hAnsi="Helvetica" w:cs="Helvetica" w:hint="eastAsia"/>
          <w:b/>
          <w:bCs/>
          <w:color w:val="222222"/>
          <w:sz w:val="21"/>
          <w:szCs w:val="21"/>
        </w:rPr>
        <w:t>Взаимодействие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комплексов</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модификации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гистонов</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комплексов</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АТФ</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зависимой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перестройки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хроматина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при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регуляции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экспрессии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генов</w:t>
      </w:r>
      <w:r w:rsidRPr="00190BB1">
        <w:rPr>
          <w:rFonts w:ascii="Helvetica" w:hAnsi="Helvetica" w:cs="Helvetica"/>
          <w:b/>
          <w:bCs/>
          <w:color w:val="222222"/>
          <w:sz w:val="21"/>
          <w:szCs w:val="21"/>
        </w:rPr>
        <w:t>.</w:t>
      </w:r>
    </w:p>
    <w:p w14:paraId="06232C6F" w14:textId="77777777" w:rsidR="00190BB1" w:rsidRPr="00190BB1" w:rsidRDefault="00190BB1" w:rsidP="00190BB1">
      <w:pPr>
        <w:rPr>
          <w:rFonts w:ascii="Helvetica" w:hAnsi="Helvetica" w:cs="Helvetica"/>
          <w:b/>
          <w:bCs/>
          <w:color w:val="222222"/>
          <w:sz w:val="21"/>
          <w:szCs w:val="21"/>
        </w:rPr>
      </w:pPr>
    </w:p>
    <w:p w14:paraId="0E6C53AD"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1.5 </w:t>
      </w:r>
      <w:r w:rsidRPr="00190BB1">
        <w:rPr>
          <w:rFonts w:ascii="Helvetica" w:hAnsi="Helvetica" w:cs="Helvetica" w:hint="eastAsia"/>
          <w:b/>
          <w:bCs/>
          <w:color w:val="222222"/>
          <w:sz w:val="21"/>
          <w:szCs w:val="21"/>
        </w:rPr>
        <w:t>Транскрипционные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коактиваторы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влияющие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непосредственно</w:t>
      </w:r>
      <w:r w:rsidRPr="00190BB1">
        <w:rPr>
          <w:rFonts w:ascii="Helvetica" w:hAnsi="Helvetica" w:cs="Helvetica"/>
          <w:b/>
          <w:bCs/>
          <w:color w:val="222222"/>
          <w:sz w:val="21"/>
          <w:szCs w:val="21"/>
        </w:rPr>
        <w:t xml:space="preserve"> 32 </w:t>
      </w:r>
      <w:r w:rsidRPr="00190BB1">
        <w:rPr>
          <w:rFonts w:ascii="Helvetica" w:hAnsi="Helvetica" w:cs="Helvetica" w:hint="eastAsia"/>
          <w:b/>
          <w:bCs/>
          <w:color w:val="222222"/>
          <w:sz w:val="21"/>
          <w:szCs w:val="21"/>
        </w:rPr>
        <w:t>на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изменение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структуры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хроматина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при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активации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экспрессии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генов</w:t>
      </w:r>
      <w:r w:rsidRPr="00190BB1">
        <w:rPr>
          <w:rFonts w:ascii="Helvetica" w:hAnsi="Helvetica" w:cs="Helvetica"/>
          <w:b/>
          <w:bCs/>
          <w:color w:val="222222"/>
          <w:sz w:val="21"/>
          <w:szCs w:val="21"/>
        </w:rPr>
        <w:t xml:space="preserve">. 1.5.1. </w:t>
      </w:r>
      <w:r w:rsidRPr="00190BB1">
        <w:rPr>
          <w:rFonts w:ascii="Helvetica" w:hAnsi="Helvetica" w:cs="Helvetica" w:hint="eastAsia"/>
          <w:b/>
          <w:bCs/>
          <w:color w:val="222222"/>
          <w:sz w:val="21"/>
          <w:szCs w:val="21"/>
        </w:rPr>
        <w:t>Факторы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взаимодействующие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с</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ТВР</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ТВР</w:t>
      </w:r>
      <w:r w:rsidRPr="00190BB1">
        <w:rPr>
          <w:rFonts w:ascii="Helvetica" w:hAnsi="Helvetica" w:cs="Helvetica"/>
          <w:b/>
          <w:bCs/>
          <w:color w:val="222222"/>
          <w:sz w:val="21"/>
          <w:szCs w:val="21"/>
        </w:rPr>
        <w:t xml:space="preserve"> associated factors').</w:t>
      </w:r>
    </w:p>
    <w:p w14:paraId="6CD2D3E9" w14:textId="77777777" w:rsidR="00190BB1" w:rsidRPr="00190BB1" w:rsidRDefault="00190BB1" w:rsidP="00190BB1">
      <w:pPr>
        <w:rPr>
          <w:rFonts w:ascii="Helvetica" w:hAnsi="Helvetica" w:cs="Helvetica"/>
          <w:b/>
          <w:bCs/>
          <w:color w:val="222222"/>
          <w:sz w:val="21"/>
          <w:szCs w:val="21"/>
        </w:rPr>
      </w:pPr>
    </w:p>
    <w:p w14:paraId="6F187718"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1.5.2 </w:t>
      </w:r>
      <w:r w:rsidRPr="00190BB1">
        <w:rPr>
          <w:rFonts w:ascii="Helvetica" w:hAnsi="Helvetica" w:cs="Helvetica" w:hint="eastAsia"/>
          <w:b/>
          <w:bCs/>
          <w:color w:val="222222"/>
          <w:sz w:val="21"/>
          <w:szCs w:val="21"/>
        </w:rPr>
        <w:t>Медиатор</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БЫВ</w:t>
      </w:r>
      <w:r w:rsidRPr="00190BB1">
        <w:rPr>
          <w:rFonts w:ascii="Helvetica" w:hAnsi="Helvetica" w:cs="Helvetica"/>
          <w:b/>
          <w:bCs/>
          <w:color w:val="222222"/>
          <w:sz w:val="21"/>
          <w:szCs w:val="21"/>
        </w:rPr>
        <w:t>.</w:t>
      </w:r>
    </w:p>
    <w:p w14:paraId="189DD1D3" w14:textId="77777777" w:rsidR="00190BB1" w:rsidRPr="00190BB1" w:rsidRDefault="00190BB1" w:rsidP="00190BB1">
      <w:pPr>
        <w:rPr>
          <w:rFonts w:ascii="Helvetica" w:hAnsi="Helvetica" w:cs="Helvetica"/>
          <w:b/>
          <w:bCs/>
          <w:color w:val="222222"/>
          <w:sz w:val="21"/>
          <w:szCs w:val="21"/>
        </w:rPr>
      </w:pPr>
    </w:p>
    <w:p w14:paraId="79875A19"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1.6. </w:t>
      </w:r>
      <w:r w:rsidRPr="00190BB1">
        <w:rPr>
          <w:rFonts w:ascii="Helvetica" w:hAnsi="Helvetica" w:cs="Helvetica" w:hint="eastAsia"/>
          <w:b/>
          <w:bCs/>
          <w:color w:val="222222"/>
          <w:sz w:val="21"/>
          <w:szCs w:val="21"/>
        </w:rPr>
        <w:t>Транскрипционные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факторы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Яар</w:t>
      </w:r>
      <w:r w:rsidRPr="00190BB1">
        <w:rPr>
          <w:rFonts w:ascii="Helvetica" w:hAnsi="Helvetica" w:cs="Helvetica"/>
          <w:b/>
          <w:bCs/>
          <w:color w:val="222222"/>
          <w:sz w:val="21"/>
          <w:szCs w:val="21"/>
        </w:rPr>
        <w:t xml:space="preserve">1, </w:t>
      </w:r>
      <w:r w:rsidRPr="00190BB1">
        <w:rPr>
          <w:rFonts w:ascii="Helvetica" w:hAnsi="Helvetica" w:cs="Helvetica" w:hint="eastAsia"/>
          <w:b/>
          <w:bCs/>
          <w:color w:val="222222"/>
          <w:sz w:val="21"/>
          <w:szCs w:val="21"/>
        </w:rPr>
        <w:t>АЬП</w:t>
      </w:r>
      <w:r w:rsidRPr="00190BB1">
        <w:rPr>
          <w:rFonts w:ascii="Helvetica" w:hAnsi="Helvetica" w:cs="Helvetica"/>
          <w:b/>
          <w:bCs/>
          <w:color w:val="222222"/>
          <w:sz w:val="21"/>
          <w:szCs w:val="21"/>
        </w:rPr>
        <w:t>, 11</w:t>
      </w:r>
      <w:r w:rsidRPr="00190BB1">
        <w:rPr>
          <w:rFonts w:ascii="Helvetica" w:hAnsi="Helvetica" w:cs="Helvetica" w:hint="eastAsia"/>
          <w:b/>
          <w:bCs/>
          <w:color w:val="222222"/>
          <w:sz w:val="21"/>
          <w:szCs w:val="21"/>
        </w:rPr>
        <w:t>еЬ</w:t>
      </w:r>
      <w:r w:rsidRPr="00190BB1">
        <w:rPr>
          <w:rFonts w:ascii="Helvetica" w:hAnsi="Helvetica" w:cs="Helvetica"/>
          <w:b/>
          <w:bCs/>
          <w:color w:val="222222"/>
          <w:sz w:val="21"/>
          <w:szCs w:val="21"/>
        </w:rPr>
        <w:t>1.</w:t>
      </w:r>
    </w:p>
    <w:p w14:paraId="5898781A" w14:textId="77777777" w:rsidR="00190BB1" w:rsidRPr="00190BB1" w:rsidRDefault="00190BB1" w:rsidP="00190BB1">
      <w:pPr>
        <w:rPr>
          <w:rFonts w:ascii="Helvetica" w:hAnsi="Helvetica" w:cs="Helvetica"/>
          <w:b/>
          <w:bCs/>
          <w:color w:val="222222"/>
          <w:sz w:val="21"/>
          <w:szCs w:val="21"/>
        </w:rPr>
      </w:pPr>
    </w:p>
    <w:p w14:paraId="6C446392"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1.7 </w:t>
      </w:r>
      <w:r w:rsidRPr="00190BB1">
        <w:rPr>
          <w:rFonts w:ascii="Helvetica" w:hAnsi="Helvetica" w:cs="Helvetica" w:hint="eastAsia"/>
          <w:b/>
          <w:bCs/>
          <w:color w:val="222222"/>
          <w:sz w:val="21"/>
          <w:szCs w:val="21"/>
        </w:rPr>
        <w:t>Ген</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Р</w:t>
      </w:r>
      <w:r w:rsidRPr="00190BB1">
        <w:rPr>
          <w:rFonts w:ascii="Helvetica" w:hAnsi="Helvetica" w:cs="Helvetica"/>
          <w:b/>
          <w:bCs/>
          <w:color w:val="222222"/>
          <w:sz w:val="21"/>
          <w:szCs w:val="21"/>
        </w:rPr>
        <w:t xml:space="preserve">35 </w:t>
      </w:r>
      <w:r w:rsidRPr="00190BB1">
        <w:rPr>
          <w:rFonts w:ascii="Helvetica" w:hAnsi="Helvetica" w:cs="Helvetica" w:hint="eastAsia"/>
          <w:b/>
          <w:bCs/>
          <w:color w:val="222222"/>
          <w:sz w:val="21"/>
          <w:szCs w:val="21"/>
        </w:rPr>
        <w:t>дрожжей</w:t>
      </w:r>
      <w:r w:rsidRPr="00190BB1">
        <w:rPr>
          <w:rFonts w:ascii="Helvetica" w:hAnsi="Helvetica" w:cs="Helvetica"/>
          <w:b/>
          <w:bCs/>
          <w:color w:val="222222"/>
          <w:sz w:val="21"/>
          <w:szCs w:val="21"/>
        </w:rPr>
        <w:t xml:space="preserve"> &amp; </w:t>
      </w:r>
      <w:r w:rsidRPr="00190BB1">
        <w:rPr>
          <w:rFonts w:ascii="Helvetica" w:hAnsi="Helvetica" w:cs="Helvetica" w:hint="eastAsia"/>
          <w:b/>
          <w:bCs/>
          <w:color w:val="222222"/>
          <w:sz w:val="21"/>
          <w:szCs w:val="21"/>
        </w:rPr>
        <w:t>сегеушяе</w:t>
      </w:r>
      <w:r w:rsidRPr="00190BB1">
        <w:rPr>
          <w:rFonts w:ascii="Helvetica" w:hAnsi="Helvetica" w:cs="Helvetica"/>
          <w:b/>
          <w:bCs/>
          <w:color w:val="222222"/>
          <w:sz w:val="21"/>
          <w:szCs w:val="21"/>
        </w:rPr>
        <w:t xml:space="preserve"> - </w:t>
      </w:r>
      <w:r w:rsidRPr="00190BB1">
        <w:rPr>
          <w:rFonts w:ascii="Helvetica" w:hAnsi="Helvetica" w:cs="Helvetica" w:hint="eastAsia"/>
          <w:b/>
          <w:bCs/>
          <w:color w:val="222222"/>
          <w:sz w:val="21"/>
          <w:szCs w:val="21"/>
        </w:rPr>
        <w:t>его</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роль</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в</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контроле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трансляции</w:t>
      </w:r>
      <w:r w:rsidRPr="00190BB1">
        <w:rPr>
          <w:rFonts w:ascii="Helvetica" w:hAnsi="Helvetica" w:cs="Helvetica"/>
          <w:b/>
          <w:bCs/>
          <w:color w:val="222222"/>
          <w:sz w:val="21"/>
          <w:szCs w:val="21"/>
        </w:rPr>
        <w:t xml:space="preserve"> 41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других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клеточных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процессах</w:t>
      </w:r>
      <w:r w:rsidRPr="00190BB1">
        <w:rPr>
          <w:rFonts w:ascii="Helvetica" w:hAnsi="Helvetica" w:cs="Helvetica"/>
          <w:b/>
          <w:bCs/>
          <w:color w:val="222222"/>
          <w:sz w:val="21"/>
          <w:szCs w:val="21"/>
        </w:rPr>
        <w:t>.</w:t>
      </w:r>
    </w:p>
    <w:p w14:paraId="16ACC7FC" w14:textId="77777777" w:rsidR="00190BB1" w:rsidRPr="00190BB1" w:rsidRDefault="00190BB1" w:rsidP="00190BB1">
      <w:pPr>
        <w:rPr>
          <w:rFonts w:ascii="Helvetica" w:hAnsi="Helvetica" w:cs="Helvetica"/>
          <w:b/>
          <w:bCs/>
          <w:color w:val="222222"/>
          <w:sz w:val="21"/>
          <w:szCs w:val="21"/>
        </w:rPr>
      </w:pPr>
    </w:p>
    <w:p w14:paraId="7D80D068"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Глава</w:t>
      </w:r>
      <w:r w:rsidRPr="00190BB1">
        <w:rPr>
          <w:rFonts w:ascii="Helvetica" w:hAnsi="Helvetica" w:cs="Helvetica"/>
          <w:b/>
          <w:bCs/>
          <w:color w:val="222222"/>
          <w:sz w:val="21"/>
          <w:szCs w:val="21"/>
        </w:rPr>
        <w:t xml:space="preserve"> 2. </w:t>
      </w:r>
      <w:r w:rsidRPr="00190BB1">
        <w:rPr>
          <w:rFonts w:ascii="Helvetica" w:hAnsi="Helvetica" w:cs="Helvetica" w:hint="eastAsia"/>
          <w:b/>
          <w:bCs/>
          <w:color w:val="222222"/>
          <w:sz w:val="21"/>
          <w:szCs w:val="21"/>
        </w:rPr>
        <w:t>МАТЕРИАЛЫ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МЕТОДЫ</w:t>
      </w:r>
      <w:r w:rsidRPr="00190BB1">
        <w:rPr>
          <w:rFonts w:ascii="Helvetica" w:hAnsi="Helvetica" w:cs="Helvetica"/>
          <w:b/>
          <w:bCs/>
          <w:color w:val="222222"/>
          <w:sz w:val="21"/>
          <w:szCs w:val="21"/>
        </w:rPr>
        <w:t xml:space="preserve">. 46 2.1. </w:t>
      </w:r>
      <w:r w:rsidRPr="00190BB1">
        <w:rPr>
          <w:rFonts w:ascii="Helvetica" w:hAnsi="Helvetica" w:cs="Helvetica" w:hint="eastAsia"/>
          <w:b/>
          <w:bCs/>
          <w:color w:val="222222"/>
          <w:sz w:val="21"/>
          <w:szCs w:val="21"/>
        </w:rPr>
        <w:t>Штаммы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плазмиды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использованные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в</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работе</w:t>
      </w:r>
      <w:r w:rsidRPr="00190BB1">
        <w:rPr>
          <w:rFonts w:ascii="Helvetica" w:hAnsi="Helvetica" w:cs="Helvetica"/>
          <w:b/>
          <w:bCs/>
          <w:color w:val="222222"/>
          <w:sz w:val="21"/>
          <w:szCs w:val="21"/>
        </w:rPr>
        <w:t>.</w:t>
      </w:r>
    </w:p>
    <w:p w14:paraId="51C81905" w14:textId="77777777" w:rsidR="00190BB1" w:rsidRPr="00190BB1" w:rsidRDefault="00190BB1" w:rsidP="00190BB1">
      <w:pPr>
        <w:rPr>
          <w:rFonts w:ascii="Helvetica" w:hAnsi="Helvetica" w:cs="Helvetica"/>
          <w:b/>
          <w:bCs/>
          <w:color w:val="222222"/>
          <w:sz w:val="21"/>
          <w:szCs w:val="21"/>
        </w:rPr>
      </w:pPr>
    </w:p>
    <w:p w14:paraId="0474BCBF"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2.2 </w:t>
      </w:r>
      <w:r w:rsidRPr="00190BB1">
        <w:rPr>
          <w:rFonts w:ascii="Helvetica" w:hAnsi="Helvetica" w:cs="Helvetica" w:hint="eastAsia"/>
          <w:b/>
          <w:bCs/>
          <w:color w:val="222222"/>
          <w:sz w:val="21"/>
          <w:szCs w:val="21"/>
        </w:rPr>
        <w:t>Среды</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условия</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культивирования</w:t>
      </w:r>
      <w:r w:rsidRPr="00190BB1">
        <w:rPr>
          <w:rFonts w:ascii="Helvetica" w:hAnsi="Helvetica" w:cs="Helvetica"/>
          <w:b/>
          <w:bCs/>
          <w:color w:val="222222"/>
          <w:sz w:val="21"/>
          <w:szCs w:val="21"/>
        </w:rPr>
        <w:t>.</w:t>
      </w:r>
    </w:p>
    <w:p w14:paraId="0D799C65" w14:textId="77777777" w:rsidR="00190BB1" w:rsidRPr="00190BB1" w:rsidRDefault="00190BB1" w:rsidP="00190BB1">
      <w:pPr>
        <w:rPr>
          <w:rFonts w:ascii="Helvetica" w:hAnsi="Helvetica" w:cs="Helvetica"/>
          <w:b/>
          <w:bCs/>
          <w:color w:val="222222"/>
          <w:sz w:val="21"/>
          <w:szCs w:val="21"/>
        </w:rPr>
      </w:pPr>
    </w:p>
    <w:p w14:paraId="0D717A3A"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2.3. </w:t>
      </w:r>
      <w:r w:rsidRPr="00190BB1">
        <w:rPr>
          <w:rFonts w:ascii="Helvetica" w:hAnsi="Helvetica" w:cs="Helvetica" w:hint="eastAsia"/>
          <w:b/>
          <w:bCs/>
          <w:color w:val="222222"/>
          <w:sz w:val="21"/>
          <w:szCs w:val="21"/>
        </w:rPr>
        <w:t>Генетические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методы</w:t>
      </w:r>
      <w:r w:rsidRPr="00190BB1">
        <w:rPr>
          <w:rFonts w:ascii="Helvetica" w:hAnsi="Helvetica" w:cs="Helvetica"/>
          <w:b/>
          <w:bCs/>
          <w:color w:val="222222"/>
          <w:sz w:val="21"/>
          <w:szCs w:val="21"/>
        </w:rPr>
        <w:t>.</w:t>
      </w:r>
    </w:p>
    <w:p w14:paraId="556ACB00" w14:textId="77777777" w:rsidR="00190BB1" w:rsidRPr="00190BB1" w:rsidRDefault="00190BB1" w:rsidP="00190BB1">
      <w:pPr>
        <w:rPr>
          <w:rFonts w:ascii="Helvetica" w:hAnsi="Helvetica" w:cs="Helvetica"/>
          <w:b/>
          <w:bCs/>
          <w:color w:val="222222"/>
          <w:sz w:val="21"/>
          <w:szCs w:val="21"/>
        </w:rPr>
      </w:pPr>
    </w:p>
    <w:p w14:paraId="7CFAA739"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2.4. </w:t>
      </w:r>
      <w:r w:rsidRPr="00190BB1">
        <w:rPr>
          <w:rFonts w:ascii="Helvetica" w:hAnsi="Helvetica" w:cs="Helvetica" w:hint="eastAsia"/>
          <w:b/>
          <w:bCs/>
          <w:color w:val="222222"/>
          <w:sz w:val="21"/>
          <w:szCs w:val="21"/>
        </w:rPr>
        <w:t>Молекулярно</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биологические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методы</w:t>
      </w:r>
      <w:r w:rsidRPr="00190BB1">
        <w:rPr>
          <w:rFonts w:ascii="Helvetica" w:hAnsi="Helvetica" w:cs="Helvetica"/>
          <w:b/>
          <w:bCs/>
          <w:color w:val="222222"/>
          <w:sz w:val="21"/>
          <w:szCs w:val="21"/>
        </w:rPr>
        <w:t>.</w:t>
      </w:r>
    </w:p>
    <w:p w14:paraId="36EE28F3" w14:textId="77777777" w:rsidR="00190BB1" w:rsidRPr="00190BB1" w:rsidRDefault="00190BB1" w:rsidP="00190BB1">
      <w:pPr>
        <w:rPr>
          <w:rFonts w:ascii="Helvetica" w:hAnsi="Helvetica" w:cs="Helvetica"/>
          <w:b/>
          <w:bCs/>
          <w:color w:val="222222"/>
          <w:sz w:val="21"/>
          <w:szCs w:val="21"/>
        </w:rPr>
      </w:pPr>
    </w:p>
    <w:p w14:paraId="69A5B3D6"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2.4.1. </w:t>
      </w:r>
      <w:r w:rsidRPr="00190BB1">
        <w:rPr>
          <w:rFonts w:ascii="Helvetica" w:hAnsi="Helvetica" w:cs="Helvetica" w:hint="eastAsia"/>
          <w:b/>
          <w:bCs/>
          <w:color w:val="222222"/>
          <w:sz w:val="21"/>
          <w:szCs w:val="21"/>
        </w:rPr>
        <w:t>Сайт</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направленный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мутагенез</w:t>
      </w:r>
      <w:r w:rsidRPr="00190BB1">
        <w:rPr>
          <w:rFonts w:ascii="Helvetica" w:hAnsi="Helvetica" w:cs="Helvetica"/>
          <w:b/>
          <w:bCs/>
          <w:color w:val="222222"/>
          <w:sz w:val="21"/>
          <w:szCs w:val="21"/>
        </w:rPr>
        <w:t>.</w:t>
      </w:r>
    </w:p>
    <w:p w14:paraId="14F1167A" w14:textId="77777777" w:rsidR="00190BB1" w:rsidRPr="00190BB1" w:rsidRDefault="00190BB1" w:rsidP="00190BB1">
      <w:pPr>
        <w:rPr>
          <w:rFonts w:ascii="Helvetica" w:hAnsi="Helvetica" w:cs="Helvetica"/>
          <w:b/>
          <w:bCs/>
          <w:color w:val="222222"/>
          <w:sz w:val="21"/>
          <w:szCs w:val="21"/>
        </w:rPr>
      </w:pPr>
    </w:p>
    <w:p w14:paraId="7FF7F1DA"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2.4.2. </w:t>
      </w:r>
      <w:r w:rsidRPr="00190BB1">
        <w:rPr>
          <w:rFonts w:ascii="Helvetica" w:hAnsi="Helvetica" w:cs="Helvetica" w:hint="eastAsia"/>
          <w:b/>
          <w:bCs/>
          <w:color w:val="222222"/>
          <w:sz w:val="21"/>
          <w:szCs w:val="21"/>
        </w:rPr>
        <w:t>Определение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активности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р</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галактозидазы</w:t>
      </w:r>
      <w:r w:rsidRPr="00190BB1">
        <w:rPr>
          <w:rFonts w:ascii="Helvetica" w:hAnsi="Helvetica" w:cs="Helvetica"/>
          <w:b/>
          <w:bCs/>
          <w:color w:val="222222"/>
          <w:sz w:val="21"/>
          <w:szCs w:val="21"/>
        </w:rPr>
        <w:t>.</w:t>
      </w:r>
    </w:p>
    <w:p w14:paraId="6606267D" w14:textId="77777777" w:rsidR="00190BB1" w:rsidRPr="00190BB1" w:rsidRDefault="00190BB1" w:rsidP="00190BB1">
      <w:pPr>
        <w:rPr>
          <w:rFonts w:ascii="Helvetica" w:hAnsi="Helvetica" w:cs="Helvetica"/>
          <w:b/>
          <w:bCs/>
          <w:color w:val="222222"/>
          <w:sz w:val="21"/>
          <w:szCs w:val="21"/>
        </w:rPr>
      </w:pPr>
    </w:p>
    <w:p w14:paraId="14FF71A3"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2.4.3. </w:t>
      </w:r>
      <w:r w:rsidRPr="00190BB1">
        <w:rPr>
          <w:rFonts w:ascii="Helvetica" w:hAnsi="Helvetica" w:cs="Helvetica" w:hint="eastAsia"/>
          <w:b/>
          <w:bCs/>
          <w:color w:val="222222"/>
          <w:sz w:val="21"/>
          <w:szCs w:val="21"/>
        </w:rPr>
        <w:t>Непрямое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концевое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мечение</w:t>
      </w:r>
      <w:r w:rsidRPr="00190BB1">
        <w:rPr>
          <w:rFonts w:ascii="Helvetica" w:hAnsi="Helvetica" w:cs="Helvetica"/>
          <w:b/>
          <w:bCs/>
          <w:color w:val="222222"/>
          <w:sz w:val="21"/>
          <w:szCs w:val="21"/>
        </w:rPr>
        <w:t>.</w:t>
      </w:r>
    </w:p>
    <w:p w14:paraId="26B74718" w14:textId="77777777" w:rsidR="00190BB1" w:rsidRPr="00190BB1" w:rsidRDefault="00190BB1" w:rsidP="00190BB1">
      <w:pPr>
        <w:rPr>
          <w:rFonts w:ascii="Helvetica" w:hAnsi="Helvetica" w:cs="Helvetica"/>
          <w:b/>
          <w:bCs/>
          <w:color w:val="222222"/>
          <w:sz w:val="21"/>
          <w:szCs w:val="21"/>
        </w:rPr>
      </w:pPr>
    </w:p>
    <w:p w14:paraId="602F2521"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2.4.4 </w:t>
      </w:r>
      <w:r w:rsidRPr="00190BB1">
        <w:rPr>
          <w:rFonts w:ascii="Helvetica" w:hAnsi="Helvetica" w:cs="Helvetica" w:hint="eastAsia"/>
          <w:b/>
          <w:bCs/>
          <w:color w:val="222222"/>
          <w:sz w:val="21"/>
          <w:szCs w:val="21"/>
        </w:rPr>
        <w:t>Геномный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футпринтинг</w:t>
      </w:r>
      <w:r w:rsidRPr="00190BB1">
        <w:rPr>
          <w:rFonts w:ascii="Helvetica" w:hAnsi="Helvetica" w:cs="Helvetica"/>
          <w:b/>
          <w:bCs/>
          <w:color w:val="222222"/>
          <w:sz w:val="21"/>
          <w:szCs w:val="21"/>
        </w:rPr>
        <w:t xml:space="preserve"> in vivo.</w:t>
      </w:r>
    </w:p>
    <w:p w14:paraId="0BB052C9" w14:textId="77777777" w:rsidR="00190BB1" w:rsidRPr="00190BB1" w:rsidRDefault="00190BB1" w:rsidP="00190BB1">
      <w:pPr>
        <w:rPr>
          <w:rFonts w:ascii="Helvetica" w:hAnsi="Helvetica" w:cs="Helvetica"/>
          <w:b/>
          <w:bCs/>
          <w:color w:val="222222"/>
          <w:sz w:val="21"/>
          <w:szCs w:val="21"/>
        </w:rPr>
      </w:pPr>
    </w:p>
    <w:p w14:paraId="06649CCC"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2.5. </w:t>
      </w:r>
      <w:r w:rsidRPr="00190BB1">
        <w:rPr>
          <w:rFonts w:ascii="Helvetica" w:hAnsi="Helvetica" w:cs="Helvetica" w:hint="eastAsia"/>
          <w:b/>
          <w:bCs/>
          <w:color w:val="222222"/>
          <w:sz w:val="21"/>
          <w:szCs w:val="21"/>
        </w:rPr>
        <w:t>Статистическая</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обработка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результатов</w:t>
      </w:r>
      <w:r w:rsidRPr="00190BB1">
        <w:rPr>
          <w:rFonts w:ascii="Helvetica" w:hAnsi="Helvetica" w:cs="Helvetica"/>
          <w:b/>
          <w:bCs/>
          <w:color w:val="222222"/>
          <w:sz w:val="21"/>
          <w:szCs w:val="21"/>
        </w:rPr>
        <w:t>.</w:t>
      </w:r>
    </w:p>
    <w:p w14:paraId="5CE0054A" w14:textId="77777777" w:rsidR="00190BB1" w:rsidRPr="00190BB1" w:rsidRDefault="00190BB1" w:rsidP="00190BB1">
      <w:pPr>
        <w:rPr>
          <w:rFonts w:ascii="Helvetica" w:hAnsi="Helvetica" w:cs="Helvetica"/>
          <w:b/>
          <w:bCs/>
          <w:color w:val="222222"/>
          <w:sz w:val="21"/>
          <w:szCs w:val="21"/>
        </w:rPr>
      </w:pPr>
    </w:p>
    <w:p w14:paraId="1937D727"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Глава</w:t>
      </w:r>
      <w:r w:rsidRPr="00190BB1">
        <w:rPr>
          <w:rFonts w:ascii="Helvetica" w:hAnsi="Helvetica" w:cs="Helvetica"/>
          <w:b/>
          <w:bCs/>
          <w:color w:val="222222"/>
          <w:sz w:val="21"/>
          <w:szCs w:val="21"/>
        </w:rPr>
        <w:t xml:space="preserve"> 3. </w:t>
      </w:r>
      <w:r w:rsidRPr="00190BB1">
        <w:rPr>
          <w:rFonts w:ascii="Helvetica" w:hAnsi="Helvetica" w:cs="Helvetica" w:hint="eastAsia"/>
          <w:b/>
          <w:bCs/>
          <w:color w:val="222222"/>
          <w:sz w:val="21"/>
          <w:szCs w:val="21"/>
        </w:rPr>
        <w:t>РЕЗУЛЬТАТЫ</w:t>
      </w:r>
      <w:r w:rsidRPr="00190BB1">
        <w:rPr>
          <w:rFonts w:ascii="Helvetica" w:hAnsi="Helvetica" w:cs="Helvetica"/>
          <w:b/>
          <w:bCs/>
          <w:color w:val="222222"/>
          <w:sz w:val="21"/>
          <w:szCs w:val="21"/>
        </w:rPr>
        <w:t>.</w:t>
      </w:r>
    </w:p>
    <w:p w14:paraId="0E45C2E5" w14:textId="77777777" w:rsidR="00190BB1" w:rsidRPr="00190BB1" w:rsidRDefault="00190BB1" w:rsidP="00190BB1">
      <w:pPr>
        <w:rPr>
          <w:rFonts w:ascii="Helvetica" w:hAnsi="Helvetica" w:cs="Helvetica"/>
          <w:b/>
          <w:bCs/>
          <w:color w:val="222222"/>
          <w:sz w:val="21"/>
          <w:szCs w:val="21"/>
        </w:rPr>
      </w:pPr>
    </w:p>
    <w:p w14:paraId="255288DC"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3.1. </w:t>
      </w:r>
      <w:r w:rsidRPr="00190BB1">
        <w:rPr>
          <w:rFonts w:ascii="Helvetica" w:hAnsi="Helvetica" w:cs="Helvetica" w:hint="eastAsia"/>
          <w:b/>
          <w:bCs/>
          <w:color w:val="222222"/>
          <w:sz w:val="21"/>
          <w:szCs w:val="21"/>
        </w:rPr>
        <w:t>Анализ</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структурной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организации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хроматина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гена</w:t>
      </w:r>
      <w:r w:rsidRPr="00190BB1">
        <w:rPr>
          <w:rFonts w:ascii="Helvetica" w:hAnsi="Helvetica" w:cs="Helvetica"/>
          <w:b/>
          <w:bCs/>
          <w:color w:val="222222"/>
          <w:sz w:val="21"/>
          <w:szCs w:val="21"/>
        </w:rPr>
        <w:t xml:space="preserve"> SUP35 </w:t>
      </w:r>
      <w:r w:rsidRPr="00190BB1">
        <w:rPr>
          <w:rFonts w:ascii="Helvetica" w:hAnsi="Helvetica" w:cs="Helvetica" w:hint="eastAsia"/>
          <w:b/>
          <w:bCs/>
          <w:color w:val="222222"/>
          <w:sz w:val="21"/>
          <w:szCs w:val="21"/>
        </w:rPr>
        <w:t>методом</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непрямого</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мечения</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концов</w:t>
      </w:r>
      <w:r w:rsidRPr="00190BB1">
        <w:rPr>
          <w:rFonts w:ascii="Helvetica" w:hAnsi="Helvetica" w:cs="Helvetica"/>
          <w:b/>
          <w:bCs/>
          <w:color w:val="222222"/>
          <w:sz w:val="21"/>
          <w:szCs w:val="21"/>
        </w:rPr>
        <w:t>".</w:t>
      </w:r>
    </w:p>
    <w:p w14:paraId="6A592634" w14:textId="77777777" w:rsidR="00190BB1" w:rsidRPr="00190BB1" w:rsidRDefault="00190BB1" w:rsidP="00190BB1">
      <w:pPr>
        <w:rPr>
          <w:rFonts w:ascii="Helvetica" w:hAnsi="Helvetica" w:cs="Helvetica"/>
          <w:b/>
          <w:bCs/>
          <w:color w:val="222222"/>
          <w:sz w:val="21"/>
          <w:szCs w:val="21"/>
        </w:rPr>
      </w:pPr>
    </w:p>
    <w:p w14:paraId="791B8143"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3.2. </w:t>
      </w:r>
      <w:r w:rsidRPr="00190BB1">
        <w:rPr>
          <w:rFonts w:ascii="Helvetica" w:hAnsi="Helvetica" w:cs="Helvetica" w:hint="eastAsia"/>
          <w:b/>
          <w:bCs/>
          <w:color w:val="222222"/>
          <w:sz w:val="21"/>
          <w:szCs w:val="21"/>
        </w:rPr>
        <w:t>Анализ</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мест</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ДНК</w:t>
      </w:r>
      <w:r w:rsidRPr="00190BB1">
        <w:rPr>
          <w:rFonts w:ascii="Helvetica" w:hAnsi="Helvetica" w:cs="Helvetica"/>
          <w:b/>
          <w:bCs/>
          <w:color w:val="222222"/>
          <w:sz w:val="21"/>
          <w:szCs w:val="21"/>
        </w:rPr>
        <w:t>-</w:t>
      </w:r>
      <w:r w:rsidRPr="00190BB1">
        <w:rPr>
          <w:rFonts w:ascii="Helvetica" w:hAnsi="Helvetica" w:cs="Helvetica" w:hint="eastAsia"/>
          <w:b/>
          <w:bCs/>
          <w:color w:val="222222"/>
          <w:sz w:val="21"/>
          <w:szCs w:val="21"/>
        </w:rPr>
        <w:t>белкового</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взаимодействия</w:t>
      </w:r>
      <w:r w:rsidRPr="00190BB1">
        <w:rPr>
          <w:rFonts w:ascii="Helvetica" w:hAnsi="Helvetica" w:cs="Helvetica"/>
          <w:b/>
          <w:bCs/>
          <w:color w:val="222222"/>
          <w:sz w:val="21"/>
          <w:szCs w:val="21"/>
        </w:rPr>
        <w:t xml:space="preserve"> in vivo </w:t>
      </w:r>
      <w:r w:rsidRPr="00190BB1">
        <w:rPr>
          <w:rFonts w:ascii="Helvetica" w:hAnsi="Helvetica" w:cs="Helvetica" w:hint="eastAsia"/>
          <w:b/>
          <w:bCs/>
          <w:color w:val="222222"/>
          <w:sz w:val="21"/>
          <w:szCs w:val="21"/>
        </w:rPr>
        <w:t>в</w:t>
      </w:r>
      <w:r w:rsidRPr="00190BB1">
        <w:rPr>
          <w:rFonts w:ascii="Helvetica" w:hAnsi="Helvetica" w:cs="Helvetica"/>
          <w:b/>
          <w:bCs/>
          <w:color w:val="222222"/>
          <w:sz w:val="21"/>
          <w:szCs w:val="21"/>
        </w:rPr>
        <w:t xml:space="preserve"> 66 </w:t>
      </w:r>
      <w:r w:rsidRPr="00190BB1">
        <w:rPr>
          <w:rFonts w:ascii="Helvetica" w:hAnsi="Helvetica" w:cs="Helvetica" w:hint="eastAsia"/>
          <w:b/>
          <w:bCs/>
          <w:color w:val="222222"/>
          <w:sz w:val="21"/>
          <w:szCs w:val="21"/>
        </w:rPr>
        <w:t>промоторной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области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гена</w:t>
      </w:r>
      <w:r w:rsidRPr="00190BB1">
        <w:rPr>
          <w:rFonts w:ascii="Helvetica" w:hAnsi="Helvetica" w:cs="Helvetica"/>
          <w:b/>
          <w:bCs/>
          <w:color w:val="222222"/>
          <w:sz w:val="21"/>
          <w:szCs w:val="21"/>
        </w:rPr>
        <w:t xml:space="preserve"> SUP35.</w:t>
      </w:r>
    </w:p>
    <w:p w14:paraId="2F3AE884" w14:textId="77777777" w:rsidR="00190BB1" w:rsidRPr="00190BB1" w:rsidRDefault="00190BB1" w:rsidP="00190BB1">
      <w:pPr>
        <w:rPr>
          <w:rFonts w:ascii="Helvetica" w:hAnsi="Helvetica" w:cs="Helvetica"/>
          <w:b/>
          <w:bCs/>
          <w:color w:val="222222"/>
          <w:sz w:val="21"/>
          <w:szCs w:val="21"/>
        </w:rPr>
      </w:pPr>
    </w:p>
    <w:p w14:paraId="01F6EF7E"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3.3. </w:t>
      </w:r>
      <w:r w:rsidRPr="00190BB1">
        <w:rPr>
          <w:rFonts w:ascii="Helvetica" w:hAnsi="Helvetica" w:cs="Helvetica" w:hint="eastAsia"/>
          <w:b/>
          <w:bCs/>
          <w:color w:val="222222"/>
          <w:sz w:val="21"/>
          <w:szCs w:val="21"/>
        </w:rPr>
        <w:t>Анализ</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влияния</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промоторных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мутаций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функции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гена</w:t>
      </w:r>
      <w:r w:rsidRPr="00190BB1">
        <w:rPr>
          <w:rFonts w:ascii="Helvetica" w:hAnsi="Helvetica" w:cs="Helvetica"/>
          <w:b/>
          <w:bCs/>
          <w:color w:val="222222"/>
          <w:sz w:val="21"/>
          <w:szCs w:val="21"/>
        </w:rPr>
        <w:t xml:space="preserve"> SUP</w:t>
      </w:r>
    </w:p>
    <w:p w14:paraId="794E5896" w14:textId="77777777" w:rsidR="00190BB1" w:rsidRPr="00190BB1" w:rsidRDefault="00190BB1" w:rsidP="00190BB1">
      <w:pPr>
        <w:rPr>
          <w:rFonts w:ascii="Helvetica" w:hAnsi="Helvetica" w:cs="Helvetica"/>
          <w:b/>
          <w:bCs/>
          <w:color w:val="222222"/>
          <w:sz w:val="21"/>
          <w:szCs w:val="21"/>
        </w:rPr>
      </w:pPr>
    </w:p>
    <w:p w14:paraId="4DA96BF4"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3.4 </w:t>
      </w:r>
      <w:r w:rsidRPr="00190BB1">
        <w:rPr>
          <w:rFonts w:ascii="Helvetica" w:hAnsi="Helvetica" w:cs="Helvetica" w:hint="eastAsia"/>
          <w:b/>
          <w:bCs/>
          <w:color w:val="222222"/>
          <w:sz w:val="21"/>
          <w:szCs w:val="21"/>
        </w:rPr>
        <w:t>Анализ</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влияния</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промоторных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мутаций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экспрессию</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гена</w:t>
      </w:r>
      <w:r w:rsidRPr="00190BB1">
        <w:rPr>
          <w:rFonts w:ascii="Helvetica" w:hAnsi="Helvetica" w:cs="Helvetica"/>
          <w:b/>
          <w:bCs/>
          <w:color w:val="222222"/>
          <w:sz w:val="21"/>
          <w:szCs w:val="21"/>
        </w:rPr>
        <w:t xml:space="preserve"> SUP</w:t>
      </w:r>
    </w:p>
    <w:p w14:paraId="779F4AFA" w14:textId="77777777" w:rsidR="00190BB1" w:rsidRPr="00190BB1" w:rsidRDefault="00190BB1" w:rsidP="00190BB1">
      <w:pPr>
        <w:rPr>
          <w:rFonts w:ascii="Helvetica" w:hAnsi="Helvetica" w:cs="Helvetica"/>
          <w:b/>
          <w:bCs/>
          <w:color w:val="222222"/>
          <w:sz w:val="21"/>
          <w:szCs w:val="21"/>
        </w:rPr>
      </w:pPr>
    </w:p>
    <w:p w14:paraId="350C42C5"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3.5 </w:t>
      </w:r>
      <w:r w:rsidRPr="00190BB1">
        <w:rPr>
          <w:rFonts w:ascii="Helvetica" w:hAnsi="Helvetica" w:cs="Helvetica" w:hint="eastAsia"/>
          <w:b/>
          <w:bCs/>
          <w:color w:val="222222"/>
          <w:sz w:val="21"/>
          <w:szCs w:val="21"/>
        </w:rPr>
        <w:t>Оценка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количества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белка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гена</w:t>
      </w:r>
      <w:r w:rsidRPr="00190BB1">
        <w:rPr>
          <w:rFonts w:ascii="Helvetica" w:hAnsi="Helvetica" w:cs="Helvetica"/>
          <w:b/>
          <w:bCs/>
          <w:color w:val="222222"/>
          <w:sz w:val="21"/>
          <w:szCs w:val="21"/>
        </w:rPr>
        <w:t xml:space="preserve"> SUP35 </w:t>
      </w:r>
      <w:r w:rsidRPr="00190BB1">
        <w:rPr>
          <w:rFonts w:ascii="Helvetica" w:hAnsi="Helvetica" w:cs="Helvetica" w:hint="eastAsia"/>
          <w:b/>
          <w:bCs/>
          <w:color w:val="222222"/>
          <w:sz w:val="21"/>
          <w:szCs w:val="21"/>
        </w:rPr>
        <w:t>у</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промоторных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мутантов</w:t>
      </w:r>
      <w:r w:rsidRPr="00190BB1">
        <w:rPr>
          <w:rFonts w:ascii="Helvetica" w:hAnsi="Helvetica" w:cs="Helvetica"/>
          <w:b/>
          <w:bCs/>
          <w:color w:val="222222"/>
          <w:sz w:val="21"/>
          <w:szCs w:val="21"/>
        </w:rPr>
        <w:t>.</w:t>
      </w:r>
    </w:p>
    <w:p w14:paraId="326A536A" w14:textId="77777777" w:rsidR="00190BB1" w:rsidRPr="00190BB1" w:rsidRDefault="00190BB1" w:rsidP="00190BB1">
      <w:pPr>
        <w:rPr>
          <w:rFonts w:ascii="Helvetica" w:hAnsi="Helvetica" w:cs="Helvetica"/>
          <w:b/>
          <w:bCs/>
          <w:color w:val="222222"/>
          <w:sz w:val="21"/>
          <w:szCs w:val="21"/>
        </w:rPr>
      </w:pPr>
    </w:p>
    <w:p w14:paraId="340EC6CD"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3.6. </w:t>
      </w:r>
      <w:r w:rsidRPr="00190BB1">
        <w:rPr>
          <w:rFonts w:ascii="Helvetica" w:hAnsi="Helvetica" w:cs="Helvetica" w:hint="eastAsia"/>
          <w:b/>
          <w:bCs/>
          <w:color w:val="222222"/>
          <w:sz w:val="21"/>
          <w:szCs w:val="21"/>
        </w:rPr>
        <w:t>Оценка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влияния</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мутаций</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в</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кодонах</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АТГ</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гена</w:t>
      </w:r>
      <w:r w:rsidRPr="00190BB1">
        <w:rPr>
          <w:rFonts w:ascii="Helvetica" w:hAnsi="Helvetica" w:cs="Helvetica"/>
          <w:b/>
          <w:bCs/>
          <w:color w:val="222222"/>
          <w:sz w:val="21"/>
          <w:szCs w:val="21"/>
        </w:rPr>
        <w:t xml:space="preserve"> SUP35 </w:t>
      </w:r>
      <w:r w:rsidRPr="00190BB1">
        <w:rPr>
          <w:rFonts w:ascii="Helvetica" w:hAnsi="Helvetica" w:cs="Helvetica" w:hint="eastAsia"/>
          <w:b/>
          <w:bCs/>
          <w:color w:val="222222"/>
          <w:sz w:val="21"/>
          <w:szCs w:val="21"/>
        </w:rPr>
        <w:t>дикого</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типа</w:t>
      </w:r>
      <w:r w:rsidRPr="00190BB1">
        <w:rPr>
          <w:rFonts w:ascii="Helvetica" w:hAnsi="Helvetica" w:cs="Helvetica"/>
          <w:b/>
          <w:bCs/>
          <w:color w:val="222222"/>
          <w:sz w:val="21"/>
          <w:szCs w:val="21"/>
        </w:rPr>
        <w:t xml:space="preserve"> 83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аллели</w:t>
      </w:r>
      <w:r w:rsidRPr="00190BB1">
        <w:rPr>
          <w:rFonts w:ascii="Helvetica" w:hAnsi="Helvetica" w:cs="Helvetica"/>
          <w:b/>
          <w:bCs/>
          <w:color w:val="222222"/>
          <w:sz w:val="21"/>
          <w:szCs w:val="21"/>
        </w:rPr>
        <w:t xml:space="preserve"> .sm/?35-</w:t>
      </w:r>
      <w:r w:rsidRPr="00190BB1">
        <w:rPr>
          <w:rFonts w:ascii="Helvetica" w:hAnsi="Helvetica" w:cs="Helvetica" w:hint="eastAsia"/>
          <w:b/>
          <w:bCs/>
          <w:color w:val="222222"/>
          <w:sz w:val="21"/>
          <w:szCs w:val="21"/>
        </w:rPr>
        <w:t>ДАВИ</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на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жизнеспособность</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дрожжей</w:t>
      </w:r>
      <w:r w:rsidRPr="00190BB1">
        <w:rPr>
          <w:rFonts w:ascii="Helvetica" w:hAnsi="Helvetica" w:cs="Helvetica"/>
          <w:b/>
          <w:bCs/>
          <w:color w:val="222222"/>
          <w:sz w:val="21"/>
          <w:szCs w:val="21"/>
        </w:rPr>
        <w:t>.</w:t>
      </w:r>
    </w:p>
    <w:p w14:paraId="35ED7047" w14:textId="77777777" w:rsidR="00190BB1" w:rsidRPr="00190BB1" w:rsidRDefault="00190BB1" w:rsidP="00190BB1">
      <w:pPr>
        <w:rPr>
          <w:rFonts w:ascii="Helvetica" w:hAnsi="Helvetica" w:cs="Helvetica"/>
          <w:b/>
          <w:bCs/>
          <w:color w:val="222222"/>
          <w:sz w:val="21"/>
          <w:szCs w:val="21"/>
        </w:rPr>
      </w:pPr>
    </w:p>
    <w:p w14:paraId="70F92A68"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b/>
          <w:bCs/>
          <w:color w:val="222222"/>
          <w:sz w:val="21"/>
          <w:szCs w:val="21"/>
        </w:rPr>
        <w:t xml:space="preserve">3.7. </w:t>
      </w:r>
      <w:r w:rsidRPr="00190BB1">
        <w:rPr>
          <w:rFonts w:ascii="Helvetica" w:hAnsi="Helvetica" w:cs="Helvetica" w:hint="eastAsia"/>
          <w:b/>
          <w:bCs/>
          <w:color w:val="222222"/>
          <w:sz w:val="21"/>
          <w:szCs w:val="21"/>
        </w:rPr>
        <w:t>Изучение</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влияния</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компонентов</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комплексов</w:t>
      </w:r>
      <w:r w:rsidRPr="00190BB1">
        <w:rPr>
          <w:rFonts w:ascii="Helvetica" w:hAnsi="Helvetica" w:cs="Helvetica"/>
          <w:b/>
          <w:bCs/>
          <w:color w:val="222222"/>
          <w:sz w:val="21"/>
          <w:szCs w:val="21"/>
        </w:rPr>
        <w:t xml:space="preserve"> SWI/SNF </w:t>
      </w:r>
      <w:r w:rsidRPr="00190BB1">
        <w:rPr>
          <w:rFonts w:ascii="Helvetica" w:hAnsi="Helvetica" w:cs="Helvetica" w:hint="eastAsia"/>
          <w:b/>
          <w:bCs/>
          <w:color w:val="222222"/>
          <w:sz w:val="21"/>
          <w:szCs w:val="21"/>
        </w:rPr>
        <w:t>и</w:t>
      </w:r>
      <w:r w:rsidRPr="00190BB1">
        <w:rPr>
          <w:rFonts w:ascii="Helvetica" w:hAnsi="Helvetica" w:cs="Helvetica"/>
          <w:b/>
          <w:bCs/>
          <w:color w:val="222222"/>
          <w:sz w:val="21"/>
          <w:szCs w:val="21"/>
        </w:rPr>
        <w:t xml:space="preserve"> SAGA </w:t>
      </w:r>
      <w:r w:rsidRPr="00190BB1">
        <w:rPr>
          <w:rFonts w:ascii="Helvetica" w:hAnsi="Helvetica" w:cs="Helvetica" w:hint="eastAsia"/>
          <w:b/>
          <w:bCs/>
          <w:color w:val="222222"/>
          <w:sz w:val="21"/>
          <w:szCs w:val="21"/>
        </w:rPr>
        <w:t>на</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экспрессию</w:t>
      </w:r>
      <w:r w:rsidRPr="00190BB1">
        <w:rPr>
          <w:rFonts w:ascii="Helvetica" w:hAnsi="Helvetica" w:cs="Helvetica"/>
          <w:b/>
          <w:bCs/>
          <w:color w:val="222222"/>
          <w:sz w:val="21"/>
          <w:szCs w:val="21"/>
        </w:rPr>
        <w:t xml:space="preserve"> </w:t>
      </w:r>
      <w:r w:rsidRPr="00190BB1">
        <w:rPr>
          <w:rFonts w:ascii="Helvetica" w:hAnsi="Helvetica" w:cs="Helvetica" w:hint="eastAsia"/>
          <w:b/>
          <w:bCs/>
          <w:color w:val="222222"/>
          <w:sz w:val="21"/>
          <w:szCs w:val="21"/>
        </w:rPr>
        <w:t>гена</w:t>
      </w:r>
      <w:r w:rsidRPr="00190BB1">
        <w:rPr>
          <w:rFonts w:ascii="Helvetica" w:hAnsi="Helvetica" w:cs="Helvetica"/>
          <w:b/>
          <w:bCs/>
          <w:color w:val="222222"/>
          <w:sz w:val="21"/>
          <w:szCs w:val="21"/>
        </w:rPr>
        <w:t xml:space="preserve"> SUP35.</w:t>
      </w:r>
    </w:p>
    <w:p w14:paraId="21DCD716" w14:textId="77777777" w:rsidR="00190BB1" w:rsidRPr="00190BB1" w:rsidRDefault="00190BB1" w:rsidP="00190BB1">
      <w:pPr>
        <w:rPr>
          <w:rFonts w:ascii="Helvetica" w:hAnsi="Helvetica" w:cs="Helvetica"/>
          <w:b/>
          <w:bCs/>
          <w:color w:val="222222"/>
          <w:sz w:val="21"/>
          <w:szCs w:val="21"/>
        </w:rPr>
      </w:pPr>
    </w:p>
    <w:p w14:paraId="303431D9" w14:textId="77777777" w:rsidR="00190BB1" w:rsidRPr="00190BB1" w:rsidRDefault="00190BB1" w:rsidP="00190BB1">
      <w:pPr>
        <w:rPr>
          <w:rFonts w:ascii="Helvetica" w:hAnsi="Helvetica" w:cs="Helvetica"/>
          <w:b/>
          <w:bCs/>
          <w:color w:val="222222"/>
          <w:sz w:val="21"/>
          <w:szCs w:val="21"/>
        </w:rPr>
      </w:pPr>
      <w:r w:rsidRPr="00190BB1">
        <w:rPr>
          <w:rFonts w:ascii="Helvetica" w:hAnsi="Helvetica" w:cs="Helvetica" w:hint="eastAsia"/>
          <w:b/>
          <w:bCs/>
          <w:color w:val="222222"/>
          <w:sz w:val="21"/>
          <w:szCs w:val="21"/>
        </w:rPr>
        <w:t>Глава</w:t>
      </w:r>
      <w:r w:rsidRPr="00190BB1">
        <w:rPr>
          <w:rFonts w:ascii="Helvetica" w:hAnsi="Helvetica" w:cs="Helvetica"/>
          <w:b/>
          <w:bCs/>
          <w:color w:val="222222"/>
          <w:sz w:val="21"/>
          <w:szCs w:val="21"/>
        </w:rPr>
        <w:t xml:space="preserve"> 4. </w:t>
      </w:r>
      <w:r w:rsidRPr="00190BB1">
        <w:rPr>
          <w:rFonts w:ascii="Helvetica" w:hAnsi="Helvetica" w:cs="Helvetica" w:hint="eastAsia"/>
          <w:b/>
          <w:bCs/>
          <w:color w:val="222222"/>
          <w:sz w:val="21"/>
          <w:szCs w:val="21"/>
        </w:rPr>
        <w:t>ОБСУЖДЕНИЕ</w:t>
      </w:r>
    </w:p>
    <w:p w14:paraId="5D6916EA" w14:textId="77777777" w:rsidR="00190BB1" w:rsidRPr="00190BB1" w:rsidRDefault="00190BB1" w:rsidP="00190BB1">
      <w:pPr>
        <w:rPr>
          <w:rFonts w:ascii="Helvetica" w:hAnsi="Helvetica" w:cs="Helvetica"/>
          <w:b/>
          <w:bCs/>
          <w:color w:val="222222"/>
          <w:sz w:val="21"/>
          <w:szCs w:val="21"/>
        </w:rPr>
      </w:pPr>
    </w:p>
    <w:p w14:paraId="109CC004" w14:textId="23A0FAFB" w:rsidR="00484EB4" w:rsidRPr="00190BB1" w:rsidRDefault="00190BB1" w:rsidP="00190BB1">
      <w:r w:rsidRPr="00190BB1">
        <w:rPr>
          <w:rFonts w:ascii="Helvetica" w:hAnsi="Helvetica" w:cs="Helvetica" w:hint="eastAsia"/>
          <w:b/>
          <w:bCs/>
          <w:color w:val="222222"/>
          <w:sz w:val="21"/>
          <w:szCs w:val="21"/>
        </w:rPr>
        <w:lastRenderedPageBreak/>
        <w:t>ВЫВОДЫ</w:t>
      </w:r>
    </w:p>
    <w:sectPr w:rsidR="00484EB4" w:rsidRPr="00190B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5748" w14:textId="77777777" w:rsidR="00254AB7" w:rsidRDefault="00254AB7">
      <w:pPr>
        <w:spacing w:after="0" w:line="240" w:lineRule="auto"/>
      </w:pPr>
      <w:r>
        <w:separator/>
      </w:r>
    </w:p>
  </w:endnote>
  <w:endnote w:type="continuationSeparator" w:id="0">
    <w:p w14:paraId="22A228E2" w14:textId="77777777" w:rsidR="00254AB7" w:rsidRDefault="0025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C13F4" w14:textId="77777777" w:rsidR="00254AB7" w:rsidRDefault="00254AB7"/>
    <w:p w14:paraId="798635FA" w14:textId="77777777" w:rsidR="00254AB7" w:rsidRDefault="00254AB7"/>
    <w:p w14:paraId="2CD1BCD2" w14:textId="77777777" w:rsidR="00254AB7" w:rsidRDefault="00254AB7"/>
    <w:p w14:paraId="054587A7" w14:textId="77777777" w:rsidR="00254AB7" w:rsidRDefault="00254AB7"/>
    <w:p w14:paraId="5771D075" w14:textId="77777777" w:rsidR="00254AB7" w:rsidRDefault="00254AB7"/>
    <w:p w14:paraId="4456FA96" w14:textId="77777777" w:rsidR="00254AB7" w:rsidRDefault="00254AB7"/>
    <w:p w14:paraId="57D81D6A" w14:textId="77777777" w:rsidR="00254AB7" w:rsidRDefault="00254A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B0C5F0" wp14:editId="10A677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C2612" w14:textId="77777777" w:rsidR="00254AB7" w:rsidRDefault="00254A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B0C5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8C2612" w14:textId="77777777" w:rsidR="00254AB7" w:rsidRDefault="00254A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ED4BF1" w14:textId="77777777" w:rsidR="00254AB7" w:rsidRDefault="00254AB7"/>
    <w:p w14:paraId="62872D9F" w14:textId="77777777" w:rsidR="00254AB7" w:rsidRDefault="00254AB7"/>
    <w:p w14:paraId="76EE1B21" w14:textId="77777777" w:rsidR="00254AB7" w:rsidRDefault="00254A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4752F8" wp14:editId="1446CF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129C4" w14:textId="77777777" w:rsidR="00254AB7" w:rsidRDefault="00254AB7"/>
                          <w:p w14:paraId="52FC2289" w14:textId="77777777" w:rsidR="00254AB7" w:rsidRDefault="00254A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4752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9129C4" w14:textId="77777777" w:rsidR="00254AB7" w:rsidRDefault="00254AB7"/>
                    <w:p w14:paraId="52FC2289" w14:textId="77777777" w:rsidR="00254AB7" w:rsidRDefault="00254A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93B02F" w14:textId="77777777" w:rsidR="00254AB7" w:rsidRDefault="00254AB7"/>
    <w:p w14:paraId="67DAC3D4" w14:textId="77777777" w:rsidR="00254AB7" w:rsidRDefault="00254AB7">
      <w:pPr>
        <w:rPr>
          <w:sz w:val="2"/>
          <w:szCs w:val="2"/>
        </w:rPr>
      </w:pPr>
    </w:p>
    <w:p w14:paraId="4E97842A" w14:textId="77777777" w:rsidR="00254AB7" w:rsidRDefault="00254AB7"/>
    <w:p w14:paraId="25B62B88" w14:textId="77777777" w:rsidR="00254AB7" w:rsidRDefault="00254AB7">
      <w:pPr>
        <w:spacing w:after="0" w:line="240" w:lineRule="auto"/>
      </w:pPr>
    </w:p>
  </w:footnote>
  <w:footnote w:type="continuationSeparator" w:id="0">
    <w:p w14:paraId="0AED71B0" w14:textId="77777777" w:rsidR="00254AB7" w:rsidRDefault="00254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B7"/>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208317</TotalTime>
  <Pages>5</Pages>
  <Words>542</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1843</cp:revision>
  <cp:lastPrinted>2009-02-06T05:36:00Z</cp:lastPrinted>
  <dcterms:created xsi:type="dcterms:W3CDTF">2024-01-07T13:43:00Z</dcterms:created>
  <dcterms:modified xsi:type="dcterms:W3CDTF">2025-11-17T07:06:00Z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