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AAD"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Соловая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Нина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Андреевна</w:t>
      </w:r>
      <w:r w:rsidRPr="00255B7E">
        <w:rPr>
          <w:rFonts w:ascii="Helvetica" w:eastAsia="Symbol" w:hAnsi="Helvetica" w:cs="Helvetica"/>
          <w:b/>
          <w:bCs/>
          <w:color w:val="222222"/>
          <w:kern w:val="0"/>
          <w:sz w:val="21"/>
          <w:szCs w:val="21"/>
          <w:lang w:eastAsia="ru-RU"/>
        </w:rPr>
        <w:t>.</w:t>
      </w:r>
    </w:p>
    <w:p w14:paraId="00F54609" w14:textId="77777777" w:rsidR="00255B7E" w:rsidRPr="00255B7E" w:rsidRDefault="00255B7E" w:rsidP="00255B7E">
      <w:pPr>
        <w:rPr>
          <w:rFonts w:ascii="Helvetica" w:eastAsia="Symbol" w:hAnsi="Helvetica" w:cs="Helvetica"/>
          <w:b/>
          <w:bCs/>
          <w:color w:val="222222"/>
          <w:kern w:val="0"/>
          <w:sz w:val="21"/>
          <w:szCs w:val="21"/>
          <w:lang w:eastAsia="ru-RU"/>
        </w:rPr>
      </w:pPr>
    </w:p>
    <w:p w14:paraId="5C8C69CF"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Эволюция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тройных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типа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ε</w:t>
      </w:r>
      <w:r w:rsidRPr="00255B7E">
        <w:rPr>
          <w:rFonts w:ascii="Helvetica" w:eastAsia="Symbol" w:hAnsi="Helvetica" w:cs="Helvetica"/>
          <w:b/>
          <w:bCs/>
          <w:color w:val="222222"/>
          <w:kern w:val="0"/>
          <w:sz w:val="21"/>
          <w:szCs w:val="21"/>
          <w:lang w:eastAsia="ru-RU"/>
        </w:rPr>
        <w:t xml:space="preserve"> Lyr : </w:t>
      </w:r>
      <w:r w:rsidRPr="00255B7E">
        <w:rPr>
          <w:rFonts w:ascii="Helvetica" w:eastAsia="Symbol" w:hAnsi="Helvetica" w:cs="Helvetica" w:hint="eastAsia"/>
          <w:b/>
          <w:bCs/>
          <w:color w:val="222222"/>
          <w:kern w:val="0"/>
          <w:sz w:val="21"/>
          <w:szCs w:val="21"/>
          <w:lang w:eastAsia="ru-RU"/>
        </w:rPr>
        <w:t>диссертация</w:t>
      </w:r>
      <w:r w:rsidRPr="00255B7E">
        <w:rPr>
          <w:rFonts w:ascii="Helvetica" w:eastAsia="Symbol" w:hAnsi="Helvetica" w:cs="Helvetica"/>
          <w:b/>
          <w:bCs/>
          <w:color w:val="222222"/>
          <w:kern w:val="0"/>
          <w:sz w:val="21"/>
          <w:szCs w:val="21"/>
          <w:lang w:eastAsia="ru-RU"/>
        </w:rPr>
        <w:t xml:space="preserve"> ... </w:t>
      </w:r>
      <w:r w:rsidRPr="00255B7E">
        <w:rPr>
          <w:rFonts w:ascii="Helvetica" w:eastAsia="Symbol" w:hAnsi="Helvetica" w:cs="Helvetica" w:hint="eastAsia"/>
          <w:b/>
          <w:bCs/>
          <w:color w:val="222222"/>
          <w:kern w:val="0"/>
          <w:sz w:val="21"/>
          <w:szCs w:val="21"/>
          <w:lang w:eastAsia="ru-RU"/>
        </w:rPr>
        <w:t>доктора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физико</w:t>
      </w:r>
      <w:r w:rsidRPr="00255B7E">
        <w:rPr>
          <w:rFonts w:ascii="Helvetica" w:eastAsia="Symbol" w:hAnsi="Helvetica" w:cs="Helvetica"/>
          <w:b/>
          <w:bCs/>
          <w:color w:val="222222"/>
          <w:kern w:val="0"/>
          <w:sz w:val="21"/>
          <w:szCs w:val="21"/>
          <w:lang w:eastAsia="ru-RU"/>
        </w:rPr>
        <w:t>-</w:t>
      </w:r>
      <w:r w:rsidRPr="00255B7E">
        <w:rPr>
          <w:rFonts w:ascii="Helvetica" w:eastAsia="Symbol" w:hAnsi="Helvetica" w:cs="Helvetica" w:hint="eastAsia"/>
          <w:b/>
          <w:bCs/>
          <w:color w:val="222222"/>
          <w:kern w:val="0"/>
          <w:sz w:val="21"/>
          <w:szCs w:val="21"/>
          <w:lang w:eastAsia="ru-RU"/>
        </w:rPr>
        <w:t>математических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наук</w:t>
      </w:r>
      <w:r w:rsidRPr="00255B7E">
        <w:rPr>
          <w:rFonts w:ascii="Helvetica" w:eastAsia="Symbol" w:hAnsi="Helvetica" w:cs="Helvetica"/>
          <w:b/>
          <w:bCs/>
          <w:color w:val="222222"/>
          <w:kern w:val="0"/>
          <w:sz w:val="21"/>
          <w:szCs w:val="21"/>
          <w:lang w:eastAsia="ru-RU"/>
        </w:rPr>
        <w:t xml:space="preserve"> : 01.03.01. - </w:t>
      </w:r>
      <w:r w:rsidRPr="00255B7E">
        <w:rPr>
          <w:rFonts w:ascii="Helvetica" w:eastAsia="Symbol" w:hAnsi="Helvetica" w:cs="Helvetica" w:hint="eastAsia"/>
          <w:b/>
          <w:bCs/>
          <w:color w:val="222222"/>
          <w:kern w:val="0"/>
          <w:sz w:val="21"/>
          <w:szCs w:val="21"/>
          <w:lang w:eastAsia="ru-RU"/>
        </w:rPr>
        <w:t>Москва</w:t>
      </w:r>
      <w:r w:rsidRPr="00255B7E">
        <w:rPr>
          <w:rFonts w:ascii="Helvetica" w:eastAsia="Symbol" w:hAnsi="Helvetica" w:cs="Helvetica"/>
          <w:b/>
          <w:bCs/>
          <w:color w:val="222222"/>
          <w:kern w:val="0"/>
          <w:sz w:val="21"/>
          <w:szCs w:val="21"/>
          <w:lang w:eastAsia="ru-RU"/>
        </w:rPr>
        <w:t xml:space="preserve">, 1998. - 196 </w:t>
      </w:r>
      <w:r w:rsidRPr="00255B7E">
        <w:rPr>
          <w:rFonts w:ascii="Helvetica" w:eastAsia="Symbol" w:hAnsi="Helvetica" w:cs="Helvetica" w:hint="eastAsia"/>
          <w:b/>
          <w:bCs/>
          <w:color w:val="222222"/>
          <w:kern w:val="0"/>
          <w:sz w:val="21"/>
          <w:szCs w:val="21"/>
          <w:lang w:eastAsia="ru-RU"/>
        </w:rPr>
        <w:t>с</w:t>
      </w:r>
      <w:r w:rsidRPr="00255B7E">
        <w:rPr>
          <w:rFonts w:ascii="Helvetica" w:eastAsia="Symbol" w:hAnsi="Helvetica" w:cs="Helvetica"/>
          <w:b/>
          <w:bCs/>
          <w:color w:val="222222"/>
          <w:kern w:val="0"/>
          <w:sz w:val="21"/>
          <w:szCs w:val="21"/>
          <w:lang w:eastAsia="ru-RU"/>
        </w:rPr>
        <w:t xml:space="preserve">. : </w:t>
      </w:r>
      <w:r w:rsidRPr="00255B7E">
        <w:rPr>
          <w:rFonts w:ascii="Helvetica" w:eastAsia="Symbol" w:hAnsi="Helvetica" w:cs="Helvetica" w:hint="eastAsia"/>
          <w:b/>
          <w:bCs/>
          <w:color w:val="222222"/>
          <w:kern w:val="0"/>
          <w:sz w:val="21"/>
          <w:szCs w:val="21"/>
          <w:lang w:eastAsia="ru-RU"/>
        </w:rPr>
        <w:t>ил</w:t>
      </w:r>
      <w:r w:rsidRPr="00255B7E">
        <w:rPr>
          <w:rFonts w:ascii="Helvetica" w:eastAsia="Symbol" w:hAnsi="Helvetica" w:cs="Helvetica"/>
          <w:b/>
          <w:bCs/>
          <w:color w:val="222222"/>
          <w:kern w:val="0"/>
          <w:sz w:val="21"/>
          <w:szCs w:val="21"/>
          <w:lang w:eastAsia="ru-RU"/>
        </w:rPr>
        <w:t>.</w:t>
      </w:r>
    </w:p>
    <w:p w14:paraId="11C4204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Оглавление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диссертации</w:t>
      </w:r>
    </w:p>
    <w:p w14:paraId="2C178004"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доктор</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физико</w:t>
      </w:r>
      <w:r w:rsidRPr="00255B7E">
        <w:rPr>
          <w:rFonts w:ascii="Helvetica" w:eastAsia="Symbol" w:hAnsi="Helvetica" w:cs="Helvetica"/>
          <w:b/>
          <w:bCs/>
          <w:color w:val="222222"/>
          <w:kern w:val="0"/>
          <w:sz w:val="21"/>
          <w:szCs w:val="21"/>
          <w:lang w:eastAsia="ru-RU"/>
        </w:rPr>
        <w:t>-</w:t>
      </w:r>
      <w:r w:rsidRPr="00255B7E">
        <w:rPr>
          <w:rFonts w:ascii="Helvetica" w:eastAsia="Symbol" w:hAnsi="Helvetica" w:cs="Helvetica" w:hint="eastAsia"/>
          <w:b/>
          <w:bCs/>
          <w:color w:val="222222"/>
          <w:kern w:val="0"/>
          <w:sz w:val="21"/>
          <w:szCs w:val="21"/>
          <w:lang w:eastAsia="ru-RU"/>
        </w:rPr>
        <w:t>математических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наук</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Соловая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Нина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Андреевна</w:t>
      </w:r>
    </w:p>
    <w:p w14:paraId="1C96D7B9"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Оглавление</w:t>
      </w:r>
    </w:p>
    <w:p w14:paraId="61DE8582" w14:textId="77777777" w:rsidR="00255B7E" w:rsidRPr="00255B7E" w:rsidRDefault="00255B7E" w:rsidP="00255B7E">
      <w:pPr>
        <w:rPr>
          <w:rFonts w:ascii="Helvetica" w:eastAsia="Symbol" w:hAnsi="Helvetica" w:cs="Helvetica"/>
          <w:b/>
          <w:bCs/>
          <w:color w:val="222222"/>
          <w:kern w:val="0"/>
          <w:sz w:val="21"/>
          <w:szCs w:val="21"/>
          <w:lang w:eastAsia="ru-RU"/>
        </w:rPr>
      </w:pPr>
    </w:p>
    <w:p w14:paraId="30B4B9FF"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Введение</w:t>
      </w:r>
    </w:p>
    <w:p w14:paraId="20504973" w14:textId="77777777" w:rsidR="00255B7E" w:rsidRPr="00255B7E" w:rsidRDefault="00255B7E" w:rsidP="00255B7E">
      <w:pPr>
        <w:rPr>
          <w:rFonts w:ascii="Helvetica" w:eastAsia="Symbol" w:hAnsi="Helvetica" w:cs="Helvetica"/>
          <w:b/>
          <w:bCs/>
          <w:color w:val="222222"/>
          <w:kern w:val="0"/>
          <w:sz w:val="21"/>
          <w:szCs w:val="21"/>
          <w:lang w:eastAsia="ru-RU"/>
        </w:rPr>
      </w:pPr>
    </w:p>
    <w:p w14:paraId="431E8423"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 </w:t>
      </w:r>
      <w:r w:rsidRPr="00255B7E">
        <w:rPr>
          <w:rFonts w:ascii="Helvetica" w:eastAsia="Symbol" w:hAnsi="Helvetica" w:cs="Helvetica" w:hint="eastAsia"/>
          <w:b/>
          <w:bCs/>
          <w:color w:val="222222"/>
          <w:kern w:val="0"/>
          <w:sz w:val="21"/>
          <w:szCs w:val="21"/>
          <w:lang w:eastAsia="ru-RU"/>
        </w:rPr>
        <w:t>Краткий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обзор</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теоретических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исследований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p>
    <w:p w14:paraId="04C017DF" w14:textId="77777777" w:rsidR="00255B7E" w:rsidRPr="00255B7E" w:rsidRDefault="00255B7E" w:rsidP="00255B7E">
      <w:pPr>
        <w:rPr>
          <w:rFonts w:ascii="Helvetica" w:eastAsia="Symbol" w:hAnsi="Helvetica" w:cs="Helvetica"/>
          <w:b/>
          <w:bCs/>
          <w:color w:val="222222"/>
          <w:kern w:val="0"/>
          <w:sz w:val="21"/>
          <w:szCs w:val="21"/>
          <w:lang w:eastAsia="ru-RU"/>
        </w:rPr>
      </w:pPr>
    </w:p>
    <w:p w14:paraId="586081B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тройных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звездных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w:t>
      </w:r>
    </w:p>
    <w:p w14:paraId="095DB3DC" w14:textId="77777777" w:rsidR="00255B7E" w:rsidRPr="00255B7E" w:rsidRDefault="00255B7E" w:rsidP="00255B7E">
      <w:pPr>
        <w:rPr>
          <w:rFonts w:ascii="Helvetica" w:eastAsia="Symbol" w:hAnsi="Helvetica" w:cs="Helvetica"/>
          <w:b/>
          <w:bCs/>
          <w:color w:val="222222"/>
          <w:kern w:val="0"/>
          <w:sz w:val="21"/>
          <w:szCs w:val="21"/>
          <w:lang w:eastAsia="ru-RU"/>
        </w:rPr>
      </w:pPr>
    </w:p>
    <w:p w14:paraId="6AC9B8FD"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I. </w:t>
      </w:r>
      <w:r w:rsidRPr="00255B7E">
        <w:rPr>
          <w:rFonts w:ascii="Helvetica" w:eastAsia="Symbol" w:hAnsi="Helvetica" w:cs="Helvetica" w:hint="eastAsia"/>
          <w:b/>
          <w:bCs/>
          <w:color w:val="222222"/>
          <w:kern w:val="0"/>
          <w:sz w:val="21"/>
          <w:szCs w:val="21"/>
          <w:lang w:eastAsia="ru-RU"/>
        </w:rPr>
        <w:t>Дифференциальные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уравнения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преобразования</w:t>
      </w:r>
      <w:r w:rsidRPr="00255B7E">
        <w:rPr>
          <w:rFonts w:ascii="Helvetica" w:eastAsia="Symbol" w:hAnsi="Helvetica" w:cs="Helvetica"/>
          <w:b/>
          <w:bCs/>
          <w:color w:val="222222"/>
          <w:kern w:val="0"/>
          <w:sz w:val="21"/>
          <w:szCs w:val="21"/>
          <w:lang w:eastAsia="ru-RU"/>
        </w:rPr>
        <w:t xml:space="preserve"> ..</w:t>
      </w:r>
    </w:p>
    <w:p w14:paraId="57CAB958" w14:textId="77777777" w:rsidR="00255B7E" w:rsidRPr="00255B7E" w:rsidRDefault="00255B7E" w:rsidP="00255B7E">
      <w:pPr>
        <w:rPr>
          <w:rFonts w:ascii="Helvetica" w:eastAsia="Symbol" w:hAnsi="Helvetica" w:cs="Helvetica"/>
          <w:b/>
          <w:bCs/>
          <w:color w:val="222222"/>
          <w:kern w:val="0"/>
          <w:sz w:val="21"/>
          <w:szCs w:val="21"/>
          <w:lang w:eastAsia="ru-RU"/>
        </w:rPr>
      </w:pPr>
    </w:p>
    <w:p w14:paraId="1735537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 </w:t>
      </w:r>
      <w:r w:rsidRPr="00255B7E">
        <w:rPr>
          <w:rFonts w:ascii="Helvetica" w:eastAsia="Symbol" w:hAnsi="Helvetica" w:cs="Helvetica" w:hint="eastAsia"/>
          <w:b/>
          <w:bCs/>
          <w:color w:val="222222"/>
          <w:kern w:val="0"/>
          <w:sz w:val="21"/>
          <w:szCs w:val="21"/>
          <w:lang w:eastAsia="ru-RU"/>
        </w:rPr>
        <w:t>Постановка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задачи</w:t>
      </w:r>
    </w:p>
    <w:p w14:paraId="73D0B92D" w14:textId="77777777" w:rsidR="00255B7E" w:rsidRPr="00255B7E" w:rsidRDefault="00255B7E" w:rsidP="00255B7E">
      <w:pPr>
        <w:rPr>
          <w:rFonts w:ascii="Helvetica" w:eastAsia="Symbol" w:hAnsi="Helvetica" w:cs="Helvetica"/>
          <w:b/>
          <w:bCs/>
          <w:color w:val="222222"/>
          <w:kern w:val="0"/>
          <w:sz w:val="21"/>
          <w:szCs w:val="21"/>
          <w:lang w:eastAsia="ru-RU"/>
        </w:rPr>
      </w:pPr>
    </w:p>
    <w:p w14:paraId="295CDA3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Переход</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неизменной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плоскости</w:t>
      </w:r>
    </w:p>
    <w:p w14:paraId="6A2CA5AE" w14:textId="77777777" w:rsidR="00255B7E" w:rsidRPr="00255B7E" w:rsidRDefault="00255B7E" w:rsidP="00255B7E">
      <w:pPr>
        <w:rPr>
          <w:rFonts w:ascii="Helvetica" w:eastAsia="Symbol" w:hAnsi="Helvetica" w:cs="Helvetica"/>
          <w:b/>
          <w:bCs/>
          <w:color w:val="222222"/>
          <w:kern w:val="0"/>
          <w:sz w:val="21"/>
          <w:szCs w:val="21"/>
          <w:lang w:eastAsia="ru-RU"/>
        </w:rPr>
      </w:pPr>
    </w:p>
    <w:p w14:paraId="4DDCF068"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3. </w:t>
      </w:r>
      <w:r w:rsidRPr="00255B7E">
        <w:rPr>
          <w:rFonts w:ascii="Helvetica" w:eastAsia="Symbol" w:hAnsi="Helvetica" w:cs="Helvetica" w:hint="eastAsia"/>
          <w:b/>
          <w:bCs/>
          <w:color w:val="222222"/>
          <w:kern w:val="0"/>
          <w:sz w:val="21"/>
          <w:szCs w:val="21"/>
          <w:lang w:eastAsia="ru-RU"/>
        </w:rPr>
        <w:t>Исключение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короткопериодических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членов</w:t>
      </w:r>
    </w:p>
    <w:p w14:paraId="2FFFAAB6" w14:textId="77777777" w:rsidR="00255B7E" w:rsidRPr="00255B7E" w:rsidRDefault="00255B7E" w:rsidP="00255B7E">
      <w:pPr>
        <w:rPr>
          <w:rFonts w:ascii="Helvetica" w:eastAsia="Symbol" w:hAnsi="Helvetica" w:cs="Helvetica"/>
          <w:b/>
          <w:bCs/>
          <w:color w:val="222222"/>
          <w:kern w:val="0"/>
          <w:sz w:val="21"/>
          <w:szCs w:val="21"/>
          <w:lang w:eastAsia="ru-RU"/>
        </w:rPr>
      </w:pPr>
    </w:p>
    <w:p w14:paraId="7E44D54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4. </w:t>
      </w:r>
      <w:r w:rsidRPr="00255B7E">
        <w:rPr>
          <w:rFonts w:ascii="Helvetica" w:eastAsia="Symbol" w:hAnsi="Helvetica" w:cs="Helvetica" w:hint="eastAsia"/>
          <w:b/>
          <w:bCs/>
          <w:color w:val="222222"/>
          <w:kern w:val="0"/>
          <w:sz w:val="21"/>
          <w:szCs w:val="21"/>
          <w:lang w:eastAsia="ru-RU"/>
        </w:rPr>
        <w:t>Исключение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членов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периода</w:t>
      </w:r>
    </w:p>
    <w:p w14:paraId="31B77B88" w14:textId="77777777" w:rsidR="00255B7E" w:rsidRPr="00255B7E" w:rsidRDefault="00255B7E" w:rsidP="00255B7E">
      <w:pPr>
        <w:rPr>
          <w:rFonts w:ascii="Helvetica" w:eastAsia="Symbol" w:hAnsi="Helvetica" w:cs="Helvetica"/>
          <w:b/>
          <w:bCs/>
          <w:color w:val="222222"/>
          <w:kern w:val="0"/>
          <w:sz w:val="21"/>
          <w:szCs w:val="21"/>
          <w:lang w:eastAsia="ru-RU"/>
        </w:rPr>
      </w:pPr>
    </w:p>
    <w:p w14:paraId="670AEFC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II. </w:t>
      </w:r>
      <w:r w:rsidRPr="00255B7E">
        <w:rPr>
          <w:rFonts w:ascii="Helvetica" w:eastAsia="Symbol" w:hAnsi="Helvetica" w:cs="Helvetica" w:hint="eastAsia"/>
          <w:b/>
          <w:bCs/>
          <w:color w:val="222222"/>
          <w:kern w:val="0"/>
          <w:sz w:val="21"/>
          <w:szCs w:val="21"/>
          <w:lang w:eastAsia="ru-RU"/>
        </w:rPr>
        <w:t>Промежуточное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движение</w:t>
      </w:r>
    </w:p>
    <w:p w14:paraId="299DFAFD" w14:textId="77777777" w:rsidR="00255B7E" w:rsidRPr="00255B7E" w:rsidRDefault="00255B7E" w:rsidP="00255B7E">
      <w:pPr>
        <w:rPr>
          <w:rFonts w:ascii="Helvetica" w:eastAsia="Symbol" w:hAnsi="Helvetica" w:cs="Helvetica"/>
          <w:b/>
          <w:bCs/>
          <w:color w:val="222222"/>
          <w:kern w:val="0"/>
          <w:sz w:val="21"/>
          <w:szCs w:val="21"/>
          <w:lang w:eastAsia="ru-RU"/>
        </w:rPr>
      </w:pPr>
    </w:p>
    <w:p w14:paraId="2CB29740"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lastRenderedPageBreak/>
        <w:t xml:space="preserve">1. </w:t>
      </w:r>
      <w:r w:rsidRPr="00255B7E">
        <w:rPr>
          <w:rFonts w:ascii="Helvetica" w:eastAsia="Symbol" w:hAnsi="Helvetica" w:cs="Helvetica" w:hint="eastAsia"/>
          <w:b/>
          <w:bCs/>
          <w:color w:val="222222"/>
          <w:kern w:val="0"/>
          <w:sz w:val="21"/>
          <w:szCs w:val="21"/>
          <w:lang w:eastAsia="ru-RU"/>
        </w:rPr>
        <w:t>Дифференциальные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уравнения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p>
    <w:p w14:paraId="5A6135D6" w14:textId="77777777" w:rsidR="00255B7E" w:rsidRPr="00255B7E" w:rsidRDefault="00255B7E" w:rsidP="00255B7E">
      <w:pPr>
        <w:rPr>
          <w:rFonts w:ascii="Helvetica" w:eastAsia="Symbol" w:hAnsi="Helvetica" w:cs="Helvetica"/>
          <w:b/>
          <w:bCs/>
          <w:color w:val="222222"/>
          <w:kern w:val="0"/>
          <w:sz w:val="21"/>
          <w:szCs w:val="21"/>
          <w:lang w:eastAsia="ru-RU"/>
        </w:rPr>
      </w:pPr>
    </w:p>
    <w:p w14:paraId="5E5B2670"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движения</w:t>
      </w:r>
    </w:p>
    <w:p w14:paraId="69DE6C67" w14:textId="77777777" w:rsidR="00255B7E" w:rsidRPr="00255B7E" w:rsidRDefault="00255B7E" w:rsidP="00255B7E">
      <w:pPr>
        <w:rPr>
          <w:rFonts w:ascii="Helvetica" w:eastAsia="Symbol" w:hAnsi="Helvetica" w:cs="Helvetica"/>
          <w:b/>
          <w:bCs/>
          <w:color w:val="222222"/>
          <w:kern w:val="0"/>
          <w:sz w:val="21"/>
          <w:szCs w:val="21"/>
          <w:lang w:eastAsia="ru-RU"/>
        </w:rPr>
      </w:pPr>
    </w:p>
    <w:p w14:paraId="14F1A3D5"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Решение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уравнений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p>
    <w:p w14:paraId="1526D1E3" w14:textId="77777777" w:rsidR="00255B7E" w:rsidRPr="00255B7E" w:rsidRDefault="00255B7E" w:rsidP="00255B7E">
      <w:pPr>
        <w:rPr>
          <w:rFonts w:ascii="Helvetica" w:eastAsia="Symbol" w:hAnsi="Helvetica" w:cs="Helvetica"/>
          <w:b/>
          <w:bCs/>
          <w:color w:val="222222"/>
          <w:kern w:val="0"/>
          <w:sz w:val="21"/>
          <w:szCs w:val="21"/>
          <w:lang w:eastAsia="ru-RU"/>
        </w:rPr>
      </w:pPr>
    </w:p>
    <w:p w14:paraId="0D4EAB17"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методом</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Гамильтона</w:t>
      </w:r>
      <w:r w:rsidRPr="00255B7E">
        <w:rPr>
          <w:rFonts w:ascii="Helvetica" w:eastAsia="Symbol" w:hAnsi="Helvetica" w:cs="Helvetica"/>
          <w:b/>
          <w:bCs/>
          <w:color w:val="222222"/>
          <w:kern w:val="0"/>
          <w:sz w:val="21"/>
          <w:szCs w:val="21"/>
          <w:lang w:eastAsia="ru-RU"/>
        </w:rPr>
        <w:t>-</w:t>
      </w:r>
      <w:r w:rsidRPr="00255B7E">
        <w:rPr>
          <w:rFonts w:ascii="Helvetica" w:eastAsia="Symbol" w:hAnsi="Helvetica" w:cs="Helvetica" w:hint="eastAsia"/>
          <w:b/>
          <w:bCs/>
          <w:color w:val="222222"/>
          <w:kern w:val="0"/>
          <w:sz w:val="21"/>
          <w:szCs w:val="21"/>
          <w:lang w:eastAsia="ru-RU"/>
        </w:rPr>
        <w:t>Якоби</w:t>
      </w:r>
    </w:p>
    <w:p w14:paraId="1E06389F" w14:textId="77777777" w:rsidR="00255B7E" w:rsidRPr="00255B7E" w:rsidRDefault="00255B7E" w:rsidP="00255B7E">
      <w:pPr>
        <w:rPr>
          <w:rFonts w:ascii="Helvetica" w:eastAsia="Symbol" w:hAnsi="Helvetica" w:cs="Helvetica"/>
          <w:b/>
          <w:bCs/>
          <w:color w:val="222222"/>
          <w:kern w:val="0"/>
          <w:sz w:val="21"/>
          <w:szCs w:val="21"/>
          <w:lang w:eastAsia="ru-RU"/>
        </w:rPr>
      </w:pPr>
    </w:p>
    <w:p w14:paraId="6FB6E621"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3. </w:t>
      </w:r>
      <w:r w:rsidRPr="00255B7E">
        <w:rPr>
          <w:rFonts w:ascii="Helvetica" w:eastAsia="Symbol" w:hAnsi="Helvetica" w:cs="Helvetica" w:hint="eastAsia"/>
          <w:b/>
          <w:bCs/>
          <w:color w:val="222222"/>
          <w:kern w:val="0"/>
          <w:sz w:val="21"/>
          <w:szCs w:val="21"/>
          <w:lang w:eastAsia="ru-RU"/>
        </w:rPr>
        <w:t>Формальное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решение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задачи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квадратурах</w:t>
      </w:r>
    </w:p>
    <w:p w14:paraId="56A76CEF" w14:textId="77777777" w:rsidR="00255B7E" w:rsidRPr="00255B7E" w:rsidRDefault="00255B7E" w:rsidP="00255B7E">
      <w:pPr>
        <w:rPr>
          <w:rFonts w:ascii="Helvetica" w:eastAsia="Symbol" w:hAnsi="Helvetica" w:cs="Helvetica"/>
          <w:b/>
          <w:bCs/>
          <w:color w:val="222222"/>
          <w:kern w:val="0"/>
          <w:sz w:val="21"/>
          <w:szCs w:val="21"/>
          <w:lang w:eastAsia="ru-RU"/>
        </w:rPr>
      </w:pPr>
    </w:p>
    <w:p w14:paraId="700AEADB"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4. </w:t>
      </w:r>
      <w:r w:rsidRPr="00255B7E">
        <w:rPr>
          <w:rFonts w:ascii="Helvetica" w:eastAsia="Symbol" w:hAnsi="Helvetica" w:cs="Helvetica" w:hint="eastAsia"/>
          <w:b/>
          <w:bCs/>
          <w:color w:val="222222"/>
          <w:kern w:val="0"/>
          <w:sz w:val="21"/>
          <w:szCs w:val="21"/>
          <w:lang w:eastAsia="ru-RU"/>
        </w:rPr>
        <w:t>Исходные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формулы</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p>
    <w:p w14:paraId="6DE0D22F" w14:textId="77777777" w:rsidR="00255B7E" w:rsidRPr="00255B7E" w:rsidRDefault="00255B7E" w:rsidP="00255B7E">
      <w:pPr>
        <w:rPr>
          <w:rFonts w:ascii="Helvetica" w:eastAsia="Symbol" w:hAnsi="Helvetica" w:cs="Helvetica"/>
          <w:b/>
          <w:bCs/>
          <w:color w:val="222222"/>
          <w:kern w:val="0"/>
          <w:sz w:val="21"/>
          <w:szCs w:val="21"/>
          <w:lang w:eastAsia="ru-RU"/>
        </w:rPr>
      </w:pPr>
    </w:p>
    <w:p w14:paraId="64EC5460"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5. </w:t>
      </w:r>
      <w:r w:rsidRPr="00255B7E">
        <w:rPr>
          <w:rFonts w:ascii="Helvetica" w:eastAsia="Symbol" w:hAnsi="Helvetica" w:cs="Helvetica" w:hint="eastAsia"/>
          <w:b/>
          <w:bCs/>
          <w:color w:val="222222"/>
          <w:kern w:val="0"/>
          <w:sz w:val="21"/>
          <w:szCs w:val="21"/>
          <w:lang w:eastAsia="ru-RU"/>
        </w:rPr>
        <w:t>Основные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типы</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движений</w:t>
      </w:r>
    </w:p>
    <w:p w14:paraId="596DD817" w14:textId="77777777" w:rsidR="00255B7E" w:rsidRPr="00255B7E" w:rsidRDefault="00255B7E" w:rsidP="00255B7E">
      <w:pPr>
        <w:rPr>
          <w:rFonts w:ascii="Helvetica" w:eastAsia="Symbol" w:hAnsi="Helvetica" w:cs="Helvetica"/>
          <w:b/>
          <w:bCs/>
          <w:color w:val="222222"/>
          <w:kern w:val="0"/>
          <w:sz w:val="21"/>
          <w:szCs w:val="21"/>
          <w:lang w:eastAsia="ru-RU"/>
        </w:rPr>
      </w:pPr>
    </w:p>
    <w:p w14:paraId="6607D5CD"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6. </w:t>
      </w:r>
      <w:r w:rsidRPr="00255B7E">
        <w:rPr>
          <w:rFonts w:ascii="Helvetica" w:eastAsia="Symbol" w:hAnsi="Helvetica" w:cs="Helvetica" w:hint="eastAsia"/>
          <w:b/>
          <w:bCs/>
          <w:color w:val="222222"/>
          <w:kern w:val="0"/>
          <w:sz w:val="21"/>
          <w:szCs w:val="21"/>
          <w:lang w:eastAsia="ru-RU"/>
        </w:rPr>
        <w:t>Окончательные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формулы</w:t>
      </w:r>
    </w:p>
    <w:p w14:paraId="55A20571" w14:textId="77777777" w:rsidR="00255B7E" w:rsidRPr="00255B7E" w:rsidRDefault="00255B7E" w:rsidP="00255B7E">
      <w:pPr>
        <w:rPr>
          <w:rFonts w:ascii="Helvetica" w:eastAsia="Symbol" w:hAnsi="Helvetica" w:cs="Helvetica"/>
          <w:b/>
          <w:bCs/>
          <w:color w:val="222222"/>
          <w:kern w:val="0"/>
          <w:sz w:val="21"/>
          <w:szCs w:val="21"/>
          <w:lang w:eastAsia="ru-RU"/>
        </w:rPr>
      </w:pPr>
    </w:p>
    <w:p w14:paraId="43B7B670"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7. </w:t>
      </w:r>
      <w:r w:rsidRPr="00255B7E">
        <w:rPr>
          <w:rFonts w:ascii="Helvetica" w:eastAsia="Symbol" w:hAnsi="Helvetica" w:cs="Helvetica" w:hint="eastAsia"/>
          <w:b/>
          <w:bCs/>
          <w:color w:val="222222"/>
          <w:kern w:val="0"/>
          <w:sz w:val="21"/>
          <w:szCs w:val="21"/>
          <w:lang w:eastAsia="ru-RU"/>
        </w:rPr>
        <w:t>Вычисление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постоянных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интегрирования</w:t>
      </w:r>
    </w:p>
    <w:p w14:paraId="79DEC039" w14:textId="77777777" w:rsidR="00255B7E" w:rsidRPr="00255B7E" w:rsidRDefault="00255B7E" w:rsidP="00255B7E">
      <w:pPr>
        <w:rPr>
          <w:rFonts w:ascii="Helvetica" w:eastAsia="Symbol" w:hAnsi="Helvetica" w:cs="Helvetica"/>
          <w:b/>
          <w:bCs/>
          <w:color w:val="222222"/>
          <w:kern w:val="0"/>
          <w:sz w:val="21"/>
          <w:szCs w:val="21"/>
          <w:lang w:eastAsia="ru-RU"/>
        </w:rPr>
      </w:pPr>
    </w:p>
    <w:p w14:paraId="71814D3B"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8. </w:t>
      </w:r>
      <w:r w:rsidRPr="00255B7E">
        <w:rPr>
          <w:rFonts w:ascii="Helvetica" w:eastAsia="Symbol" w:hAnsi="Helvetica" w:cs="Helvetica" w:hint="eastAsia"/>
          <w:b/>
          <w:bCs/>
          <w:color w:val="222222"/>
          <w:kern w:val="0"/>
          <w:sz w:val="21"/>
          <w:szCs w:val="21"/>
          <w:lang w:eastAsia="ru-RU"/>
        </w:rPr>
        <w:t>Вычисление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кеплеровских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оскулирующих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элементов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для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момента</w:t>
      </w:r>
      <w:r w:rsidRPr="00255B7E">
        <w:rPr>
          <w:rFonts w:ascii="Helvetica" w:eastAsia="Symbol" w:hAnsi="Helvetica" w:cs="Helvetica"/>
          <w:b/>
          <w:bCs/>
          <w:color w:val="222222"/>
          <w:kern w:val="0"/>
          <w:sz w:val="21"/>
          <w:szCs w:val="21"/>
          <w:lang w:eastAsia="ru-RU"/>
        </w:rPr>
        <w:t xml:space="preserve"> t</w:t>
      </w:r>
    </w:p>
    <w:p w14:paraId="087CBA76" w14:textId="77777777" w:rsidR="00255B7E" w:rsidRPr="00255B7E" w:rsidRDefault="00255B7E" w:rsidP="00255B7E">
      <w:pPr>
        <w:rPr>
          <w:rFonts w:ascii="Helvetica" w:eastAsia="Symbol" w:hAnsi="Helvetica" w:cs="Helvetica"/>
          <w:b/>
          <w:bCs/>
          <w:color w:val="222222"/>
          <w:kern w:val="0"/>
          <w:sz w:val="21"/>
          <w:szCs w:val="21"/>
          <w:lang w:eastAsia="ru-RU"/>
        </w:rPr>
      </w:pPr>
    </w:p>
    <w:p w14:paraId="3409F53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III. </w:t>
      </w:r>
      <w:r w:rsidRPr="00255B7E">
        <w:rPr>
          <w:rFonts w:ascii="Helvetica" w:eastAsia="Symbol" w:hAnsi="Helvetica" w:cs="Helvetica" w:hint="eastAsia"/>
          <w:b/>
          <w:bCs/>
          <w:color w:val="222222"/>
          <w:kern w:val="0"/>
          <w:sz w:val="21"/>
          <w:szCs w:val="21"/>
          <w:lang w:eastAsia="ru-RU"/>
        </w:rPr>
        <w:t>Динамика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эволюции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орбит</w:t>
      </w:r>
    </w:p>
    <w:p w14:paraId="7D122416" w14:textId="77777777" w:rsidR="00255B7E" w:rsidRPr="00255B7E" w:rsidRDefault="00255B7E" w:rsidP="00255B7E">
      <w:pPr>
        <w:rPr>
          <w:rFonts w:ascii="Helvetica" w:eastAsia="Symbol" w:hAnsi="Helvetica" w:cs="Helvetica"/>
          <w:b/>
          <w:bCs/>
          <w:color w:val="222222"/>
          <w:kern w:val="0"/>
          <w:sz w:val="21"/>
          <w:szCs w:val="21"/>
          <w:lang w:eastAsia="ru-RU"/>
        </w:rPr>
      </w:pPr>
    </w:p>
    <w:p w14:paraId="3BFF54A8"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тройных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¡звездных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системах</w:t>
      </w:r>
    </w:p>
    <w:p w14:paraId="4D5F83D4" w14:textId="77777777" w:rsidR="00255B7E" w:rsidRPr="00255B7E" w:rsidRDefault="00255B7E" w:rsidP="00255B7E">
      <w:pPr>
        <w:rPr>
          <w:rFonts w:ascii="Helvetica" w:eastAsia="Symbol" w:hAnsi="Helvetica" w:cs="Helvetica"/>
          <w:b/>
          <w:bCs/>
          <w:color w:val="222222"/>
          <w:kern w:val="0"/>
          <w:sz w:val="21"/>
          <w:szCs w:val="21"/>
          <w:lang w:eastAsia="ru-RU"/>
        </w:rPr>
      </w:pPr>
    </w:p>
    <w:p w14:paraId="64512AD7"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 </w:t>
      </w:r>
      <w:r w:rsidRPr="00255B7E">
        <w:rPr>
          <w:rFonts w:ascii="Helvetica" w:eastAsia="Symbol" w:hAnsi="Helvetica" w:cs="Helvetica" w:hint="eastAsia"/>
          <w:b/>
          <w:bCs/>
          <w:color w:val="222222"/>
          <w:kern w:val="0"/>
          <w:sz w:val="21"/>
          <w:szCs w:val="21"/>
          <w:lang w:eastAsia="ru-RU"/>
        </w:rPr>
        <w:t>Вековые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элементов</w:t>
      </w:r>
    </w:p>
    <w:p w14:paraId="18E5573E" w14:textId="77777777" w:rsidR="00255B7E" w:rsidRPr="00255B7E" w:rsidRDefault="00255B7E" w:rsidP="00255B7E">
      <w:pPr>
        <w:rPr>
          <w:rFonts w:ascii="Helvetica" w:eastAsia="Symbol" w:hAnsi="Helvetica" w:cs="Helvetica"/>
          <w:b/>
          <w:bCs/>
          <w:color w:val="222222"/>
          <w:kern w:val="0"/>
          <w:sz w:val="21"/>
          <w:szCs w:val="21"/>
          <w:lang w:eastAsia="ru-RU"/>
        </w:rPr>
      </w:pPr>
    </w:p>
    <w:p w14:paraId="3150B6E6"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Численное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исследование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средних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изменений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угловых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элементов</w:t>
      </w:r>
    </w:p>
    <w:p w14:paraId="00855313" w14:textId="77777777" w:rsidR="00255B7E" w:rsidRPr="00255B7E" w:rsidRDefault="00255B7E" w:rsidP="00255B7E">
      <w:pPr>
        <w:rPr>
          <w:rFonts w:ascii="Helvetica" w:eastAsia="Symbol" w:hAnsi="Helvetica" w:cs="Helvetica"/>
          <w:b/>
          <w:bCs/>
          <w:color w:val="222222"/>
          <w:kern w:val="0"/>
          <w:sz w:val="21"/>
          <w:szCs w:val="21"/>
          <w:lang w:eastAsia="ru-RU"/>
        </w:rPr>
      </w:pPr>
    </w:p>
    <w:p w14:paraId="15D0B840"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3. </w:t>
      </w:r>
      <w:r w:rsidRPr="00255B7E">
        <w:rPr>
          <w:rFonts w:ascii="Helvetica" w:eastAsia="Symbol" w:hAnsi="Helvetica" w:cs="Helvetica" w:hint="eastAsia"/>
          <w:b/>
          <w:bCs/>
          <w:color w:val="222222"/>
          <w:kern w:val="0"/>
          <w:sz w:val="21"/>
          <w:szCs w:val="21"/>
          <w:lang w:eastAsia="ru-RU"/>
        </w:rPr>
        <w:t>Результаты</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вычислений</w:t>
      </w:r>
    </w:p>
    <w:p w14:paraId="03393982" w14:textId="77777777" w:rsidR="00255B7E" w:rsidRPr="00255B7E" w:rsidRDefault="00255B7E" w:rsidP="00255B7E">
      <w:pPr>
        <w:rPr>
          <w:rFonts w:ascii="Helvetica" w:eastAsia="Symbol" w:hAnsi="Helvetica" w:cs="Helvetica"/>
          <w:b/>
          <w:bCs/>
          <w:color w:val="222222"/>
          <w:kern w:val="0"/>
          <w:sz w:val="21"/>
          <w:szCs w:val="21"/>
          <w:lang w:eastAsia="ru-RU"/>
        </w:rPr>
      </w:pPr>
    </w:p>
    <w:p w14:paraId="455FEF6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4. </w:t>
      </w:r>
      <w:r w:rsidRPr="00255B7E">
        <w:rPr>
          <w:rFonts w:ascii="Helvetica" w:eastAsia="Symbol" w:hAnsi="Helvetica" w:cs="Helvetica" w:hint="eastAsia"/>
          <w:b/>
          <w:bCs/>
          <w:color w:val="222222"/>
          <w:kern w:val="0"/>
          <w:sz w:val="21"/>
          <w:szCs w:val="21"/>
          <w:lang w:eastAsia="ru-RU"/>
        </w:rPr>
        <w:t>Частные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случаи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движений</w:t>
      </w:r>
    </w:p>
    <w:p w14:paraId="0C711DD4" w14:textId="77777777" w:rsidR="00255B7E" w:rsidRPr="00255B7E" w:rsidRDefault="00255B7E" w:rsidP="00255B7E">
      <w:pPr>
        <w:rPr>
          <w:rFonts w:ascii="Helvetica" w:eastAsia="Symbol" w:hAnsi="Helvetica" w:cs="Helvetica"/>
          <w:b/>
          <w:bCs/>
          <w:color w:val="222222"/>
          <w:kern w:val="0"/>
          <w:sz w:val="21"/>
          <w:szCs w:val="21"/>
          <w:lang w:eastAsia="ru-RU"/>
        </w:rPr>
      </w:pPr>
    </w:p>
    <w:p w14:paraId="6A920C0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5. </w:t>
      </w:r>
      <w:r w:rsidRPr="00255B7E">
        <w:rPr>
          <w:rFonts w:ascii="Helvetica" w:eastAsia="Symbol" w:hAnsi="Helvetica" w:cs="Helvetica" w:hint="eastAsia"/>
          <w:b/>
          <w:bCs/>
          <w:color w:val="222222"/>
          <w:kern w:val="0"/>
          <w:sz w:val="21"/>
          <w:szCs w:val="21"/>
          <w:lang w:eastAsia="ru-RU"/>
        </w:rPr>
        <w:t>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предельных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случаях</w:t>
      </w:r>
    </w:p>
    <w:p w14:paraId="7FE55E35" w14:textId="77777777" w:rsidR="00255B7E" w:rsidRPr="00255B7E" w:rsidRDefault="00255B7E" w:rsidP="00255B7E">
      <w:pPr>
        <w:rPr>
          <w:rFonts w:ascii="Helvetica" w:eastAsia="Symbol" w:hAnsi="Helvetica" w:cs="Helvetica"/>
          <w:b/>
          <w:bCs/>
          <w:color w:val="222222"/>
          <w:kern w:val="0"/>
          <w:sz w:val="21"/>
          <w:szCs w:val="21"/>
          <w:lang w:eastAsia="ru-RU"/>
        </w:rPr>
      </w:pPr>
    </w:p>
    <w:p w14:paraId="1D5C1164"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6. </w:t>
      </w:r>
      <w:r w:rsidRPr="00255B7E">
        <w:rPr>
          <w:rFonts w:ascii="Helvetica" w:eastAsia="Symbol" w:hAnsi="Helvetica" w:cs="Helvetica" w:hint="eastAsia"/>
          <w:b/>
          <w:bCs/>
          <w:color w:val="222222"/>
          <w:kern w:val="0"/>
          <w:sz w:val="21"/>
          <w:szCs w:val="21"/>
          <w:lang w:eastAsia="ru-RU"/>
        </w:rPr>
        <w:t>Стационарные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решения</w:t>
      </w:r>
    </w:p>
    <w:p w14:paraId="7013DFCC" w14:textId="77777777" w:rsidR="00255B7E" w:rsidRPr="00255B7E" w:rsidRDefault="00255B7E" w:rsidP="00255B7E">
      <w:pPr>
        <w:rPr>
          <w:rFonts w:ascii="Helvetica" w:eastAsia="Symbol" w:hAnsi="Helvetica" w:cs="Helvetica"/>
          <w:b/>
          <w:bCs/>
          <w:color w:val="222222"/>
          <w:kern w:val="0"/>
          <w:sz w:val="21"/>
          <w:szCs w:val="21"/>
          <w:lang w:eastAsia="ru-RU"/>
        </w:rPr>
      </w:pPr>
    </w:p>
    <w:p w14:paraId="457D9756"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7. </w:t>
      </w:r>
      <w:r w:rsidRPr="00255B7E">
        <w:rPr>
          <w:rFonts w:ascii="Helvetica" w:eastAsia="Symbol" w:hAnsi="Helvetica" w:cs="Helvetica" w:hint="eastAsia"/>
          <w:b/>
          <w:bCs/>
          <w:color w:val="222222"/>
          <w:kern w:val="0"/>
          <w:sz w:val="21"/>
          <w:szCs w:val="21"/>
          <w:lang w:eastAsia="ru-RU"/>
        </w:rPr>
        <w:t>Орбиты</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близкие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стационарным</w:t>
      </w:r>
    </w:p>
    <w:p w14:paraId="7E238C64" w14:textId="77777777" w:rsidR="00255B7E" w:rsidRPr="00255B7E" w:rsidRDefault="00255B7E" w:rsidP="00255B7E">
      <w:pPr>
        <w:rPr>
          <w:rFonts w:ascii="Helvetica" w:eastAsia="Symbol" w:hAnsi="Helvetica" w:cs="Helvetica"/>
          <w:b/>
          <w:bCs/>
          <w:color w:val="222222"/>
          <w:kern w:val="0"/>
          <w:sz w:val="21"/>
          <w:szCs w:val="21"/>
          <w:lang w:eastAsia="ru-RU"/>
        </w:rPr>
      </w:pPr>
    </w:p>
    <w:p w14:paraId="34CDC37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8. </w:t>
      </w:r>
      <w:r w:rsidRPr="00255B7E">
        <w:rPr>
          <w:rFonts w:ascii="Helvetica" w:eastAsia="Symbol" w:hAnsi="Helvetica" w:cs="Helvetica" w:hint="eastAsia"/>
          <w:b/>
          <w:bCs/>
          <w:color w:val="222222"/>
          <w:kern w:val="0"/>
          <w:sz w:val="21"/>
          <w:szCs w:val="21"/>
          <w:lang w:eastAsia="ru-RU"/>
        </w:rPr>
        <w:t>Об</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эволюции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орбит</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составляющих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тройных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w:t>
      </w:r>
    </w:p>
    <w:p w14:paraId="54D0EF91" w14:textId="77777777" w:rsidR="00255B7E" w:rsidRPr="00255B7E" w:rsidRDefault="00255B7E" w:rsidP="00255B7E">
      <w:pPr>
        <w:rPr>
          <w:rFonts w:ascii="Helvetica" w:eastAsia="Symbol" w:hAnsi="Helvetica" w:cs="Helvetica"/>
          <w:b/>
          <w:bCs/>
          <w:color w:val="222222"/>
          <w:kern w:val="0"/>
          <w:sz w:val="21"/>
          <w:szCs w:val="21"/>
          <w:lang w:eastAsia="ru-RU"/>
        </w:rPr>
      </w:pPr>
    </w:p>
    <w:p w14:paraId="6E837C1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9. </w:t>
      </w:r>
      <w:r w:rsidRPr="00255B7E">
        <w:rPr>
          <w:rFonts w:ascii="Helvetica" w:eastAsia="Symbol" w:hAnsi="Helvetica" w:cs="Helvetica" w:hint="eastAsia"/>
          <w:b/>
          <w:bCs/>
          <w:color w:val="222222"/>
          <w:kern w:val="0"/>
          <w:sz w:val="21"/>
          <w:szCs w:val="21"/>
          <w:lang w:eastAsia="ru-RU"/>
        </w:rPr>
        <w:t>Иллюстрация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результатов</w:t>
      </w:r>
    </w:p>
    <w:p w14:paraId="453D810F" w14:textId="77777777" w:rsidR="00255B7E" w:rsidRPr="00255B7E" w:rsidRDefault="00255B7E" w:rsidP="00255B7E">
      <w:pPr>
        <w:rPr>
          <w:rFonts w:ascii="Helvetica" w:eastAsia="Symbol" w:hAnsi="Helvetica" w:cs="Helvetica"/>
          <w:b/>
          <w:bCs/>
          <w:color w:val="222222"/>
          <w:kern w:val="0"/>
          <w:sz w:val="21"/>
          <w:szCs w:val="21"/>
          <w:lang w:eastAsia="ru-RU"/>
        </w:rPr>
      </w:pPr>
    </w:p>
    <w:p w14:paraId="638D0785"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10. </w:t>
      </w:r>
      <w:r w:rsidRPr="00255B7E">
        <w:rPr>
          <w:rFonts w:ascii="Helvetica" w:eastAsia="Symbol" w:hAnsi="Helvetica" w:cs="Helvetica" w:hint="eastAsia"/>
          <w:b/>
          <w:bCs/>
          <w:color w:val="222222"/>
          <w:kern w:val="0"/>
          <w:sz w:val="21"/>
          <w:szCs w:val="21"/>
          <w:lang w:eastAsia="ru-RU"/>
        </w:rPr>
        <w:t>Особый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угол</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взаимного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наклона</w:t>
      </w:r>
    </w:p>
    <w:p w14:paraId="346668D0" w14:textId="77777777" w:rsidR="00255B7E" w:rsidRPr="00255B7E" w:rsidRDefault="00255B7E" w:rsidP="00255B7E">
      <w:pPr>
        <w:rPr>
          <w:rFonts w:ascii="Helvetica" w:eastAsia="Symbol" w:hAnsi="Helvetica" w:cs="Helvetica"/>
          <w:b/>
          <w:bCs/>
          <w:color w:val="222222"/>
          <w:kern w:val="0"/>
          <w:sz w:val="21"/>
          <w:szCs w:val="21"/>
          <w:lang w:eastAsia="ru-RU"/>
        </w:rPr>
      </w:pPr>
    </w:p>
    <w:p w14:paraId="57CFB1D4"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IV. </w:t>
      </w:r>
      <w:r w:rsidRPr="00255B7E">
        <w:rPr>
          <w:rFonts w:ascii="Helvetica" w:eastAsia="Symbol" w:hAnsi="Helvetica" w:cs="Helvetica" w:hint="eastAsia"/>
          <w:b/>
          <w:bCs/>
          <w:color w:val="222222"/>
          <w:kern w:val="0"/>
          <w:sz w:val="21"/>
          <w:szCs w:val="21"/>
          <w:lang w:eastAsia="ru-RU"/>
        </w:rPr>
        <w:t>Возмущения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промежуточного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p>
    <w:p w14:paraId="55E5E9AE" w14:textId="77777777" w:rsidR="00255B7E" w:rsidRPr="00255B7E" w:rsidRDefault="00255B7E" w:rsidP="00255B7E">
      <w:pPr>
        <w:rPr>
          <w:rFonts w:ascii="Helvetica" w:eastAsia="Symbol" w:hAnsi="Helvetica" w:cs="Helvetica"/>
          <w:b/>
          <w:bCs/>
          <w:color w:val="222222"/>
          <w:kern w:val="0"/>
          <w:sz w:val="21"/>
          <w:szCs w:val="21"/>
          <w:lang w:eastAsia="ru-RU"/>
        </w:rPr>
      </w:pPr>
    </w:p>
    <w:p w14:paraId="7042A5F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Введение</w:t>
      </w:r>
    </w:p>
    <w:p w14:paraId="47E66BFE" w14:textId="77777777" w:rsidR="00255B7E" w:rsidRPr="00255B7E" w:rsidRDefault="00255B7E" w:rsidP="00255B7E">
      <w:pPr>
        <w:rPr>
          <w:rFonts w:ascii="Helvetica" w:eastAsia="Symbol" w:hAnsi="Helvetica" w:cs="Helvetica"/>
          <w:b/>
          <w:bCs/>
          <w:color w:val="222222"/>
          <w:kern w:val="0"/>
          <w:sz w:val="21"/>
          <w:szCs w:val="21"/>
          <w:lang w:eastAsia="ru-RU"/>
        </w:rPr>
      </w:pPr>
    </w:p>
    <w:p w14:paraId="6DC9D8FF"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 </w:t>
      </w:r>
      <w:r w:rsidRPr="00255B7E">
        <w:rPr>
          <w:rFonts w:ascii="Helvetica" w:eastAsia="Symbol" w:hAnsi="Helvetica" w:cs="Helvetica" w:hint="eastAsia"/>
          <w:b/>
          <w:bCs/>
          <w:color w:val="222222"/>
          <w:kern w:val="0"/>
          <w:sz w:val="21"/>
          <w:szCs w:val="21"/>
          <w:lang w:eastAsia="ru-RU"/>
        </w:rPr>
        <w:t>Исключение</w:t>
      </w:r>
      <w:r w:rsidRPr="00255B7E">
        <w:rPr>
          <w:rFonts w:ascii="Helvetica" w:eastAsia="Symbol" w:hAnsi="Helvetica" w:cs="Helvetica"/>
          <w:b/>
          <w:bCs/>
          <w:color w:val="222222"/>
          <w:kern w:val="0"/>
          <w:sz w:val="21"/>
          <w:szCs w:val="21"/>
          <w:lang w:eastAsia="ru-RU"/>
        </w:rPr>
        <w:t xml:space="preserve"> /j </w:t>
      </w:r>
      <w:r w:rsidRPr="00255B7E">
        <w:rPr>
          <w:rFonts w:ascii="Helvetica" w:eastAsia="Symbol" w:hAnsi="Helvetica" w:cs="Helvetica" w:hint="eastAsia"/>
          <w:b/>
          <w:bCs/>
          <w:color w:val="222222"/>
          <w:kern w:val="0"/>
          <w:sz w:val="21"/>
          <w:szCs w:val="21"/>
          <w:lang w:eastAsia="ru-RU"/>
        </w:rPr>
        <w:t>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w:t>
      </w: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из</w:t>
      </w:r>
      <w:r w:rsidRPr="00255B7E">
        <w:rPr>
          <w:rFonts w:ascii="Helvetica" w:eastAsia="Symbol" w:hAnsi="Helvetica" w:cs="Helvetica"/>
          <w:b/>
          <w:bCs/>
          <w:color w:val="222222"/>
          <w:kern w:val="0"/>
          <w:sz w:val="21"/>
          <w:szCs w:val="21"/>
          <w:lang w:eastAsia="ru-RU"/>
        </w:rPr>
        <w:t xml:space="preserve"> F4</w:t>
      </w:r>
    </w:p>
    <w:p w14:paraId="739693C9" w14:textId="77777777" w:rsidR="00255B7E" w:rsidRPr="00255B7E" w:rsidRDefault="00255B7E" w:rsidP="00255B7E">
      <w:pPr>
        <w:rPr>
          <w:rFonts w:ascii="Helvetica" w:eastAsia="Symbol" w:hAnsi="Helvetica" w:cs="Helvetica"/>
          <w:b/>
          <w:bCs/>
          <w:color w:val="222222"/>
          <w:kern w:val="0"/>
          <w:sz w:val="21"/>
          <w:szCs w:val="21"/>
          <w:lang w:eastAsia="ru-RU"/>
        </w:rPr>
      </w:pPr>
    </w:p>
    <w:p w14:paraId="72B08E9C"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Приложение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метода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вариации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произвольных</w:t>
      </w:r>
    </w:p>
    <w:p w14:paraId="7A5BFBF7" w14:textId="77777777" w:rsidR="00255B7E" w:rsidRPr="00255B7E" w:rsidRDefault="00255B7E" w:rsidP="00255B7E">
      <w:pPr>
        <w:rPr>
          <w:rFonts w:ascii="Helvetica" w:eastAsia="Symbol" w:hAnsi="Helvetica" w:cs="Helvetica"/>
          <w:b/>
          <w:bCs/>
          <w:color w:val="222222"/>
          <w:kern w:val="0"/>
          <w:sz w:val="21"/>
          <w:szCs w:val="21"/>
          <w:lang w:eastAsia="ru-RU"/>
        </w:rPr>
      </w:pPr>
    </w:p>
    <w:p w14:paraId="35DE3854"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постоянных</w:t>
      </w:r>
    </w:p>
    <w:p w14:paraId="2923C343" w14:textId="77777777" w:rsidR="00255B7E" w:rsidRPr="00255B7E" w:rsidRDefault="00255B7E" w:rsidP="00255B7E">
      <w:pPr>
        <w:rPr>
          <w:rFonts w:ascii="Helvetica" w:eastAsia="Symbol" w:hAnsi="Helvetica" w:cs="Helvetica"/>
          <w:b/>
          <w:bCs/>
          <w:color w:val="222222"/>
          <w:kern w:val="0"/>
          <w:sz w:val="21"/>
          <w:szCs w:val="21"/>
          <w:lang w:eastAsia="ru-RU"/>
        </w:rPr>
      </w:pPr>
    </w:p>
    <w:p w14:paraId="5C06A586"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3. </w:t>
      </w:r>
      <w:r w:rsidRPr="00255B7E">
        <w:rPr>
          <w:rFonts w:ascii="Helvetica" w:eastAsia="Symbol" w:hAnsi="Helvetica" w:cs="Helvetica" w:hint="eastAsia"/>
          <w:b/>
          <w:bCs/>
          <w:color w:val="222222"/>
          <w:kern w:val="0"/>
          <w:sz w:val="21"/>
          <w:szCs w:val="21"/>
          <w:lang w:eastAsia="ru-RU"/>
        </w:rPr>
        <w:t>Выделение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вековых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частей</w:t>
      </w:r>
    </w:p>
    <w:p w14:paraId="0608EAC3" w14:textId="77777777" w:rsidR="00255B7E" w:rsidRPr="00255B7E" w:rsidRDefault="00255B7E" w:rsidP="00255B7E">
      <w:pPr>
        <w:rPr>
          <w:rFonts w:ascii="Helvetica" w:eastAsia="Symbol" w:hAnsi="Helvetica" w:cs="Helvetica"/>
          <w:b/>
          <w:bCs/>
          <w:color w:val="222222"/>
          <w:kern w:val="0"/>
          <w:sz w:val="21"/>
          <w:szCs w:val="21"/>
          <w:lang w:eastAsia="ru-RU"/>
        </w:rPr>
      </w:pPr>
    </w:p>
    <w:p w14:paraId="1F22EF97"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4. </w:t>
      </w:r>
      <w:r w:rsidRPr="00255B7E">
        <w:rPr>
          <w:rFonts w:ascii="Helvetica" w:eastAsia="Symbol" w:hAnsi="Helvetica" w:cs="Helvetica" w:hint="eastAsia"/>
          <w:b/>
          <w:bCs/>
          <w:color w:val="222222"/>
          <w:kern w:val="0"/>
          <w:sz w:val="21"/>
          <w:szCs w:val="21"/>
          <w:lang w:eastAsia="ru-RU"/>
        </w:rPr>
        <w:t>Отыскание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сопряженных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канонических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переменных</w:t>
      </w:r>
    </w:p>
    <w:p w14:paraId="1A4E48E7" w14:textId="77777777" w:rsidR="00255B7E" w:rsidRPr="00255B7E" w:rsidRDefault="00255B7E" w:rsidP="00255B7E">
      <w:pPr>
        <w:rPr>
          <w:rFonts w:ascii="Helvetica" w:eastAsia="Symbol" w:hAnsi="Helvetica" w:cs="Helvetica"/>
          <w:b/>
          <w:bCs/>
          <w:color w:val="222222"/>
          <w:kern w:val="0"/>
          <w:sz w:val="21"/>
          <w:szCs w:val="21"/>
          <w:lang w:eastAsia="ru-RU"/>
        </w:rPr>
      </w:pPr>
    </w:p>
    <w:p w14:paraId="484F7F9D"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5. </w:t>
      </w:r>
      <w:r w:rsidRPr="00255B7E">
        <w:rPr>
          <w:rFonts w:ascii="Helvetica" w:eastAsia="Symbol" w:hAnsi="Helvetica" w:cs="Helvetica" w:hint="eastAsia"/>
          <w:b/>
          <w:bCs/>
          <w:color w:val="222222"/>
          <w:kern w:val="0"/>
          <w:sz w:val="21"/>
          <w:szCs w:val="21"/>
          <w:lang w:eastAsia="ru-RU"/>
        </w:rPr>
        <w:t>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возмущающей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функции</w:t>
      </w:r>
      <w:r w:rsidRPr="00255B7E">
        <w:rPr>
          <w:rFonts w:ascii="Helvetica" w:eastAsia="Symbol" w:hAnsi="Helvetica" w:cs="Helvetica"/>
          <w:b/>
          <w:bCs/>
          <w:color w:val="222222"/>
          <w:kern w:val="0"/>
          <w:sz w:val="21"/>
          <w:szCs w:val="21"/>
          <w:lang w:eastAsia="ru-RU"/>
        </w:rPr>
        <w:t xml:space="preserve"> R</w:t>
      </w:r>
    </w:p>
    <w:p w14:paraId="2CDF7EA1" w14:textId="77777777" w:rsidR="00255B7E" w:rsidRPr="00255B7E" w:rsidRDefault="00255B7E" w:rsidP="00255B7E">
      <w:pPr>
        <w:rPr>
          <w:rFonts w:ascii="Helvetica" w:eastAsia="Symbol" w:hAnsi="Helvetica" w:cs="Helvetica"/>
          <w:b/>
          <w:bCs/>
          <w:color w:val="222222"/>
          <w:kern w:val="0"/>
          <w:sz w:val="21"/>
          <w:szCs w:val="21"/>
          <w:lang w:eastAsia="ru-RU"/>
        </w:rPr>
      </w:pPr>
    </w:p>
    <w:p w14:paraId="1509C31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6. </w:t>
      </w:r>
      <w:r w:rsidRPr="00255B7E">
        <w:rPr>
          <w:rFonts w:ascii="Helvetica" w:eastAsia="Symbol" w:hAnsi="Helvetica" w:cs="Helvetica" w:hint="eastAsia"/>
          <w:b/>
          <w:bCs/>
          <w:color w:val="222222"/>
          <w:kern w:val="0"/>
          <w:sz w:val="21"/>
          <w:szCs w:val="21"/>
          <w:lang w:eastAsia="ru-RU"/>
        </w:rPr>
        <w:t>Решение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уравнений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возмущенного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движения</w:t>
      </w:r>
    </w:p>
    <w:p w14:paraId="328E8367" w14:textId="77777777" w:rsidR="00255B7E" w:rsidRPr="00255B7E" w:rsidRDefault="00255B7E" w:rsidP="00255B7E">
      <w:pPr>
        <w:rPr>
          <w:rFonts w:ascii="Helvetica" w:eastAsia="Symbol" w:hAnsi="Helvetica" w:cs="Helvetica"/>
          <w:b/>
          <w:bCs/>
          <w:color w:val="222222"/>
          <w:kern w:val="0"/>
          <w:sz w:val="21"/>
          <w:szCs w:val="21"/>
          <w:lang w:eastAsia="ru-RU"/>
        </w:rPr>
      </w:pPr>
    </w:p>
    <w:p w14:paraId="2053E0C9"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7. </w:t>
      </w:r>
      <w:r w:rsidRPr="00255B7E">
        <w:rPr>
          <w:rFonts w:ascii="Helvetica" w:eastAsia="Symbol" w:hAnsi="Helvetica" w:cs="Helvetica" w:hint="eastAsia"/>
          <w:b/>
          <w:bCs/>
          <w:color w:val="222222"/>
          <w:kern w:val="0"/>
          <w:sz w:val="21"/>
          <w:szCs w:val="21"/>
          <w:lang w:eastAsia="ru-RU"/>
        </w:rPr>
        <w:t>Долгопериодические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вариации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эксцентриситета</w:t>
      </w:r>
    </w:p>
    <w:p w14:paraId="4CE334BE" w14:textId="77777777" w:rsidR="00255B7E" w:rsidRPr="00255B7E" w:rsidRDefault="00255B7E" w:rsidP="00255B7E">
      <w:pPr>
        <w:rPr>
          <w:rFonts w:ascii="Helvetica" w:eastAsia="Symbol" w:hAnsi="Helvetica" w:cs="Helvetica"/>
          <w:b/>
          <w:bCs/>
          <w:color w:val="222222"/>
          <w:kern w:val="0"/>
          <w:sz w:val="21"/>
          <w:szCs w:val="21"/>
          <w:lang w:eastAsia="ru-RU"/>
        </w:rPr>
      </w:pPr>
    </w:p>
    <w:p w14:paraId="436B3FEE"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внешней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орбиты</w:t>
      </w:r>
    </w:p>
    <w:p w14:paraId="04805E50" w14:textId="77777777" w:rsidR="00255B7E" w:rsidRPr="00255B7E" w:rsidRDefault="00255B7E" w:rsidP="00255B7E">
      <w:pPr>
        <w:rPr>
          <w:rFonts w:ascii="Helvetica" w:eastAsia="Symbol" w:hAnsi="Helvetica" w:cs="Helvetica"/>
          <w:b/>
          <w:bCs/>
          <w:color w:val="222222"/>
          <w:kern w:val="0"/>
          <w:sz w:val="21"/>
          <w:szCs w:val="21"/>
          <w:lang w:eastAsia="ru-RU"/>
        </w:rPr>
      </w:pPr>
    </w:p>
    <w:p w14:paraId="4BAED62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8. </w:t>
      </w:r>
      <w:r w:rsidRPr="00255B7E">
        <w:rPr>
          <w:rFonts w:ascii="Helvetica" w:eastAsia="Symbol" w:hAnsi="Helvetica" w:cs="Helvetica" w:hint="eastAsia"/>
          <w:b/>
          <w:bCs/>
          <w:color w:val="222222"/>
          <w:kern w:val="0"/>
          <w:sz w:val="21"/>
          <w:szCs w:val="21"/>
          <w:lang w:eastAsia="ru-RU"/>
        </w:rPr>
        <w:t>Вековые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возмущения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третьего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порядка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движении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аргументов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периастров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узла</w:t>
      </w:r>
    </w:p>
    <w:p w14:paraId="0D5ADE74" w14:textId="77777777" w:rsidR="00255B7E" w:rsidRPr="00255B7E" w:rsidRDefault="00255B7E" w:rsidP="00255B7E">
      <w:pPr>
        <w:rPr>
          <w:rFonts w:ascii="Helvetica" w:eastAsia="Symbol" w:hAnsi="Helvetica" w:cs="Helvetica"/>
          <w:b/>
          <w:bCs/>
          <w:color w:val="222222"/>
          <w:kern w:val="0"/>
          <w:sz w:val="21"/>
          <w:szCs w:val="21"/>
          <w:lang w:eastAsia="ru-RU"/>
        </w:rPr>
      </w:pPr>
    </w:p>
    <w:p w14:paraId="7214CFC5"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V. </w:t>
      </w:r>
      <w:r w:rsidRPr="00255B7E">
        <w:rPr>
          <w:rFonts w:ascii="Helvetica" w:eastAsia="Symbol" w:hAnsi="Helvetica" w:cs="Helvetica" w:hint="eastAsia"/>
          <w:b/>
          <w:bCs/>
          <w:color w:val="222222"/>
          <w:kern w:val="0"/>
          <w:sz w:val="21"/>
          <w:szCs w:val="21"/>
          <w:lang w:eastAsia="ru-RU"/>
        </w:rPr>
        <w:t>Приложение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теории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тройным</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звездным</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системам</w:t>
      </w:r>
    </w:p>
    <w:p w14:paraId="2373AB49" w14:textId="77777777" w:rsidR="00255B7E" w:rsidRPr="00255B7E" w:rsidRDefault="00255B7E" w:rsidP="00255B7E">
      <w:pPr>
        <w:rPr>
          <w:rFonts w:ascii="Helvetica" w:eastAsia="Symbol" w:hAnsi="Helvetica" w:cs="Helvetica"/>
          <w:b/>
          <w:bCs/>
          <w:color w:val="222222"/>
          <w:kern w:val="0"/>
          <w:sz w:val="21"/>
          <w:szCs w:val="21"/>
          <w:lang w:eastAsia="ru-RU"/>
        </w:rPr>
      </w:pPr>
    </w:p>
    <w:p w14:paraId="277EC698"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1. </w:t>
      </w:r>
      <w:r w:rsidRPr="00255B7E">
        <w:rPr>
          <w:rFonts w:ascii="Helvetica" w:eastAsia="Symbol" w:hAnsi="Helvetica" w:cs="Helvetica" w:hint="eastAsia"/>
          <w:b/>
          <w:bCs/>
          <w:color w:val="222222"/>
          <w:kern w:val="0"/>
          <w:sz w:val="21"/>
          <w:szCs w:val="21"/>
          <w:lang w:eastAsia="ru-RU"/>
        </w:rPr>
        <w:t>Систематизация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расчетных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формул</w:t>
      </w:r>
    </w:p>
    <w:p w14:paraId="45957C1A" w14:textId="77777777" w:rsidR="00255B7E" w:rsidRPr="00255B7E" w:rsidRDefault="00255B7E" w:rsidP="00255B7E">
      <w:pPr>
        <w:rPr>
          <w:rFonts w:ascii="Helvetica" w:eastAsia="Symbol" w:hAnsi="Helvetica" w:cs="Helvetica"/>
          <w:b/>
          <w:bCs/>
          <w:color w:val="222222"/>
          <w:kern w:val="0"/>
          <w:sz w:val="21"/>
          <w:szCs w:val="21"/>
          <w:lang w:eastAsia="ru-RU"/>
        </w:rPr>
      </w:pPr>
    </w:p>
    <w:p w14:paraId="12C6C4D8"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2. </w:t>
      </w:r>
      <w:r w:rsidRPr="00255B7E">
        <w:rPr>
          <w:rFonts w:ascii="Helvetica" w:eastAsia="Symbol" w:hAnsi="Helvetica" w:cs="Helvetica" w:hint="eastAsia"/>
          <w:b/>
          <w:bCs/>
          <w:color w:val="222222"/>
          <w:kern w:val="0"/>
          <w:sz w:val="21"/>
          <w:szCs w:val="21"/>
          <w:lang w:eastAsia="ru-RU"/>
        </w:rPr>
        <w:t>Тройная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система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w:t>
      </w:r>
      <w:r w:rsidRPr="00255B7E">
        <w:rPr>
          <w:rFonts w:ascii="Helvetica" w:eastAsia="Symbol" w:hAnsi="Helvetica" w:cs="Helvetica"/>
          <w:b/>
          <w:bCs/>
          <w:color w:val="222222"/>
          <w:kern w:val="0"/>
          <w:sz w:val="21"/>
          <w:szCs w:val="21"/>
          <w:lang w:eastAsia="ru-RU"/>
        </w:rPr>
        <w:t xml:space="preserve"> UMa</w:t>
      </w:r>
    </w:p>
    <w:p w14:paraId="6E7A4C50" w14:textId="77777777" w:rsidR="00255B7E" w:rsidRPr="00255B7E" w:rsidRDefault="00255B7E" w:rsidP="00255B7E">
      <w:pPr>
        <w:rPr>
          <w:rFonts w:ascii="Helvetica" w:eastAsia="Symbol" w:hAnsi="Helvetica" w:cs="Helvetica"/>
          <w:b/>
          <w:bCs/>
          <w:color w:val="222222"/>
          <w:kern w:val="0"/>
          <w:sz w:val="21"/>
          <w:szCs w:val="21"/>
          <w:lang w:eastAsia="ru-RU"/>
        </w:rPr>
      </w:pPr>
    </w:p>
    <w:p w14:paraId="64CE7B97"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3- </w:t>
      </w:r>
      <w:r w:rsidRPr="00255B7E">
        <w:rPr>
          <w:rFonts w:ascii="Helvetica" w:eastAsia="Symbol" w:hAnsi="Helvetica" w:cs="Helvetica" w:hint="eastAsia"/>
          <w:b/>
          <w:bCs/>
          <w:color w:val="222222"/>
          <w:kern w:val="0"/>
          <w:sz w:val="21"/>
          <w:szCs w:val="21"/>
          <w:lang w:eastAsia="ru-RU"/>
        </w:rPr>
        <w:t>Оценка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влияния</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короткопериодических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возмущений</w:t>
      </w:r>
    </w:p>
    <w:p w14:paraId="60684AA9" w14:textId="77777777" w:rsidR="00255B7E" w:rsidRPr="00255B7E" w:rsidRDefault="00255B7E" w:rsidP="00255B7E">
      <w:pPr>
        <w:rPr>
          <w:rFonts w:ascii="Helvetica" w:eastAsia="Symbol" w:hAnsi="Helvetica" w:cs="Helvetica"/>
          <w:b/>
          <w:bCs/>
          <w:color w:val="222222"/>
          <w:kern w:val="0"/>
          <w:sz w:val="21"/>
          <w:szCs w:val="21"/>
          <w:lang w:eastAsia="ru-RU"/>
        </w:rPr>
      </w:pPr>
    </w:p>
    <w:p w14:paraId="1C052A6F"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4. </w:t>
      </w:r>
      <w:r w:rsidRPr="00255B7E">
        <w:rPr>
          <w:rFonts w:ascii="Helvetica" w:eastAsia="Symbol" w:hAnsi="Helvetica" w:cs="Helvetica" w:hint="eastAsia"/>
          <w:b/>
          <w:bCs/>
          <w:color w:val="222222"/>
          <w:kern w:val="0"/>
          <w:sz w:val="21"/>
          <w:szCs w:val="21"/>
          <w:lang w:eastAsia="ru-RU"/>
        </w:rPr>
        <w:t>Исследование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качественных</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характеристик</w:t>
      </w:r>
    </w:p>
    <w:p w14:paraId="0D39B387" w14:textId="77777777" w:rsidR="00255B7E" w:rsidRPr="00255B7E" w:rsidRDefault="00255B7E" w:rsidP="00255B7E">
      <w:pPr>
        <w:rPr>
          <w:rFonts w:ascii="Helvetica" w:eastAsia="Symbol" w:hAnsi="Helvetica" w:cs="Helvetica"/>
          <w:b/>
          <w:bCs/>
          <w:color w:val="222222"/>
          <w:kern w:val="0"/>
          <w:sz w:val="21"/>
          <w:szCs w:val="21"/>
          <w:lang w:eastAsia="ru-RU"/>
        </w:rPr>
      </w:pPr>
    </w:p>
    <w:p w14:paraId="79A8F54A"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системы</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иМа</w:t>
      </w:r>
    </w:p>
    <w:p w14:paraId="61D72160" w14:textId="77777777" w:rsidR="00255B7E" w:rsidRPr="00255B7E" w:rsidRDefault="00255B7E" w:rsidP="00255B7E">
      <w:pPr>
        <w:rPr>
          <w:rFonts w:ascii="Helvetica" w:eastAsia="Symbol" w:hAnsi="Helvetica" w:cs="Helvetica"/>
          <w:b/>
          <w:bCs/>
          <w:color w:val="222222"/>
          <w:kern w:val="0"/>
          <w:sz w:val="21"/>
          <w:szCs w:val="21"/>
          <w:lang w:eastAsia="ru-RU"/>
        </w:rPr>
      </w:pPr>
    </w:p>
    <w:p w14:paraId="152845B5"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5. </w:t>
      </w:r>
      <w:r w:rsidRPr="00255B7E">
        <w:rPr>
          <w:rFonts w:ascii="Helvetica" w:eastAsia="Symbol" w:hAnsi="Helvetica" w:cs="Helvetica" w:hint="eastAsia"/>
          <w:b/>
          <w:bCs/>
          <w:color w:val="222222"/>
          <w:kern w:val="0"/>
          <w:sz w:val="21"/>
          <w:szCs w:val="21"/>
          <w:lang w:eastAsia="ru-RU"/>
        </w:rPr>
        <w:t>Оценка</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возмущений</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третьего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порядка</w:t>
      </w:r>
    </w:p>
    <w:p w14:paraId="4506DE76" w14:textId="77777777" w:rsidR="00255B7E" w:rsidRPr="00255B7E" w:rsidRDefault="00255B7E" w:rsidP="00255B7E">
      <w:pPr>
        <w:rPr>
          <w:rFonts w:ascii="Helvetica" w:eastAsia="Symbol" w:hAnsi="Helvetica" w:cs="Helvetica"/>
          <w:b/>
          <w:bCs/>
          <w:color w:val="222222"/>
          <w:kern w:val="0"/>
          <w:sz w:val="21"/>
          <w:szCs w:val="21"/>
          <w:lang w:eastAsia="ru-RU"/>
        </w:rPr>
      </w:pPr>
    </w:p>
    <w:p w14:paraId="33912711"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b/>
          <w:bCs/>
          <w:color w:val="222222"/>
          <w:kern w:val="0"/>
          <w:sz w:val="21"/>
          <w:szCs w:val="21"/>
          <w:lang w:eastAsia="ru-RU"/>
        </w:rPr>
        <w:t xml:space="preserve">6. </w:t>
      </w:r>
      <w:r w:rsidRPr="00255B7E">
        <w:rPr>
          <w:rFonts w:ascii="Helvetica" w:eastAsia="Symbol" w:hAnsi="Helvetica" w:cs="Helvetica" w:hint="eastAsia"/>
          <w:b/>
          <w:bCs/>
          <w:color w:val="222222"/>
          <w:kern w:val="0"/>
          <w:sz w:val="21"/>
          <w:szCs w:val="21"/>
          <w:lang w:eastAsia="ru-RU"/>
        </w:rPr>
        <w:t>Сравнение</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результатов</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теории</w:t>
      </w:r>
    </w:p>
    <w:p w14:paraId="6294749D" w14:textId="77777777" w:rsidR="00255B7E" w:rsidRPr="00255B7E" w:rsidRDefault="00255B7E" w:rsidP="00255B7E">
      <w:pPr>
        <w:rPr>
          <w:rFonts w:ascii="Helvetica" w:eastAsia="Symbol" w:hAnsi="Helvetica" w:cs="Helvetica"/>
          <w:b/>
          <w:bCs/>
          <w:color w:val="222222"/>
          <w:kern w:val="0"/>
          <w:sz w:val="21"/>
          <w:szCs w:val="21"/>
          <w:lang w:eastAsia="ru-RU"/>
        </w:rPr>
      </w:pPr>
    </w:p>
    <w:p w14:paraId="744AA923"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с</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результатами</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численного</w:t>
      </w:r>
      <w:r w:rsidRPr="00255B7E">
        <w:rPr>
          <w:rFonts w:ascii="Helvetica" w:eastAsia="Symbol" w:hAnsi="Helvetica" w:cs="Helvetica"/>
          <w:b/>
          <w:bCs/>
          <w:color w:val="222222"/>
          <w:kern w:val="0"/>
          <w:sz w:val="21"/>
          <w:szCs w:val="21"/>
          <w:lang w:eastAsia="ru-RU"/>
        </w:rPr>
        <w:t xml:space="preserve"> </w:t>
      </w:r>
      <w:r w:rsidRPr="00255B7E">
        <w:rPr>
          <w:rFonts w:ascii="Helvetica" w:eastAsia="Symbol" w:hAnsi="Helvetica" w:cs="Helvetica" w:hint="eastAsia"/>
          <w:b/>
          <w:bCs/>
          <w:color w:val="222222"/>
          <w:kern w:val="0"/>
          <w:sz w:val="21"/>
          <w:szCs w:val="21"/>
          <w:lang w:eastAsia="ru-RU"/>
        </w:rPr>
        <w:t>интегрирования</w:t>
      </w:r>
    </w:p>
    <w:p w14:paraId="6F479873" w14:textId="77777777" w:rsidR="00255B7E" w:rsidRPr="00255B7E" w:rsidRDefault="00255B7E" w:rsidP="00255B7E">
      <w:pPr>
        <w:rPr>
          <w:rFonts w:ascii="Helvetica" w:eastAsia="Symbol" w:hAnsi="Helvetica" w:cs="Helvetica"/>
          <w:b/>
          <w:bCs/>
          <w:color w:val="222222"/>
          <w:kern w:val="0"/>
          <w:sz w:val="21"/>
          <w:szCs w:val="21"/>
          <w:lang w:eastAsia="ru-RU"/>
        </w:rPr>
      </w:pPr>
    </w:p>
    <w:p w14:paraId="28B073FB"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Заключение</w:t>
      </w:r>
    </w:p>
    <w:p w14:paraId="145E35EF" w14:textId="77777777" w:rsidR="00255B7E" w:rsidRPr="00255B7E" w:rsidRDefault="00255B7E" w:rsidP="00255B7E">
      <w:pPr>
        <w:rPr>
          <w:rFonts w:ascii="Helvetica" w:eastAsia="Symbol" w:hAnsi="Helvetica" w:cs="Helvetica"/>
          <w:b/>
          <w:bCs/>
          <w:color w:val="222222"/>
          <w:kern w:val="0"/>
          <w:sz w:val="21"/>
          <w:szCs w:val="21"/>
          <w:lang w:eastAsia="ru-RU"/>
        </w:rPr>
      </w:pPr>
    </w:p>
    <w:p w14:paraId="7D47CBD1" w14:textId="77777777" w:rsidR="00255B7E" w:rsidRPr="00255B7E" w:rsidRDefault="00255B7E" w:rsidP="00255B7E">
      <w:pPr>
        <w:rPr>
          <w:rFonts w:ascii="Helvetica" w:eastAsia="Symbol" w:hAnsi="Helvetica" w:cs="Helvetica"/>
          <w:b/>
          <w:bCs/>
          <w:color w:val="222222"/>
          <w:kern w:val="0"/>
          <w:sz w:val="21"/>
          <w:szCs w:val="21"/>
          <w:lang w:eastAsia="ru-RU"/>
        </w:rPr>
      </w:pPr>
      <w:r w:rsidRPr="00255B7E">
        <w:rPr>
          <w:rFonts w:ascii="Helvetica" w:eastAsia="Symbol" w:hAnsi="Helvetica" w:cs="Helvetica" w:hint="eastAsia"/>
          <w:b/>
          <w:bCs/>
          <w:color w:val="222222"/>
          <w:kern w:val="0"/>
          <w:sz w:val="21"/>
          <w:szCs w:val="21"/>
          <w:lang w:eastAsia="ru-RU"/>
        </w:rPr>
        <w:t>Литература</w:t>
      </w:r>
    </w:p>
    <w:p w14:paraId="46630165" w14:textId="77777777" w:rsidR="00255B7E" w:rsidRPr="00255B7E" w:rsidRDefault="00255B7E" w:rsidP="00255B7E">
      <w:pPr>
        <w:rPr>
          <w:rFonts w:ascii="Helvetica" w:eastAsia="Symbol" w:hAnsi="Helvetica" w:cs="Helvetica"/>
          <w:b/>
          <w:bCs/>
          <w:color w:val="222222"/>
          <w:kern w:val="0"/>
          <w:sz w:val="21"/>
          <w:szCs w:val="21"/>
          <w:lang w:eastAsia="ru-RU"/>
        </w:rPr>
      </w:pPr>
    </w:p>
    <w:p w14:paraId="54F2B699" w14:textId="5F394BE4" w:rsidR="00F505A7" w:rsidRPr="00255B7E" w:rsidRDefault="00255B7E" w:rsidP="00255B7E">
      <w:r w:rsidRPr="00255B7E">
        <w:rPr>
          <w:rFonts w:ascii="Helvetica" w:eastAsia="Symbol" w:hAnsi="Helvetica" w:cs="Helvetica" w:hint="eastAsia"/>
          <w:b/>
          <w:bCs/>
          <w:color w:val="222222"/>
          <w:kern w:val="0"/>
          <w:sz w:val="21"/>
          <w:szCs w:val="21"/>
          <w:lang w:eastAsia="ru-RU"/>
        </w:rPr>
        <w:t>Приложение</w:t>
      </w:r>
    </w:p>
    <w:sectPr w:rsidR="00F505A7" w:rsidRPr="00255B7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A906" w14:textId="77777777" w:rsidR="006543E5" w:rsidRDefault="006543E5">
      <w:pPr>
        <w:spacing w:after="0" w:line="240" w:lineRule="auto"/>
      </w:pPr>
      <w:r>
        <w:separator/>
      </w:r>
    </w:p>
  </w:endnote>
  <w:endnote w:type="continuationSeparator" w:id="0">
    <w:p w14:paraId="595C29DC" w14:textId="77777777" w:rsidR="006543E5" w:rsidRDefault="0065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EC1" w14:textId="77777777" w:rsidR="006543E5" w:rsidRDefault="006543E5"/>
    <w:p w14:paraId="0A3FE9CA" w14:textId="77777777" w:rsidR="006543E5" w:rsidRDefault="006543E5"/>
    <w:p w14:paraId="50F89C49" w14:textId="77777777" w:rsidR="006543E5" w:rsidRDefault="006543E5"/>
    <w:p w14:paraId="6C90754F" w14:textId="77777777" w:rsidR="006543E5" w:rsidRDefault="006543E5"/>
    <w:p w14:paraId="7CF13AE7" w14:textId="77777777" w:rsidR="006543E5" w:rsidRDefault="006543E5"/>
    <w:p w14:paraId="4D6D9CA3" w14:textId="77777777" w:rsidR="006543E5" w:rsidRDefault="006543E5"/>
    <w:p w14:paraId="011F08A3" w14:textId="77777777" w:rsidR="006543E5" w:rsidRDefault="006543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F6A875" wp14:editId="74A971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68C9" w14:textId="77777777" w:rsidR="006543E5" w:rsidRDefault="0065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6A8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8068C9" w14:textId="77777777" w:rsidR="006543E5" w:rsidRDefault="006543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9B0C84" w14:textId="77777777" w:rsidR="006543E5" w:rsidRDefault="006543E5"/>
    <w:p w14:paraId="3D3BD961" w14:textId="77777777" w:rsidR="006543E5" w:rsidRDefault="006543E5"/>
    <w:p w14:paraId="3C0F30C6" w14:textId="77777777" w:rsidR="006543E5" w:rsidRDefault="006543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80F6B6" wp14:editId="258561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B538" w14:textId="77777777" w:rsidR="006543E5" w:rsidRDefault="006543E5"/>
                          <w:p w14:paraId="4497EB54" w14:textId="77777777" w:rsidR="006543E5" w:rsidRDefault="00654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80F6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BFB538" w14:textId="77777777" w:rsidR="006543E5" w:rsidRDefault="006543E5"/>
                    <w:p w14:paraId="4497EB54" w14:textId="77777777" w:rsidR="006543E5" w:rsidRDefault="006543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EE583" w14:textId="77777777" w:rsidR="006543E5" w:rsidRDefault="006543E5"/>
    <w:p w14:paraId="7547944D" w14:textId="77777777" w:rsidR="006543E5" w:rsidRDefault="006543E5">
      <w:pPr>
        <w:rPr>
          <w:sz w:val="2"/>
          <w:szCs w:val="2"/>
        </w:rPr>
      </w:pPr>
    </w:p>
    <w:p w14:paraId="56113346" w14:textId="77777777" w:rsidR="006543E5" w:rsidRDefault="006543E5"/>
    <w:p w14:paraId="6CE8F472" w14:textId="77777777" w:rsidR="006543E5" w:rsidRDefault="006543E5">
      <w:pPr>
        <w:spacing w:after="0" w:line="240" w:lineRule="auto"/>
      </w:pPr>
    </w:p>
  </w:footnote>
  <w:footnote w:type="continuationSeparator" w:id="0">
    <w:p w14:paraId="32CE7D39" w14:textId="77777777" w:rsidR="006543E5" w:rsidRDefault="00654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3E5"/>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108224</TotalTime>
  <Pages>5</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1620</cp:revision>
  <cp:lastPrinted>2009-02-06T05:36:00Z</cp:lastPrinted>
  <dcterms:created xsi:type="dcterms:W3CDTF">2024-01-07T13:43:00Z</dcterms:created>
  <dcterms:modified xsi:type="dcterms:W3CDTF">2025-06-07T21:05:00Z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