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0D3A"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Васильева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Светлана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Васильевна</w:t>
      </w:r>
      <w:r w:rsidRPr="003E172F">
        <w:rPr>
          <w:rFonts w:ascii="Helvetica" w:hAnsi="Helvetica" w:cs="Helvetica"/>
          <w:b/>
          <w:bCs/>
          <w:color w:val="222222"/>
          <w:sz w:val="21"/>
          <w:szCs w:val="21"/>
        </w:rPr>
        <w:t>.</w:t>
      </w:r>
    </w:p>
    <w:p w14:paraId="28FD573E"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Репарация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ДНК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мутагенез</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у</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бактерий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индуцируемые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монофункциональными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алкилирующими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агентами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влияние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на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эти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процессы</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пара</w:t>
      </w: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аминобензойной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кислоты</w:t>
      </w:r>
      <w:r w:rsidRPr="003E172F">
        <w:rPr>
          <w:rFonts w:ascii="Helvetica" w:hAnsi="Helvetica" w:cs="Helvetica"/>
          <w:b/>
          <w:bCs/>
          <w:color w:val="222222"/>
          <w:sz w:val="21"/>
          <w:szCs w:val="21"/>
        </w:rPr>
        <w:t xml:space="preserve"> : </w:t>
      </w:r>
      <w:r w:rsidRPr="003E172F">
        <w:rPr>
          <w:rFonts w:ascii="Helvetica" w:hAnsi="Helvetica" w:cs="Helvetica" w:hint="eastAsia"/>
          <w:b/>
          <w:bCs/>
          <w:color w:val="222222"/>
          <w:sz w:val="21"/>
          <w:szCs w:val="21"/>
        </w:rPr>
        <w:t>диссертация</w:t>
      </w:r>
      <w:r w:rsidRPr="003E172F">
        <w:rPr>
          <w:rFonts w:ascii="Helvetica" w:hAnsi="Helvetica" w:cs="Helvetica"/>
          <w:b/>
          <w:bCs/>
          <w:color w:val="222222"/>
          <w:sz w:val="21"/>
          <w:szCs w:val="21"/>
        </w:rPr>
        <w:t xml:space="preserve"> ... </w:t>
      </w:r>
      <w:r w:rsidRPr="003E172F">
        <w:rPr>
          <w:rFonts w:ascii="Helvetica" w:hAnsi="Helvetica" w:cs="Helvetica" w:hint="eastAsia"/>
          <w:b/>
          <w:bCs/>
          <w:color w:val="222222"/>
          <w:sz w:val="21"/>
          <w:szCs w:val="21"/>
        </w:rPr>
        <w:t>доктора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биологических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наук</w:t>
      </w:r>
      <w:r w:rsidRPr="003E172F">
        <w:rPr>
          <w:rFonts w:ascii="Helvetica" w:hAnsi="Helvetica" w:cs="Helvetica"/>
          <w:b/>
          <w:bCs/>
          <w:color w:val="222222"/>
          <w:sz w:val="21"/>
          <w:szCs w:val="21"/>
        </w:rPr>
        <w:t xml:space="preserve"> : 03.00.15. - </w:t>
      </w:r>
      <w:r w:rsidRPr="003E172F">
        <w:rPr>
          <w:rFonts w:ascii="Helvetica" w:hAnsi="Helvetica" w:cs="Helvetica" w:hint="eastAsia"/>
          <w:b/>
          <w:bCs/>
          <w:color w:val="222222"/>
          <w:sz w:val="21"/>
          <w:szCs w:val="21"/>
        </w:rPr>
        <w:t>Москва</w:t>
      </w:r>
      <w:r w:rsidRPr="003E172F">
        <w:rPr>
          <w:rFonts w:ascii="Helvetica" w:hAnsi="Helvetica" w:cs="Helvetica"/>
          <w:b/>
          <w:bCs/>
          <w:color w:val="222222"/>
          <w:sz w:val="21"/>
          <w:szCs w:val="21"/>
        </w:rPr>
        <w:t xml:space="preserve">, 1984. - 465 </w:t>
      </w:r>
      <w:r w:rsidRPr="003E172F">
        <w:rPr>
          <w:rFonts w:ascii="Helvetica" w:hAnsi="Helvetica" w:cs="Helvetica" w:hint="eastAsia"/>
          <w:b/>
          <w:bCs/>
          <w:color w:val="222222"/>
          <w:sz w:val="21"/>
          <w:szCs w:val="21"/>
        </w:rPr>
        <w:t>с</w:t>
      </w:r>
      <w:r w:rsidRPr="003E172F">
        <w:rPr>
          <w:rFonts w:ascii="Helvetica" w:hAnsi="Helvetica" w:cs="Helvetica"/>
          <w:b/>
          <w:bCs/>
          <w:color w:val="222222"/>
          <w:sz w:val="21"/>
          <w:szCs w:val="21"/>
        </w:rPr>
        <w:t xml:space="preserve">. : </w:t>
      </w:r>
      <w:r w:rsidRPr="003E172F">
        <w:rPr>
          <w:rFonts w:ascii="Helvetica" w:hAnsi="Helvetica" w:cs="Helvetica" w:hint="eastAsia"/>
          <w:b/>
          <w:bCs/>
          <w:color w:val="222222"/>
          <w:sz w:val="21"/>
          <w:szCs w:val="21"/>
        </w:rPr>
        <w:t>ил</w:t>
      </w:r>
      <w:r w:rsidRPr="003E172F">
        <w:rPr>
          <w:rFonts w:ascii="Helvetica" w:hAnsi="Helvetica" w:cs="Helvetica"/>
          <w:b/>
          <w:bCs/>
          <w:color w:val="222222"/>
          <w:sz w:val="21"/>
          <w:szCs w:val="21"/>
        </w:rPr>
        <w:t>.</w:t>
      </w:r>
    </w:p>
    <w:p w14:paraId="1A08B207"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больше</w:t>
      </w:r>
    </w:p>
    <w:p w14:paraId="5AA27B7A"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Цитаты</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из</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текста</w:t>
      </w:r>
      <w:r w:rsidRPr="003E172F">
        <w:rPr>
          <w:rFonts w:ascii="Helvetica" w:hAnsi="Helvetica" w:cs="Helvetica"/>
          <w:b/>
          <w:bCs/>
          <w:color w:val="222222"/>
          <w:sz w:val="21"/>
          <w:szCs w:val="21"/>
        </w:rPr>
        <w:t>:</w:t>
      </w:r>
    </w:p>
    <w:p w14:paraId="2667D55B"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стр</w:t>
      </w:r>
      <w:r w:rsidRPr="003E172F">
        <w:rPr>
          <w:rFonts w:ascii="Helvetica" w:hAnsi="Helvetica" w:cs="Helvetica"/>
          <w:b/>
          <w:bCs/>
          <w:color w:val="222222"/>
          <w:sz w:val="21"/>
          <w:szCs w:val="21"/>
        </w:rPr>
        <w:t>. 1</w:t>
      </w:r>
    </w:p>
    <w:p w14:paraId="7870DC52"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-1</w:t>
      </w:r>
      <w:r w:rsidRPr="003E172F">
        <w:rPr>
          <w:rFonts w:ascii="Helvetica" w:hAnsi="Helvetica" w:cs="Helvetica" w:hint="eastAsia"/>
          <w:b/>
          <w:bCs/>
          <w:color w:val="222222"/>
          <w:sz w:val="21"/>
          <w:szCs w:val="21"/>
        </w:rPr>
        <w:t>Г</w:t>
      </w: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щ</w:t>
      </w:r>
      <w:r w:rsidRPr="003E172F">
        <w:rPr>
          <w:rFonts w:ascii="Helvetica" w:hAnsi="Helvetica" w:cs="Helvetica"/>
          <w:b/>
          <w:bCs/>
          <w:color w:val="222222"/>
          <w:sz w:val="21"/>
          <w:szCs w:val="21"/>
        </w:rPr>
        <w:t xml:space="preserve"> // </w:t>
      </w:r>
      <w:r w:rsidRPr="003E172F">
        <w:rPr>
          <w:rFonts w:ascii="Helvetica" w:hAnsi="Helvetica" w:cs="Helvetica" w:hint="eastAsia"/>
          <w:b/>
          <w:bCs/>
          <w:color w:val="222222"/>
          <w:sz w:val="21"/>
          <w:szCs w:val="21"/>
        </w:rPr>
        <w:t>—</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о</w:t>
      </w:r>
      <w:r w:rsidRPr="003E172F">
        <w:rPr>
          <w:rFonts w:ascii="Helvetica" w:hAnsi="Helvetica" w:cs="Helvetica"/>
          <w:b/>
          <w:bCs/>
          <w:color w:val="222222"/>
          <w:sz w:val="21"/>
          <w:szCs w:val="21"/>
        </w:rPr>
        <w:t xml:space="preserve">9 / _ </w:t>
      </w:r>
      <w:r w:rsidRPr="003E172F">
        <w:rPr>
          <w:rFonts w:ascii="Helvetica" w:hAnsi="Helvetica" w:cs="Helvetica" w:hint="eastAsia"/>
          <w:b/>
          <w:bCs/>
          <w:color w:val="222222"/>
          <w:sz w:val="21"/>
          <w:szCs w:val="21"/>
        </w:rPr>
        <w:t>АКАДБШИ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НАУК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СССР</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ОРДЕНА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ЛЕНИНА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ИНСТИТУТ</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ХИМИЧЕСКОЙ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ФИЗЖИ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На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правах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рукописи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ВАС</w:t>
      </w:r>
      <w:r w:rsidRPr="003E172F">
        <w:rPr>
          <w:rFonts w:ascii="Helvetica" w:hAnsi="Helvetica" w:cs="Helvetica"/>
          <w:b/>
          <w:bCs/>
          <w:color w:val="222222"/>
          <w:sz w:val="21"/>
          <w:szCs w:val="21"/>
        </w:rPr>
        <w:t>1</w:t>
      </w:r>
      <w:r w:rsidRPr="003E172F">
        <w:rPr>
          <w:rFonts w:ascii="Helvetica" w:hAnsi="Helvetica" w:cs="Helvetica" w:hint="eastAsia"/>
          <w:b/>
          <w:bCs/>
          <w:color w:val="222222"/>
          <w:sz w:val="21"/>
          <w:szCs w:val="21"/>
        </w:rPr>
        <w:t>Ш</w:t>
      </w:r>
      <w:r w:rsidRPr="003E172F">
        <w:rPr>
          <w:rFonts w:ascii="Helvetica" w:hAnsi="Helvetica" w:cs="Helvetica"/>
          <w:b/>
          <w:bCs/>
          <w:color w:val="222222"/>
          <w:sz w:val="21"/>
          <w:szCs w:val="21"/>
        </w:rPr>
        <w:t>&gt;</w:t>
      </w:r>
      <w:r w:rsidRPr="003E172F">
        <w:rPr>
          <w:rFonts w:ascii="Helvetica" w:hAnsi="Helvetica" w:cs="Helvetica" w:hint="eastAsia"/>
          <w:b/>
          <w:bCs/>
          <w:color w:val="222222"/>
          <w:sz w:val="21"/>
          <w:szCs w:val="21"/>
        </w:rPr>
        <w:t>ЕВА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СВЕТЛАНА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ВАСИЛЬЕВНА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УДК</w:t>
      </w:r>
      <w:r w:rsidRPr="003E172F">
        <w:rPr>
          <w:rFonts w:ascii="Helvetica" w:hAnsi="Helvetica" w:cs="Helvetica"/>
          <w:b/>
          <w:bCs/>
          <w:color w:val="222222"/>
          <w:sz w:val="21"/>
          <w:szCs w:val="21"/>
        </w:rPr>
        <w:t xml:space="preserve"> 575.24 ; 577,164.1 </w:t>
      </w:r>
      <w:r w:rsidRPr="003E172F">
        <w:rPr>
          <w:rFonts w:ascii="Helvetica" w:hAnsi="Helvetica" w:cs="Helvetica" w:hint="eastAsia"/>
          <w:b/>
          <w:bCs/>
          <w:color w:val="222222"/>
          <w:sz w:val="21"/>
          <w:szCs w:val="21"/>
        </w:rPr>
        <w:t>РЕПАРАЦЖ</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ДНК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МУТАГЕНЕЗ</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У</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ЕАКТЕИ</w:t>
      </w:r>
      <w:r w:rsidRPr="003E172F">
        <w:rPr>
          <w:rFonts w:ascii="Helvetica" w:hAnsi="Helvetica" w:cs="Helvetica"/>
          <w:b/>
          <w:bCs/>
          <w:color w:val="222222"/>
          <w:sz w:val="21"/>
          <w:szCs w:val="21"/>
        </w:rPr>
        <w:t>1</w:t>
      </w:r>
      <w:r w:rsidRPr="003E172F">
        <w:rPr>
          <w:rFonts w:ascii="Helvetica" w:hAnsi="Helvetica" w:cs="Helvetica" w:hint="eastAsia"/>
          <w:b/>
          <w:bCs/>
          <w:color w:val="222222"/>
          <w:sz w:val="21"/>
          <w:szCs w:val="21"/>
        </w:rPr>
        <w:t>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ИНДУЦИРУЕМЫЕ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МОНОФУНКЦИОНАЛБНЫМИ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АЛКЙЛИРУЮЩЙМЙ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АГЕНТАМИ</w:t>
      </w:r>
      <w:r w:rsidRPr="003E172F">
        <w:rPr>
          <w:rFonts w:ascii="Helvetica" w:hAnsi="Helvetica" w:cs="Helvetica" w:hint="eastAsia"/>
          <w:b/>
          <w:bCs/>
          <w:color w:val="222222"/>
          <w:sz w:val="21"/>
          <w:szCs w:val="21"/>
        </w:rPr>
        <w:t>»</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ВЛИЯНИЕ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НА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Э</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Ж</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ПРОЦЕССЫ</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ПАРА</w:t>
      </w: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АМИНОБЕНЗОЙНОЙ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КИСЛОТЫ</w:t>
      </w:r>
      <w:r w:rsidRPr="003E172F">
        <w:rPr>
          <w:rFonts w:ascii="Helvetica" w:hAnsi="Helvetica" w:cs="Helvetica"/>
          <w:b/>
          <w:bCs/>
          <w:color w:val="222222"/>
          <w:sz w:val="21"/>
          <w:szCs w:val="21"/>
        </w:rPr>
        <w:t xml:space="preserve"> /</w:t>
      </w:r>
    </w:p>
    <w:p w14:paraId="1CC134F2"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стр</w:t>
      </w:r>
      <w:r w:rsidRPr="003E172F">
        <w:rPr>
          <w:rFonts w:ascii="Helvetica" w:hAnsi="Helvetica" w:cs="Helvetica"/>
          <w:b/>
          <w:bCs/>
          <w:color w:val="222222"/>
          <w:sz w:val="21"/>
          <w:szCs w:val="21"/>
        </w:rPr>
        <w:t>. 2</w:t>
      </w:r>
    </w:p>
    <w:p w14:paraId="3B18E4D5"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b/>
          <w:bCs/>
          <w:color w:val="222222"/>
          <w:sz w:val="21"/>
          <w:szCs w:val="21"/>
        </w:rPr>
        <w:t xml:space="preserve">....&gt; </w:t>
      </w:r>
      <w:r w:rsidRPr="003E172F">
        <w:rPr>
          <w:rFonts w:ascii="Helvetica" w:hAnsi="Helvetica" w:cs="Helvetica" w:hint="eastAsia"/>
          <w:b/>
          <w:bCs/>
          <w:color w:val="222222"/>
          <w:sz w:val="21"/>
          <w:szCs w:val="21"/>
        </w:rPr>
        <w:t>Г</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л</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w:t>
      </w:r>
      <w:r w:rsidRPr="003E172F">
        <w:rPr>
          <w:rFonts w:ascii="Helvetica" w:hAnsi="Helvetica" w:cs="Helvetica"/>
          <w:b/>
          <w:bCs/>
          <w:color w:val="222222"/>
          <w:sz w:val="21"/>
          <w:szCs w:val="21"/>
        </w:rPr>
        <w:t xml:space="preserve"> 4.. </w:t>
      </w:r>
      <w:r w:rsidRPr="003E172F">
        <w:rPr>
          <w:rFonts w:ascii="Helvetica" w:hAnsi="Helvetica" w:cs="Helvetica" w:hint="eastAsia"/>
          <w:b/>
          <w:bCs/>
          <w:color w:val="222222"/>
          <w:sz w:val="21"/>
          <w:szCs w:val="21"/>
        </w:rPr>
        <w:t>Генетический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контроль</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молекулярные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механиз­</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мы</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летального</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мутагенного</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действия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монофунк­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циональных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алкилирующих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агентов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Раздш</w:t>
      </w:r>
      <w:r w:rsidRPr="003E172F">
        <w:rPr>
          <w:rFonts w:ascii="Helvetica" w:hAnsi="Helvetica" w:cs="Helvetica"/>
          <w:b/>
          <w:bCs/>
          <w:color w:val="222222"/>
          <w:sz w:val="21"/>
          <w:szCs w:val="21"/>
        </w:rPr>
        <w:t xml:space="preserve">1__1_2_^ </w:t>
      </w:r>
      <w:r w:rsidRPr="003E172F">
        <w:rPr>
          <w:rFonts w:ascii="Helvetica" w:hAnsi="Helvetica" w:cs="Helvetica" w:hint="eastAsia"/>
          <w:b/>
          <w:bCs/>
          <w:color w:val="222222"/>
          <w:sz w:val="21"/>
          <w:szCs w:val="21"/>
        </w:rPr>
        <w:t>Взаимодействие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алкилирующих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агентов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с</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ДНК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его</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биологическое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значение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Разд</w:t>
      </w: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л</w:t>
      </w:r>
      <w:r w:rsidRPr="003E172F">
        <w:rPr>
          <w:rFonts w:ascii="Helvetica" w:hAnsi="Helvetica" w:cs="Helvetica"/>
          <w:b/>
          <w:bCs/>
          <w:color w:val="222222"/>
          <w:sz w:val="21"/>
          <w:szCs w:val="21"/>
        </w:rPr>
        <w:t xml:space="preserve">_2^^. </w:t>
      </w:r>
      <w:r w:rsidRPr="003E172F">
        <w:rPr>
          <w:rFonts w:ascii="Helvetica" w:hAnsi="Helvetica" w:cs="Helvetica" w:hint="eastAsia"/>
          <w:b/>
          <w:bCs/>
          <w:color w:val="222222"/>
          <w:sz w:val="21"/>
          <w:szCs w:val="21"/>
        </w:rPr>
        <w:t>Генетический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контроль</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восстановления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повреждений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индуцированных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монофункциональными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алкилирующими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агентами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Еаздел</w:t>
      </w:r>
      <w:r w:rsidRPr="003E172F">
        <w:rPr>
          <w:rFonts w:ascii="Helvetica" w:hAnsi="Helvetica" w:cs="Helvetica"/>
          <w:b/>
          <w:bCs/>
          <w:color w:val="222222"/>
          <w:sz w:val="21"/>
          <w:szCs w:val="21"/>
        </w:rPr>
        <w:t xml:space="preserve">_3_^ </w:t>
      </w:r>
      <w:r w:rsidRPr="003E172F">
        <w:rPr>
          <w:rFonts w:ascii="Helvetica" w:hAnsi="Helvetica" w:cs="Helvetica" w:hint="eastAsia"/>
          <w:b/>
          <w:bCs/>
          <w:color w:val="222222"/>
          <w:sz w:val="21"/>
          <w:szCs w:val="21"/>
        </w:rPr>
        <w:t>„</w:t>
      </w:r>
      <w:r w:rsidRPr="003E172F">
        <w:rPr>
          <w:rFonts w:ascii="Helvetica" w:hAnsi="Helvetica" w:cs="Helvetica"/>
          <w:b/>
          <w:bCs/>
          <w:color w:val="222222"/>
          <w:sz w:val="21"/>
          <w:szCs w:val="21"/>
        </w:rPr>
        <w:t xml:space="preserve"> 58-69 </w:t>
      </w:r>
      <w:r w:rsidRPr="003E172F">
        <w:rPr>
          <w:rFonts w:ascii="Helvetica" w:hAnsi="Helvetica" w:cs="Helvetica" w:hint="eastAsia"/>
          <w:b/>
          <w:bCs/>
          <w:color w:val="222222"/>
          <w:sz w:val="21"/>
          <w:szCs w:val="21"/>
        </w:rPr>
        <w:t>Роль</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систем</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репарации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алкилированной</w:t>
      </w:r>
      <w:r w:rsidRPr="003E172F">
        <w:rPr>
          <w:rFonts w:ascii="Helvetica" w:hAnsi="Helvetica" w:cs="Helvetica"/>
          <w:b/>
          <w:bCs/>
          <w:color w:val="222222"/>
          <w:sz w:val="21"/>
          <w:szCs w:val="21"/>
        </w:rPr>
        <w:t>...</w:t>
      </w:r>
    </w:p>
    <w:p w14:paraId="450F8CB4"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стр</w:t>
      </w:r>
      <w:r w:rsidRPr="003E172F">
        <w:rPr>
          <w:rFonts w:ascii="Helvetica" w:hAnsi="Helvetica" w:cs="Helvetica"/>
          <w:b/>
          <w:bCs/>
          <w:color w:val="222222"/>
          <w:sz w:val="21"/>
          <w:szCs w:val="21"/>
        </w:rPr>
        <w:t>. 16</w:t>
      </w:r>
    </w:p>
    <w:p w14:paraId="0095C09E"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БАКТЕРИАЛЬНОЙ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КЛЕТКЕ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Термином</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ДНК</w:t>
      </w: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репарация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обозначаются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настоящее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вреьм</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самые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разнообразные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реакции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клетки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на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повреждение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ДНК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это</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по­</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нятие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включает</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такие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события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как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эксцизионная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репарация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пострепликативная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репарация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индуцибельная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репарация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ошибочная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парация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безошибочная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репарация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адаптивная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репарация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т</w:t>
      </w: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п</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Как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правило</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репарация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ДНК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означает</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удаление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или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изменение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ких</w:t>
      </w: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либо</w:t>
      </w:r>
      <w:r w:rsidRPr="003E172F">
        <w:rPr>
          <w:rFonts w:ascii="Helvetica" w:hAnsi="Helvetica" w:cs="Helvetica"/>
          <w:b/>
          <w:bCs/>
          <w:color w:val="222222"/>
          <w:sz w:val="21"/>
          <w:szCs w:val="21"/>
        </w:rPr>
        <w:t>...</w:t>
      </w:r>
    </w:p>
    <w:p w14:paraId="0C0B1E1B" w14:textId="77777777" w:rsidR="003E172F" w:rsidRPr="003E172F" w:rsidRDefault="003E172F" w:rsidP="003E172F">
      <w:pPr>
        <w:rPr>
          <w:rFonts w:ascii="Helvetica" w:hAnsi="Helvetica" w:cs="Helvetica"/>
          <w:b/>
          <w:bCs/>
          <w:color w:val="222222"/>
          <w:sz w:val="21"/>
          <w:szCs w:val="21"/>
        </w:rPr>
      </w:pPr>
    </w:p>
    <w:p w14:paraId="218EA7D6"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lastRenderedPageBreak/>
        <w:t>Оглавление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диссертации</w:t>
      </w:r>
    </w:p>
    <w:p w14:paraId="78C97A4B"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доктор</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биологических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наук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Васильева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Светлана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Васильевна</w:t>
      </w:r>
    </w:p>
    <w:p w14:paraId="6465849F"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Введение</w:t>
      </w:r>
      <w:r w:rsidRPr="003E172F">
        <w:rPr>
          <w:rFonts w:ascii="Helvetica" w:hAnsi="Helvetica" w:cs="Helvetica"/>
          <w:b/>
          <w:bCs/>
          <w:color w:val="222222"/>
          <w:sz w:val="21"/>
          <w:szCs w:val="21"/>
        </w:rPr>
        <w:t>.1</w:t>
      </w:r>
    </w:p>
    <w:p w14:paraId="259DA340" w14:textId="77777777" w:rsidR="003E172F" w:rsidRPr="003E172F" w:rsidRDefault="003E172F" w:rsidP="003E172F">
      <w:pPr>
        <w:rPr>
          <w:rFonts w:ascii="Helvetica" w:hAnsi="Helvetica" w:cs="Helvetica"/>
          <w:b/>
          <w:bCs/>
          <w:color w:val="222222"/>
          <w:sz w:val="21"/>
          <w:szCs w:val="21"/>
        </w:rPr>
      </w:pPr>
    </w:p>
    <w:p w14:paraId="2B8C9FC6"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Часть</w:t>
      </w:r>
      <w:r w:rsidRPr="003E172F">
        <w:rPr>
          <w:rFonts w:ascii="Helvetica" w:hAnsi="Helvetica" w:cs="Helvetica"/>
          <w:b/>
          <w:bCs/>
          <w:color w:val="222222"/>
          <w:sz w:val="21"/>
          <w:szCs w:val="21"/>
        </w:rPr>
        <w:t xml:space="preserve"> I</w:t>
      </w:r>
      <w:r w:rsidRPr="003E172F">
        <w:rPr>
          <w:rFonts w:ascii="Helvetica" w:hAnsi="Helvetica" w:cs="Helvetica" w:hint="eastAsia"/>
          <w:b/>
          <w:bCs/>
          <w:color w:val="222222"/>
          <w:sz w:val="21"/>
          <w:szCs w:val="21"/>
        </w:rPr>
        <w:t>»</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РОЛЬ</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ПРОЦЕССОВ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РЕПАРАЦИЙ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ДНК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ИНДУКЦИИ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УФ</w:t>
      </w: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СВЕТОМ</w:t>
      </w:r>
    </w:p>
    <w:p w14:paraId="4CDA3A62" w14:textId="77777777" w:rsidR="003E172F" w:rsidRPr="003E172F" w:rsidRDefault="003E172F" w:rsidP="003E172F">
      <w:pPr>
        <w:rPr>
          <w:rFonts w:ascii="Helvetica" w:hAnsi="Helvetica" w:cs="Helvetica"/>
          <w:b/>
          <w:bCs/>
          <w:color w:val="222222"/>
          <w:sz w:val="21"/>
          <w:szCs w:val="21"/>
        </w:rPr>
      </w:pPr>
    </w:p>
    <w:p w14:paraId="6AFE9811"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МОНОФУНКЦИОНАЛЬНЫМИ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АЖЖИРУЮЩИМИ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АГЕНТАМИ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ЛЕТАЛЬНЫХ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МУТАЦИОННЫХ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ИЗМЕНЕНИЙ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БАКТЕРИАЛЬНОЙ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КЛЕТКЕ</w:t>
      </w:r>
      <w:r w:rsidRPr="003E172F">
        <w:rPr>
          <w:rFonts w:ascii="Helvetica" w:hAnsi="Helvetica" w:cs="Helvetica"/>
          <w:b/>
          <w:bCs/>
          <w:color w:val="222222"/>
          <w:sz w:val="21"/>
          <w:szCs w:val="21"/>
        </w:rPr>
        <w:t>. 8</w:t>
      </w:r>
    </w:p>
    <w:p w14:paraId="441CB58B" w14:textId="77777777" w:rsidR="003E172F" w:rsidRPr="003E172F" w:rsidRDefault="003E172F" w:rsidP="003E172F">
      <w:pPr>
        <w:rPr>
          <w:rFonts w:ascii="Helvetica" w:hAnsi="Helvetica" w:cs="Helvetica"/>
          <w:b/>
          <w:bCs/>
          <w:color w:val="222222"/>
          <w:sz w:val="21"/>
          <w:szCs w:val="21"/>
        </w:rPr>
      </w:pPr>
    </w:p>
    <w:p w14:paraId="1C6D6898"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b/>
          <w:bCs/>
          <w:color w:val="222222"/>
          <w:sz w:val="21"/>
          <w:szCs w:val="21"/>
        </w:rPr>
        <w:t xml:space="preserve">0E30F </w:t>
      </w:r>
      <w:r w:rsidRPr="003E172F">
        <w:rPr>
          <w:rFonts w:ascii="Helvetica" w:hAnsi="Helvetica" w:cs="Helvetica" w:hint="eastAsia"/>
          <w:b/>
          <w:bCs/>
          <w:color w:val="222222"/>
          <w:sz w:val="21"/>
          <w:szCs w:val="21"/>
        </w:rPr>
        <w:t>ЛИТЕРАТУРЫ</w:t>
      </w:r>
      <w:r w:rsidRPr="003E172F">
        <w:rPr>
          <w:rFonts w:ascii="Helvetica" w:hAnsi="Helvetica" w:cs="Helvetica"/>
          <w:b/>
          <w:bCs/>
          <w:color w:val="222222"/>
          <w:sz w:val="21"/>
          <w:szCs w:val="21"/>
        </w:rPr>
        <w:t xml:space="preserve"> . 11</w:t>
      </w:r>
    </w:p>
    <w:p w14:paraId="2C52538E" w14:textId="77777777" w:rsidR="003E172F" w:rsidRPr="003E172F" w:rsidRDefault="003E172F" w:rsidP="003E172F">
      <w:pPr>
        <w:rPr>
          <w:rFonts w:ascii="Helvetica" w:hAnsi="Helvetica" w:cs="Helvetica"/>
          <w:b/>
          <w:bCs/>
          <w:color w:val="222222"/>
          <w:sz w:val="21"/>
          <w:szCs w:val="21"/>
        </w:rPr>
      </w:pPr>
    </w:p>
    <w:p w14:paraId="6D5C3B3C"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Г</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л</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w:t>
      </w:r>
      <w:r w:rsidRPr="003E172F">
        <w:rPr>
          <w:rFonts w:ascii="Helvetica" w:hAnsi="Helvetica" w:cs="Helvetica"/>
          <w:b/>
          <w:bCs/>
          <w:color w:val="222222"/>
          <w:sz w:val="21"/>
          <w:szCs w:val="21"/>
        </w:rPr>
        <w:t xml:space="preserve"> I., </w:t>
      </w:r>
      <w:r w:rsidRPr="003E172F">
        <w:rPr>
          <w:rFonts w:ascii="Helvetica" w:hAnsi="Helvetica" w:cs="Helvetica" w:hint="eastAsia"/>
          <w:b/>
          <w:bCs/>
          <w:color w:val="222222"/>
          <w:sz w:val="21"/>
          <w:szCs w:val="21"/>
        </w:rPr>
        <w:t>Генетический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контроль</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молекулярные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механизмы</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дорепликативной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репарации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УФ</w:t>
      </w: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поврежденной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ДНК</w:t>
      </w:r>
      <w:r w:rsidRPr="003E172F">
        <w:rPr>
          <w:rFonts w:ascii="Helvetica" w:hAnsi="Helvetica" w:cs="Helvetica"/>
          <w:b/>
          <w:bCs/>
          <w:color w:val="222222"/>
          <w:sz w:val="21"/>
          <w:szCs w:val="21"/>
        </w:rPr>
        <w:t xml:space="preserve">. 11-26 </w:t>
      </w:r>
      <w:r w:rsidRPr="003E172F">
        <w:rPr>
          <w:rFonts w:ascii="Helvetica" w:hAnsi="Helvetica" w:cs="Helvetica" w:hint="eastAsia"/>
          <w:b/>
          <w:bCs/>
          <w:color w:val="222222"/>
          <w:sz w:val="21"/>
          <w:szCs w:val="21"/>
        </w:rPr>
        <w:t>Глав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w:t>
      </w:r>
      <w:r w:rsidRPr="003E172F">
        <w:rPr>
          <w:rFonts w:ascii="Helvetica" w:hAnsi="Helvetica" w:cs="Helvetica"/>
          <w:b/>
          <w:bCs/>
          <w:color w:val="222222"/>
          <w:sz w:val="21"/>
          <w:szCs w:val="21"/>
        </w:rPr>
        <w:t xml:space="preserve"> 2</w:t>
      </w:r>
      <w:r w:rsidRPr="003E172F">
        <w:rPr>
          <w:rFonts w:ascii="Helvetica" w:hAnsi="Helvetica" w:cs="Helvetica" w:hint="eastAsia"/>
          <w:b/>
          <w:bCs/>
          <w:color w:val="222222"/>
          <w:sz w:val="21"/>
          <w:szCs w:val="21"/>
        </w:rPr>
        <w:t>»</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Генетический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контроль</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молекулярные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механизмы</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репарации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дочерних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пробелов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УФ</w:t>
      </w: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поврежденной</w:t>
      </w:r>
    </w:p>
    <w:p w14:paraId="06596609" w14:textId="77777777" w:rsidR="003E172F" w:rsidRPr="003E172F" w:rsidRDefault="003E172F" w:rsidP="003E172F">
      <w:pPr>
        <w:rPr>
          <w:rFonts w:ascii="Helvetica" w:hAnsi="Helvetica" w:cs="Helvetica"/>
          <w:b/>
          <w:bCs/>
          <w:color w:val="222222"/>
          <w:sz w:val="21"/>
          <w:szCs w:val="21"/>
        </w:rPr>
      </w:pPr>
    </w:p>
    <w:p w14:paraId="2EAC16DA"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Ш</w:t>
      </w:r>
      <w:r w:rsidRPr="003E172F">
        <w:rPr>
          <w:rFonts w:ascii="Helvetica" w:hAnsi="Helvetica" w:cs="Helvetica"/>
          <w:b/>
          <w:bCs/>
          <w:color w:val="222222"/>
          <w:sz w:val="21"/>
          <w:szCs w:val="21"/>
        </w:rPr>
        <w:t>. 27</w:t>
      </w:r>
    </w:p>
    <w:p w14:paraId="1AF569C9" w14:textId="77777777" w:rsidR="003E172F" w:rsidRPr="003E172F" w:rsidRDefault="003E172F" w:rsidP="003E172F">
      <w:pPr>
        <w:rPr>
          <w:rFonts w:ascii="Helvetica" w:hAnsi="Helvetica" w:cs="Helvetica"/>
          <w:b/>
          <w:bCs/>
          <w:color w:val="222222"/>
          <w:sz w:val="21"/>
          <w:szCs w:val="21"/>
        </w:rPr>
      </w:pPr>
    </w:p>
    <w:p w14:paraId="53E80D86"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Г</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л</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w:t>
      </w:r>
      <w:r w:rsidRPr="003E172F">
        <w:rPr>
          <w:rFonts w:ascii="Helvetica" w:hAnsi="Helvetica" w:cs="Helvetica"/>
          <w:b/>
          <w:bCs/>
          <w:color w:val="222222"/>
          <w:sz w:val="21"/>
          <w:szCs w:val="21"/>
        </w:rPr>
        <w:t xml:space="preserve"> 3</w:t>
      </w:r>
      <w:r w:rsidRPr="003E172F">
        <w:rPr>
          <w:rFonts w:ascii="Helvetica" w:hAnsi="Helvetica" w:cs="Helvetica" w:hint="eastAsia"/>
          <w:b/>
          <w:bCs/>
          <w:color w:val="222222"/>
          <w:sz w:val="21"/>
          <w:szCs w:val="21"/>
        </w:rPr>
        <w:t>»</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Генетический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контроль</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механизмы</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УФ</w:t>
      </w: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индуциро</w:t>
      </w: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ванного</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мутагенеза</w:t>
      </w:r>
      <w:r w:rsidRPr="003E172F">
        <w:rPr>
          <w:rFonts w:ascii="Helvetica" w:hAnsi="Helvetica" w:cs="Helvetica" w:hint="eastAsia"/>
          <w:b/>
          <w:bCs/>
          <w:color w:val="222222"/>
          <w:sz w:val="21"/>
          <w:szCs w:val="21"/>
        </w:rPr>
        <w:t>»</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Роль</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конститутивных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путей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репарации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ДНК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формировании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мутаций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индуцированных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УФ</w:t>
      </w:r>
      <w:r w:rsidRPr="003E172F">
        <w:rPr>
          <w:rFonts w:ascii="Helvetica" w:hAnsi="Helvetica" w:cs="Helvetica"/>
          <w:b/>
          <w:bCs/>
          <w:color w:val="222222"/>
          <w:sz w:val="21"/>
          <w:szCs w:val="21"/>
        </w:rPr>
        <w:t>-</w:t>
      </w:r>
      <w:r w:rsidRPr="003E172F">
        <w:rPr>
          <w:rFonts w:ascii="Helvetica" w:hAnsi="Helvetica" w:cs="Helvetica" w:hint="eastAsia"/>
          <w:b/>
          <w:bCs/>
          <w:color w:val="222222"/>
          <w:sz w:val="21"/>
          <w:szCs w:val="21"/>
        </w:rPr>
        <w:t>светом</w:t>
      </w:r>
      <w:r w:rsidRPr="003E172F">
        <w:rPr>
          <w:rFonts w:ascii="Helvetica" w:hAnsi="Helvetica" w:cs="Helvetica"/>
          <w:b/>
          <w:bCs/>
          <w:color w:val="222222"/>
          <w:sz w:val="21"/>
          <w:szCs w:val="21"/>
        </w:rPr>
        <w:t>- . &gt;. 34</w:t>
      </w:r>
    </w:p>
    <w:p w14:paraId="085BAECA" w14:textId="77777777" w:rsidR="003E172F" w:rsidRPr="003E172F" w:rsidRDefault="003E172F" w:rsidP="003E172F">
      <w:pPr>
        <w:rPr>
          <w:rFonts w:ascii="Helvetica" w:hAnsi="Helvetica" w:cs="Helvetica"/>
          <w:b/>
          <w:bCs/>
          <w:color w:val="222222"/>
          <w:sz w:val="21"/>
          <w:szCs w:val="21"/>
        </w:rPr>
      </w:pPr>
    </w:p>
    <w:p w14:paraId="404D3E72"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Г</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л</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w:t>
      </w:r>
      <w:r w:rsidRPr="003E172F">
        <w:rPr>
          <w:rFonts w:ascii="Helvetica" w:hAnsi="Helvetica" w:cs="Helvetica"/>
          <w:b/>
          <w:bCs/>
          <w:color w:val="222222"/>
          <w:sz w:val="21"/>
          <w:szCs w:val="21"/>
        </w:rPr>
        <w:t xml:space="preserve"> a 4V </w:t>
      </w:r>
      <w:r w:rsidRPr="003E172F">
        <w:rPr>
          <w:rFonts w:ascii="Helvetica" w:hAnsi="Helvetica" w:cs="Helvetica" w:hint="eastAsia"/>
          <w:b/>
          <w:bCs/>
          <w:color w:val="222222"/>
          <w:sz w:val="21"/>
          <w:szCs w:val="21"/>
        </w:rPr>
        <w:t>Генетический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контроль</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молекулярные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механизмы</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летального</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мутагенного</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действия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монофункциональных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алкилирующих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агентов</w:t>
      </w:r>
      <w:r w:rsidRPr="003E172F">
        <w:rPr>
          <w:rFonts w:ascii="Helvetica" w:hAnsi="Helvetica" w:cs="Helvetica"/>
          <w:b/>
          <w:bCs/>
          <w:color w:val="222222"/>
          <w:sz w:val="21"/>
          <w:szCs w:val="21"/>
        </w:rPr>
        <w:t>. 43</w:t>
      </w:r>
    </w:p>
    <w:p w14:paraId="6E6164B1" w14:textId="77777777" w:rsidR="003E172F" w:rsidRPr="003E172F" w:rsidRDefault="003E172F" w:rsidP="003E172F">
      <w:pPr>
        <w:rPr>
          <w:rFonts w:ascii="Helvetica" w:hAnsi="Helvetica" w:cs="Helvetica"/>
          <w:b/>
          <w:bCs/>
          <w:color w:val="222222"/>
          <w:sz w:val="21"/>
          <w:szCs w:val="21"/>
        </w:rPr>
      </w:pPr>
    </w:p>
    <w:p w14:paraId="2960CCDE"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Раздел</w:t>
      </w:r>
      <w:r w:rsidRPr="003E172F">
        <w:rPr>
          <w:rFonts w:ascii="Helvetica" w:hAnsi="Helvetica" w:cs="Helvetica"/>
          <w:b/>
          <w:bCs/>
          <w:color w:val="222222"/>
          <w:sz w:val="21"/>
          <w:szCs w:val="21"/>
        </w:rPr>
        <w:t xml:space="preserve">1^ </w:t>
      </w:r>
      <w:r w:rsidRPr="003E172F">
        <w:rPr>
          <w:rFonts w:ascii="Helvetica" w:hAnsi="Helvetica" w:cs="Helvetica" w:hint="eastAsia"/>
          <w:b/>
          <w:bCs/>
          <w:color w:val="222222"/>
          <w:sz w:val="21"/>
          <w:szCs w:val="21"/>
        </w:rPr>
        <w:t>Взаимодействие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алкилирующих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агентов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с</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ДНК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его</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биологическое</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значение</w:t>
      </w:r>
      <w:r w:rsidRPr="003E172F">
        <w:rPr>
          <w:rFonts w:ascii="Helvetica" w:hAnsi="Helvetica" w:cs="Helvetica"/>
          <w:b/>
          <w:bCs/>
          <w:color w:val="222222"/>
          <w:sz w:val="21"/>
          <w:szCs w:val="21"/>
        </w:rPr>
        <w:t xml:space="preserve"> .44</w:t>
      </w:r>
    </w:p>
    <w:p w14:paraId="01A03027" w14:textId="77777777" w:rsidR="003E172F" w:rsidRPr="003E172F" w:rsidRDefault="003E172F" w:rsidP="003E172F">
      <w:pPr>
        <w:rPr>
          <w:rFonts w:ascii="Helvetica" w:hAnsi="Helvetica" w:cs="Helvetica"/>
          <w:b/>
          <w:bCs/>
          <w:color w:val="222222"/>
          <w:sz w:val="21"/>
          <w:szCs w:val="21"/>
        </w:rPr>
      </w:pPr>
    </w:p>
    <w:p w14:paraId="7963F0ED" w14:textId="77777777" w:rsidR="003E172F" w:rsidRPr="003E172F" w:rsidRDefault="003E172F" w:rsidP="003E172F">
      <w:pPr>
        <w:rPr>
          <w:rFonts w:ascii="Helvetica" w:hAnsi="Helvetica" w:cs="Helvetica"/>
          <w:b/>
          <w:bCs/>
          <w:color w:val="222222"/>
          <w:sz w:val="21"/>
          <w:szCs w:val="21"/>
        </w:rPr>
      </w:pPr>
      <w:r w:rsidRPr="003E172F">
        <w:rPr>
          <w:rFonts w:ascii="Helvetica" w:hAnsi="Helvetica" w:cs="Helvetica" w:hint="eastAsia"/>
          <w:b/>
          <w:bCs/>
          <w:color w:val="222222"/>
          <w:sz w:val="21"/>
          <w:szCs w:val="21"/>
        </w:rPr>
        <w:t>Еаздел</w:t>
      </w:r>
      <w:r w:rsidRPr="003E172F">
        <w:rPr>
          <w:rFonts w:ascii="Helvetica" w:hAnsi="Helvetica" w:cs="Helvetica"/>
          <w:b/>
          <w:bCs/>
          <w:color w:val="222222"/>
          <w:sz w:val="21"/>
          <w:szCs w:val="21"/>
        </w:rPr>
        <w:t xml:space="preserve">2^. </w:t>
      </w:r>
      <w:r w:rsidRPr="003E172F">
        <w:rPr>
          <w:rFonts w:ascii="Helvetica" w:hAnsi="Helvetica" w:cs="Helvetica" w:hint="eastAsia"/>
          <w:b/>
          <w:bCs/>
          <w:color w:val="222222"/>
          <w:sz w:val="21"/>
          <w:szCs w:val="21"/>
        </w:rPr>
        <w:t>Генетический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контроль</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восстановления</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повреждений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индуцированных</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монофункциональными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алкилирующими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агентами</w:t>
      </w:r>
      <w:r w:rsidRPr="003E172F">
        <w:rPr>
          <w:rFonts w:ascii="Helvetica" w:hAnsi="Helvetica" w:cs="Helvetica"/>
          <w:b/>
          <w:bCs/>
          <w:color w:val="222222"/>
          <w:sz w:val="21"/>
          <w:szCs w:val="21"/>
        </w:rPr>
        <w:t>. 58</w:t>
      </w:r>
    </w:p>
    <w:p w14:paraId="0A1EAD1D" w14:textId="77777777" w:rsidR="003E172F" w:rsidRPr="003E172F" w:rsidRDefault="003E172F" w:rsidP="003E172F">
      <w:pPr>
        <w:rPr>
          <w:rFonts w:ascii="Helvetica" w:hAnsi="Helvetica" w:cs="Helvetica"/>
          <w:b/>
          <w:bCs/>
          <w:color w:val="222222"/>
          <w:sz w:val="21"/>
          <w:szCs w:val="21"/>
        </w:rPr>
      </w:pPr>
    </w:p>
    <w:p w14:paraId="109CC004" w14:textId="55E3D7AC" w:rsidR="00484EB4" w:rsidRPr="003E172F" w:rsidRDefault="003E172F" w:rsidP="003E172F">
      <w:r w:rsidRPr="003E172F">
        <w:rPr>
          <w:rFonts w:ascii="Helvetica" w:hAnsi="Helvetica" w:cs="Helvetica" w:hint="eastAsia"/>
          <w:b/>
          <w:bCs/>
          <w:color w:val="222222"/>
          <w:sz w:val="21"/>
          <w:szCs w:val="21"/>
        </w:rPr>
        <w:t>Раздел</w:t>
      </w:r>
      <w:r w:rsidRPr="003E172F">
        <w:rPr>
          <w:rFonts w:ascii="Helvetica" w:hAnsi="Helvetica" w:cs="Helvetica"/>
          <w:b/>
          <w:bCs/>
          <w:color w:val="222222"/>
          <w:sz w:val="21"/>
          <w:szCs w:val="21"/>
        </w:rPr>
        <w:t xml:space="preserve"> J3* </w:t>
      </w:r>
      <w:r w:rsidRPr="003E172F">
        <w:rPr>
          <w:rFonts w:ascii="Helvetica" w:hAnsi="Helvetica" w:cs="Helvetica" w:hint="eastAsia"/>
          <w:b/>
          <w:bCs/>
          <w:color w:val="222222"/>
          <w:sz w:val="21"/>
          <w:szCs w:val="21"/>
        </w:rPr>
        <w:t>Роль</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систем</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репарации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алкилированной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ДНК</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в</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сохранении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жизнеспособности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генетической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стабильности</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бактериальной</w:t>
      </w:r>
      <w:r w:rsidRPr="003E172F">
        <w:rPr>
          <w:rFonts w:ascii="Helvetica" w:hAnsi="Helvetica" w:cs="Helvetica"/>
          <w:b/>
          <w:bCs/>
          <w:color w:val="222222"/>
          <w:sz w:val="21"/>
          <w:szCs w:val="21"/>
        </w:rPr>
        <w:t xml:space="preserve"> </w:t>
      </w:r>
      <w:r w:rsidRPr="003E172F">
        <w:rPr>
          <w:rFonts w:ascii="Helvetica" w:hAnsi="Helvetica" w:cs="Helvetica" w:hint="eastAsia"/>
          <w:b/>
          <w:bCs/>
          <w:color w:val="222222"/>
          <w:sz w:val="21"/>
          <w:szCs w:val="21"/>
        </w:rPr>
        <w:t>клетки</w:t>
      </w:r>
      <w:r w:rsidRPr="003E172F">
        <w:rPr>
          <w:rFonts w:ascii="Helvetica" w:hAnsi="Helvetica" w:cs="Helvetica"/>
          <w:b/>
          <w:bCs/>
          <w:color w:val="222222"/>
          <w:sz w:val="21"/>
          <w:szCs w:val="21"/>
        </w:rPr>
        <w:t>. 70</w:t>
      </w:r>
    </w:p>
    <w:sectPr w:rsidR="00484EB4" w:rsidRPr="003E17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23BA" w14:textId="77777777" w:rsidR="008750A5" w:rsidRDefault="008750A5">
      <w:pPr>
        <w:spacing w:after="0" w:line="240" w:lineRule="auto"/>
      </w:pPr>
      <w:r>
        <w:separator/>
      </w:r>
    </w:p>
  </w:endnote>
  <w:endnote w:type="continuationSeparator" w:id="0">
    <w:p w14:paraId="77F9F96B" w14:textId="77777777" w:rsidR="008750A5" w:rsidRDefault="00875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6148" w14:textId="77777777" w:rsidR="008750A5" w:rsidRDefault="008750A5"/>
    <w:p w14:paraId="292202B7" w14:textId="77777777" w:rsidR="008750A5" w:rsidRDefault="008750A5"/>
    <w:p w14:paraId="18CEEE1D" w14:textId="77777777" w:rsidR="008750A5" w:rsidRDefault="008750A5"/>
    <w:p w14:paraId="55919AE3" w14:textId="77777777" w:rsidR="008750A5" w:rsidRDefault="008750A5"/>
    <w:p w14:paraId="4DEFD3D3" w14:textId="77777777" w:rsidR="008750A5" w:rsidRDefault="008750A5"/>
    <w:p w14:paraId="049E2BEF" w14:textId="77777777" w:rsidR="008750A5" w:rsidRDefault="008750A5"/>
    <w:p w14:paraId="430820FA" w14:textId="77777777" w:rsidR="008750A5" w:rsidRDefault="008750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17F37D" wp14:editId="51E4C9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70A3" w14:textId="77777777" w:rsidR="008750A5" w:rsidRDefault="008750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17F3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5F70A3" w14:textId="77777777" w:rsidR="008750A5" w:rsidRDefault="008750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E5F6A8" w14:textId="77777777" w:rsidR="008750A5" w:rsidRDefault="008750A5"/>
    <w:p w14:paraId="76344AB8" w14:textId="77777777" w:rsidR="008750A5" w:rsidRDefault="008750A5"/>
    <w:p w14:paraId="4F235DD1" w14:textId="77777777" w:rsidR="008750A5" w:rsidRDefault="008750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10D562" wp14:editId="0DD6E8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1E910" w14:textId="77777777" w:rsidR="008750A5" w:rsidRDefault="008750A5"/>
                          <w:p w14:paraId="0346F0CB" w14:textId="77777777" w:rsidR="008750A5" w:rsidRDefault="008750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10D5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B1E910" w14:textId="77777777" w:rsidR="008750A5" w:rsidRDefault="008750A5"/>
                    <w:p w14:paraId="0346F0CB" w14:textId="77777777" w:rsidR="008750A5" w:rsidRDefault="008750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D30733" w14:textId="77777777" w:rsidR="008750A5" w:rsidRDefault="008750A5"/>
    <w:p w14:paraId="2CC7F510" w14:textId="77777777" w:rsidR="008750A5" w:rsidRDefault="008750A5">
      <w:pPr>
        <w:rPr>
          <w:sz w:val="2"/>
          <w:szCs w:val="2"/>
        </w:rPr>
      </w:pPr>
    </w:p>
    <w:p w14:paraId="0E112FDF" w14:textId="77777777" w:rsidR="008750A5" w:rsidRDefault="008750A5"/>
    <w:p w14:paraId="4466354F" w14:textId="77777777" w:rsidR="008750A5" w:rsidRDefault="008750A5">
      <w:pPr>
        <w:spacing w:after="0" w:line="240" w:lineRule="auto"/>
      </w:pPr>
    </w:p>
  </w:footnote>
  <w:footnote w:type="continuationSeparator" w:id="0">
    <w:p w14:paraId="3916B555" w14:textId="77777777" w:rsidR="008750A5" w:rsidRDefault="00875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0A5"/>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210869</TotalTime>
  <Pages>3</Pages>
  <Words>387</Words>
  <Characters>2209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2088</cp:revision>
  <cp:lastPrinted>2009-02-06T05:36:00Z</cp:lastPrinted>
  <dcterms:created xsi:type="dcterms:W3CDTF">2024-01-07T13:43:00Z</dcterms:created>
  <dcterms:modified xsi:type="dcterms:W3CDTF">2025-11-20T08:56:00Z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