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0ACA" w14:textId="7DC01DEB" w:rsidR="00AE72F4" w:rsidRDefault="00500C39" w:rsidP="00500C39">
      <w:r w:rsidRPr="00500C39">
        <w:rPr>
          <w:rFonts w:hint="eastAsia"/>
        </w:rPr>
        <w:t>Григорьева</w:t>
      </w:r>
      <w:r w:rsidRPr="00500C39">
        <w:t xml:space="preserve">, </w:t>
      </w:r>
      <w:r w:rsidRPr="00500C39">
        <w:rPr>
          <w:rFonts w:hint="eastAsia"/>
        </w:rPr>
        <w:t>Валентина</w:t>
      </w:r>
      <w:r w:rsidRPr="00500C39">
        <w:t xml:space="preserve"> </w:t>
      </w:r>
      <w:r w:rsidRPr="00500C39">
        <w:rPr>
          <w:rFonts w:hint="eastAsia"/>
        </w:rPr>
        <w:t>Викторовна</w:t>
      </w:r>
      <w:r>
        <w:t xml:space="preserve"> </w:t>
      </w:r>
      <w:r w:rsidRPr="00500C39">
        <w:rPr>
          <w:rFonts w:hint="eastAsia"/>
        </w:rPr>
        <w:t>Повышение</w:t>
      </w:r>
      <w:r w:rsidRPr="00500C39">
        <w:t xml:space="preserve"> </w:t>
      </w:r>
      <w:r w:rsidRPr="00500C39">
        <w:rPr>
          <w:rFonts w:hint="eastAsia"/>
        </w:rPr>
        <w:t>качества</w:t>
      </w:r>
      <w:r w:rsidRPr="00500C39">
        <w:t xml:space="preserve"> </w:t>
      </w:r>
      <w:r w:rsidRPr="00500C39">
        <w:rPr>
          <w:rFonts w:hint="eastAsia"/>
        </w:rPr>
        <w:t>государственных</w:t>
      </w:r>
      <w:r w:rsidRPr="00500C39">
        <w:t xml:space="preserve"> </w:t>
      </w:r>
      <w:r w:rsidRPr="00500C39">
        <w:rPr>
          <w:rFonts w:hint="eastAsia"/>
        </w:rPr>
        <w:t>услуг</w:t>
      </w:r>
      <w:r w:rsidRPr="00500C39">
        <w:t xml:space="preserve"> </w:t>
      </w:r>
      <w:r w:rsidRPr="00500C39">
        <w:rPr>
          <w:rFonts w:hint="eastAsia"/>
        </w:rPr>
        <w:t>в</w:t>
      </w:r>
      <w:r w:rsidRPr="00500C39">
        <w:t xml:space="preserve"> </w:t>
      </w:r>
      <w:r w:rsidRPr="00500C39">
        <w:rPr>
          <w:rFonts w:hint="eastAsia"/>
        </w:rPr>
        <w:t>сфере</w:t>
      </w:r>
      <w:r w:rsidRPr="00500C39">
        <w:t xml:space="preserve"> </w:t>
      </w:r>
      <w:r w:rsidRPr="00500C39">
        <w:rPr>
          <w:rFonts w:hint="eastAsia"/>
        </w:rPr>
        <w:t>поддержки</w:t>
      </w:r>
      <w:r w:rsidRPr="00500C39">
        <w:t xml:space="preserve"> </w:t>
      </w:r>
      <w:r w:rsidRPr="00500C39">
        <w:rPr>
          <w:rFonts w:hint="eastAsia"/>
        </w:rPr>
        <w:t>и</w:t>
      </w:r>
      <w:r w:rsidRPr="00500C39">
        <w:t xml:space="preserve"> </w:t>
      </w:r>
      <w:r w:rsidRPr="00500C39">
        <w:rPr>
          <w:rFonts w:hint="eastAsia"/>
        </w:rPr>
        <w:t>развития</w:t>
      </w:r>
      <w:r w:rsidRPr="00500C39">
        <w:t xml:space="preserve"> </w:t>
      </w:r>
      <w:r w:rsidRPr="00500C39">
        <w:rPr>
          <w:rFonts w:hint="eastAsia"/>
        </w:rPr>
        <w:t>малого</w:t>
      </w:r>
      <w:r w:rsidRPr="00500C39">
        <w:t xml:space="preserve"> </w:t>
      </w:r>
      <w:r w:rsidRPr="00500C39">
        <w:rPr>
          <w:rFonts w:hint="eastAsia"/>
        </w:rPr>
        <w:t>и</w:t>
      </w:r>
      <w:r w:rsidRPr="00500C39">
        <w:t xml:space="preserve"> </w:t>
      </w:r>
      <w:r w:rsidRPr="00500C39">
        <w:rPr>
          <w:rFonts w:hint="eastAsia"/>
        </w:rPr>
        <w:t>среднего</w:t>
      </w:r>
      <w:r w:rsidRPr="00500C39">
        <w:t xml:space="preserve"> </w:t>
      </w:r>
      <w:r w:rsidRPr="00500C39">
        <w:rPr>
          <w:rFonts w:hint="eastAsia"/>
        </w:rPr>
        <w:t>предпринимательства</w:t>
      </w:r>
    </w:p>
    <w:p w14:paraId="34D36B01" w14:textId="77777777" w:rsidR="00500C39" w:rsidRDefault="00500C39" w:rsidP="00500C39">
      <w:r>
        <w:rPr>
          <w:rFonts w:hint="eastAsia"/>
        </w:rPr>
        <w:t>ОГЛАВЛЕНИЕ</w:t>
      </w:r>
      <w:r>
        <w:t xml:space="preserve"> </w:t>
      </w:r>
      <w:r>
        <w:rPr>
          <w:rFonts w:hint="eastAsia"/>
        </w:rPr>
        <w:t>ДИССЕРТАЦИИ</w:t>
      </w:r>
    </w:p>
    <w:p w14:paraId="2DBCE68C" w14:textId="77777777" w:rsidR="00500C39" w:rsidRDefault="00500C39" w:rsidP="00500C39">
      <w:r>
        <w:rPr>
          <w:rFonts w:hint="eastAsia"/>
        </w:rPr>
        <w:t>кандидат</w:t>
      </w:r>
      <w:r>
        <w:t xml:space="preserve"> </w:t>
      </w:r>
      <w:r>
        <w:rPr>
          <w:rFonts w:hint="eastAsia"/>
        </w:rPr>
        <w:t>наук</w:t>
      </w:r>
      <w:r>
        <w:t xml:space="preserve"> </w:t>
      </w:r>
      <w:r>
        <w:rPr>
          <w:rFonts w:hint="eastAsia"/>
        </w:rPr>
        <w:t>Григорьева</w:t>
      </w:r>
      <w:r>
        <w:t xml:space="preserve">, </w:t>
      </w:r>
      <w:r>
        <w:rPr>
          <w:rFonts w:hint="eastAsia"/>
        </w:rPr>
        <w:t>Валентина</w:t>
      </w:r>
      <w:r>
        <w:t xml:space="preserve"> </w:t>
      </w:r>
      <w:r>
        <w:rPr>
          <w:rFonts w:hint="eastAsia"/>
        </w:rPr>
        <w:t>Викторовна</w:t>
      </w:r>
    </w:p>
    <w:p w14:paraId="42E552E4" w14:textId="77777777" w:rsidR="00500C39" w:rsidRDefault="00500C39" w:rsidP="00500C39">
      <w:r>
        <w:rPr>
          <w:rFonts w:hint="eastAsia"/>
        </w:rPr>
        <w:t>ОГЛАВЛЕНИЕ</w:t>
      </w:r>
    </w:p>
    <w:p w14:paraId="72A9B9FC" w14:textId="77777777" w:rsidR="00500C39" w:rsidRDefault="00500C39" w:rsidP="00500C39"/>
    <w:p w14:paraId="7450EB7C" w14:textId="77777777" w:rsidR="00500C39" w:rsidRDefault="00500C39" w:rsidP="00500C39">
      <w:r>
        <w:rPr>
          <w:rFonts w:hint="eastAsia"/>
        </w:rPr>
        <w:t>Введение</w:t>
      </w:r>
    </w:p>
    <w:p w14:paraId="5F66E676" w14:textId="77777777" w:rsidR="00500C39" w:rsidRDefault="00500C39" w:rsidP="00500C39"/>
    <w:p w14:paraId="09A424CC" w14:textId="77777777" w:rsidR="00500C39" w:rsidRDefault="00500C39" w:rsidP="00500C39">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СИСТЕМЫ</w:t>
      </w:r>
      <w:r>
        <w:t xml:space="preserve"> </w:t>
      </w:r>
      <w:r>
        <w:rPr>
          <w:rFonts w:hint="eastAsia"/>
        </w:rPr>
        <w:t>ПОВЫШЕНИЯ</w:t>
      </w:r>
      <w:r>
        <w:t xml:space="preserve"> </w:t>
      </w:r>
      <w:r>
        <w:rPr>
          <w:rFonts w:hint="eastAsia"/>
        </w:rPr>
        <w:t>КАЧЕСТВА</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7924571C" w14:textId="77777777" w:rsidR="00500C39" w:rsidRDefault="00500C39" w:rsidP="00500C39"/>
    <w:p w14:paraId="022EC570" w14:textId="77777777" w:rsidR="00500C39" w:rsidRDefault="00500C39" w:rsidP="00500C39">
      <w:r>
        <w:t xml:space="preserve">1.1. </w:t>
      </w:r>
      <w:r>
        <w:rPr>
          <w:rFonts w:hint="eastAsia"/>
        </w:rPr>
        <w:t>Определение</w:t>
      </w:r>
      <w:r>
        <w:t xml:space="preserve"> </w:t>
      </w:r>
      <w:r>
        <w:rPr>
          <w:rFonts w:hint="eastAsia"/>
        </w:rPr>
        <w:t>понятия</w:t>
      </w:r>
      <w:r>
        <w:t xml:space="preserve"> </w:t>
      </w:r>
      <w:r>
        <w:rPr>
          <w:rFonts w:hint="eastAsia"/>
        </w:rPr>
        <w:t>и</w:t>
      </w:r>
      <w:r>
        <w:t xml:space="preserve">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5758FB54" w14:textId="77777777" w:rsidR="00500C39" w:rsidRDefault="00500C39" w:rsidP="00500C39"/>
    <w:p w14:paraId="0BAEB4B7" w14:textId="77777777" w:rsidR="00500C39" w:rsidRDefault="00500C39" w:rsidP="00500C39">
      <w:r>
        <w:t xml:space="preserve">1.2.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качества</w:t>
      </w:r>
      <w:r>
        <w:t xml:space="preserve"> </w:t>
      </w:r>
      <w:r>
        <w:rPr>
          <w:rFonts w:hint="eastAsia"/>
        </w:rPr>
        <w:t>государственных</w:t>
      </w:r>
      <w:r>
        <w:t xml:space="preserve"> </w:t>
      </w:r>
      <w:r>
        <w:rPr>
          <w:rFonts w:hint="eastAsia"/>
        </w:rPr>
        <w:t>услуг</w:t>
      </w:r>
    </w:p>
    <w:p w14:paraId="485789E0" w14:textId="77777777" w:rsidR="00500C39" w:rsidRDefault="00500C39" w:rsidP="00500C39"/>
    <w:p w14:paraId="61513575" w14:textId="77777777" w:rsidR="00500C39" w:rsidRDefault="00500C39" w:rsidP="00500C39">
      <w:r>
        <w:t>1.3.</w:t>
      </w:r>
      <w:r>
        <w:rPr>
          <w:rFonts w:hint="eastAsia"/>
        </w:rPr>
        <w:t>Повышение</w:t>
      </w:r>
      <w:r>
        <w:t xml:space="preserve"> </w:t>
      </w:r>
      <w:r>
        <w:rPr>
          <w:rFonts w:hint="eastAsia"/>
        </w:rPr>
        <w:t>качества</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зарубежный</w:t>
      </w:r>
      <w:r>
        <w:t xml:space="preserve"> </w:t>
      </w:r>
      <w:r>
        <w:rPr>
          <w:rFonts w:hint="eastAsia"/>
        </w:rPr>
        <w:t>опыт</w:t>
      </w:r>
    </w:p>
    <w:p w14:paraId="037CB69B" w14:textId="77777777" w:rsidR="00500C39" w:rsidRDefault="00500C39" w:rsidP="00500C39"/>
    <w:p w14:paraId="6275F767" w14:textId="77777777" w:rsidR="00500C39" w:rsidRDefault="00500C39" w:rsidP="00500C3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2A112DE" w14:textId="77777777" w:rsidR="00500C39" w:rsidRDefault="00500C39" w:rsidP="00500C39"/>
    <w:p w14:paraId="585DB06E" w14:textId="77777777" w:rsidR="00500C39" w:rsidRDefault="00500C39" w:rsidP="00500C39">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АНАЛИЗ</w:t>
      </w:r>
      <w:r>
        <w:t xml:space="preserve"> </w:t>
      </w:r>
      <w:r>
        <w:rPr>
          <w:rFonts w:hint="eastAsia"/>
        </w:rPr>
        <w:t>УСЛОВИЙ</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ГОРОДА</w:t>
      </w:r>
      <w:r>
        <w:t xml:space="preserve"> </w:t>
      </w:r>
      <w:r>
        <w:rPr>
          <w:rFonts w:hint="eastAsia"/>
        </w:rPr>
        <w:t>МОСКВЫ</w:t>
      </w:r>
    </w:p>
    <w:p w14:paraId="1D464760" w14:textId="77777777" w:rsidR="00500C39" w:rsidRDefault="00500C39" w:rsidP="00500C39"/>
    <w:p w14:paraId="2C2CF86E" w14:textId="77777777" w:rsidR="00500C39" w:rsidRDefault="00500C39" w:rsidP="00500C39">
      <w:r>
        <w:t xml:space="preserve">2.1.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проблем</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города</w:t>
      </w:r>
      <w:r>
        <w:t xml:space="preserve"> </w:t>
      </w:r>
      <w:r>
        <w:rPr>
          <w:rFonts w:hint="eastAsia"/>
        </w:rPr>
        <w:t>Москвы</w:t>
      </w:r>
    </w:p>
    <w:p w14:paraId="54436389" w14:textId="77777777" w:rsidR="00500C39" w:rsidRDefault="00500C39" w:rsidP="00500C39"/>
    <w:p w14:paraId="384E54DD" w14:textId="77777777" w:rsidR="00500C39" w:rsidRDefault="00500C39" w:rsidP="00500C39">
      <w:r>
        <w:t>2.2.</w:t>
      </w:r>
      <w:r>
        <w:rPr>
          <w:rFonts w:hint="eastAsia"/>
        </w:rPr>
        <w:t>Анализ</w:t>
      </w:r>
      <w:r>
        <w:t xml:space="preserve"> </w:t>
      </w:r>
      <w:r>
        <w:rPr>
          <w:rFonts w:hint="eastAsia"/>
        </w:rPr>
        <w:t>направлений</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поддержки</w:t>
      </w:r>
      <w:r>
        <w:t xml:space="preserve"> </w:t>
      </w:r>
      <w:r>
        <w:rPr>
          <w:rFonts w:hint="eastAsia"/>
        </w:rPr>
        <w:t>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города</w:t>
      </w:r>
      <w:r>
        <w:t xml:space="preserve"> </w:t>
      </w:r>
      <w:r>
        <w:rPr>
          <w:rFonts w:hint="eastAsia"/>
        </w:rPr>
        <w:t>Москвы</w:t>
      </w:r>
    </w:p>
    <w:p w14:paraId="301A70D0" w14:textId="77777777" w:rsidR="00500C39" w:rsidRDefault="00500C39" w:rsidP="00500C39"/>
    <w:p w14:paraId="01669CD4" w14:textId="77777777" w:rsidR="00500C39" w:rsidRDefault="00500C39" w:rsidP="00500C39">
      <w:r>
        <w:t>2.3.</w:t>
      </w:r>
      <w:r>
        <w:rPr>
          <w:rFonts w:hint="eastAsia"/>
        </w:rPr>
        <w:t>Анализ</w:t>
      </w:r>
      <w:r>
        <w:t xml:space="preserve"> </w:t>
      </w:r>
      <w:r>
        <w:rPr>
          <w:rFonts w:hint="eastAsia"/>
        </w:rPr>
        <w:t>инфраструктуры</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города</w:t>
      </w:r>
      <w:r>
        <w:t xml:space="preserve"> </w:t>
      </w:r>
      <w:r>
        <w:rPr>
          <w:rFonts w:hint="eastAsia"/>
        </w:rPr>
        <w:t>Москвы</w:t>
      </w:r>
      <w:r>
        <w:t xml:space="preserve"> </w:t>
      </w:r>
      <w:r>
        <w:rPr>
          <w:rFonts w:hint="eastAsia"/>
        </w:rPr>
        <w:t>с</w:t>
      </w:r>
      <w:r>
        <w:t xml:space="preserve"> </w:t>
      </w:r>
      <w:r>
        <w:rPr>
          <w:rFonts w:hint="eastAsia"/>
        </w:rPr>
        <w:t>применением</w:t>
      </w:r>
      <w:r>
        <w:t xml:space="preserve"> </w:t>
      </w:r>
      <w:r>
        <w:rPr>
          <w:rFonts w:hint="eastAsia"/>
        </w:rPr>
        <w:t>подхода</w:t>
      </w:r>
      <w:r>
        <w:t xml:space="preserve"> </w:t>
      </w:r>
      <w:r>
        <w:rPr>
          <w:rFonts w:hint="eastAsia"/>
        </w:rPr>
        <w:t>аутсорсинга</w:t>
      </w:r>
    </w:p>
    <w:p w14:paraId="589B2C82" w14:textId="77777777" w:rsidR="00500C39" w:rsidRDefault="00500C39" w:rsidP="00500C39"/>
    <w:p w14:paraId="5407599C" w14:textId="77777777" w:rsidR="00500C39" w:rsidRDefault="00500C39" w:rsidP="00500C3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058792" w14:textId="77777777" w:rsidR="00500C39" w:rsidRDefault="00500C39" w:rsidP="00500C39"/>
    <w:p w14:paraId="242EB3F9" w14:textId="77777777" w:rsidR="00500C39" w:rsidRDefault="00500C39" w:rsidP="00500C39">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КАЧЕСТВА</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ГОРОДА</w:t>
      </w:r>
      <w:r>
        <w:t xml:space="preserve"> </w:t>
      </w:r>
      <w:r>
        <w:rPr>
          <w:rFonts w:hint="eastAsia"/>
        </w:rPr>
        <w:t>МОСКВЫ</w:t>
      </w:r>
    </w:p>
    <w:p w14:paraId="2EBB1952" w14:textId="77777777" w:rsidR="00500C39" w:rsidRDefault="00500C39" w:rsidP="00500C39"/>
    <w:p w14:paraId="5AC72BAA" w14:textId="77777777" w:rsidR="00500C39" w:rsidRDefault="00500C39" w:rsidP="00500C39">
      <w:r>
        <w:t xml:space="preserve">3.1. </w:t>
      </w:r>
      <w:r>
        <w:rPr>
          <w:rFonts w:hint="eastAsia"/>
        </w:rPr>
        <w:t>Институциональные</w:t>
      </w:r>
      <w:r>
        <w:t xml:space="preserve"> </w:t>
      </w:r>
      <w:r>
        <w:rPr>
          <w:rFonts w:hint="eastAsia"/>
        </w:rPr>
        <w:t>инновации</w:t>
      </w:r>
      <w:r>
        <w:t xml:space="preserve"> </w:t>
      </w:r>
      <w:r>
        <w:rPr>
          <w:rFonts w:hint="eastAsia"/>
        </w:rPr>
        <w:t>как</w:t>
      </w:r>
      <w:r>
        <w:t xml:space="preserve"> </w:t>
      </w:r>
      <w:r>
        <w:rPr>
          <w:rFonts w:hint="eastAsia"/>
        </w:rPr>
        <w:t>основа</w:t>
      </w:r>
      <w:r>
        <w:t xml:space="preserve"> </w:t>
      </w:r>
      <w:r>
        <w:rPr>
          <w:rFonts w:hint="eastAsia"/>
        </w:rPr>
        <w:t>повышения</w:t>
      </w:r>
      <w:r>
        <w:t xml:space="preserve"> </w:t>
      </w:r>
      <w:r>
        <w:rPr>
          <w:rFonts w:hint="eastAsia"/>
        </w:rPr>
        <w:t>качества</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городе</w:t>
      </w:r>
      <w:r>
        <w:t xml:space="preserve"> </w:t>
      </w:r>
      <w:r>
        <w:rPr>
          <w:rFonts w:hint="eastAsia"/>
        </w:rPr>
        <w:t>Москве</w:t>
      </w:r>
    </w:p>
    <w:p w14:paraId="25E30089" w14:textId="77777777" w:rsidR="00500C39" w:rsidRDefault="00500C39" w:rsidP="00500C39"/>
    <w:p w14:paraId="10985134" w14:textId="77777777" w:rsidR="00500C39" w:rsidRDefault="00500C39" w:rsidP="00500C39">
      <w:r>
        <w:t xml:space="preserve">3.2. </w:t>
      </w:r>
      <w:r>
        <w:rPr>
          <w:rFonts w:hint="eastAsia"/>
        </w:rPr>
        <w:t>Результаты</w:t>
      </w:r>
      <w:r>
        <w:t xml:space="preserve"> </w:t>
      </w:r>
      <w:r>
        <w:rPr>
          <w:rFonts w:hint="eastAsia"/>
        </w:rPr>
        <w:t>апробации</w:t>
      </w:r>
      <w:r>
        <w:t xml:space="preserve"> </w:t>
      </w:r>
      <w:r>
        <w:rPr>
          <w:rFonts w:hint="eastAsia"/>
        </w:rPr>
        <w:t>методик</w:t>
      </w:r>
      <w:r>
        <w:t xml:space="preserve"> </w:t>
      </w:r>
      <w:r>
        <w:rPr>
          <w:rFonts w:hint="eastAsia"/>
        </w:rPr>
        <w:t>внутреннего</w:t>
      </w:r>
      <w:r>
        <w:t xml:space="preserve"> </w:t>
      </w:r>
      <w:r>
        <w:rPr>
          <w:rFonts w:hint="eastAsia"/>
        </w:rPr>
        <w:t>контроля</w:t>
      </w:r>
      <w:r>
        <w:t xml:space="preserve"> </w:t>
      </w:r>
      <w:r>
        <w:rPr>
          <w:rFonts w:hint="eastAsia"/>
        </w:rPr>
        <w:t>и</w:t>
      </w:r>
      <w:r>
        <w:t xml:space="preserve"> </w:t>
      </w:r>
      <w:r>
        <w:rPr>
          <w:rFonts w:hint="eastAsia"/>
        </w:rPr>
        <w:t>мониторинга</w:t>
      </w:r>
      <w:r>
        <w:t xml:space="preserve"> </w:t>
      </w:r>
      <w:r>
        <w:rPr>
          <w:rFonts w:hint="eastAsia"/>
        </w:rPr>
        <w:t>качества</w:t>
      </w:r>
      <w:r>
        <w:t xml:space="preserve"> </w:t>
      </w:r>
      <w:r>
        <w:rPr>
          <w:rFonts w:hint="eastAsia"/>
        </w:rPr>
        <w:t>работы</w:t>
      </w:r>
      <w:r>
        <w:t xml:space="preserve"> </w:t>
      </w:r>
      <w:r>
        <w:rPr>
          <w:rFonts w:hint="eastAsia"/>
        </w:rPr>
        <w:t>сотрудников</w:t>
      </w:r>
      <w:r>
        <w:t xml:space="preserve"> </w:t>
      </w:r>
      <w:r>
        <w:rPr>
          <w:rFonts w:hint="eastAsia"/>
        </w:rPr>
        <w:t>государственных</w:t>
      </w:r>
      <w:r>
        <w:t xml:space="preserve"> </w:t>
      </w:r>
      <w:r>
        <w:rPr>
          <w:rFonts w:hint="eastAsia"/>
        </w:rPr>
        <w:t>учреждений</w:t>
      </w:r>
      <w:r>
        <w:t xml:space="preserve"> </w:t>
      </w:r>
      <w:r>
        <w:rPr>
          <w:rFonts w:hint="eastAsia"/>
        </w:rPr>
        <w:t>г</w:t>
      </w:r>
      <w:r>
        <w:t xml:space="preserve">. </w:t>
      </w:r>
      <w:r>
        <w:rPr>
          <w:rFonts w:hint="eastAsia"/>
        </w:rPr>
        <w:t>Москвы</w:t>
      </w:r>
      <w:r>
        <w:t xml:space="preserve">, </w:t>
      </w:r>
      <w:r>
        <w:rPr>
          <w:rFonts w:hint="eastAsia"/>
        </w:rPr>
        <w:t>оказывающих</w:t>
      </w:r>
      <w:r>
        <w:t xml:space="preserve"> </w:t>
      </w:r>
      <w:r>
        <w:rPr>
          <w:rFonts w:hint="eastAsia"/>
        </w:rPr>
        <w:t>поддержку</w:t>
      </w:r>
      <w:r>
        <w:t xml:space="preserve"> </w:t>
      </w:r>
      <w:r>
        <w:rPr>
          <w:rFonts w:hint="eastAsia"/>
        </w:rPr>
        <w:t>СМСП</w:t>
      </w:r>
      <w:r>
        <w:t xml:space="preserve"> </w:t>
      </w:r>
      <w:r>
        <w:rPr>
          <w:rFonts w:hint="eastAsia"/>
        </w:rPr>
        <w:t>на</w:t>
      </w:r>
      <w:r>
        <w:t xml:space="preserve"> </w:t>
      </w:r>
      <w:r>
        <w:rPr>
          <w:rFonts w:hint="eastAsia"/>
        </w:rPr>
        <w:t>примере</w:t>
      </w:r>
      <w:r>
        <w:t xml:space="preserve"> </w:t>
      </w:r>
      <w:r>
        <w:rPr>
          <w:rFonts w:hint="eastAsia"/>
        </w:rPr>
        <w:t>Государственного</w:t>
      </w:r>
      <w:r>
        <w:t xml:space="preserve"> </w:t>
      </w:r>
      <w:r>
        <w:rPr>
          <w:rFonts w:hint="eastAsia"/>
        </w:rPr>
        <w:t>бюджетного</w:t>
      </w:r>
      <w:r>
        <w:t xml:space="preserve"> </w:t>
      </w:r>
      <w:r>
        <w:rPr>
          <w:rFonts w:hint="eastAsia"/>
        </w:rPr>
        <w:t>учреждения</w:t>
      </w:r>
      <w:r>
        <w:t xml:space="preserve"> </w:t>
      </w:r>
      <w:r>
        <w:rPr>
          <w:rFonts w:hint="eastAsia"/>
        </w:rPr>
        <w:t>города</w:t>
      </w:r>
    </w:p>
    <w:p w14:paraId="3E6FEBAB" w14:textId="77777777" w:rsidR="00500C39" w:rsidRDefault="00500C39" w:rsidP="00500C39"/>
    <w:p w14:paraId="66B0C64D" w14:textId="77777777" w:rsidR="00500C39" w:rsidRDefault="00500C39" w:rsidP="00500C39">
      <w:r>
        <w:rPr>
          <w:rFonts w:hint="eastAsia"/>
        </w:rPr>
        <w:t>Москвы</w:t>
      </w:r>
      <w:r>
        <w:t xml:space="preserve"> </w:t>
      </w:r>
      <w:r>
        <w:rPr>
          <w:rFonts w:hint="eastAsia"/>
        </w:rPr>
        <w:t>«</w:t>
      </w:r>
      <w:r>
        <w:rPr>
          <w:rFonts w:hint="eastAsia"/>
        </w:rPr>
        <w:t>Малый</w:t>
      </w:r>
      <w:r>
        <w:t xml:space="preserve"> </w:t>
      </w:r>
      <w:r>
        <w:rPr>
          <w:rFonts w:hint="eastAsia"/>
        </w:rPr>
        <w:t>бизнес</w:t>
      </w:r>
      <w:r>
        <w:t xml:space="preserve"> </w:t>
      </w:r>
      <w:r>
        <w:rPr>
          <w:rFonts w:hint="eastAsia"/>
        </w:rPr>
        <w:t>Москвы</w:t>
      </w:r>
      <w:r>
        <w:rPr>
          <w:rFonts w:hint="eastAsia"/>
        </w:rPr>
        <w:t>»</w:t>
      </w:r>
    </w:p>
    <w:p w14:paraId="26B4673E" w14:textId="77777777" w:rsidR="00500C39" w:rsidRDefault="00500C39" w:rsidP="00500C39"/>
    <w:p w14:paraId="71E9853F" w14:textId="77777777" w:rsidR="00500C39" w:rsidRDefault="00500C39" w:rsidP="00500C39">
      <w:r>
        <w:t xml:space="preserve">3.3.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качества</w:t>
      </w:r>
      <w:r>
        <w:t xml:space="preserve"> </w:t>
      </w:r>
      <w:r>
        <w:rPr>
          <w:rFonts w:hint="eastAsia"/>
        </w:rPr>
        <w:t>работы</w:t>
      </w:r>
      <w:r>
        <w:t xml:space="preserve"> </w:t>
      </w:r>
      <w:r>
        <w:rPr>
          <w:rFonts w:hint="eastAsia"/>
        </w:rPr>
        <w:t>специалистов</w:t>
      </w:r>
      <w:r>
        <w:t xml:space="preserve"> </w:t>
      </w:r>
      <w:r>
        <w:rPr>
          <w:rFonts w:hint="eastAsia"/>
        </w:rPr>
        <w:t>государственных</w:t>
      </w:r>
      <w:r>
        <w:t xml:space="preserve"> </w:t>
      </w:r>
      <w:r>
        <w:rPr>
          <w:rFonts w:hint="eastAsia"/>
        </w:rPr>
        <w:t>институтов</w:t>
      </w:r>
      <w:r>
        <w:t xml:space="preserve"> </w:t>
      </w:r>
      <w:r>
        <w:rPr>
          <w:rFonts w:hint="eastAsia"/>
        </w:rPr>
        <w:t>поддержки</w:t>
      </w:r>
      <w:r>
        <w:t xml:space="preserve"> </w:t>
      </w:r>
      <w:r>
        <w:rPr>
          <w:rFonts w:hint="eastAsia"/>
        </w:rPr>
        <w:t>СМСП</w:t>
      </w:r>
      <w:r>
        <w:t xml:space="preserve"> </w:t>
      </w:r>
      <w:r>
        <w:rPr>
          <w:rFonts w:hint="eastAsia"/>
        </w:rPr>
        <w:t>города</w:t>
      </w:r>
      <w:r>
        <w:t xml:space="preserve"> </w:t>
      </w:r>
      <w:r>
        <w:rPr>
          <w:rFonts w:hint="eastAsia"/>
        </w:rPr>
        <w:t>Москвы</w:t>
      </w:r>
      <w:r>
        <w:t xml:space="preserve"> </w:t>
      </w:r>
      <w:r>
        <w:rPr>
          <w:rFonts w:hint="eastAsia"/>
        </w:rPr>
        <w:t>посредством</w:t>
      </w:r>
      <w:r>
        <w:t xml:space="preserve"> </w:t>
      </w:r>
      <w:r>
        <w:rPr>
          <w:rFonts w:hint="eastAsia"/>
        </w:rPr>
        <w:t>формирования</w:t>
      </w:r>
      <w:r>
        <w:t xml:space="preserve"> </w:t>
      </w:r>
      <w:r>
        <w:rPr>
          <w:rFonts w:hint="eastAsia"/>
        </w:rPr>
        <w:t>корпоративного</w:t>
      </w:r>
      <w:r>
        <w:t xml:space="preserve"> </w:t>
      </w:r>
      <w:r>
        <w:rPr>
          <w:rFonts w:hint="eastAsia"/>
        </w:rPr>
        <w:t>когнитивного</w:t>
      </w:r>
      <w:r>
        <w:t xml:space="preserve"> </w:t>
      </w:r>
      <w:r>
        <w:rPr>
          <w:rFonts w:hint="eastAsia"/>
        </w:rPr>
        <w:t>капитала</w:t>
      </w:r>
    </w:p>
    <w:p w14:paraId="26A9A5EB" w14:textId="77777777" w:rsidR="00500C39" w:rsidRDefault="00500C39" w:rsidP="00500C39"/>
    <w:p w14:paraId="554EEEBA" w14:textId="77777777" w:rsidR="00500C39" w:rsidRDefault="00500C39" w:rsidP="00500C3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02944EA" w14:textId="77777777" w:rsidR="00500C39" w:rsidRDefault="00500C39" w:rsidP="00500C39"/>
    <w:p w14:paraId="5A459BB3" w14:textId="77777777" w:rsidR="00500C39" w:rsidRDefault="00500C39" w:rsidP="00500C39">
      <w:r>
        <w:rPr>
          <w:rFonts w:hint="eastAsia"/>
        </w:rPr>
        <w:t>Заключение</w:t>
      </w:r>
    </w:p>
    <w:p w14:paraId="3B7301F0" w14:textId="77777777" w:rsidR="00500C39" w:rsidRDefault="00500C39" w:rsidP="00500C39"/>
    <w:p w14:paraId="461E1AD8" w14:textId="77777777" w:rsidR="00500C39" w:rsidRDefault="00500C39" w:rsidP="00500C39">
      <w:r>
        <w:rPr>
          <w:rFonts w:hint="eastAsia"/>
        </w:rPr>
        <w:t>Список</w:t>
      </w:r>
      <w:r>
        <w:t xml:space="preserve"> </w:t>
      </w:r>
      <w:r>
        <w:rPr>
          <w:rFonts w:hint="eastAsia"/>
        </w:rPr>
        <w:t>использованной</w:t>
      </w:r>
      <w:r>
        <w:t xml:space="preserve"> </w:t>
      </w:r>
      <w:r>
        <w:rPr>
          <w:rFonts w:hint="eastAsia"/>
        </w:rPr>
        <w:t>литературы</w:t>
      </w:r>
    </w:p>
    <w:p w14:paraId="0BF8B553" w14:textId="77777777" w:rsidR="00500C39" w:rsidRDefault="00500C39" w:rsidP="00500C39"/>
    <w:p w14:paraId="5949EAFA" w14:textId="5F50F75C" w:rsidR="00500C39" w:rsidRPr="00500C39" w:rsidRDefault="00500C39" w:rsidP="00500C39">
      <w:r>
        <w:rPr>
          <w:rFonts w:hint="eastAsia"/>
        </w:rPr>
        <w:t>Приложения</w:t>
      </w:r>
    </w:p>
    <w:sectPr w:rsidR="00500C39" w:rsidRPr="00500C39" w:rsidSect="000E40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0160" w14:textId="77777777" w:rsidR="000E401B" w:rsidRDefault="000E401B">
      <w:pPr>
        <w:spacing w:after="0" w:line="240" w:lineRule="auto"/>
      </w:pPr>
      <w:r>
        <w:separator/>
      </w:r>
    </w:p>
  </w:endnote>
  <w:endnote w:type="continuationSeparator" w:id="0">
    <w:p w14:paraId="6493ADD9" w14:textId="77777777" w:rsidR="000E401B" w:rsidRDefault="000E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54C1" w14:textId="77777777" w:rsidR="000E401B" w:rsidRDefault="000E401B"/>
    <w:p w14:paraId="2E8E53EB" w14:textId="77777777" w:rsidR="000E401B" w:rsidRDefault="000E401B"/>
    <w:p w14:paraId="2536361D" w14:textId="77777777" w:rsidR="000E401B" w:rsidRDefault="000E401B"/>
    <w:p w14:paraId="2BC6C4E9" w14:textId="77777777" w:rsidR="000E401B" w:rsidRDefault="000E401B"/>
    <w:p w14:paraId="037CF856" w14:textId="77777777" w:rsidR="000E401B" w:rsidRDefault="000E401B"/>
    <w:p w14:paraId="6C4FBEFA" w14:textId="77777777" w:rsidR="000E401B" w:rsidRDefault="000E401B"/>
    <w:p w14:paraId="4A5E5E74" w14:textId="77777777" w:rsidR="000E401B" w:rsidRDefault="000E40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E5CE8" wp14:editId="42BEF0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0566" w14:textId="77777777" w:rsidR="000E401B" w:rsidRDefault="000E4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E5C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0D0566" w14:textId="77777777" w:rsidR="000E401B" w:rsidRDefault="000E4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A55B2" w14:textId="77777777" w:rsidR="000E401B" w:rsidRDefault="000E401B"/>
    <w:p w14:paraId="21964111" w14:textId="77777777" w:rsidR="000E401B" w:rsidRDefault="000E401B"/>
    <w:p w14:paraId="1C4AF3E2" w14:textId="77777777" w:rsidR="000E401B" w:rsidRDefault="000E40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2E4463" wp14:editId="340266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3C1D" w14:textId="77777777" w:rsidR="000E401B" w:rsidRDefault="000E401B"/>
                          <w:p w14:paraId="19C40A5E" w14:textId="77777777" w:rsidR="000E401B" w:rsidRDefault="000E4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E4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393C1D" w14:textId="77777777" w:rsidR="000E401B" w:rsidRDefault="000E401B"/>
                    <w:p w14:paraId="19C40A5E" w14:textId="77777777" w:rsidR="000E401B" w:rsidRDefault="000E4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ADC41" w14:textId="77777777" w:rsidR="000E401B" w:rsidRDefault="000E401B"/>
    <w:p w14:paraId="3E60511A" w14:textId="77777777" w:rsidR="000E401B" w:rsidRDefault="000E401B">
      <w:pPr>
        <w:rPr>
          <w:sz w:val="2"/>
          <w:szCs w:val="2"/>
        </w:rPr>
      </w:pPr>
    </w:p>
    <w:p w14:paraId="101421BA" w14:textId="77777777" w:rsidR="000E401B" w:rsidRDefault="000E401B"/>
    <w:p w14:paraId="6F5E876D" w14:textId="77777777" w:rsidR="000E401B" w:rsidRDefault="000E401B">
      <w:pPr>
        <w:spacing w:after="0" w:line="240" w:lineRule="auto"/>
      </w:pPr>
    </w:p>
  </w:footnote>
  <w:footnote w:type="continuationSeparator" w:id="0">
    <w:p w14:paraId="03A35F07" w14:textId="77777777" w:rsidR="000E401B" w:rsidRDefault="000E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1B"/>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11000</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1592</cp:revision>
  <cp:lastPrinted>2009-02-06T05:36:00Z</cp:lastPrinted>
  <dcterms:created xsi:type="dcterms:W3CDTF">2024-04-09T10:20:00Z</dcterms:created>
  <dcterms:modified xsi:type="dcterms:W3CDTF">2024-04-23T17:46:00Z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