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C16FB" w14:textId="499F2DE7" w:rsidR="00E95971" w:rsidRDefault="00564349" w:rsidP="00564349">
      <w:r w:rsidRPr="00564349">
        <w:rPr>
          <w:rFonts w:hint="eastAsia"/>
        </w:rPr>
        <w:t>Егоров</w:t>
      </w:r>
      <w:r w:rsidRPr="00564349">
        <w:t xml:space="preserve"> </w:t>
      </w:r>
      <w:r w:rsidRPr="00564349">
        <w:rPr>
          <w:rFonts w:hint="eastAsia"/>
        </w:rPr>
        <w:t>Вячеслав</w:t>
      </w:r>
      <w:r w:rsidRPr="00564349">
        <w:t xml:space="preserve"> </w:t>
      </w:r>
      <w:r w:rsidRPr="00564349">
        <w:rPr>
          <w:rFonts w:hint="eastAsia"/>
        </w:rPr>
        <w:t>Владимирович</w:t>
      </w:r>
      <w:r>
        <w:rPr>
          <w:rFonts w:hint="cs"/>
        </w:rPr>
        <w:t xml:space="preserve"> </w:t>
      </w:r>
      <w:r w:rsidRPr="00564349">
        <w:rPr>
          <w:rFonts w:hint="eastAsia"/>
        </w:rPr>
        <w:t>Системная</w:t>
      </w:r>
      <w:r w:rsidRPr="00564349">
        <w:t xml:space="preserve"> </w:t>
      </w:r>
      <w:r w:rsidRPr="00564349">
        <w:rPr>
          <w:rFonts w:hint="eastAsia"/>
        </w:rPr>
        <w:t>диагностика</w:t>
      </w:r>
      <w:r w:rsidRPr="00564349">
        <w:t xml:space="preserve"> </w:t>
      </w:r>
      <w:r w:rsidRPr="00564349">
        <w:rPr>
          <w:rFonts w:hint="eastAsia"/>
        </w:rPr>
        <w:t>тракторных</w:t>
      </w:r>
      <w:r w:rsidRPr="00564349">
        <w:t xml:space="preserve"> </w:t>
      </w:r>
      <w:r w:rsidRPr="00564349">
        <w:rPr>
          <w:rFonts w:hint="eastAsia"/>
        </w:rPr>
        <w:t>и</w:t>
      </w:r>
      <w:r w:rsidRPr="00564349">
        <w:t xml:space="preserve"> </w:t>
      </w:r>
      <w:r w:rsidRPr="00564349">
        <w:rPr>
          <w:rFonts w:hint="eastAsia"/>
        </w:rPr>
        <w:t>комбайновых</w:t>
      </w:r>
      <w:r w:rsidRPr="00564349">
        <w:t xml:space="preserve"> </w:t>
      </w:r>
      <w:r w:rsidRPr="00564349">
        <w:rPr>
          <w:rFonts w:hint="eastAsia"/>
        </w:rPr>
        <w:t>дизелей</w:t>
      </w:r>
      <w:r w:rsidRPr="00564349">
        <w:t xml:space="preserve"> </w:t>
      </w:r>
      <w:r w:rsidRPr="00564349">
        <w:rPr>
          <w:rFonts w:hint="eastAsia"/>
        </w:rPr>
        <w:t>на</w:t>
      </w:r>
      <w:r w:rsidRPr="00564349">
        <w:t xml:space="preserve"> </w:t>
      </w:r>
      <w:r w:rsidRPr="00564349">
        <w:rPr>
          <w:rFonts w:hint="eastAsia"/>
        </w:rPr>
        <w:t>базе</w:t>
      </w:r>
      <w:r w:rsidRPr="00564349">
        <w:t xml:space="preserve"> </w:t>
      </w:r>
      <w:r w:rsidRPr="00564349">
        <w:rPr>
          <w:rFonts w:hint="eastAsia"/>
        </w:rPr>
        <w:t>экспертной</w:t>
      </w:r>
      <w:r w:rsidRPr="00564349">
        <w:t xml:space="preserve"> </w:t>
      </w:r>
      <w:r w:rsidRPr="00564349">
        <w:rPr>
          <w:rFonts w:hint="eastAsia"/>
        </w:rPr>
        <w:t>системы</w:t>
      </w:r>
      <w:r w:rsidRPr="00564349">
        <w:t xml:space="preserve"> </w:t>
      </w:r>
      <w:r w:rsidRPr="00564349">
        <w:rPr>
          <w:rFonts w:hint="eastAsia"/>
        </w:rPr>
        <w:t>и</w:t>
      </w:r>
      <w:r w:rsidRPr="00564349">
        <w:t xml:space="preserve"> </w:t>
      </w:r>
      <w:r w:rsidRPr="00564349">
        <w:rPr>
          <w:rFonts w:hint="eastAsia"/>
        </w:rPr>
        <w:t>индикаторных</w:t>
      </w:r>
      <w:r w:rsidRPr="00564349">
        <w:t xml:space="preserve"> </w:t>
      </w:r>
      <w:r w:rsidRPr="00564349">
        <w:rPr>
          <w:rFonts w:hint="eastAsia"/>
        </w:rPr>
        <w:t>методов</w:t>
      </w:r>
    </w:p>
    <w:p w14:paraId="2848CE56" w14:textId="77777777" w:rsidR="00564349" w:rsidRDefault="00564349" w:rsidP="00564349">
      <w:r>
        <w:rPr>
          <w:rFonts w:hint="eastAsia"/>
        </w:rPr>
        <w:t>ОГЛАВЛЕНИЕ</w:t>
      </w:r>
      <w:r>
        <w:t xml:space="preserve"> </w:t>
      </w:r>
      <w:r>
        <w:rPr>
          <w:rFonts w:hint="eastAsia"/>
        </w:rPr>
        <w:t>ДИССЕРТАЦИИ</w:t>
      </w:r>
    </w:p>
    <w:p w14:paraId="0C2087FF" w14:textId="77777777" w:rsidR="00564349" w:rsidRDefault="00564349" w:rsidP="00564349">
      <w:r>
        <w:rPr>
          <w:rFonts w:hint="eastAsia"/>
        </w:rPr>
        <w:t>кандидат</w:t>
      </w:r>
      <w:r>
        <w:t xml:space="preserve"> </w:t>
      </w:r>
      <w:r>
        <w:rPr>
          <w:rFonts w:hint="eastAsia"/>
        </w:rPr>
        <w:t>наук</w:t>
      </w:r>
      <w:r>
        <w:t xml:space="preserve"> </w:t>
      </w:r>
      <w:r>
        <w:rPr>
          <w:rFonts w:hint="eastAsia"/>
        </w:rPr>
        <w:t>Егоров</w:t>
      </w:r>
      <w:r>
        <w:t xml:space="preserve"> </w:t>
      </w:r>
      <w:r>
        <w:rPr>
          <w:rFonts w:hint="eastAsia"/>
        </w:rPr>
        <w:t>Вячеслав</w:t>
      </w:r>
      <w:r>
        <w:t xml:space="preserve"> </w:t>
      </w:r>
      <w:r>
        <w:rPr>
          <w:rFonts w:hint="eastAsia"/>
        </w:rPr>
        <w:t>Владимирович</w:t>
      </w:r>
    </w:p>
    <w:p w14:paraId="570DF171" w14:textId="77777777" w:rsidR="00564349" w:rsidRDefault="00564349" w:rsidP="00564349">
      <w:r>
        <w:rPr>
          <w:rFonts w:hint="eastAsia"/>
        </w:rPr>
        <w:t>Введение</w:t>
      </w:r>
    </w:p>
    <w:p w14:paraId="4CF4518B" w14:textId="77777777" w:rsidR="00564349" w:rsidRDefault="00564349" w:rsidP="00564349"/>
    <w:p w14:paraId="53E92500" w14:textId="77777777" w:rsidR="00564349" w:rsidRDefault="00564349" w:rsidP="00564349">
      <w:r>
        <w:t xml:space="preserve">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исследования</w:t>
      </w:r>
    </w:p>
    <w:p w14:paraId="323D533B" w14:textId="77777777" w:rsidR="00564349" w:rsidRDefault="00564349" w:rsidP="00564349"/>
    <w:p w14:paraId="75AEDD4A" w14:textId="77777777" w:rsidR="00564349" w:rsidRDefault="00564349" w:rsidP="00564349">
      <w:r>
        <w:t xml:space="preserve">1.1 </w:t>
      </w:r>
      <w:r>
        <w:rPr>
          <w:rFonts w:hint="eastAsia"/>
        </w:rPr>
        <w:t>Прогрессивная</w:t>
      </w:r>
      <w:r>
        <w:t xml:space="preserve"> </w:t>
      </w:r>
      <w:r>
        <w:rPr>
          <w:rFonts w:hint="eastAsia"/>
        </w:rPr>
        <w:t>система</w:t>
      </w:r>
      <w:r>
        <w:t xml:space="preserve"> </w:t>
      </w:r>
      <w:r>
        <w:rPr>
          <w:rFonts w:hint="eastAsia"/>
        </w:rPr>
        <w:t>технического</w:t>
      </w:r>
      <w:r>
        <w:t xml:space="preserve"> </w:t>
      </w:r>
      <w:r>
        <w:rPr>
          <w:rFonts w:hint="eastAsia"/>
        </w:rPr>
        <w:t>сервиса</w:t>
      </w:r>
      <w:r>
        <w:t xml:space="preserve"> </w:t>
      </w:r>
      <w:r>
        <w:rPr>
          <w:rFonts w:hint="eastAsia"/>
        </w:rPr>
        <w:t>и</w:t>
      </w:r>
      <w:r>
        <w:t xml:space="preserve"> </w:t>
      </w:r>
      <w:r>
        <w:rPr>
          <w:rFonts w:hint="eastAsia"/>
        </w:rPr>
        <w:t>роль</w:t>
      </w:r>
      <w:r>
        <w:t xml:space="preserve"> </w:t>
      </w:r>
      <w:r>
        <w:rPr>
          <w:rFonts w:hint="eastAsia"/>
        </w:rPr>
        <w:t>диагностики</w:t>
      </w:r>
    </w:p>
    <w:p w14:paraId="506C5E70" w14:textId="77777777" w:rsidR="00564349" w:rsidRDefault="00564349" w:rsidP="00564349"/>
    <w:p w14:paraId="686FC095" w14:textId="77777777" w:rsidR="00564349" w:rsidRDefault="00564349" w:rsidP="00564349">
      <w:r>
        <w:rPr>
          <w:rFonts w:hint="eastAsia"/>
        </w:rPr>
        <w:t>в</w:t>
      </w:r>
      <w:r>
        <w:t xml:space="preserve"> </w:t>
      </w:r>
      <w:r>
        <w:rPr>
          <w:rFonts w:hint="eastAsia"/>
        </w:rPr>
        <w:t>ней</w:t>
      </w:r>
    </w:p>
    <w:p w14:paraId="223C026D" w14:textId="77777777" w:rsidR="00564349" w:rsidRDefault="00564349" w:rsidP="00564349"/>
    <w:p w14:paraId="7335D175" w14:textId="77777777" w:rsidR="00564349" w:rsidRDefault="00564349" w:rsidP="00564349">
      <w:r>
        <w:t xml:space="preserve">1.2 </w:t>
      </w:r>
      <w:r>
        <w:rPr>
          <w:rFonts w:hint="eastAsia"/>
        </w:rPr>
        <w:t>Диагностические</w:t>
      </w:r>
      <w:r>
        <w:t xml:space="preserve"> </w:t>
      </w:r>
      <w:r>
        <w:rPr>
          <w:rFonts w:hint="eastAsia"/>
        </w:rPr>
        <w:t>экспертные</w:t>
      </w:r>
      <w:r>
        <w:t xml:space="preserve"> </w:t>
      </w:r>
      <w:r>
        <w:rPr>
          <w:rFonts w:hint="eastAsia"/>
        </w:rPr>
        <w:t>системы</w:t>
      </w:r>
    </w:p>
    <w:p w14:paraId="72B168BE" w14:textId="77777777" w:rsidR="00564349" w:rsidRDefault="00564349" w:rsidP="00564349"/>
    <w:p w14:paraId="1B0C28F4" w14:textId="77777777" w:rsidR="00564349" w:rsidRDefault="00564349" w:rsidP="00564349">
      <w:r>
        <w:t xml:space="preserve">1.3 </w:t>
      </w:r>
      <w:r>
        <w:rPr>
          <w:rFonts w:hint="eastAsia"/>
        </w:rPr>
        <w:t>Обзор</w:t>
      </w:r>
      <w:r>
        <w:t xml:space="preserve"> </w:t>
      </w:r>
      <w:r>
        <w:rPr>
          <w:rFonts w:hint="eastAsia"/>
        </w:rPr>
        <w:t>современных</w:t>
      </w:r>
      <w:r>
        <w:t xml:space="preserve"> </w:t>
      </w:r>
      <w:r>
        <w:rPr>
          <w:rFonts w:hint="eastAsia"/>
        </w:rPr>
        <w:t>методов</w:t>
      </w:r>
      <w:r>
        <w:t xml:space="preserve"> </w:t>
      </w:r>
      <w:r>
        <w:rPr>
          <w:rFonts w:hint="eastAsia"/>
        </w:rPr>
        <w:t>технической</w:t>
      </w:r>
      <w:r>
        <w:t xml:space="preserve"> </w:t>
      </w:r>
      <w:r>
        <w:rPr>
          <w:rFonts w:hint="eastAsia"/>
        </w:rPr>
        <w:t>диагностики</w:t>
      </w:r>
      <w:r>
        <w:t xml:space="preserve"> </w:t>
      </w:r>
      <w:r>
        <w:rPr>
          <w:rFonts w:hint="eastAsia"/>
        </w:rPr>
        <w:t>дизелей</w:t>
      </w:r>
    </w:p>
    <w:p w14:paraId="3C8BC9B8" w14:textId="77777777" w:rsidR="00564349" w:rsidRDefault="00564349" w:rsidP="00564349"/>
    <w:p w14:paraId="59C670B5" w14:textId="77777777" w:rsidR="00564349" w:rsidRDefault="00564349" w:rsidP="00564349">
      <w:r>
        <w:t xml:space="preserve">1.4 </w:t>
      </w:r>
      <w:r>
        <w:rPr>
          <w:rFonts w:hint="eastAsia"/>
        </w:rPr>
        <w:t>Выводы</w:t>
      </w:r>
    </w:p>
    <w:p w14:paraId="2CDEB9EE" w14:textId="77777777" w:rsidR="00564349" w:rsidRDefault="00564349" w:rsidP="00564349"/>
    <w:p w14:paraId="778FA1B2" w14:textId="77777777" w:rsidR="00564349" w:rsidRDefault="00564349" w:rsidP="00564349">
      <w:r>
        <w:t xml:space="preserve">2 </w:t>
      </w:r>
      <w:r>
        <w:rPr>
          <w:rFonts w:hint="eastAsia"/>
        </w:rPr>
        <w:t>Теоретические</w:t>
      </w:r>
      <w:r>
        <w:t xml:space="preserve"> </w:t>
      </w:r>
      <w:r>
        <w:rPr>
          <w:rFonts w:hint="eastAsia"/>
        </w:rPr>
        <w:t>основы</w:t>
      </w:r>
      <w:r>
        <w:t xml:space="preserve"> </w:t>
      </w:r>
      <w:r>
        <w:rPr>
          <w:rFonts w:hint="eastAsia"/>
        </w:rPr>
        <w:t>системной</w:t>
      </w:r>
      <w:r>
        <w:t xml:space="preserve"> </w:t>
      </w:r>
      <w:r>
        <w:rPr>
          <w:rFonts w:hint="eastAsia"/>
        </w:rPr>
        <w:t>диагностики</w:t>
      </w:r>
    </w:p>
    <w:p w14:paraId="5C3B1961" w14:textId="77777777" w:rsidR="00564349" w:rsidRDefault="00564349" w:rsidP="00564349"/>
    <w:p w14:paraId="624997D8" w14:textId="77777777" w:rsidR="00564349" w:rsidRDefault="00564349" w:rsidP="00564349">
      <w:r>
        <w:t xml:space="preserve">2.1 </w:t>
      </w:r>
      <w:r>
        <w:rPr>
          <w:rFonts w:hint="eastAsia"/>
        </w:rPr>
        <w:t>Трёхуровневая</w:t>
      </w:r>
      <w:r>
        <w:t xml:space="preserve"> </w:t>
      </w:r>
      <w:r>
        <w:rPr>
          <w:rFonts w:hint="eastAsia"/>
        </w:rPr>
        <w:t>система</w:t>
      </w:r>
      <w:r>
        <w:t xml:space="preserve"> </w:t>
      </w:r>
      <w:r>
        <w:rPr>
          <w:rFonts w:hint="eastAsia"/>
        </w:rPr>
        <w:t>поиска</w:t>
      </w:r>
      <w:r>
        <w:t xml:space="preserve"> </w:t>
      </w:r>
      <w:r>
        <w:rPr>
          <w:rFonts w:hint="eastAsia"/>
        </w:rPr>
        <w:t>неисправностей</w:t>
      </w:r>
      <w:r>
        <w:t xml:space="preserve"> </w:t>
      </w:r>
      <w:r>
        <w:rPr>
          <w:rFonts w:hint="eastAsia"/>
        </w:rPr>
        <w:t>в</w:t>
      </w:r>
      <w:r>
        <w:t xml:space="preserve"> </w:t>
      </w:r>
      <w:r>
        <w:rPr>
          <w:rFonts w:hint="eastAsia"/>
        </w:rPr>
        <w:t>рамках</w:t>
      </w:r>
      <w:r>
        <w:t xml:space="preserve"> </w:t>
      </w:r>
      <w:r>
        <w:rPr>
          <w:rFonts w:hint="eastAsia"/>
        </w:rPr>
        <w:t>системной</w:t>
      </w:r>
      <w:r>
        <w:t xml:space="preserve"> </w:t>
      </w:r>
      <w:r>
        <w:rPr>
          <w:rFonts w:hint="eastAsia"/>
        </w:rPr>
        <w:t>диагностики</w:t>
      </w:r>
    </w:p>
    <w:p w14:paraId="3C53321B" w14:textId="77777777" w:rsidR="00564349" w:rsidRDefault="00564349" w:rsidP="00564349"/>
    <w:p w14:paraId="5EB5FA37" w14:textId="77777777" w:rsidR="00564349" w:rsidRDefault="00564349" w:rsidP="00564349">
      <w:r>
        <w:t xml:space="preserve">2.2 </w:t>
      </w:r>
      <w:r>
        <w:rPr>
          <w:rFonts w:hint="eastAsia"/>
        </w:rPr>
        <w:t>Иерархическое</w:t>
      </w:r>
      <w:r>
        <w:t xml:space="preserve"> </w:t>
      </w:r>
      <w:r>
        <w:rPr>
          <w:rFonts w:hint="eastAsia"/>
        </w:rPr>
        <w:t>представление</w:t>
      </w:r>
      <w:r>
        <w:t xml:space="preserve"> </w:t>
      </w:r>
      <w:r>
        <w:rPr>
          <w:rFonts w:hint="eastAsia"/>
        </w:rPr>
        <w:t>технического</w:t>
      </w:r>
      <w:r>
        <w:t xml:space="preserve"> </w:t>
      </w:r>
      <w:r>
        <w:rPr>
          <w:rFonts w:hint="eastAsia"/>
        </w:rPr>
        <w:t>объекта</w:t>
      </w:r>
    </w:p>
    <w:p w14:paraId="064D09F8" w14:textId="77777777" w:rsidR="00564349" w:rsidRDefault="00564349" w:rsidP="00564349"/>
    <w:p w14:paraId="5484177B" w14:textId="77777777" w:rsidR="00564349" w:rsidRDefault="00564349" w:rsidP="00564349">
      <w:r>
        <w:t xml:space="preserve">2.3 </w:t>
      </w:r>
      <w:r>
        <w:rPr>
          <w:rFonts w:hint="eastAsia"/>
        </w:rPr>
        <w:t>Аспекты</w:t>
      </w:r>
      <w:r>
        <w:t xml:space="preserve"> </w:t>
      </w:r>
      <w:r>
        <w:rPr>
          <w:rFonts w:hint="eastAsia"/>
        </w:rPr>
        <w:t>работы</w:t>
      </w:r>
      <w:r>
        <w:t xml:space="preserve"> </w:t>
      </w:r>
      <w:r>
        <w:rPr>
          <w:rFonts w:hint="eastAsia"/>
        </w:rPr>
        <w:t>диагностических</w:t>
      </w:r>
      <w:r>
        <w:t xml:space="preserve"> </w:t>
      </w:r>
      <w:r>
        <w:rPr>
          <w:rFonts w:hint="eastAsia"/>
        </w:rPr>
        <w:t>экспертных</w:t>
      </w:r>
      <w:r>
        <w:t xml:space="preserve"> </w:t>
      </w:r>
      <w:r>
        <w:rPr>
          <w:rFonts w:hint="eastAsia"/>
        </w:rPr>
        <w:t>систем</w:t>
      </w:r>
    </w:p>
    <w:p w14:paraId="6A859FD9" w14:textId="77777777" w:rsidR="00564349" w:rsidRDefault="00564349" w:rsidP="00564349"/>
    <w:p w14:paraId="235243B1" w14:textId="77777777" w:rsidR="00564349" w:rsidRDefault="00564349" w:rsidP="00564349">
      <w:r>
        <w:t xml:space="preserve">2.4 </w:t>
      </w:r>
      <w:r>
        <w:rPr>
          <w:rFonts w:hint="eastAsia"/>
        </w:rPr>
        <w:t>Разработка</w:t>
      </w:r>
      <w:r>
        <w:t xml:space="preserve"> </w:t>
      </w:r>
      <w:r>
        <w:rPr>
          <w:rFonts w:hint="eastAsia"/>
        </w:rPr>
        <w:t>экспертной</w:t>
      </w:r>
      <w:r>
        <w:t xml:space="preserve"> </w:t>
      </w:r>
      <w:r>
        <w:rPr>
          <w:rFonts w:hint="eastAsia"/>
        </w:rPr>
        <w:t>системы</w:t>
      </w:r>
      <w:r>
        <w:t xml:space="preserve"> </w:t>
      </w:r>
      <w:r>
        <w:rPr>
          <w:rFonts w:hint="eastAsia"/>
        </w:rPr>
        <w:t>распознавания</w:t>
      </w:r>
      <w:r>
        <w:t xml:space="preserve"> </w:t>
      </w:r>
      <w:r>
        <w:rPr>
          <w:rFonts w:hint="eastAsia"/>
        </w:rPr>
        <w:t>неисправностей</w:t>
      </w:r>
    </w:p>
    <w:p w14:paraId="25FB9A72" w14:textId="77777777" w:rsidR="00564349" w:rsidRDefault="00564349" w:rsidP="00564349"/>
    <w:p w14:paraId="4060C348" w14:textId="77777777" w:rsidR="00564349" w:rsidRDefault="00564349" w:rsidP="00564349">
      <w:r>
        <w:t xml:space="preserve">2.5 </w:t>
      </w:r>
      <w:r>
        <w:rPr>
          <w:rFonts w:hint="eastAsia"/>
        </w:rPr>
        <w:t>Аппаратно</w:t>
      </w:r>
      <w:r>
        <w:t>-</w:t>
      </w:r>
      <w:r>
        <w:rPr>
          <w:rFonts w:hint="eastAsia"/>
        </w:rPr>
        <w:t>программный</w:t>
      </w:r>
      <w:r>
        <w:t xml:space="preserve"> </w:t>
      </w:r>
      <w:r>
        <w:rPr>
          <w:rFonts w:hint="eastAsia"/>
        </w:rPr>
        <w:t>комплекс</w:t>
      </w:r>
      <w:r>
        <w:t xml:space="preserve"> </w:t>
      </w:r>
      <w:r>
        <w:rPr>
          <w:rFonts w:hint="eastAsia"/>
        </w:rPr>
        <w:t>динамического</w:t>
      </w:r>
      <w:r>
        <w:t xml:space="preserve"> </w:t>
      </w:r>
      <w:r>
        <w:rPr>
          <w:rFonts w:hint="eastAsia"/>
        </w:rPr>
        <w:t>диагностирования</w:t>
      </w:r>
    </w:p>
    <w:p w14:paraId="5B308004" w14:textId="77777777" w:rsidR="00564349" w:rsidRDefault="00564349" w:rsidP="00564349"/>
    <w:p w14:paraId="6EABF1A4" w14:textId="77777777" w:rsidR="00564349" w:rsidRDefault="00564349" w:rsidP="00564349">
      <w:r>
        <w:t xml:space="preserve">2.6 </w:t>
      </w:r>
      <w:r>
        <w:rPr>
          <w:rFonts w:hint="eastAsia"/>
        </w:rPr>
        <w:t>Программная</w:t>
      </w:r>
      <w:r>
        <w:t xml:space="preserve"> </w:t>
      </w:r>
      <w:r>
        <w:rPr>
          <w:rFonts w:hint="eastAsia"/>
        </w:rPr>
        <w:t>основа</w:t>
      </w:r>
      <w:r>
        <w:t xml:space="preserve"> </w:t>
      </w:r>
      <w:r>
        <w:rPr>
          <w:rFonts w:hint="eastAsia"/>
        </w:rPr>
        <w:t>ИМДЦ</w:t>
      </w:r>
      <w:r>
        <w:t>-2</w:t>
      </w:r>
    </w:p>
    <w:p w14:paraId="556218C3" w14:textId="77777777" w:rsidR="00564349" w:rsidRDefault="00564349" w:rsidP="00564349"/>
    <w:p w14:paraId="2F5CD82B" w14:textId="77777777" w:rsidR="00564349" w:rsidRDefault="00564349" w:rsidP="00564349">
      <w:r>
        <w:t xml:space="preserve">2.7 </w:t>
      </w:r>
      <w:r>
        <w:rPr>
          <w:rFonts w:hint="eastAsia"/>
        </w:rPr>
        <w:t>Выводы</w:t>
      </w:r>
    </w:p>
    <w:p w14:paraId="17DDAF9B" w14:textId="77777777" w:rsidR="00564349" w:rsidRDefault="00564349" w:rsidP="00564349"/>
    <w:p w14:paraId="2EA699D0" w14:textId="77777777" w:rsidR="00564349" w:rsidRDefault="00564349" w:rsidP="00564349">
      <w:r>
        <w:t xml:space="preserve">3 </w:t>
      </w:r>
      <w:r>
        <w:rPr>
          <w:rFonts w:hint="eastAsia"/>
        </w:rPr>
        <w:t>Методика</w:t>
      </w:r>
      <w:r>
        <w:t xml:space="preserve"> </w:t>
      </w:r>
      <w:r>
        <w:rPr>
          <w:rFonts w:hint="eastAsia"/>
        </w:rPr>
        <w:t>экспериментальных</w:t>
      </w:r>
      <w:r>
        <w:t xml:space="preserve"> </w:t>
      </w:r>
      <w:r>
        <w:rPr>
          <w:rFonts w:hint="eastAsia"/>
        </w:rPr>
        <w:t>исследований</w:t>
      </w:r>
    </w:p>
    <w:p w14:paraId="4867857F" w14:textId="77777777" w:rsidR="00564349" w:rsidRDefault="00564349" w:rsidP="00564349"/>
    <w:p w14:paraId="4679372C" w14:textId="77777777" w:rsidR="00564349" w:rsidRDefault="00564349" w:rsidP="00564349">
      <w:r>
        <w:t xml:space="preserve">3.1 </w:t>
      </w:r>
      <w:r>
        <w:rPr>
          <w:rFonts w:hint="eastAsia"/>
        </w:rPr>
        <w:t>Формирование</w:t>
      </w:r>
      <w:r>
        <w:t xml:space="preserve"> </w:t>
      </w:r>
      <w:r>
        <w:rPr>
          <w:rFonts w:hint="eastAsia"/>
        </w:rPr>
        <w:t>баз</w:t>
      </w:r>
      <w:r>
        <w:t xml:space="preserve"> </w:t>
      </w:r>
      <w:r>
        <w:rPr>
          <w:rFonts w:hint="eastAsia"/>
        </w:rPr>
        <w:t>данных</w:t>
      </w:r>
      <w:r>
        <w:t xml:space="preserve"> </w:t>
      </w:r>
      <w:r>
        <w:rPr>
          <w:rFonts w:hint="eastAsia"/>
        </w:rPr>
        <w:t>экспертной</w:t>
      </w:r>
      <w:r>
        <w:t xml:space="preserve"> </w:t>
      </w:r>
      <w:r>
        <w:rPr>
          <w:rFonts w:hint="eastAsia"/>
        </w:rPr>
        <w:t>системы</w:t>
      </w:r>
    </w:p>
    <w:p w14:paraId="33466B40" w14:textId="77777777" w:rsidR="00564349" w:rsidRDefault="00564349" w:rsidP="00564349"/>
    <w:p w14:paraId="2F8D4F0B" w14:textId="77777777" w:rsidR="00564349" w:rsidRDefault="00564349" w:rsidP="00564349">
      <w:r>
        <w:t xml:space="preserve">3.2 </w:t>
      </w:r>
      <w:r>
        <w:rPr>
          <w:rFonts w:hint="eastAsia"/>
        </w:rPr>
        <w:t>Методика</w:t>
      </w:r>
      <w:r>
        <w:t xml:space="preserve"> </w:t>
      </w:r>
      <w:r>
        <w:rPr>
          <w:rFonts w:hint="eastAsia"/>
        </w:rPr>
        <w:t>выбора</w:t>
      </w:r>
      <w:r>
        <w:t xml:space="preserve"> </w:t>
      </w:r>
      <w:r>
        <w:rPr>
          <w:rFonts w:hint="eastAsia"/>
        </w:rPr>
        <w:t>алгоритма</w:t>
      </w:r>
      <w:r>
        <w:t xml:space="preserve"> </w:t>
      </w:r>
      <w:r>
        <w:rPr>
          <w:rFonts w:hint="eastAsia"/>
        </w:rPr>
        <w:t>распознавания</w:t>
      </w:r>
      <w:r>
        <w:t xml:space="preserve"> </w:t>
      </w:r>
      <w:r>
        <w:rPr>
          <w:rFonts w:hint="eastAsia"/>
        </w:rPr>
        <w:t>индикаторных</w:t>
      </w:r>
      <w:r>
        <w:t xml:space="preserve"> </w:t>
      </w:r>
      <w:r>
        <w:rPr>
          <w:rFonts w:hint="eastAsia"/>
        </w:rPr>
        <w:t>показателей</w:t>
      </w:r>
      <w:r>
        <w:t xml:space="preserve"> </w:t>
      </w:r>
      <w:r>
        <w:rPr>
          <w:rFonts w:hint="eastAsia"/>
        </w:rPr>
        <w:t>экспертной</w:t>
      </w:r>
      <w:r>
        <w:t xml:space="preserve"> </w:t>
      </w:r>
      <w:r>
        <w:rPr>
          <w:rFonts w:hint="eastAsia"/>
        </w:rPr>
        <w:t>системой</w:t>
      </w:r>
    </w:p>
    <w:p w14:paraId="5B1E15D6" w14:textId="77777777" w:rsidR="00564349" w:rsidRDefault="00564349" w:rsidP="00564349"/>
    <w:p w14:paraId="2C389F77" w14:textId="77777777" w:rsidR="00564349" w:rsidRDefault="00564349" w:rsidP="00564349">
      <w:r>
        <w:t xml:space="preserve">3.3 </w:t>
      </w:r>
      <w:r>
        <w:rPr>
          <w:rFonts w:hint="eastAsia"/>
        </w:rPr>
        <w:t>Определение</w:t>
      </w:r>
      <w:r>
        <w:t xml:space="preserve"> </w:t>
      </w:r>
      <w:r>
        <w:rPr>
          <w:rFonts w:hint="eastAsia"/>
        </w:rPr>
        <w:t>информативности</w:t>
      </w:r>
      <w:r>
        <w:t xml:space="preserve"> </w:t>
      </w:r>
      <w:r>
        <w:rPr>
          <w:rFonts w:hint="eastAsia"/>
        </w:rPr>
        <w:t>индикаторных</w:t>
      </w:r>
      <w:r>
        <w:t xml:space="preserve"> </w:t>
      </w:r>
      <w:r>
        <w:rPr>
          <w:rFonts w:hint="eastAsia"/>
        </w:rPr>
        <w:t>показателей</w:t>
      </w:r>
    </w:p>
    <w:p w14:paraId="134A6137" w14:textId="77777777" w:rsidR="00564349" w:rsidRDefault="00564349" w:rsidP="00564349"/>
    <w:p w14:paraId="27802B50" w14:textId="77777777" w:rsidR="00564349" w:rsidRDefault="00564349" w:rsidP="00564349">
      <w:r>
        <w:t xml:space="preserve">3.4 </w:t>
      </w:r>
      <w:r>
        <w:rPr>
          <w:rFonts w:hint="eastAsia"/>
        </w:rPr>
        <w:t>Изучение</w:t>
      </w:r>
      <w:r>
        <w:t xml:space="preserve"> </w:t>
      </w:r>
      <w:r>
        <w:rPr>
          <w:rFonts w:hint="eastAsia"/>
        </w:rPr>
        <w:t>тепловой</w:t>
      </w:r>
      <w:r>
        <w:t xml:space="preserve"> </w:t>
      </w:r>
      <w:r>
        <w:rPr>
          <w:rFonts w:hint="eastAsia"/>
        </w:rPr>
        <w:t>погрешности</w:t>
      </w:r>
      <w:r>
        <w:t xml:space="preserve"> </w:t>
      </w:r>
      <w:r>
        <w:rPr>
          <w:rFonts w:hint="eastAsia"/>
        </w:rPr>
        <w:t>диагностирования</w:t>
      </w:r>
    </w:p>
    <w:p w14:paraId="7B0A559B" w14:textId="77777777" w:rsidR="00564349" w:rsidRDefault="00564349" w:rsidP="00564349"/>
    <w:p w14:paraId="56830854" w14:textId="77777777" w:rsidR="00564349" w:rsidRDefault="00564349" w:rsidP="00564349">
      <w:r>
        <w:t xml:space="preserve">3.5 </w:t>
      </w:r>
      <w:r>
        <w:rPr>
          <w:rFonts w:hint="eastAsia"/>
        </w:rPr>
        <w:t>Испытания</w:t>
      </w:r>
      <w:r>
        <w:t xml:space="preserve"> </w:t>
      </w:r>
      <w:r>
        <w:rPr>
          <w:rFonts w:hint="eastAsia"/>
        </w:rPr>
        <w:t>комплекса</w:t>
      </w:r>
      <w:r>
        <w:t xml:space="preserve"> </w:t>
      </w:r>
      <w:r>
        <w:rPr>
          <w:rFonts w:hint="eastAsia"/>
        </w:rPr>
        <w:t>ИМДЦ</w:t>
      </w:r>
      <w:r>
        <w:t>-2</w:t>
      </w:r>
    </w:p>
    <w:p w14:paraId="7BE36371" w14:textId="77777777" w:rsidR="00564349" w:rsidRDefault="00564349" w:rsidP="00564349"/>
    <w:p w14:paraId="5D6AD997" w14:textId="77777777" w:rsidR="00564349" w:rsidRDefault="00564349" w:rsidP="00564349">
      <w:r>
        <w:t xml:space="preserve">4 </w:t>
      </w:r>
      <w:r>
        <w:rPr>
          <w:rFonts w:hint="eastAsia"/>
        </w:rPr>
        <w:t>Результаты</w:t>
      </w:r>
      <w:r>
        <w:t xml:space="preserve"> </w:t>
      </w:r>
      <w:r>
        <w:rPr>
          <w:rFonts w:hint="eastAsia"/>
        </w:rPr>
        <w:t>экспериментов</w:t>
      </w:r>
    </w:p>
    <w:p w14:paraId="672A534A" w14:textId="77777777" w:rsidR="00564349" w:rsidRDefault="00564349" w:rsidP="00564349"/>
    <w:p w14:paraId="5DCA2B20" w14:textId="77777777" w:rsidR="00564349" w:rsidRDefault="00564349" w:rsidP="00564349">
      <w:r>
        <w:t xml:space="preserve">4.1 </w:t>
      </w:r>
      <w:r>
        <w:rPr>
          <w:rFonts w:hint="eastAsia"/>
        </w:rPr>
        <w:t>Определение</w:t>
      </w:r>
      <w:r>
        <w:t xml:space="preserve"> </w:t>
      </w:r>
      <w:r>
        <w:rPr>
          <w:rFonts w:hint="eastAsia"/>
        </w:rPr>
        <w:t>условных</w:t>
      </w:r>
      <w:r>
        <w:t xml:space="preserve"> </w:t>
      </w:r>
      <w:r>
        <w:rPr>
          <w:rFonts w:hint="eastAsia"/>
        </w:rPr>
        <w:t>вероятностей</w:t>
      </w:r>
      <w:r>
        <w:t xml:space="preserve"> </w:t>
      </w:r>
      <w:r>
        <w:rPr>
          <w:rFonts w:hint="eastAsia"/>
        </w:rPr>
        <w:t>экспертным</w:t>
      </w:r>
      <w:r>
        <w:t xml:space="preserve"> </w:t>
      </w:r>
      <w:r>
        <w:rPr>
          <w:rFonts w:hint="eastAsia"/>
        </w:rPr>
        <w:t>методом</w:t>
      </w:r>
    </w:p>
    <w:p w14:paraId="2FE56463" w14:textId="77777777" w:rsidR="00564349" w:rsidRDefault="00564349" w:rsidP="00564349"/>
    <w:p w14:paraId="0E48E3D0" w14:textId="77777777" w:rsidR="00564349" w:rsidRDefault="00564349" w:rsidP="00564349">
      <w:r>
        <w:t xml:space="preserve">4.2 </w:t>
      </w:r>
      <w:r>
        <w:rPr>
          <w:rFonts w:hint="eastAsia"/>
        </w:rPr>
        <w:t>Выбор</w:t>
      </w:r>
      <w:r>
        <w:t xml:space="preserve"> </w:t>
      </w:r>
      <w:r>
        <w:rPr>
          <w:rFonts w:hint="eastAsia"/>
        </w:rPr>
        <w:t>алгоритма</w:t>
      </w:r>
      <w:r>
        <w:t xml:space="preserve"> </w:t>
      </w:r>
      <w:r>
        <w:rPr>
          <w:rFonts w:hint="eastAsia"/>
        </w:rPr>
        <w:t>распознавания</w:t>
      </w:r>
      <w:r>
        <w:t xml:space="preserve"> </w:t>
      </w:r>
      <w:r>
        <w:rPr>
          <w:rFonts w:hint="eastAsia"/>
        </w:rPr>
        <w:t>индикаторных</w:t>
      </w:r>
      <w:r>
        <w:t xml:space="preserve"> </w:t>
      </w:r>
      <w:r>
        <w:rPr>
          <w:rFonts w:hint="eastAsia"/>
        </w:rPr>
        <w:t>показателей</w:t>
      </w:r>
    </w:p>
    <w:p w14:paraId="1D585EBB" w14:textId="77777777" w:rsidR="00564349" w:rsidRDefault="00564349" w:rsidP="00564349"/>
    <w:p w14:paraId="6237004D" w14:textId="77777777" w:rsidR="00564349" w:rsidRDefault="00564349" w:rsidP="00564349">
      <w:r>
        <w:t xml:space="preserve">4.3 </w:t>
      </w:r>
      <w:r>
        <w:rPr>
          <w:rFonts w:hint="eastAsia"/>
        </w:rPr>
        <w:t>Определение</w:t>
      </w:r>
      <w:r>
        <w:t xml:space="preserve"> </w:t>
      </w:r>
      <w:r>
        <w:rPr>
          <w:rFonts w:hint="eastAsia"/>
        </w:rPr>
        <w:t>информативности</w:t>
      </w:r>
      <w:r>
        <w:t xml:space="preserve"> </w:t>
      </w:r>
      <w:r>
        <w:rPr>
          <w:rFonts w:hint="eastAsia"/>
        </w:rPr>
        <w:t>индикаторных</w:t>
      </w:r>
      <w:r>
        <w:t xml:space="preserve"> </w:t>
      </w:r>
      <w:r>
        <w:rPr>
          <w:rFonts w:hint="eastAsia"/>
        </w:rPr>
        <w:t>показателей</w:t>
      </w:r>
    </w:p>
    <w:p w14:paraId="7313780A" w14:textId="77777777" w:rsidR="00564349" w:rsidRDefault="00564349" w:rsidP="00564349"/>
    <w:p w14:paraId="4CF11151" w14:textId="77777777" w:rsidR="00564349" w:rsidRDefault="00564349" w:rsidP="00564349">
      <w:r>
        <w:t xml:space="preserve">4.4 </w:t>
      </w:r>
      <w:r>
        <w:rPr>
          <w:rFonts w:hint="eastAsia"/>
        </w:rPr>
        <w:t>Изучение</w:t>
      </w:r>
      <w:r>
        <w:t xml:space="preserve"> </w:t>
      </w:r>
      <w:r>
        <w:rPr>
          <w:rFonts w:hint="eastAsia"/>
        </w:rPr>
        <w:t>тепловой</w:t>
      </w:r>
      <w:r>
        <w:t xml:space="preserve"> </w:t>
      </w:r>
      <w:r>
        <w:rPr>
          <w:rFonts w:hint="eastAsia"/>
        </w:rPr>
        <w:t>погрешности</w:t>
      </w:r>
      <w:r>
        <w:t xml:space="preserve"> </w:t>
      </w:r>
      <w:r>
        <w:rPr>
          <w:rFonts w:hint="eastAsia"/>
        </w:rPr>
        <w:t>диагностирования</w:t>
      </w:r>
    </w:p>
    <w:p w14:paraId="573229AA" w14:textId="77777777" w:rsidR="00564349" w:rsidRDefault="00564349" w:rsidP="00564349"/>
    <w:p w14:paraId="3A754569" w14:textId="77777777" w:rsidR="00564349" w:rsidRDefault="00564349" w:rsidP="00564349">
      <w:r>
        <w:t xml:space="preserve">4.5 </w:t>
      </w:r>
      <w:r>
        <w:rPr>
          <w:rFonts w:hint="eastAsia"/>
        </w:rPr>
        <w:t>Испытания</w:t>
      </w:r>
      <w:r>
        <w:t xml:space="preserve"> </w:t>
      </w:r>
      <w:r>
        <w:rPr>
          <w:rFonts w:hint="eastAsia"/>
        </w:rPr>
        <w:t>комплекса</w:t>
      </w:r>
      <w:r>
        <w:t xml:space="preserve"> </w:t>
      </w:r>
      <w:r>
        <w:rPr>
          <w:rFonts w:hint="eastAsia"/>
        </w:rPr>
        <w:t>ИМДЦ</w:t>
      </w:r>
      <w:r>
        <w:t>-2</w:t>
      </w:r>
    </w:p>
    <w:p w14:paraId="3FF4A124" w14:textId="77777777" w:rsidR="00564349" w:rsidRDefault="00564349" w:rsidP="00564349"/>
    <w:p w14:paraId="26D6AD4F" w14:textId="77777777" w:rsidR="00564349" w:rsidRDefault="00564349" w:rsidP="00564349">
      <w:r>
        <w:t xml:space="preserve">4.6 </w:t>
      </w:r>
      <w:r>
        <w:rPr>
          <w:rFonts w:hint="eastAsia"/>
        </w:rPr>
        <w:t>Выводы</w:t>
      </w:r>
    </w:p>
    <w:p w14:paraId="14C37144" w14:textId="77777777" w:rsidR="00564349" w:rsidRDefault="00564349" w:rsidP="00564349"/>
    <w:p w14:paraId="28DCEEB5" w14:textId="77777777" w:rsidR="00564349" w:rsidRDefault="00564349" w:rsidP="00564349">
      <w:r>
        <w:t xml:space="preserve">5 </w:t>
      </w:r>
      <w:r>
        <w:rPr>
          <w:rFonts w:hint="eastAsia"/>
        </w:rPr>
        <w:t>Применение</w:t>
      </w:r>
      <w:r>
        <w:t xml:space="preserve"> </w:t>
      </w:r>
      <w:r>
        <w:rPr>
          <w:rFonts w:hint="eastAsia"/>
        </w:rPr>
        <w:t>разработанных</w:t>
      </w:r>
      <w:r>
        <w:t xml:space="preserve"> </w:t>
      </w:r>
      <w:r>
        <w:rPr>
          <w:rFonts w:hint="eastAsia"/>
        </w:rPr>
        <w:t>программ</w:t>
      </w:r>
      <w:r>
        <w:t xml:space="preserve">. </w:t>
      </w:r>
      <w:r>
        <w:rPr>
          <w:rFonts w:hint="eastAsia"/>
        </w:rPr>
        <w:t>Экономический</w:t>
      </w:r>
      <w:r>
        <w:t xml:space="preserve"> </w:t>
      </w:r>
      <w:r>
        <w:rPr>
          <w:rFonts w:hint="eastAsia"/>
        </w:rPr>
        <w:t>эффект</w:t>
      </w:r>
      <w:r>
        <w:t xml:space="preserve"> </w:t>
      </w:r>
      <w:r>
        <w:rPr>
          <w:rFonts w:hint="eastAsia"/>
        </w:rPr>
        <w:t>системной</w:t>
      </w:r>
      <w:r>
        <w:t xml:space="preserve"> </w:t>
      </w:r>
      <w:r>
        <w:rPr>
          <w:rFonts w:hint="eastAsia"/>
        </w:rPr>
        <w:t>диагностики</w:t>
      </w:r>
    </w:p>
    <w:p w14:paraId="3EBE67A7" w14:textId="77777777" w:rsidR="00564349" w:rsidRDefault="00564349" w:rsidP="00564349"/>
    <w:p w14:paraId="299B399A" w14:textId="77777777" w:rsidR="00564349" w:rsidRDefault="00564349" w:rsidP="00564349">
      <w:r>
        <w:t xml:space="preserve">5.1 </w:t>
      </w:r>
      <w:r>
        <w:rPr>
          <w:rFonts w:hint="eastAsia"/>
        </w:rPr>
        <w:t>Приёмы</w:t>
      </w:r>
      <w:r>
        <w:t xml:space="preserve"> </w:t>
      </w:r>
      <w:r>
        <w:rPr>
          <w:rFonts w:hint="eastAsia"/>
        </w:rPr>
        <w:t>диагностирования</w:t>
      </w:r>
    </w:p>
    <w:p w14:paraId="42FD8ACF" w14:textId="77777777" w:rsidR="00564349" w:rsidRDefault="00564349" w:rsidP="00564349"/>
    <w:p w14:paraId="13C2F414" w14:textId="77777777" w:rsidR="00564349" w:rsidRDefault="00564349" w:rsidP="00564349">
      <w:r>
        <w:t xml:space="preserve">5.2 </w:t>
      </w:r>
      <w:r>
        <w:rPr>
          <w:rFonts w:hint="eastAsia"/>
        </w:rPr>
        <w:t>Экономическое</w:t>
      </w:r>
      <w:r>
        <w:t xml:space="preserve"> </w:t>
      </w:r>
      <w:r>
        <w:rPr>
          <w:rFonts w:hint="eastAsia"/>
        </w:rPr>
        <w:t>обоснование</w:t>
      </w:r>
      <w:r>
        <w:t xml:space="preserve"> </w:t>
      </w:r>
      <w:r>
        <w:rPr>
          <w:rFonts w:hint="eastAsia"/>
        </w:rPr>
        <w:t>эффективности</w:t>
      </w:r>
      <w:r>
        <w:t xml:space="preserve"> </w:t>
      </w:r>
      <w:r>
        <w:rPr>
          <w:rFonts w:hint="eastAsia"/>
        </w:rPr>
        <w:t>системной</w:t>
      </w:r>
      <w:r>
        <w:t xml:space="preserve"> </w:t>
      </w:r>
      <w:r>
        <w:rPr>
          <w:rFonts w:hint="eastAsia"/>
        </w:rPr>
        <w:t>диагностики</w:t>
      </w:r>
    </w:p>
    <w:p w14:paraId="391A64AE" w14:textId="77777777" w:rsidR="00564349" w:rsidRDefault="00564349" w:rsidP="00564349"/>
    <w:p w14:paraId="449530A4" w14:textId="77777777" w:rsidR="00564349" w:rsidRDefault="00564349" w:rsidP="00564349">
      <w:r>
        <w:rPr>
          <w:rFonts w:hint="eastAsia"/>
        </w:rPr>
        <w:t>Заключение</w:t>
      </w:r>
    </w:p>
    <w:p w14:paraId="2A77DDB8" w14:textId="77777777" w:rsidR="00564349" w:rsidRDefault="00564349" w:rsidP="00564349"/>
    <w:p w14:paraId="5381A306" w14:textId="77777777" w:rsidR="00564349" w:rsidRDefault="00564349" w:rsidP="00564349">
      <w:r>
        <w:rPr>
          <w:rFonts w:hint="eastAsia"/>
        </w:rPr>
        <w:t>Список</w:t>
      </w:r>
      <w:r>
        <w:t xml:space="preserve"> </w:t>
      </w:r>
      <w:r>
        <w:rPr>
          <w:rFonts w:hint="eastAsia"/>
        </w:rPr>
        <w:t>литературы</w:t>
      </w:r>
    </w:p>
    <w:p w14:paraId="2F580C73" w14:textId="77777777" w:rsidR="00564349" w:rsidRDefault="00564349" w:rsidP="00564349"/>
    <w:p w14:paraId="5FE26780" w14:textId="77777777" w:rsidR="00564349" w:rsidRDefault="00564349" w:rsidP="00564349">
      <w:r>
        <w:rPr>
          <w:rFonts w:hint="eastAsia"/>
        </w:rPr>
        <w:t>Список</w:t>
      </w:r>
      <w:r>
        <w:t xml:space="preserve"> </w:t>
      </w:r>
      <w:r>
        <w:rPr>
          <w:rFonts w:hint="eastAsia"/>
        </w:rPr>
        <w:t>иллюстраций</w:t>
      </w:r>
    </w:p>
    <w:p w14:paraId="0BA97D88" w14:textId="77777777" w:rsidR="00564349" w:rsidRDefault="00564349" w:rsidP="00564349"/>
    <w:p w14:paraId="004190B1" w14:textId="77777777" w:rsidR="00564349" w:rsidRDefault="00564349" w:rsidP="00564349">
      <w:r>
        <w:rPr>
          <w:rFonts w:hint="eastAsia"/>
        </w:rPr>
        <w:t>Перечень</w:t>
      </w:r>
      <w:r>
        <w:t xml:space="preserve"> </w:t>
      </w:r>
      <w:r>
        <w:rPr>
          <w:rFonts w:hint="eastAsia"/>
        </w:rPr>
        <w:t>сокращений</w:t>
      </w:r>
    </w:p>
    <w:p w14:paraId="6E58984F" w14:textId="77777777" w:rsidR="00564349" w:rsidRDefault="00564349" w:rsidP="00564349"/>
    <w:p w14:paraId="57D80FE0" w14:textId="77777777" w:rsidR="00564349" w:rsidRDefault="00564349" w:rsidP="00564349">
      <w:r>
        <w:rPr>
          <w:rFonts w:hint="eastAsia"/>
        </w:rPr>
        <w:t>Перечень</w:t>
      </w:r>
      <w:r>
        <w:t xml:space="preserve"> </w:t>
      </w:r>
      <w:r>
        <w:rPr>
          <w:rFonts w:hint="eastAsia"/>
        </w:rPr>
        <w:t>терминов</w:t>
      </w:r>
      <w:r>
        <w:t xml:space="preserve"> </w:t>
      </w:r>
      <w:r>
        <w:rPr>
          <w:rFonts w:hint="eastAsia"/>
        </w:rPr>
        <w:t>и</w:t>
      </w:r>
      <w:r>
        <w:t xml:space="preserve"> </w:t>
      </w:r>
      <w:r>
        <w:rPr>
          <w:rFonts w:hint="eastAsia"/>
        </w:rPr>
        <w:t>определений</w:t>
      </w:r>
    </w:p>
    <w:p w14:paraId="16E5F24C" w14:textId="77777777" w:rsidR="00564349" w:rsidRDefault="00564349" w:rsidP="00564349"/>
    <w:p w14:paraId="0E8D12FF" w14:textId="77777777" w:rsidR="00564349" w:rsidRDefault="00564349" w:rsidP="00564349">
      <w:r>
        <w:rPr>
          <w:rFonts w:hint="eastAsia"/>
        </w:rPr>
        <w:t>А</w:t>
      </w:r>
      <w:r>
        <w:t xml:space="preserve"> </w:t>
      </w:r>
      <w:r>
        <w:rPr>
          <w:rFonts w:hint="eastAsia"/>
        </w:rPr>
        <w:t>Документационное</w:t>
      </w:r>
      <w:r>
        <w:t xml:space="preserve"> </w:t>
      </w:r>
      <w:r>
        <w:rPr>
          <w:rFonts w:hint="eastAsia"/>
        </w:rPr>
        <w:t>обеспечение</w:t>
      </w:r>
      <w:r>
        <w:t xml:space="preserve"> </w:t>
      </w:r>
      <w:r>
        <w:rPr>
          <w:rFonts w:hint="eastAsia"/>
        </w:rPr>
        <w:t>элементов</w:t>
      </w:r>
      <w:r>
        <w:t xml:space="preserve"> </w:t>
      </w:r>
      <w:r>
        <w:rPr>
          <w:rFonts w:hint="eastAsia"/>
        </w:rPr>
        <w:t>системной</w:t>
      </w:r>
      <w:r>
        <w:t xml:space="preserve"> </w:t>
      </w:r>
      <w:r>
        <w:rPr>
          <w:rFonts w:hint="eastAsia"/>
        </w:rPr>
        <w:t>диагностики</w:t>
      </w:r>
    </w:p>
    <w:p w14:paraId="551E7BC1" w14:textId="77777777" w:rsidR="00564349" w:rsidRDefault="00564349" w:rsidP="00564349"/>
    <w:p w14:paraId="0D7E8105" w14:textId="77777777" w:rsidR="00564349" w:rsidRDefault="00564349" w:rsidP="00564349">
      <w:r>
        <w:t xml:space="preserve">A.1 </w:t>
      </w:r>
      <w:r>
        <w:rPr>
          <w:rFonts w:hint="eastAsia"/>
        </w:rPr>
        <w:t>Тесты</w:t>
      </w:r>
      <w:r>
        <w:t xml:space="preserve"> </w:t>
      </w:r>
      <w:r>
        <w:rPr>
          <w:rFonts w:hint="eastAsia"/>
        </w:rPr>
        <w:t>диагностирования</w:t>
      </w:r>
      <w:r>
        <w:t xml:space="preserve"> </w:t>
      </w:r>
      <w:r>
        <w:rPr>
          <w:rFonts w:hint="eastAsia"/>
        </w:rPr>
        <w:t>дизеля</w:t>
      </w:r>
    </w:p>
    <w:p w14:paraId="4928517E" w14:textId="77777777" w:rsidR="00564349" w:rsidRDefault="00564349" w:rsidP="00564349"/>
    <w:p w14:paraId="2ACB1CDA" w14:textId="77777777" w:rsidR="00564349" w:rsidRDefault="00564349" w:rsidP="00564349">
      <w:r>
        <w:rPr>
          <w:rFonts w:hint="eastAsia"/>
        </w:rPr>
        <w:t>Б</w:t>
      </w:r>
      <w:r>
        <w:t xml:space="preserve"> </w:t>
      </w:r>
      <w:r>
        <w:rPr>
          <w:rFonts w:hint="eastAsia"/>
        </w:rPr>
        <w:t>Характеристики</w:t>
      </w:r>
      <w:r>
        <w:t xml:space="preserve"> </w:t>
      </w:r>
      <w:r>
        <w:rPr>
          <w:rFonts w:hint="eastAsia"/>
        </w:rPr>
        <w:t>двигателей</w:t>
      </w:r>
      <w:r>
        <w:t xml:space="preserve">, </w:t>
      </w:r>
      <w:r>
        <w:rPr>
          <w:rFonts w:hint="eastAsia"/>
        </w:rPr>
        <w:t>использованных</w:t>
      </w:r>
      <w:r>
        <w:t xml:space="preserve"> </w:t>
      </w:r>
      <w:r>
        <w:rPr>
          <w:rFonts w:hint="eastAsia"/>
        </w:rPr>
        <w:t>дл</w:t>
      </w:r>
      <w:r>
        <w:rPr>
          <w:rFonts w:hint="eastAsia"/>
        </w:rPr>
        <w:lastRenderedPageBreak/>
        <w:t>я</w:t>
      </w:r>
      <w:r>
        <w:t xml:space="preserve"> </w:t>
      </w:r>
      <w:r>
        <w:rPr>
          <w:rFonts w:hint="eastAsia"/>
        </w:rPr>
        <w:t>экспериментальной</w:t>
      </w:r>
    </w:p>
    <w:p w14:paraId="4D1E9503" w14:textId="77777777" w:rsidR="00564349" w:rsidRDefault="00564349" w:rsidP="00564349"/>
    <w:p w14:paraId="29476850" w14:textId="77777777" w:rsidR="00564349" w:rsidRDefault="00564349" w:rsidP="00564349">
      <w:r>
        <w:rPr>
          <w:rFonts w:hint="eastAsia"/>
        </w:rPr>
        <w:t>работы</w:t>
      </w:r>
    </w:p>
    <w:p w14:paraId="33797ED5" w14:textId="77777777" w:rsidR="00564349" w:rsidRDefault="00564349" w:rsidP="00564349"/>
    <w:p w14:paraId="57038CF1" w14:textId="77777777" w:rsidR="00564349" w:rsidRDefault="00564349" w:rsidP="00564349">
      <w:r>
        <w:rPr>
          <w:rFonts w:hint="eastAsia"/>
        </w:rPr>
        <w:t>В</w:t>
      </w:r>
      <w:r>
        <w:t xml:space="preserve"> </w:t>
      </w:r>
      <w:r>
        <w:rPr>
          <w:rFonts w:hint="eastAsia"/>
        </w:rPr>
        <w:t>Характеристики</w:t>
      </w:r>
      <w:r>
        <w:t xml:space="preserve"> </w:t>
      </w:r>
      <w:r>
        <w:rPr>
          <w:rFonts w:hint="eastAsia"/>
        </w:rPr>
        <w:t>применённых</w:t>
      </w:r>
      <w:r>
        <w:t xml:space="preserve"> </w:t>
      </w:r>
      <w:r>
        <w:rPr>
          <w:rFonts w:hint="eastAsia"/>
        </w:rPr>
        <w:t>приборов</w:t>
      </w:r>
      <w:r>
        <w:t xml:space="preserve"> </w:t>
      </w:r>
      <w:r>
        <w:rPr>
          <w:rFonts w:hint="eastAsia"/>
        </w:rPr>
        <w:t>и</w:t>
      </w:r>
      <w:r>
        <w:t xml:space="preserve"> </w:t>
      </w:r>
      <w:r>
        <w:rPr>
          <w:rFonts w:hint="eastAsia"/>
        </w:rPr>
        <w:t>датчиков</w:t>
      </w:r>
    </w:p>
    <w:p w14:paraId="3E42D20B" w14:textId="77777777" w:rsidR="00564349" w:rsidRDefault="00564349" w:rsidP="00564349"/>
    <w:p w14:paraId="2480B754" w14:textId="77777777" w:rsidR="00564349" w:rsidRDefault="00564349" w:rsidP="00564349">
      <w:r>
        <w:t xml:space="preserve">B.1 </w:t>
      </w:r>
      <w:r>
        <w:rPr>
          <w:rFonts w:hint="eastAsia"/>
        </w:rPr>
        <w:t>Комплект</w:t>
      </w:r>
      <w:r>
        <w:t xml:space="preserve"> </w:t>
      </w:r>
      <w:r>
        <w:rPr>
          <w:rFonts w:hint="eastAsia"/>
        </w:rPr>
        <w:t>приборов</w:t>
      </w:r>
      <w:r>
        <w:t xml:space="preserve"> </w:t>
      </w:r>
      <w:r>
        <w:rPr>
          <w:rFonts w:hint="eastAsia"/>
        </w:rPr>
        <w:t>АГЦ</w:t>
      </w:r>
      <w:r>
        <w:t>-2</w:t>
      </w:r>
    </w:p>
    <w:p w14:paraId="7905E85B" w14:textId="77777777" w:rsidR="00564349" w:rsidRDefault="00564349" w:rsidP="00564349"/>
    <w:p w14:paraId="72AFD8E7" w14:textId="77777777" w:rsidR="00564349" w:rsidRDefault="00564349" w:rsidP="00564349">
      <w:r>
        <w:rPr>
          <w:rFonts w:hint="eastAsia"/>
        </w:rPr>
        <w:t>В</w:t>
      </w:r>
      <w:r>
        <w:t xml:space="preserve">.2 </w:t>
      </w:r>
      <w:r>
        <w:rPr>
          <w:rFonts w:hint="eastAsia"/>
        </w:rPr>
        <w:t>Датчик</w:t>
      </w:r>
      <w:r>
        <w:t xml:space="preserve"> </w:t>
      </w:r>
      <w:r>
        <w:rPr>
          <w:rFonts w:hint="eastAsia"/>
        </w:rPr>
        <w:t>давления</w:t>
      </w:r>
      <w:r>
        <w:t xml:space="preserve"> HK3022</w:t>
      </w:r>
    </w:p>
    <w:p w14:paraId="5F20FAD8" w14:textId="77777777" w:rsidR="00564349" w:rsidRDefault="00564349" w:rsidP="00564349"/>
    <w:p w14:paraId="0F442416" w14:textId="77777777" w:rsidR="00564349" w:rsidRDefault="00564349" w:rsidP="00564349">
      <w:r>
        <w:rPr>
          <w:rFonts w:hint="eastAsia"/>
        </w:rPr>
        <w:t>В</w:t>
      </w:r>
      <w:r>
        <w:t xml:space="preserve">.3 </w:t>
      </w:r>
      <w:r>
        <w:rPr>
          <w:rFonts w:hint="eastAsia"/>
        </w:rPr>
        <w:t>Датчик</w:t>
      </w:r>
      <w:r>
        <w:t xml:space="preserve"> </w:t>
      </w:r>
      <w:r>
        <w:rPr>
          <w:rFonts w:hint="eastAsia"/>
        </w:rPr>
        <w:t>магнитного</w:t>
      </w:r>
      <w:r>
        <w:t xml:space="preserve"> </w:t>
      </w:r>
      <w:r>
        <w:rPr>
          <w:rFonts w:hint="eastAsia"/>
        </w:rPr>
        <w:t>поля</w:t>
      </w:r>
      <w:r>
        <w:t xml:space="preserve"> TLE4935L</w:t>
      </w:r>
    </w:p>
    <w:p w14:paraId="44291DE2" w14:textId="77777777" w:rsidR="00564349" w:rsidRDefault="00564349" w:rsidP="00564349"/>
    <w:p w14:paraId="786C4249" w14:textId="77777777" w:rsidR="00564349" w:rsidRDefault="00564349" w:rsidP="00564349">
      <w:r>
        <w:rPr>
          <w:rFonts w:hint="eastAsia"/>
        </w:rPr>
        <w:t>В</w:t>
      </w:r>
      <w:r>
        <w:t xml:space="preserve">.4 </w:t>
      </w:r>
      <w:r>
        <w:rPr>
          <w:rFonts w:hint="eastAsia"/>
        </w:rPr>
        <w:t>Расходомер</w:t>
      </w:r>
      <w:r>
        <w:t xml:space="preserve"> </w:t>
      </w:r>
      <w:r>
        <w:rPr>
          <w:rFonts w:hint="eastAsia"/>
        </w:rPr>
        <w:t>топлива</w:t>
      </w:r>
      <w:r>
        <w:t xml:space="preserve"> DFM-100CK</w:t>
      </w:r>
    </w:p>
    <w:p w14:paraId="6C37ECE4" w14:textId="77777777" w:rsidR="00564349" w:rsidRDefault="00564349" w:rsidP="00564349"/>
    <w:p w14:paraId="69E12FB1" w14:textId="3887E921" w:rsidR="00564349" w:rsidRPr="00564349" w:rsidRDefault="00564349" w:rsidP="00564349">
      <w:r>
        <w:rPr>
          <w:rFonts w:hint="eastAsia"/>
        </w:rPr>
        <w:t>В</w:t>
      </w:r>
      <w:r>
        <w:t xml:space="preserve">.5 </w:t>
      </w:r>
      <w:r>
        <w:rPr>
          <w:rFonts w:hint="eastAsia"/>
        </w:rPr>
        <w:t>Инфракрасный</w:t>
      </w:r>
      <w:r>
        <w:t xml:space="preserve"> </w:t>
      </w:r>
      <w:r>
        <w:rPr>
          <w:rFonts w:hint="eastAsia"/>
        </w:rPr>
        <w:t>пирометр</w:t>
      </w:r>
      <w:r>
        <w:t xml:space="preserve"> Peak Meter PM6530B</w:t>
      </w:r>
    </w:p>
    <w:sectPr w:rsidR="00564349" w:rsidRPr="00564349" w:rsidSect="000D6CD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56FE" w14:textId="77777777" w:rsidR="000D6CDF" w:rsidRDefault="000D6CDF">
      <w:pPr>
        <w:spacing w:after="0" w:line="240" w:lineRule="auto"/>
      </w:pPr>
      <w:r>
        <w:separator/>
      </w:r>
    </w:p>
  </w:endnote>
  <w:endnote w:type="continuationSeparator" w:id="0">
    <w:p w14:paraId="109DCF5E" w14:textId="77777777" w:rsidR="000D6CDF" w:rsidRDefault="000D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FD66" w14:textId="77777777" w:rsidR="000D6CDF" w:rsidRDefault="000D6CDF"/>
    <w:p w14:paraId="5363F351" w14:textId="77777777" w:rsidR="000D6CDF" w:rsidRDefault="000D6CDF"/>
    <w:p w14:paraId="3C7A4C48" w14:textId="77777777" w:rsidR="000D6CDF" w:rsidRDefault="000D6CDF"/>
    <w:p w14:paraId="3ACD488A" w14:textId="77777777" w:rsidR="000D6CDF" w:rsidRDefault="000D6CDF"/>
    <w:p w14:paraId="70649C90" w14:textId="77777777" w:rsidR="000D6CDF" w:rsidRDefault="000D6CDF"/>
    <w:p w14:paraId="5ED7369F" w14:textId="77777777" w:rsidR="000D6CDF" w:rsidRDefault="000D6CDF"/>
    <w:p w14:paraId="01576AC6" w14:textId="77777777" w:rsidR="000D6CDF" w:rsidRDefault="000D6C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2E45F0" wp14:editId="013DF8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B81AC" w14:textId="77777777" w:rsidR="000D6CDF" w:rsidRDefault="000D6C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E45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4B81AC" w14:textId="77777777" w:rsidR="000D6CDF" w:rsidRDefault="000D6C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A7EED2" w14:textId="77777777" w:rsidR="000D6CDF" w:rsidRDefault="000D6CDF"/>
    <w:p w14:paraId="7281AD4D" w14:textId="77777777" w:rsidR="000D6CDF" w:rsidRDefault="000D6CDF"/>
    <w:p w14:paraId="73E26575" w14:textId="77777777" w:rsidR="000D6CDF" w:rsidRDefault="000D6C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849F07" wp14:editId="17D5A9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648D" w14:textId="77777777" w:rsidR="000D6CDF" w:rsidRDefault="000D6CDF"/>
                          <w:p w14:paraId="30581E6F" w14:textId="77777777" w:rsidR="000D6CDF" w:rsidRDefault="000D6C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F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82648D" w14:textId="77777777" w:rsidR="000D6CDF" w:rsidRDefault="000D6CDF"/>
                    <w:p w14:paraId="30581E6F" w14:textId="77777777" w:rsidR="000D6CDF" w:rsidRDefault="000D6C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5B331D" w14:textId="77777777" w:rsidR="000D6CDF" w:rsidRDefault="000D6CDF"/>
    <w:p w14:paraId="78C4B1E1" w14:textId="77777777" w:rsidR="000D6CDF" w:rsidRDefault="000D6CDF">
      <w:pPr>
        <w:rPr>
          <w:sz w:val="2"/>
          <w:szCs w:val="2"/>
        </w:rPr>
      </w:pPr>
    </w:p>
    <w:p w14:paraId="2CE8F67B" w14:textId="77777777" w:rsidR="000D6CDF" w:rsidRDefault="000D6CDF"/>
    <w:p w14:paraId="00449C56" w14:textId="77777777" w:rsidR="000D6CDF" w:rsidRDefault="000D6CDF">
      <w:pPr>
        <w:spacing w:after="0" w:line="240" w:lineRule="auto"/>
      </w:pPr>
    </w:p>
  </w:footnote>
  <w:footnote w:type="continuationSeparator" w:id="0">
    <w:p w14:paraId="5D600978" w14:textId="77777777" w:rsidR="000D6CDF" w:rsidRDefault="000D6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CDF"/>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4C"/>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34073</TotalTime>
  <Pages>4</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4441</cp:revision>
  <cp:lastPrinted>2009-02-06T05:36:00Z</cp:lastPrinted>
  <dcterms:created xsi:type="dcterms:W3CDTF">2024-01-07T13:43:00Z</dcterms:created>
  <dcterms:modified xsi:type="dcterms:W3CDTF">2024-03-03T11:27:00Z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