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D47" w:rsidRDefault="00627D47" w:rsidP="00627D4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Осьмак Антон Сергійович, </w:t>
      </w:r>
      <w:r>
        <w:rPr>
          <w:rFonts w:ascii="CIDFont+F3" w:hAnsi="CIDFont+F3" w:cs="CIDFont+F3"/>
          <w:kern w:val="0"/>
          <w:sz w:val="28"/>
          <w:szCs w:val="28"/>
          <w:lang w:eastAsia="ru-RU"/>
        </w:rPr>
        <w:t>аспірант Національної академії</w:t>
      </w:r>
    </w:p>
    <w:p w:rsidR="00627D47" w:rsidRDefault="00627D47" w:rsidP="00627D4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державного управління при Президентові України, тема дисертації:</w:t>
      </w:r>
    </w:p>
    <w:p w:rsidR="00627D47" w:rsidRDefault="00627D47" w:rsidP="00627D4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«Механізми забезпечення інтероперабельності сервісної діяльності</w:t>
      </w:r>
    </w:p>
    <w:p w:rsidR="00627D47" w:rsidRDefault="00627D47" w:rsidP="00627D4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органів публічної влади», (281 Публічне управління та</w:t>
      </w:r>
    </w:p>
    <w:p w:rsidR="00627D47" w:rsidRDefault="00627D47" w:rsidP="00627D4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адміністрування). Спеціалізована вчена рада ДФ 26.810.003 в</w:t>
      </w:r>
    </w:p>
    <w:p w:rsidR="00627D47" w:rsidRDefault="00627D47" w:rsidP="00627D4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Національній академії державного управління при Президентові</w:t>
      </w:r>
    </w:p>
    <w:p w:rsidR="00D66F00" w:rsidRPr="00627D47" w:rsidRDefault="00627D47" w:rsidP="00627D47">
      <w:r>
        <w:rPr>
          <w:rFonts w:ascii="CIDFont+F3" w:hAnsi="CIDFont+F3" w:cs="CIDFont+F3"/>
          <w:kern w:val="0"/>
          <w:sz w:val="28"/>
          <w:szCs w:val="28"/>
          <w:lang w:eastAsia="ru-RU"/>
        </w:rPr>
        <w:t>України</w:t>
      </w:r>
    </w:p>
    <w:sectPr w:rsidR="00D66F00" w:rsidRPr="00627D4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627D47" w:rsidRPr="00627D4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EBB6C-551D-478A-AB60-3CBA11A43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4961</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258</cp:revision>
  <cp:lastPrinted>2009-02-06T05:36:00Z</cp:lastPrinted>
  <dcterms:created xsi:type="dcterms:W3CDTF">2021-12-23T09:52:00Z</dcterms:created>
  <dcterms:modified xsi:type="dcterms:W3CDTF">2022-01-06T19:04:00Z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