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679" w:rsidRDefault="006A22EE" w:rsidP="006A22EE">
      <w:pPr>
        <w:rPr>
          <w:rFonts w:ascii="Times New Roman" w:eastAsia="Times New Roman" w:hAnsi="Times New Roman" w:cs="Times New Roman"/>
          <w:kern w:val="0"/>
          <w:sz w:val="28"/>
          <w:szCs w:val="28"/>
          <w:lang w:eastAsia="ru-RU"/>
        </w:rPr>
      </w:pPr>
      <w:bookmarkStart w:id="0" w:name="_GoBack"/>
      <w:r w:rsidRPr="006A22EE">
        <w:rPr>
          <w:rFonts w:ascii="Times New Roman" w:eastAsia="Times New Roman" w:hAnsi="Times New Roman" w:cs="Times New Roman" w:hint="eastAsia"/>
          <w:kern w:val="0"/>
          <w:sz w:val="28"/>
          <w:szCs w:val="28"/>
          <w:lang w:eastAsia="ru-RU"/>
        </w:rPr>
        <w:t>МЕЛЬНИК</w:t>
      </w:r>
      <w:r w:rsidRPr="006A22EE">
        <w:rPr>
          <w:rFonts w:ascii="Times New Roman" w:eastAsia="Times New Roman" w:hAnsi="Times New Roman" w:cs="Times New Roman"/>
          <w:kern w:val="0"/>
          <w:sz w:val="28"/>
          <w:szCs w:val="28"/>
          <w:lang w:eastAsia="ru-RU"/>
        </w:rPr>
        <w:t xml:space="preserve"> </w:t>
      </w:r>
      <w:r w:rsidRPr="006A22EE">
        <w:rPr>
          <w:rFonts w:ascii="Times New Roman" w:eastAsia="Times New Roman" w:hAnsi="Times New Roman" w:cs="Times New Roman" w:hint="eastAsia"/>
          <w:kern w:val="0"/>
          <w:sz w:val="28"/>
          <w:szCs w:val="28"/>
          <w:lang w:eastAsia="ru-RU"/>
        </w:rPr>
        <w:t>ЮРІЙ</w:t>
      </w:r>
      <w:r w:rsidRPr="006A22EE">
        <w:rPr>
          <w:rFonts w:ascii="Times New Roman" w:eastAsia="Times New Roman" w:hAnsi="Times New Roman" w:cs="Times New Roman"/>
          <w:kern w:val="0"/>
          <w:sz w:val="28"/>
          <w:szCs w:val="28"/>
          <w:lang w:eastAsia="ru-RU"/>
        </w:rPr>
        <w:t xml:space="preserve"> </w:t>
      </w:r>
      <w:r w:rsidRPr="006A22EE">
        <w:rPr>
          <w:rFonts w:ascii="Times New Roman" w:eastAsia="Times New Roman" w:hAnsi="Times New Roman" w:cs="Times New Roman" w:hint="eastAsia"/>
          <w:kern w:val="0"/>
          <w:sz w:val="28"/>
          <w:szCs w:val="28"/>
          <w:lang w:eastAsia="ru-RU"/>
        </w:rPr>
        <w:t>ВІТАЛІЙОВИЧ</w:t>
      </w:r>
      <w:r w:rsidRPr="006A22EE">
        <w:rPr>
          <w:rFonts w:ascii="Times New Roman" w:eastAsia="Times New Roman" w:hAnsi="Times New Roman" w:cs="Times New Roman"/>
          <w:kern w:val="0"/>
          <w:sz w:val="28"/>
          <w:szCs w:val="28"/>
          <w:lang w:eastAsia="ru-RU"/>
        </w:rPr>
        <w:t xml:space="preserve">. </w:t>
      </w:r>
      <w:r w:rsidRPr="006A22EE">
        <w:rPr>
          <w:rFonts w:ascii="Times New Roman" w:eastAsia="Times New Roman" w:hAnsi="Times New Roman" w:cs="Times New Roman" w:hint="eastAsia"/>
          <w:kern w:val="0"/>
          <w:sz w:val="28"/>
          <w:szCs w:val="28"/>
          <w:lang w:eastAsia="ru-RU"/>
        </w:rPr>
        <w:t>ПРАВОВЕ</w:t>
      </w:r>
      <w:r w:rsidRPr="006A22EE">
        <w:rPr>
          <w:rFonts w:ascii="Times New Roman" w:eastAsia="Times New Roman" w:hAnsi="Times New Roman" w:cs="Times New Roman"/>
          <w:kern w:val="0"/>
          <w:sz w:val="28"/>
          <w:szCs w:val="28"/>
          <w:lang w:eastAsia="ru-RU"/>
        </w:rPr>
        <w:t xml:space="preserve"> </w:t>
      </w:r>
      <w:r w:rsidRPr="006A22EE">
        <w:rPr>
          <w:rFonts w:ascii="Times New Roman" w:eastAsia="Times New Roman" w:hAnsi="Times New Roman" w:cs="Times New Roman" w:hint="eastAsia"/>
          <w:kern w:val="0"/>
          <w:sz w:val="28"/>
          <w:szCs w:val="28"/>
          <w:lang w:eastAsia="ru-RU"/>
        </w:rPr>
        <w:t>РЕГУЛЮВАННЯ</w:t>
      </w:r>
      <w:r w:rsidRPr="006A22EE">
        <w:rPr>
          <w:rFonts w:ascii="Times New Roman" w:eastAsia="Times New Roman" w:hAnsi="Times New Roman" w:cs="Times New Roman"/>
          <w:kern w:val="0"/>
          <w:sz w:val="28"/>
          <w:szCs w:val="28"/>
          <w:lang w:eastAsia="ru-RU"/>
        </w:rPr>
        <w:t xml:space="preserve"> </w:t>
      </w:r>
      <w:r w:rsidRPr="006A22EE">
        <w:rPr>
          <w:rFonts w:ascii="Times New Roman" w:eastAsia="Times New Roman" w:hAnsi="Times New Roman" w:cs="Times New Roman" w:hint="eastAsia"/>
          <w:kern w:val="0"/>
          <w:sz w:val="28"/>
          <w:szCs w:val="28"/>
          <w:lang w:eastAsia="ru-RU"/>
        </w:rPr>
        <w:t>ДІЯЛЬНОСТІ</w:t>
      </w:r>
      <w:r w:rsidRPr="006A22EE">
        <w:rPr>
          <w:rFonts w:ascii="Times New Roman" w:eastAsia="Times New Roman" w:hAnsi="Times New Roman" w:cs="Times New Roman"/>
          <w:kern w:val="0"/>
          <w:sz w:val="28"/>
          <w:szCs w:val="28"/>
          <w:lang w:eastAsia="ru-RU"/>
        </w:rPr>
        <w:t xml:space="preserve"> </w:t>
      </w:r>
      <w:r w:rsidRPr="006A22EE">
        <w:rPr>
          <w:rFonts w:ascii="Times New Roman" w:eastAsia="Times New Roman" w:hAnsi="Times New Roman" w:cs="Times New Roman" w:hint="eastAsia"/>
          <w:kern w:val="0"/>
          <w:sz w:val="28"/>
          <w:szCs w:val="28"/>
          <w:lang w:eastAsia="ru-RU"/>
        </w:rPr>
        <w:t>МІСЦЕВИХ</w:t>
      </w:r>
      <w:r w:rsidRPr="006A22EE">
        <w:rPr>
          <w:rFonts w:ascii="Times New Roman" w:eastAsia="Times New Roman" w:hAnsi="Times New Roman" w:cs="Times New Roman"/>
          <w:kern w:val="0"/>
          <w:sz w:val="28"/>
          <w:szCs w:val="28"/>
          <w:lang w:eastAsia="ru-RU"/>
        </w:rPr>
        <w:t xml:space="preserve"> </w:t>
      </w:r>
      <w:r w:rsidRPr="006A22EE">
        <w:rPr>
          <w:rFonts w:ascii="Times New Roman" w:eastAsia="Times New Roman" w:hAnsi="Times New Roman" w:cs="Times New Roman" w:hint="eastAsia"/>
          <w:kern w:val="0"/>
          <w:sz w:val="28"/>
          <w:szCs w:val="28"/>
          <w:lang w:eastAsia="ru-RU"/>
        </w:rPr>
        <w:t>ОРГАНІВ</w:t>
      </w:r>
      <w:r w:rsidRPr="006A22EE">
        <w:rPr>
          <w:rFonts w:ascii="Times New Roman" w:eastAsia="Times New Roman" w:hAnsi="Times New Roman" w:cs="Times New Roman"/>
          <w:kern w:val="0"/>
          <w:sz w:val="28"/>
          <w:szCs w:val="28"/>
          <w:lang w:eastAsia="ru-RU"/>
        </w:rPr>
        <w:t xml:space="preserve"> </w:t>
      </w:r>
      <w:r w:rsidRPr="006A22EE">
        <w:rPr>
          <w:rFonts w:ascii="Times New Roman" w:eastAsia="Times New Roman" w:hAnsi="Times New Roman" w:cs="Times New Roman" w:hint="eastAsia"/>
          <w:kern w:val="0"/>
          <w:sz w:val="28"/>
          <w:szCs w:val="28"/>
          <w:lang w:eastAsia="ru-RU"/>
        </w:rPr>
        <w:t>ВИКОНАВЧОЇ</w:t>
      </w:r>
      <w:r w:rsidRPr="006A22EE">
        <w:rPr>
          <w:rFonts w:ascii="Times New Roman" w:eastAsia="Times New Roman" w:hAnsi="Times New Roman" w:cs="Times New Roman"/>
          <w:kern w:val="0"/>
          <w:sz w:val="28"/>
          <w:szCs w:val="28"/>
          <w:lang w:eastAsia="ru-RU"/>
        </w:rPr>
        <w:t xml:space="preserve"> </w:t>
      </w:r>
      <w:proofErr w:type="gramStart"/>
      <w:r w:rsidRPr="006A22EE">
        <w:rPr>
          <w:rFonts w:ascii="Times New Roman" w:eastAsia="Times New Roman" w:hAnsi="Times New Roman" w:cs="Times New Roman" w:hint="eastAsia"/>
          <w:kern w:val="0"/>
          <w:sz w:val="28"/>
          <w:szCs w:val="28"/>
          <w:lang w:eastAsia="ru-RU"/>
        </w:rPr>
        <w:t>ВЛАДИ</w:t>
      </w:r>
      <w:r w:rsidRPr="006A22EE">
        <w:rPr>
          <w:rFonts w:ascii="Times New Roman" w:eastAsia="Times New Roman" w:hAnsi="Times New Roman" w:cs="Times New Roman"/>
          <w:kern w:val="0"/>
          <w:sz w:val="28"/>
          <w:szCs w:val="28"/>
          <w:lang w:eastAsia="ru-RU"/>
        </w:rPr>
        <w:t xml:space="preserve"> :</w:t>
      </w:r>
      <w:proofErr w:type="gramEnd"/>
      <w:r w:rsidRPr="006A22EE">
        <w:rPr>
          <w:rFonts w:ascii="Times New Roman" w:eastAsia="Times New Roman" w:hAnsi="Times New Roman" w:cs="Times New Roman"/>
          <w:kern w:val="0"/>
          <w:sz w:val="28"/>
          <w:szCs w:val="28"/>
          <w:lang w:eastAsia="ru-RU"/>
        </w:rPr>
        <w:t xml:space="preserve"> </w:t>
      </w:r>
      <w:r w:rsidRPr="006A22EE">
        <w:rPr>
          <w:rFonts w:ascii="Times New Roman" w:eastAsia="Times New Roman" w:hAnsi="Times New Roman" w:cs="Times New Roman" w:hint="eastAsia"/>
          <w:kern w:val="0"/>
          <w:sz w:val="28"/>
          <w:szCs w:val="28"/>
          <w:lang w:eastAsia="ru-RU"/>
        </w:rPr>
        <w:t>Дисертація</w:t>
      </w:r>
      <w:r w:rsidRPr="006A22EE">
        <w:rPr>
          <w:rFonts w:ascii="Times New Roman" w:eastAsia="Times New Roman" w:hAnsi="Times New Roman" w:cs="Times New Roman"/>
          <w:kern w:val="0"/>
          <w:sz w:val="28"/>
          <w:szCs w:val="28"/>
          <w:lang w:eastAsia="ru-RU"/>
        </w:rPr>
        <w:t xml:space="preserve"> </w:t>
      </w:r>
      <w:r w:rsidRPr="006A22EE">
        <w:rPr>
          <w:rFonts w:ascii="Times New Roman" w:eastAsia="Times New Roman" w:hAnsi="Times New Roman" w:cs="Times New Roman" w:hint="eastAsia"/>
          <w:kern w:val="0"/>
          <w:sz w:val="28"/>
          <w:szCs w:val="28"/>
          <w:lang w:eastAsia="ru-RU"/>
        </w:rPr>
        <w:t>на</w:t>
      </w:r>
      <w:r w:rsidRPr="006A22EE">
        <w:rPr>
          <w:rFonts w:ascii="Times New Roman" w:eastAsia="Times New Roman" w:hAnsi="Times New Roman" w:cs="Times New Roman"/>
          <w:kern w:val="0"/>
          <w:sz w:val="28"/>
          <w:szCs w:val="28"/>
          <w:lang w:eastAsia="ru-RU"/>
        </w:rPr>
        <w:t xml:space="preserve"> </w:t>
      </w:r>
      <w:r w:rsidRPr="006A22EE">
        <w:rPr>
          <w:rFonts w:ascii="Times New Roman" w:eastAsia="Times New Roman" w:hAnsi="Times New Roman" w:cs="Times New Roman" w:hint="eastAsia"/>
          <w:kern w:val="0"/>
          <w:sz w:val="28"/>
          <w:szCs w:val="28"/>
          <w:lang w:eastAsia="ru-RU"/>
        </w:rPr>
        <w:t>здобуття</w:t>
      </w:r>
      <w:r w:rsidRPr="006A22EE">
        <w:rPr>
          <w:rFonts w:ascii="Times New Roman" w:eastAsia="Times New Roman" w:hAnsi="Times New Roman" w:cs="Times New Roman"/>
          <w:kern w:val="0"/>
          <w:sz w:val="28"/>
          <w:szCs w:val="28"/>
          <w:lang w:eastAsia="ru-RU"/>
        </w:rPr>
        <w:t xml:space="preserve"> </w:t>
      </w:r>
      <w:r w:rsidRPr="006A22EE">
        <w:rPr>
          <w:rFonts w:ascii="Times New Roman" w:eastAsia="Times New Roman" w:hAnsi="Times New Roman" w:cs="Times New Roman" w:hint="eastAsia"/>
          <w:kern w:val="0"/>
          <w:sz w:val="28"/>
          <w:szCs w:val="28"/>
          <w:lang w:eastAsia="ru-RU"/>
        </w:rPr>
        <w:t>наукового</w:t>
      </w:r>
      <w:r w:rsidRPr="006A22EE">
        <w:rPr>
          <w:rFonts w:ascii="Times New Roman" w:eastAsia="Times New Roman" w:hAnsi="Times New Roman" w:cs="Times New Roman"/>
          <w:kern w:val="0"/>
          <w:sz w:val="28"/>
          <w:szCs w:val="28"/>
          <w:lang w:eastAsia="ru-RU"/>
        </w:rPr>
        <w:t xml:space="preserve"> </w:t>
      </w:r>
      <w:r w:rsidRPr="006A22EE">
        <w:rPr>
          <w:rFonts w:ascii="Times New Roman" w:eastAsia="Times New Roman" w:hAnsi="Times New Roman" w:cs="Times New Roman" w:hint="eastAsia"/>
          <w:kern w:val="0"/>
          <w:sz w:val="28"/>
          <w:szCs w:val="28"/>
          <w:lang w:eastAsia="ru-RU"/>
        </w:rPr>
        <w:t>ступеня</w:t>
      </w:r>
      <w:r w:rsidRPr="006A22EE">
        <w:rPr>
          <w:rFonts w:ascii="Times New Roman" w:eastAsia="Times New Roman" w:hAnsi="Times New Roman" w:cs="Times New Roman"/>
          <w:kern w:val="0"/>
          <w:sz w:val="28"/>
          <w:szCs w:val="28"/>
          <w:lang w:eastAsia="ru-RU"/>
        </w:rPr>
        <w:t xml:space="preserve"> </w:t>
      </w:r>
      <w:r w:rsidRPr="006A22EE">
        <w:rPr>
          <w:rFonts w:ascii="Times New Roman" w:eastAsia="Times New Roman" w:hAnsi="Times New Roman" w:cs="Times New Roman" w:hint="eastAsia"/>
          <w:kern w:val="0"/>
          <w:sz w:val="28"/>
          <w:szCs w:val="28"/>
          <w:lang w:eastAsia="ru-RU"/>
        </w:rPr>
        <w:t>кандидата</w:t>
      </w:r>
      <w:r w:rsidRPr="006A22EE">
        <w:rPr>
          <w:rFonts w:ascii="Times New Roman" w:eastAsia="Times New Roman" w:hAnsi="Times New Roman" w:cs="Times New Roman"/>
          <w:kern w:val="0"/>
          <w:sz w:val="28"/>
          <w:szCs w:val="28"/>
          <w:lang w:eastAsia="ru-RU"/>
        </w:rPr>
        <w:t xml:space="preserve"> </w:t>
      </w:r>
      <w:r w:rsidRPr="006A22EE">
        <w:rPr>
          <w:rFonts w:ascii="Times New Roman" w:eastAsia="Times New Roman" w:hAnsi="Times New Roman" w:cs="Times New Roman" w:hint="eastAsia"/>
          <w:kern w:val="0"/>
          <w:sz w:val="28"/>
          <w:szCs w:val="28"/>
          <w:lang w:eastAsia="ru-RU"/>
        </w:rPr>
        <w:t>юридичних</w:t>
      </w:r>
      <w:r w:rsidRPr="006A22EE">
        <w:rPr>
          <w:rFonts w:ascii="Times New Roman" w:eastAsia="Times New Roman" w:hAnsi="Times New Roman" w:cs="Times New Roman"/>
          <w:kern w:val="0"/>
          <w:sz w:val="28"/>
          <w:szCs w:val="28"/>
          <w:lang w:eastAsia="ru-RU"/>
        </w:rPr>
        <w:t xml:space="preserve"> </w:t>
      </w:r>
      <w:r w:rsidRPr="006A22EE">
        <w:rPr>
          <w:rFonts w:ascii="Times New Roman" w:eastAsia="Times New Roman" w:hAnsi="Times New Roman" w:cs="Times New Roman" w:hint="eastAsia"/>
          <w:kern w:val="0"/>
          <w:sz w:val="28"/>
          <w:szCs w:val="28"/>
          <w:lang w:eastAsia="ru-RU"/>
        </w:rPr>
        <w:t>наук</w:t>
      </w:r>
      <w:r w:rsidRPr="006A22EE">
        <w:rPr>
          <w:rFonts w:ascii="Times New Roman" w:eastAsia="Times New Roman" w:hAnsi="Times New Roman" w:cs="Times New Roman"/>
          <w:kern w:val="0"/>
          <w:sz w:val="28"/>
          <w:szCs w:val="28"/>
          <w:lang w:eastAsia="ru-RU"/>
        </w:rPr>
        <w:t xml:space="preserve"> : 12.00.07. </w:t>
      </w:r>
      <w:r w:rsidRPr="006A22EE">
        <w:rPr>
          <w:rFonts w:ascii="Times New Roman" w:eastAsia="Times New Roman" w:hAnsi="Times New Roman" w:cs="Times New Roman" w:hint="eastAsia"/>
          <w:kern w:val="0"/>
          <w:sz w:val="28"/>
          <w:szCs w:val="28"/>
          <w:lang w:eastAsia="ru-RU"/>
        </w:rPr>
        <w:t>–</w:t>
      </w:r>
      <w:r w:rsidRPr="006A22EE">
        <w:rPr>
          <w:rFonts w:ascii="Times New Roman" w:eastAsia="Times New Roman" w:hAnsi="Times New Roman" w:cs="Times New Roman"/>
          <w:kern w:val="0"/>
          <w:sz w:val="28"/>
          <w:szCs w:val="28"/>
          <w:lang w:eastAsia="ru-RU"/>
        </w:rPr>
        <w:t xml:space="preserve"> </w:t>
      </w:r>
      <w:r w:rsidRPr="006A22EE">
        <w:rPr>
          <w:rFonts w:ascii="Times New Roman" w:eastAsia="Times New Roman" w:hAnsi="Times New Roman" w:cs="Times New Roman" w:hint="eastAsia"/>
          <w:kern w:val="0"/>
          <w:sz w:val="28"/>
          <w:szCs w:val="28"/>
          <w:lang w:eastAsia="ru-RU"/>
        </w:rPr>
        <w:t>адміністративне</w:t>
      </w:r>
      <w:r w:rsidRPr="006A22EE">
        <w:rPr>
          <w:rFonts w:ascii="Times New Roman" w:eastAsia="Times New Roman" w:hAnsi="Times New Roman" w:cs="Times New Roman"/>
          <w:kern w:val="0"/>
          <w:sz w:val="28"/>
          <w:szCs w:val="28"/>
          <w:lang w:eastAsia="ru-RU"/>
        </w:rPr>
        <w:t xml:space="preserve"> </w:t>
      </w:r>
      <w:r w:rsidRPr="006A22EE">
        <w:rPr>
          <w:rFonts w:ascii="Times New Roman" w:eastAsia="Times New Roman" w:hAnsi="Times New Roman" w:cs="Times New Roman" w:hint="eastAsia"/>
          <w:kern w:val="0"/>
          <w:sz w:val="28"/>
          <w:szCs w:val="28"/>
          <w:lang w:eastAsia="ru-RU"/>
        </w:rPr>
        <w:t>право</w:t>
      </w:r>
      <w:r w:rsidRPr="006A22EE">
        <w:rPr>
          <w:rFonts w:ascii="Times New Roman" w:eastAsia="Times New Roman" w:hAnsi="Times New Roman" w:cs="Times New Roman"/>
          <w:kern w:val="0"/>
          <w:sz w:val="28"/>
          <w:szCs w:val="28"/>
          <w:lang w:eastAsia="ru-RU"/>
        </w:rPr>
        <w:t xml:space="preserve"> </w:t>
      </w:r>
      <w:r w:rsidRPr="006A22EE">
        <w:rPr>
          <w:rFonts w:ascii="Times New Roman" w:eastAsia="Times New Roman" w:hAnsi="Times New Roman" w:cs="Times New Roman" w:hint="eastAsia"/>
          <w:kern w:val="0"/>
          <w:sz w:val="28"/>
          <w:szCs w:val="28"/>
          <w:lang w:eastAsia="ru-RU"/>
        </w:rPr>
        <w:t>і</w:t>
      </w:r>
      <w:r w:rsidRPr="006A22EE">
        <w:rPr>
          <w:rFonts w:ascii="Times New Roman" w:eastAsia="Times New Roman" w:hAnsi="Times New Roman" w:cs="Times New Roman"/>
          <w:kern w:val="0"/>
          <w:sz w:val="28"/>
          <w:szCs w:val="28"/>
          <w:lang w:eastAsia="ru-RU"/>
        </w:rPr>
        <w:t xml:space="preserve"> </w:t>
      </w:r>
      <w:r w:rsidRPr="006A22EE">
        <w:rPr>
          <w:rFonts w:ascii="Times New Roman" w:eastAsia="Times New Roman" w:hAnsi="Times New Roman" w:cs="Times New Roman" w:hint="eastAsia"/>
          <w:kern w:val="0"/>
          <w:sz w:val="28"/>
          <w:szCs w:val="28"/>
          <w:lang w:eastAsia="ru-RU"/>
        </w:rPr>
        <w:t>процес</w:t>
      </w:r>
      <w:r w:rsidRPr="006A22EE">
        <w:rPr>
          <w:rFonts w:ascii="Times New Roman" w:eastAsia="Times New Roman" w:hAnsi="Times New Roman" w:cs="Times New Roman"/>
          <w:kern w:val="0"/>
          <w:sz w:val="28"/>
          <w:szCs w:val="28"/>
          <w:lang w:eastAsia="ru-RU"/>
        </w:rPr>
        <w:t xml:space="preserve">; </w:t>
      </w:r>
      <w:r w:rsidRPr="006A22EE">
        <w:rPr>
          <w:rFonts w:ascii="Times New Roman" w:eastAsia="Times New Roman" w:hAnsi="Times New Roman" w:cs="Times New Roman" w:hint="eastAsia"/>
          <w:kern w:val="0"/>
          <w:sz w:val="28"/>
          <w:szCs w:val="28"/>
          <w:lang w:eastAsia="ru-RU"/>
        </w:rPr>
        <w:t>фінансове</w:t>
      </w:r>
      <w:r w:rsidRPr="006A22EE">
        <w:rPr>
          <w:rFonts w:ascii="Times New Roman" w:eastAsia="Times New Roman" w:hAnsi="Times New Roman" w:cs="Times New Roman"/>
          <w:kern w:val="0"/>
          <w:sz w:val="28"/>
          <w:szCs w:val="28"/>
          <w:lang w:eastAsia="ru-RU"/>
        </w:rPr>
        <w:t xml:space="preserve"> </w:t>
      </w:r>
      <w:r w:rsidRPr="006A22EE">
        <w:rPr>
          <w:rFonts w:ascii="Times New Roman" w:eastAsia="Times New Roman" w:hAnsi="Times New Roman" w:cs="Times New Roman" w:hint="eastAsia"/>
          <w:kern w:val="0"/>
          <w:sz w:val="28"/>
          <w:szCs w:val="28"/>
          <w:lang w:eastAsia="ru-RU"/>
        </w:rPr>
        <w:t>право</w:t>
      </w:r>
      <w:r w:rsidRPr="006A22EE">
        <w:rPr>
          <w:rFonts w:ascii="Times New Roman" w:eastAsia="Times New Roman" w:hAnsi="Times New Roman" w:cs="Times New Roman"/>
          <w:kern w:val="0"/>
          <w:sz w:val="28"/>
          <w:szCs w:val="28"/>
          <w:lang w:eastAsia="ru-RU"/>
        </w:rPr>
        <w:t xml:space="preserve">; </w:t>
      </w:r>
      <w:r w:rsidRPr="006A22EE">
        <w:rPr>
          <w:rFonts w:ascii="Times New Roman" w:eastAsia="Times New Roman" w:hAnsi="Times New Roman" w:cs="Times New Roman" w:hint="eastAsia"/>
          <w:kern w:val="0"/>
          <w:sz w:val="28"/>
          <w:szCs w:val="28"/>
          <w:lang w:eastAsia="ru-RU"/>
        </w:rPr>
        <w:t>інформаційне</w:t>
      </w:r>
      <w:r w:rsidRPr="006A22EE">
        <w:rPr>
          <w:rFonts w:ascii="Times New Roman" w:eastAsia="Times New Roman" w:hAnsi="Times New Roman" w:cs="Times New Roman"/>
          <w:kern w:val="0"/>
          <w:sz w:val="28"/>
          <w:szCs w:val="28"/>
          <w:lang w:eastAsia="ru-RU"/>
        </w:rPr>
        <w:t xml:space="preserve"> </w:t>
      </w:r>
      <w:r w:rsidRPr="006A22EE">
        <w:rPr>
          <w:rFonts w:ascii="Times New Roman" w:eastAsia="Times New Roman" w:hAnsi="Times New Roman" w:cs="Times New Roman" w:hint="eastAsia"/>
          <w:kern w:val="0"/>
          <w:sz w:val="28"/>
          <w:szCs w:val="28"/>
          <w:lang w:eastAsia="ru-RU"/>
        </w:rPr>
        <w:t>право</w:t>
      </w:r>
      <w:r w:rsidRPr="006A22EE">
        <w:rPr>
          <w:rFonts w:ascii="Times New Roman" w:eastAsia="Times New Roman" w:hAnsi="Times New Roman" w:cs="Times New Roman"/>
          <w:kern w:val="0"/>
          <w:sz w:val="28"/>
          <w:szCs w:val="28"/>
          <w:lang w:eastAsia="ru-RU"/>
        </w:rPr>
        <w:t xml:space="preserve">. - </w:t>
      </w:r>
      <w:r w:rsidRPr="006A22EE">
        <w:rPr>
          <w:rFonts w:ascii="Times New Roman" w:eastAsia="Times New Roman" w:hAnsi="Times New Roman" w:cs="Times New Roman" w:hint="eastAsia"/>
          <w:kern w:val="0"/>
          <w:sz w:val="28"/>
          <w:szCs w:val="28"/>
          <w:lang w:eastAsia="ru-RU"/>
        </w:rPr>
        <w:t>Київ</w:t>
      </w:r>
      <w:r w:rsidRPr="006A22EE">
        <w:rPr>
          <w:rFonts w:ascii="Times New Roman" w:eastAsia="Times New Roman" w:hAnsi="Times New Roman" w:cs="Times New Roman"/>
          <w:kern w:val="0"/>
          <w:sz w:val="28"/>
          <w:szCs w:val="28"/>
          <w:lang w:eastAsia="ru-RU"/>
        </w:rPr>
        <w:t>, 2006.</w:t>
      </w:r>
    </w:p>
    <w:p w:rsidR="006A22EE" w:rsidRDefault="006A22EE" w:rsidP="006A22EE">
      <w:r>
        <w:rPr>
          <w:rFonts w:hint="eastAsia"/>
        </w:rPr>
        <w:t>Мельник</w:t>
      </w:r>
      <w:r>
        <w:t></w:t>
      </w:r>
      <w:r>
        <w:rPr>
          <w:rFonts w:hint="eastAsia"/>
        </w:rPr>
        <w:t>Ю</w:t>
      </w:r>
      <w:r>
        <w:t></w:t>
      </w:r>
      <w:r>
        <w:rPr>
          <w:rFonts w:hint="eastAsia"/>
        </w:rPr>
        <w:t>В</w:t>
      </w:r>
      <w:r>
        <w:t></w:t>
      </w:r>
      <w:r>
        <w:t></w:t>
      </w:r>
      <w:r>
        <w:rPr>
          <w:rFonts w:hint="eastAsia"/>
        </w:rPr>
        <w:t>Правове</w:t>
      </w:r>
      <w:r>
        <w:t></w:t>
      </w:r>
      <w:r>
        <w:rPr>
          <w:rFonts w:hint="eastAsia"/>
        </w:rPr>
        <w:t>регулювання</w:t>
      </w:r>
      <w:r>
        <w:t></w:t>
      </w:r>
      <w:r>
        <w:rPr>
          <w:rFonts w:hint="eastAsia"/>
        </w:rPr>
        <w:t>діяльності</w:t>
      </w:r>
      <w:r>
        <w:t></w:t>
      </w:r>
      <w:r>
        <w:rPr>
          <w:rFonts w:hint="eastAsia"/>
        </w:rPr>
        <w:t>місцевих</w:t>
      </w:r>
      <w:r>
        <w:t></w:t>
      </w:r>
      <w:r>
        <w:rPr>
          <w:rFonts w:hint="eastAsia"/>
        </w:rPr>
        <w:t>органів</w:t>
      </w:r>
      <w:r>
        <w:t></w:t>
      </w:r>
      <w:r>
        <w:rPr>
          <w:rFonts w:hint="eastAsia"/>
        </w:rPr>
        <w:t>виконавчої</w:t>
      </w:r>
      <w:r>
        <w:t></w:t>
      </w:r>
      <w:r>
        <w:rPr>
          <w:rFonts w:hint="eastAsia"/>
        </w:rPr>
        <w:t>влади</w:t>
      </w:r>
      <w:r>
        <w:t></w:t>
      </w:r>
      <w:r>
        <w:t></w:t>
      </w:r>
      <w:r>
        <w:rPr>
          <w:rFonts w:hint="eastAsia"/>
        </w:rPr>
        <w:t>–</w:t>
      </w:r>
      <w:r>
        <w:t></w:t>
      </w:r>
      <w:r>
        <w:rPr>
          <w:rFonts w:hint="eastAsia"/>
        </w:rPr>
        <w:t>Рукопис</w:t>
      </w:r>
      <w:r>
        <w:t></w:t>
      </w:r>
    </w:p>
    <w:p w:rsidR="006A22EE" w:rsidRDefault="006A22EE" w:rsidP="006A22EE"/>
    <w:p w:rsidR="006A22EE" w:rsidRDefault="006A22EE" w:rsidP="006A22EE">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юридичних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адміністративне</w:t>
      </w:r>
      <w:r>
        <w:t></w:t>
      </w:r>
      <w:r>
        <w:rPr>
          <w:rFonts w:hint="eastAsia"/>
        </w:rPr>
        <w:t>право</w:t>
      </w:r>
      <w:r>
        <w:t></w:t>
      </w:r>
      <w:r>
        <w:rPr>
          <w:rFonts w:hint="eastAsia"/>
        </w:rPr>
        <w:t>та</w:t>
      </w:r>
      <w:r>
        <w:t></w:t>
      </w:r>
      <w:r>
        <w:rPr>
          <w:rFonts w:hint="eastAsia"/>
        </w:rPr>
        <w:t>процес</w:t>
      </w:r>
      <w:r>
        <w:t></w:t>
      </w:r>
      <w:r>
        <w:t></w:t>
      </w:r>
      <w:r>
        <w:rPr>
          <w:rFonts w:hint="eastAsia"/>
        </w:rPr>
        <w:t>фінансове</w:t>
      </w:r>
      <w:r>
        <w:t></w:t>
      </w:r>
      <w:r>
        <w:rPr>
          <w:rFonts w:hint="eastAsia"/>
        </w:rPr>
        <w:t>право</w:t>
      </w:r>
      <w:r>
        <w:t></w:t>
      </w:r>
      <w:r>
        <w:t></w:t>
      </w:r>
      <w:r>
        <w:rPr>
          <w:rFonts w:hint="eastAsia"/>
        </w:rPr>
        <w:t>інформаційне</w:t>
      </w:r>
      <w:r>
        <w:t></w:t>
      </w:r>
      <w:r>
        <w:rPr>
          <w:rFonts w:hint="eastAsia"/>
        </w:rPr>
        <w:t>право</w:t>
      </w:r>
      <w:r>
        <w:t></w:t>
      </w:r>
      <w:r>
        <w:t></w:t>
      </w:r>
      <w:r>
        <w:rPr>
          <w:rFonts w:hint="eastAsia"/>
        </w:rPr>
        <w:t>–</w:t>
      </w:r>
      <w:r>
        <w:t></w:t>
      </w:r>
      <w:r>
        <w:rPr>
          <w:rFonts w:hint="eastAsia"/>
        </w:rPr>
        <w:t>Київський</w:t>
      </w:r>
      <w:r>
        <w:t></w:t>
      </w:r>
      <w:r>
        <w:rPr>
          <w:rFonts w:hint="eastAsia"/>
        </w:rPr>
        <w:t>національний</w:t>
      </w:r>
      <w:r>
        <w:t></w:t>
      </w:r>
      <w:r>
        <w:rPr>
          <w:rFonts w:hint="eastAsia"/>
        </w:rPr>
        <w:t>економічний</w:t>
      </w:r>
      <w:r>
        <w:t></w:t>
      </w:r>
      <w:r>
        <w:rPr>
          <w:rFonts w:hint="eastAsia"/>
        </w:rPr>
        <w:t>університет</w:t>
      </w:r>
      <w:r>
        <w:t></w:t>
      </w:r>
      <w:r>
        <w:t></w:t>
      </w:r>
      <w:r>
        <w:rPr>
          <w:rFonts w:hint="eastAsia"/>
        </w:rPr>
        <w:t>Київ</w:t>
      </w:r>
      <w:r>
        <w:t></w:t>
      </w:r>
      <w:r>
        <w:t></w:t>
      </w:r>
      <w:r>
        <w:t></w:t>
      </w:r>
      <w:r>
        <w:t></w:t>
      </w:r>
      <w:r>
        <w:t></w:t>
      </w:r>
      <w:r>
        <w:t></w:t>
      </w:r>
      <w:r>
        <w:t></w:t>
      </w:r>
    </w:p>
    <w:p w:rsidR="006A22EE" w:rsidRDefault="006A22EE" w:rsidP="006A22EE"/>
    <w:p w:rsidR="006A22EE" w:rsidRDefault="006A22EE" w:rsidP="006A22EE">
      <w:r>
        <w:rPr>
          <w:rFonts w:hint="eastAsia"/>
        </w:rPr>
        <w:t>Дисертація</w:t>
      </w:r>
      <w:r>
        <w:t></w:t>
      </w:r>
      <w:r>
        <w:rPr>
          <w:rFonts w:hint="eastAsia"/>
        </w:rPr>
        <w:t>присвячена</w:t>
      </w:r>
      <w:r>
        <w:t></w:t>
      </w:r>
      <w:r>
        <w:rPr>
          <w:rFonts w:hint="eastAsia"/>
        </w:rPr>
        <w:t>комплексному</w:t>
      </w:r>
      <w:r>
        <w:t></w:t>
      </w:r>
      <w:r>
        <w:rPr>
          <w:rFonts w:hint="eastAsia"/>
        </w:rPr>
        <w:t>аналізу</w:t>
      </w:r>
      <w:r>
        <w:t></w:t>
      </w:r>
      <w:r>
        <w:rPr>
          <w:rFonts w:hint="eastAsia"/>
        </w:rPr>
        <w:t>питань</w:t>
      </w:r>
      <w:r>
        <w:t></w:t>
      </w:r>
      <w:r>
        <w:rPr>
          <w:rFonts w:hint="eastAsia"/>
        </w:rPr>
        <w:t>правового</w:t>
      </w:r>
      <w:r>
        <w:t></w:t>
      </w:r>
      <w:r>
        <w:rPr>
          <w:rFonts w:hint="eastAsia"/>
        </w:rPr>
        <w:t>регулювання</w:t>
      </w:r>
      <w:r>
        <w:t></w:t>
      </w:r>
      <w:r>
        <w:rPr>
          <w:rFonts w:hint="eastAsia"/>
        </w:rPr>
        <w:t>діяльності</w:t>
      </w:r>
      <w:r>
        <w:t></w:t>
      </w:r>
      <w:r>
        <w:rPr>
          <w:rFonts w:hint="eastAsia"/>
        </w:rPr>
        <w:t>місцевих</w:t>
      </w:r>
      <w:r>
        <w:t></w:t>
      </w:r>
      <w:r>
        <w:rPr>
          <w:rFonts w:hint="eastAsia"/>
        </w:rPr>
        <w:t>органів</w:t>
      </w:r>
      <w:r>
        <w:t></w:t>
      </w:r>
      <w:r>
        <w:rPr>
          <w:rFonts w:hint="eastAsia"/>
        </w:rPr>
        <w:t>виконавчої</w:t>
      </w:r>
      <w:r>
        <w:t></w:t>
      </w:r>
      <w:r>
        <w:rPr>
          <w:rFonts w:hint="eastAsia"/>
        </w:rPr>
        <w:t>влади</w:t>
      </w:r>
      <w:r>
        <w:t></w:t>
      </w:r>
      <w:r>
        <w:t></w:t>
      </w:r>
      <w:r>
        <w:rPr>
          <w:rFonts w:hint="eastAsia"/>
        </w:rPr>
        <w:t>Визначається</w:t>
      </w:r>
      <w:r>
        <w:t></w:t>
      </w:r>
      <w:r>
        <w:rPr>
          <w:rFonts w:hint="eastAsia"/>
        </w:rPr>
        <w:t>місце</w:t>
      </w:r>
      <w:r>
        <w:t></w:t>
      </w:r>
      <w:r>
        <w:rPr>
          <w:rFonts w:hint="eastAsia"/>
        </w:rPr>
        <w:t>та</w:t>
      </w:r>
      <w:r>
        <w:t></w:t>
      </w:r>
      <w:r>
        <w:rPr>
          <w:rFonts w:hint="eastAsia"/>
        </w:rPr>
        <w:t>ознаки</w:t>
      </w:r>
      <w:r>
        <w:t></w:t>
      </w:r>
      <w:r>
        <w:rPr>
          <w:rFonts w:hint="eastAsia"/>
        </w:rPr>
        <w:t>місцевих</w:t>
      </w:r>
      <w:r>
        <w:t></w:t>
      </w:r>
      <w:r>
        <w:rPr>
          <w:rFonts w:hint="eastAsia"/>
        </w:rPr>
        <w:t>органів</w:t>
      </w:r>
      <w:r>
        <w:t></w:t>
      </w:r>
      <w:r>
        <w:rPr>
          <w:rFonts w:hint="eastAsia"/>
        </w:rPr>
        <w:t>виконавчої</w:t>
      </w:r>
      <w:r>
        <w:t></w:t>
      </w:r>
      <w:r>
        <w:rPr>
          <w:rFonts w:hint="eastAsia"/>
        </w:rPr>
        <w:t>влади</w:t>
      </w:r>
      <w:r>
        <w:t></w:t>
      </w:r>
      <w:r>
        <w:rPr>
          <w:rFonts w:hint="eastAsia"/>
        </w:rPr>
        <w:t>в</w:t>
      </w:r>
      <w:r>
        <w:t></w:t>
      </w:r>
      <w:r>
        <w:rPr>
          <w:rFonts w:hint="eastAsia"/>
        </w:rPr>
        <w:t>системі</w:t>
      </w:r>
      <w:r>
        <w:t></w:t>
      </w:r>
      <w:r>
        <w:rPr>
          <w:rFonts w:hint="eastAsia"/>
        </w:rPr>
        <w:t>державних</w:t>
      </w:r>
      <w:r>
        <w:t></w:t>
      </w:r>
      <w:r>
        <w:rPr>
          <w:rFonts w:hint="eastAsia"/>
        </w:rPr>
        <w:t>органів</w:t>
      </w:r>
      <w:r>
        <w:t></w:t>
      </w:r>
      <w:r>
        <w:t></w:t>
      </w:r>
      <w:r>
        <w:rPr>
          <w:rFonts w:hint="eastAsia"/>
        </w:rPr>
        <w:t>Досліджуються</w:t>
      </w:r>
      <w:r>
        <w:t></w:t>
      </w:r>
      <w:r>
        <w:rPr>
          <w:rFonts w:hint="eastAsia"/>
        </w:rPr>
        <w:t>проблеми</w:t>
      </w:r>
      <w:r>
        <w:t></w:t>
      </w:r>
      <w:r>
        <w:rPr>
          <w:rFonts w:hint="eastAsia"/>
        </w:rPr>
        <w:t>та</w:t>
      </w:r>
      <w:r>
        <w:t></w:t>
      </w:r>
      <w:r>
        <w:rPr>
          <w:rFonts w:hint="eastAsia"/>
        </w:rPr>
        <w:t>структура</w:t>
      </w:r>
      <w:r>
        <w:t></w:t>
      </w:r>
      <w:r>
        <w:rPr>
          <w:rFonts w:hint="eastAsia"/>
        </w:rPr>
        <w:t>законодавства</w:t>
      </w:r>
      <w:r>
        <w:t></w:t>
      </w:r>
      <w:r>
        <w:rPr>
          <w:rFonts w:hint="eastAsia"/>
        </w:rPr>
        <w:t>про</w:t>
      </w:r>
      <w:r>
        <w:t></w:t>
      </w:r>
      <w:r>
        <w:rPr>
          <w:rFonts w:hint="eastAsia"/>
        </w:rPr>
        <w:t>місцеві</w:t>
      </w:r>
      <w:r>
        <w:t></w:t>
      </w:r>
      <w:r>
        <w:rPr>
          <w:rFonts w:hint="eastAsia"/>
        </w:rPr>
        <w:t>органи</w:t>
      </w:r>
      <w:r>
        <w:t></w:t>
      </w:r>
      <w:r>
        <w:rPr>
          <w:rFonts w:hint="eastAsia"/>
        </w:rPr>
        <w:t>виконавчої</w:t>
      </w:r>
      <w:r>
        <w:t></w:t>
      </w:r>
      <w:r>
        <w:rPr>
          <w:rFonts w:hint="eastAsia"/>
        </w:rPr>
        <w:t>влади</w:t>
      </w:r>
      <w:r>
        <w:t></w:t>
      </w:r>
    </w:p>
    <w:p w:rsidR="006A22EE" w:rsidRDefault="006A22EE" w:rsidP="006A22EE"/>
    <w:p w:rsidR="006A22EE" w:rsidRDefault="006A22EE" w:rsidP="006A22EE">
      <w:r>
        <w:rPr>
          <w:rFonts w:hint="eastAsia"/>
        </w:rPr>
        <w:t>Окрема</w:t>
      </w:r>
      <w:r>
        <w:t></w:t>
      </w:r>
      <w:r>
        <w:rPr>
          <w:rFonts w:hint="eastAsia"/>
        </w:rPr>
        <w:t>увага</w:t>
      </w:r>
      <w:r>
        <w:t></w:t>
      </w:r>
      <w:r>
        <w:rPr>
          <w:rFonts w:hint="eastAsia"/>
        </w:rPr>
        <w:t>приділяється</w:t>
      </w:r>
      <w:r>
        <w:t></w:t>
      </w:r>
      <w:r>
        <w:rPr>
          <w:rFonts w:hint="eastAsia"/>
        </w:rPr>
        <w:t>побудові</w:t>
      </w:r>
      <w:r>
        <w:t></w:t>
      </w:r>
      <w:r>
        <w:rPr>
          <w:rFonts w:hint="eastAsia"/>
        </w:rPr>
        <w:t>системи</w:t>
      </w:r>
      <w:r>
        <w:t></w:t>
      </w:r>
      <w:r>
        <w:rPr>
          <w:rFonts w:hint="eastAsia"/>
        </w:rPr>
        <w:t>місцевих</w:t>
      </w:r>
      <w:r>
        <w:t></w:t>
      </w:r>
      <w:r>
        <w:rPr>
          <w:rFonts w:hint="eastAsia"/>
        </w:rPr>
        <w:t>органів</w:t>
      </w:r>
      <w:r>
        <w:t></w:t>
      </w:r>
      <w:r>
        <w:rPr>
          <w:rFonts w:hint="eastAsia"/>
        </w:rPr>
        <w:t>виконавчої</w:t>
      </w:r>
      <w:r>
        <w:t></w:t>
      </w:r>
      <w:r>
        <w:rPr>
          <w:rFonts w:hint="eastAsia"/>
        </w:rPr>
        <w:t>влади</w:t>
      </w:r>
      <w:r>
        <w:t></w:t>
      </w:r>
      <w:r>
        <w:t></w:t>
      </w:r>
      <w:r>
        <w:rPr>
          <w:rFonts w:hint="eastAsia"/>
        </w:rPr>
        <w:t>Визначається</w:t>
      </w:r>
      <w:r>
        <w:t></w:t>
      </w:r>
      <w:r>
        <w:rPr>
          <w:rFonts w:hint="eastAsia"/>
        </w:rPr>
        <w:t>правовий</w:t>
      </w:r>
      <w:r>
        <w:t></w:t>
      </w:r>
      <w:r>
        <w:rPr>
          <w:rFonts w:hint="eastAsia"/>
        </w:rPr>
        <w:t>статус</w:t>
      </w:r>
      <w:r>
        <w:t></w:t>
      </w:r>
      <w:r>
        <w:rPr>
          <w:rFonts w:hint="eastAsia"/>
        </w:rPr>
        <w:t>місцевих</w:t>
      </w:r>
      <w:r>
        <w:t></w:t>
      </w:r>
      <w:r>
        <w:rPr>
          <w:rFonts w:hint="eastAsia"/>
        </w:rPr>
        <w:t>державних</w:t>
      </w:r>
      <w:r>
        <w:t></w:t>
      </w:r>
      <w:r>
        <w:rPr>
          <w:rFonts w:hint="eastAsia"/>
        </w:rPr>
        <w:t>адміністрацій</w:t>
      </w:r>
      <w:r>
        <w:t></w:t>
      </w:r>
      <w:r>
        <w:rPr>
          <w:rFonts w:hint="eastAsia"/>
        </w:rPr>
        <w:t>як</w:t>
      </w:r>
      <w:r>
        <w:t></w:t>
      </w:r>
      <w:r>
        <w:rPr>
          <w:rFonts w:hint="eastAsia"/>
        </w:rPr>
        <w:t>ключової</w:t>
      </w:r>
      <w:r>
        <w:t></w:t>
      </w:r>
      <w:r>
        <w:rPr>
          <w:rFonts w:hint="eastAsia"/>
        </w:rPr>
        <w:t>ланки</w:t>
      </w:r>
      <w:r>
        <w:t></w:t>
      </w:r>
      <w:r>
        <w:rPr>
          <w:rFonts w:hint="eastAsia"/>
        </w:rPr>
        <w:t>в</w:t>
      </w:r>
      <w:r>
        <w:t></w:t>
      </w:r>
      <w:r>
        <w:rPr>
          <w:rFonts w:hint="eastAsia"/>
        </w:rPr>
        <w:t>системі</w:t>
      </w:r>
      <w:r>
        <w:t></w:t>
      </w:r>
      <w:r>
        <w:rPr>
          <w:rFonts w:hint="eastAsia"/>
        </w:rPr>
        <w:t>місцевих</w:t>
      </w:r>
      <w:r>
        <w:t></w:t>
      </w:r>
      <w:r>
        <w:rPr>
          <w:rFonts w:hint="eastAsia"/>
        </w:rPr>
        <w:t>органів</w:t>
      </w:r>
      <w:r>
        <w:t></w:t>
      </w:r>
      <w:r>
        <w:rPr>
          <w:rFonts w:hint="eastAsia"/>
        </w:rPr>
        <w:t>виконавчої</w:t>
      </w:r>
      <w:r>
        <w:t></w:t>
      </w:r>
      <w:r>
        <w:rPr>
          <w:rFonts w:hint="eastAsia"/>
        </w:rPr>
        <w:t>влади</w:t>
      </w:r>
      <w:r>
        <w:t></w:t>
      </w:r>
      <w:r>
        <w:t></w:t>
      </w:r>
      <w:r>
        <w:rPr>
          <w:rFonts w:hint="eastAsia"/>
        </w:rPr>
        <w:t>Досліджуються</w:t>
      </w:r>
      <w:r>
        <w:t></w:t>
      </w:r>
      <w:r>
        <w:rPr>
          <w:rFonts w:hint="eastAsia"/>
        </w:rPr>
        <w:t>правові</w:t>
      </w:r>
      <w:r>
        <w:t></w:t>
      </w:r>
      <w:r>
        <w:rPr>
          <w:rFonts w:hint="eastAsia"/>
        </w:rPr>
        <w:t>та</w:t>
      </w:r>
      <w:r>
        <w:t></w:t>
      </w:r>
      <w:r>
        <w:rPr>
          <w:rFonts w:hint="eastAsia"/>
        </w:rPr>
        <w:t>організаційні</w:t>
      </w:r>
      <w:r>
        <w:t></w:t>
      </w:r>
      <w:r>
        <w:rPr>
          <w:rFonts w:hint="eastAsia"/>
        </w:rPr>
        <w:t>форми</w:t>
      </w:r>
      <w:r>
        <w:t></w:t>
      </w:r>
      <w:r>
        <w:rPr>
          <w:rFonts w:hint="eastAsia"/>
        </w:rPr>
        <w:t>їх</w:t>
      </w:r>
      <w:r>
        <w:t></w:t>
      </w:r>
      <w:r>
        <w:rPr>
          <w:rFonts w:hint="eastAsia"/>
        </w:rPr>
        <w:t>діяльності</w:t>
      </w:r>
      <w:r>
        <w:t></w:t>
      </w:r>
    </w:p>
    <w:p w:rsidR="006A22EE" w:rsidRDefault="006A22EE" w:rsidP="006A22EE"/>
    <w:p w:rsidR="006A22EE" w:rsidRPr="006A22EE" w:rsidRDefault="006A22EE" w:rsidP="006A22EE">
      <w:r>
        <w:rPr>
          <w:rFonts w:hint="eastAsia"/>
        </w:rPr>
        <w:t>Сформульовані</w:t>
      </w:r>
      <w:r>
        <w:t></w:t>
      </w:r>
      <w:r>
        <w:rPr>
          <w:rFonts w:hint="eastAsia"/>
        </w:rPr>
        <w:t>висновки</w:t>
      </w:r>
      <w:r>
        <w:t></w:t>
      </w:r>
      <w:r>
        <w:rPr>
          <w:rFonts w:hint="eastAsia"/>
        </w:rPr>
        <w:t>та</w:t>
      </w:r>
      <w:r>
        <w:t></w:t>
      </w:r>
      <w:r>
        <w:rPr>
          <w:rFonts w:hint="eastAsia"/>
        </w:rPr>
        <w:t>пропозиції</w:t>
      </w:r>
      <w:r>
        <w:t></w:t>
      </w:r>
      <w:r>
        <w:t></w:t>
      </w:r>
      <w:r>
        <w:rPr>
          <w:rFonts w:hint="eastAsia"/>
        </w:rPr>
        <w:t>які</w:t>
      </w:r>
      <w:r>
        <w:t></w:t>
      </w:r>
      <w:r>
        <w:rPr>
          <w:rFonts w:hint="eastAsia"/>
        </w:rPr>
        <w:t>направлені</w:t>
      </w:r>
      <w:r>
        <w:t></w:t>
      </w:r>
      <w:r>
        <w:rPr>
          <w:rFonts w:hint="eastAsia"/>
        </w:rPr>
        <w:t>на</w:t>
      </w:r>
      <w:r>
        <w:t></w:t>
      </w:r>
      <w:r>
        <w:rPr>
          <w:rFonts w:hint="eastAsia"/>
        </w:rPr>
        <w:t>підвищення</w:t>
      </w:r>
      <w:r>
        <w:t></w:t>
      </w:r>
      <w:r>
        <w:rPr>
          <w:rFonts w:hint="eastAsia"/>
        </w:rPr>
        <w:t>ефективності</w:t>
      </w:r>
      <w:r>
        <w:t></w:t>
      </w:r>
      <w:r>
        <w:rPr>
          <w:rFonts w:hint="eastAsia"/>
        </w:rPr>
        <w:t>правового</w:t>
      </w:r>
      <w:r>
        <w:t></w:t>
      </w:r>
      <w:r>
        <w:rPr>
          <w:rFonts w:hint="eastAsia"/>
        </w:rPr>
        <w:t>регулювання</w:t>
      </w:r>
      <w:r>
        <w:t></w:t>
      </w:r>
      <w:r>
        <w:rPr>
          <w:rFonts w:hint="eastAsia"/>
        </w:rPr>
        <w:t>діяльності</w:t>
      </w:r>
      <w:r>
        <w:t></w:t>
      </w:r>
      <w:r>
        <w:rPr>
          <w:rFonts w:hint="eastAsia"/>
        </w:rPr>
        <w:t>місцевих</w:t>
      </w:r>
      <w:r>
        <w:t></w:t>
      </w:r>
      <w:r>
        <w:rPr>
          <w:rFonts w:hint="eastAsia"/>
        </w:rPr>
        <w:t>органів</w:t>
      </w:r>
      <w:r>
        <w:t></w:t>
      </w:r>
      <w:r>
        <w:rPr>
          <w:rFonts w:hint="eastAsia"/>
        </w:rPr>
        <w:t>виконавчої</w:t>
      </w:r>
      <w:r>
        <w:t></w:t>
      </w:r>
      <w:r>
        <w:rPr>
          <w:rFonts w:hint="eastAsia"/>
        </w:rPr>
        <w:t>влади</w:t>
      </w:r>
      <w:r>
        <w:t></w:t>
      </w:r>
      <w:bookmarkEnd w:id="0"/>
    </w:p>
    <w:sectPr w:rsidR="006A22EE" w:rsidRPr="006A22E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CDF" w:rsidRDefault="00690CDF">
      <w:pPr>
        <w:spacing w:after="0" w:line="240" w:lineRule="auto"/>
      </w:pPr>
      <w:r>
        <w:separator/>
      </w:r>
    </w:p>
  </w:endnote>
  <w:endnote w:type="continuationSeparator" w:id="0">
    <w:p w:rsidR="00690CDF" w:rsidRDefault="00690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CDF" w:rsidRDefault="00690CDF"/>
    <w:p w:rsidR="00690CDF" w:rsidRDefault="00690CDF"/>
    <w:p w:rsidR="00690CDF" w:rsidRDefault="00690CDF"/>
    <w:p w:rsidR="00690CDF" w:rsidRDefault="00690CDF"/>
    <w:p w:rsidR="00690CDF" w:rsidRDefault="00690CDF"/>
    <w:p w:rsidR="00690CDF" w:rsidRDefault="00690CDF"/>
    <w:p w:rsidR="00690CDF" w:rsidRDefault="00690CD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CDF" w:rsidRDefault="00690C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90CDF" w:rsidRDefault="00690C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90CDF" w:rsidRDefault="00690CDF"/>
    <w:p w:rsidR="00690CDF" w:rsidRDefault="00690CDF"/>
    <w:p w:rsidR="00690CDF" w:rsidRDefault="00690CD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CDF" w:rsidRDefault="00690CDF"/>
                          <w:p w:rsidR="00690CDF" w:rsidRDefault="00690CD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90CDF" w:rsidRDefault="00690CDF"/>
                    <w:p w:rsidR="00690CDF" w:rsidRDefault="00690CD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90CDF" w:rsidRDefault="00690CDF"/>
    <w:p w:rsidR="00690CDF" w:rsidRDefault="00690CDF">
      <w:pPr>
        <w:rPr>
          <w:sz w:val="2"/>
          <w:szCs w:val="2"/>
        </w:rPr>
      </w:pPr>
    </w:p>
    <w:p w:rsidR="00690CDF" w:rsidRDefault="00690CDF"/>
    <w:p w:rsidR="00690CDF" w:rsidRDefault="00690CDF">
      <w:pPr>
        <w:spacing w:after="0" w:line="240" w:lineRule="auto"/>
      </w:pPr>
    </w:p>
  </w:footnote>
  <w:footnote w:type="continuationSeparator" w:id="0">
    <w:p w:rsidR="00690CDF" w:rsidRDefault="00690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CDF"/>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35BB6-B856-4916-A795-38975CCB2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15646</TotalTime>
  <Pages>1</Pages>
  <Words>191</Words>
  <Characters>1093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541</cp:revision>
  <cp:lastPrinted>2009-02-06T05:36:00Z</cp:lastPrinted>
  <dcterms:created xsi:type="dcterms:W3CDTF">2023-09-07T12:38:00Z</dcterms:created>
  <dcterms:modified xsi:type="dcterms:W3CDTF">2023-11-16T15:36:00Z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