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EF38" w14:textId="38BDE615" w:rsidR="0057091D" w:rsidRDefault="001C4E3C" w:rsidP="001C4E3C">
      <w:r w:rsidRPr="001C4E3C">
        <w:rPr>
          <w:rFonts w:hint="eastAsia"/>
        </w:rPr>
        <w:t>Сафина</w:t>
      </w:r>
      <w:r w:rsidRPr="001C4E3C">
        <w:t xml:space="preserve"> </w:t>
      </w:r>
      <w:r w:rsidRPr="001C4E3C">
        <w:rPr>
          <w:rFonts w:hint="eastAsia"/>
        </w:rPr>
        <w:t>Азалия</w:t>
      </w:r>
      <w:r w:rsidRPr="001C4E3C">
        <w:t xml:space="preserve"> </w:t>
      </w:r>
      <w:r w:rsidRPr="001C4E3C">
        <w:rPr>
          <w:rFonts w:hint="eastAsia"/>
        </w:rPr>
        <w:t>Марсовна</w:t>
      </w:r>
      <w:r>
        <w:rPr>
          <w:rFonts w:hint="cs"/>
        </w:rPr>
        <w:t xml:space="preserve"> </w:t>
      </w:r>
      <w:r w:rsidRPr="001C4E3C">
        <w:rPr>
          <w:rFonts w:hint="eastAsia"/>
        </w:rPr>
        <w:t>Обоснование</w:t>
      </w:r>
      <w:r w:rsidRPr="001C4E3C">
        <w:t xml:space="preserve"> </w:t>
      </w:r>
      <w:r w:rsidRPr="001C4E3C">
        <w:rPr>
          <w:rFonts w:hint="eastAsia"/>
        </w:rPr>
        <w:t>параметров</w:t>
      </w:r>
      <w:r w:rsidRPr="001C4E3C">
        <w:t xml:space="preserve"> </w:t>
      </w:r>
      <w:r w:rsidRPr="001C4E3C">
        <w:rPr>
          <w:rFonts w:hint="eastAsia"/>
        </w:rPr>
        <w:t>гидрообеспыливания</w:t>
      </w:r>
      <w:r w:rsidRPr="001C4E3C">
        <w:t xml:space="preserve"> </w:t>
      </w:r>
      <w:r w:rsidRPr="001C4E3C">
        <w:rPr>
          <w:rFonts w:hint="eastAsia"/>
        </w:rPr>
        <w:t>для</w:t>
      </w:r>
      <w:r w:rsidRPr="001C4E3C">
        <w:t xml:space="preserve"> </w:t>
      </w:r>
      <w:r w:rsidRPr="001C4E3C">
        <w:rPr>
          <w:rFonts w:hint="eastAsia"/>
        </w:rPr>
        <w:t>снижения</w:t>
      </w:r>
      <w:r w:rsidRPr="001C4E3C">
        <w:t xml:space="preserve"> </w:t>
      </w:r>
      <w:r w:rsidRPr="001C4E3C">
        <w:rPr>
          <w:rFonts w:hint="eastAsia"/>
        </w:rPr>
        <w:t>аэротехногенного</w:t>
      </w:r>
      <w:r w:rsidRPr="001C4E3C">
        <w:t xml:space="preserve"> </w:t>
      </w:r>
      <w:r w:rsidRPr="001C4E3C">
        <w:rPr>
          <w:rFonts w:hint="eastAsia"/>
        </w:rPr>
        <w:t>воздействия</w:t>
      </w:r>
      <w:r w:rsidRPr="001C4E3C">
        <w:t xml:space="preserve"> </w:t>
      </w:r>
      <w:r w:rsidRPr="001C4E3C">
        <w:rPr>
          <w:rFonts w:hint="eastAsia"/>
        </w:rPr>
        <w:t>автодорог</w:t>
      </w:r>
      <w:r w:rsidRPr="001C4E3C">
        <w:t xml:space="preserve"> </w:t>
      </w:r>
      <w:r w:rsidRPr="001C4E3C">
        <w:rPr>
          <w:rFonts w:hint="eastAsia"/>
        </w:rPr>
        <w:t>на</w:t>
      </w:r>
      <w:r w:rsidRPr="001C4E3C">
        <w:t xml:space="preserve"> </w:t>
      </w:r>
      <w:r w:rsidRPr="001C4E3C">
        <w:rPr>
          <w:rFonts w:hint="eastAsia"/>
        </w:rPr>
        <w:t>персонал</w:t>
      </w:r>
      <w:r w:rsidRPr="001C4E3C">
        <w:t xml:space="preserve"> </w:t>
      </w:r>
      <w:r w:rsidRPr="001C4E3C">
        <w:rPr>
          <w:rFonts w:hint="eastAsia"/>
        </w:rPr>
        <w:t>угольных</w:t>
      </w:r>
      <w:r w:rsidRPr="001C4E3C">
        <w:t xml:space="preserve"> </w:t>
      </w:r>
      <w:r w:rsidRPr="001C4E3C">
        <w:rPr>
          <w:rFonts w:hint="eastAsia"/>
        </w:rPr>
        <w:t>разрезов</w:t>
      </w:r>
    </w:p>
    <w:p w14:paraId="3F77B3F8" w14:textId="77777777" w:rsidR="001C4E3C" w:rsidRDefault="001C4E3C" w:rsidP="001C4E3C">
      <w:r>
        <w:rPr>
          <w:rFonts w:hint="eastAsia"/>
        </w:rPr>
        <w:t>ОГЛАВЛЕНИЕ</w:t>
      </w:r>
      <w:r>
        <w:t xml:space="preserve"> </w:t>
      </w:r>
      <w:r>
        <w:rPr>
          <w:rFonts w:hint="eastAsia"/>
        </w:rPr>
        <w:t>ДИССЕРТАЦИИ</w:t>
      </w:r>
    </w:p>
    <w:p w14:paraId="6E400011" w14:textId="77777777" w:rsidR="001C4E3C" w:rsidRDefault="001C4E3C" w:rsidP="001C4E3C">
      <w:r>
        <w:rPr>
          <w:rFonts w:hint="eastAsia"/>
        </w:rPr>
        <w:t>кандидат</w:t>
      </w:r>
      <w:r>
        <w:t xml:space="preserve"> </w:t>
      </w:r>
      <w:r>
        <w:rPr>
          <w:rFonts w:hint="eastAsia"/>
        </w:rPr>
        <w:t>наук</w:t>
      </w:r>
      <w:r>
        <w:t xml:space="preserve"> </w:t>
      </w:r>
      <w:r>
        <w:rPr>
          <w:rFonts w:hint="eastAsia"/>
        </w:rPr>
        <w:t>Сафина</w:t>
      </w:r>
      <w:r>
        <w:t xml:space="preserve"> </w:t>
      </w:r>
      <w:r>
        <w:rPr>
          <w:rFonts w:hint="eastAsia"/>
        </w:rPr>
        <w:t>Азалия</w:t>
      </w:r>
      <w:r>
        <w:t xml:space="preserve"> </w:t>
      </w:r>
      <w:r>
        <w:rPr>
          <w:rFonts w:hint="eastAsia"/>
        </w:rPr>
        <w:t>Марсовна</w:t>
      </w:r>
    </w:p>
    <w:p w14:paraId="284F7740" w14:textId="77777777" w:rsidR="001C4E3C" w:rsidRDefault="001C4E3C" w:rsidP="001C4E3C">
      <w:r>
        <w:rPr>
          <w:rFonts w:hint="eastAsia"/>
        </w:rPr>
        <w:t>ВВЕДЕНИЕ</w:t>
      </w:r>
    </w:p>
    <w:p w14:paraId="0B9E9B75" w14:textId="77777777" w:rsidR="001C4E3C" w:rsidRDefault="001C4E3C" w:rsidP="001C4E3C"/>
    <w:p w14:paraId="5EBE9CBC" w14:textId="77777777" w:rsidR="001C4E3C" w:rsidRDefault="001C4E3C" w:rsidP="001C4E3C">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УСЛОВИЙ</w:t>
      </w:r>
      <w:r>
        <w:t xml:space="preserve"> </w:t>
      </w:r>
      <w:r>
        <w:rPr>
          <w:rFonts w:hint="eastAsia"/>
        </w:rPr>
        <w:t>ТРУДА</w:t>
      </w:r>
      <w:r>
        <w:t xml:space="preserve"> </w:t>
      </w:r>
      <w:r>
        <w:rPr>
          <w:rFonts w:hint="eastAsia"/>
        </w:rPr>
        <w:t>ПО</w:t>
      </w:r>
      <w:r>
        <w:t xml:space="preserve"> </w:t>
      </w:r>
      <w:r>
        <w:rPr>
          <w:rFonts w:hint="eastAsia"/>
        </w:rPr>
        <w:t>ПЫЛЕВОМУ</w:t>
      </w:r>
      <w:r>
        <w:t xml:space="preserve"> </w:t>
      </w:r>
      <w:r>
        <w:rPr>
          <w:rFonts w:hint="eastAsia"/>
        </w:rPr>
        <w:t>ФАКТОРУ</w:t>
      </w:r>
      <w:r>
        <w:t xml:space="preserve"> </w:t>
      </w:r>
      <w:r>
        <w:rPr>
          <w:rFonts w:hint="eastAsia"/>
        </w:rPr>
        <w:t>НА</w:t>
      </w:r>
      <w:r>
        <w:t xml:space="preserve"> </w:t>
      </w:r>
      <w:r>
        <w:rPr>
          <w:rFonts w:hint="eastAsia"/>
        </w:rPr>
        <w:t>УГОЛЬНЫХ</w:t>
      </w:r>
      <w:r>
        <w:t xml:space="preserve"> </w:t>
      </w:r>
      <w:r>
        <w:rPr>
          <w:rFonts w:hint="eastAsia"/>
        </w:rPr>
        <w:t>РАЗРЕЗАХ</w:t>
      </w:r>
    </w:p>
    <w:p w14:paraId="518FD234" w14:textId="77777777" w:rsidR="001C4E3C" w:rsidRDefault="001C4E3C" w:rsidP="001C4E3C"/>
    <w:p w14:paraId="1580030A" w14:textId="77777777" w:rsidR="001C4E3C" w:rsidRDefault="001C4E3C" w:rsidP="001C4E3C">
      <w:r>
        <w:t xml:space="preserve">1.1 </w:t>
      </w:r>
      <w:r>
        <w:rPr>
          <w:rFonts w:hint="eastAsia"/>
        </w:rPr>
        <w:t>Источники</w:t>
      </w:r>
      <w:r>
        <w:t xml:space="preserve"> </w:t>
      </w:r>
      <w:r>
        <w:rPr>
          <w:rFonts w:hint="eastAsia"/>
        </w:rPr>
        <w:t>пылеобразования</w:t>
      </w:r>
    </w:p>
    <w:p w14:paraId="6B014A8E" w14:textId="77777777" w:rsidR="001C4E3C" w:rsidRDefault="001C4E3C" w:rsidP="001C4E3C"/>
    <w:p w14:paraId="2B962512" w14:textId="77777777" w:rsidR="001C4E3C" w:rsidRDefault="001C4E3C" w:rsidP="001C4E3C">
      <w:r>
        <w:t xml:space="preserve">1.2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пылью</w:t>
      </w:r>
      <w:r>
        <w:t xml:space="preserve"> </w:t>
      </w:r>
      <w:r>
        <w:rPr>
          <w:rFonts w:hint="eastAsia"/>
        </w:rPr>
        <w:t>при</w:t>
      </w:r>
      <w:r>
        <w:t xml:space="preserve"> </w:t>
      </w:r>
      <w:r>
        <w:rPr>
          <w:rFonts w:hint="eastAsia"/>
        </w:rPr>
        <w:t>ведении</w:t>
      </w:r>
      <w:r>
        <w:t xml:space="preserve"> </w:t>
      </w:r>
      <w:r>
        <w:rPr>
          <w:rFonts w:hint="eastAsia"/>
        </w:rPr>
        <w:t>открытых</w:t>
      </w:r>
      <w:r>
        <w:t xml:space="preserve"> </w:t>
      </w:r>
      <w:r>
        <w:rPr>
          <w:rFonts w:hint="eastAsia"/>
        </w:rPr>
        <w:t>горных</w:t>
      </w:r>
      <w:r>
        <w:t xml:space="preserve"> </w:t>
      </w:r>
      <w:r>
        <w:rPr>
          <w:rFonts w:hint="eastAsia"/>
        </w:rPr>
        <w:t>работ</w:t>
      </w:r>
    </w:p>
    <w:p w14:paraId="3A18E434" w14:textId="77777777" w:rsidR="001C4E3C" w:rsidRDefault="001C4E3C" w:rsidP="001C4E3C"/>
    <w:p w14:paraId="67F76F5D" w14:textId="77777777" w:rsidR="001C4E3C" w:rsidRDefault="001C4E3C" w:rsidP="001C4E3C">
      <w:r>
        <w:t xml:space="preserve">1.3 </w:t>
      </w:r>
      <w:r>
        <w:rPr>
          <w:rFonts w:hint="eastAsia"/>
        </w:rPr>
        <w:t>Оценка</w:t>
      </w:r>
      <w:r>
        <w:t xml:space="preserve"> </w:t>
      </w:r>
      <w:r>
        <w:rPr>
          <w:rFonts w:hint="eastAsia"/>
        </w:rPr>
        <w:t>условий</w:t>
      </w:r>
      <w:r>
        <w:t xml:space="preserve"> </w:t>
      </w:r>
      <w:r>
        <w:rPr>
          <w:rFonts w:hint="eastAsia"/>
        </w:rPr>
        <w:t>труда</w:t>
      </w:r>
      <w:r>
        <w:t xml:space="preserve"> </w:t>
      </w:r>
      <w:r>
        <w:rPr>
          <w:rFonts w:hint="eastAsia"/>
        </w:rPr>
        <w:t>по</w:t>
      </w:r>
      <w:r>
        <w:t xml:space="preserve"> </w:t>
      </w:r>
      <w:r>
        <w:rPr>
          <w:rFonts w:hint="eastAsia"/>
        </w:rPr>
        <w:t>пылевому</w:t>
      </w:r>
      <w:r>
        <w:t xml:space="preserve"> </w:t>
      </w:r>
      <w:r>
        <w:rPr>
          <w:rFonts w:hint="eastAsia"/>
        </w:rPr>
        <w:t>фактору</w:t>
      </w:r>
      <w:r>
        <w:t xml:space="preserve"> </w:t>
      </w:r>
      <w:r>
        <w:rPr>
          <w:rFonts w:hint="eastAsia"/>
        </w:rPr>
        <w:t>на</w:t>
      </w:r>
      <w:r>
        <w:t xml:space="preserve"> </w:t>
      </w:r>
      <w:r>
        <w:rPr>
          <w:rFonts w:hint="eastAsia"/>
        </w:rPr>
        <w:t>угольных</w:t>
      </w:r>
      <w:r>
        <w:t xml:space="preserve"> </w:t>
      </w:r>
      <w:r>
        <w:rPr>
          <w:rFonts w:hint="eastAsia"/>
        </w:rPr>
        <w:t>разрезах</w:t>
      </w:r>
    </w:p>
    <w:p w14:paraId="1A781FC6" w14:textId="77777777" w:rsidR="001C4E3C" w:rsidRDefault="001C4E3C" w:rsidP="001C4E3C"/>
    <w:p w14:paraId="0D67B25E" w14:textId="77777777" w:rsidR="001C4E3C" w:rsidRDefault="001C4E3C" w:rsidP="001C4E3C">
      <w:r>
        <w:t xml:space="preserve">1.4 </w:t>
      </w:r>
      <w:r>
        <w:rPr>
          <w:rFonts w:hint="eastAsia"/>
        </w:rPr>
        <w:t>Пути</w:t>
      </w:r>
      <w:r>
        <w:t xml:space="preserve"> </w:t>
      </w:r>
      <w:r>
        <w:rPr>
          <w:rFonts w:hint="eastAsia"/>
        </w:rPr>
        <w:t>совершенствования</w:t>
      </w:r>
      <w:r>
        <w:t xml:space="preserve"> </w:t>
      </w:r>
      <w:r>
        <w:rPr>
          <w:rFonts w:hint="eastAsia"/>
        </w:rPr>
        <w:t>методов</w:t>
      </w:r>
      <w:r>
        <w:t xml:space="preserve"> </w:t>
      </w:r>
      <w:r>
        <w:rPr>
          <w:rFonts w:hint="eastAsia"/>
        </w:rPr>
        <w:t>и</w:t>
      </w:r>
      <w:r>
        <w:t xml:space="preserve"> </w:t>
      </w:r>
      <w:r>
        <w:rPr>
          <w:rFonts w:hint="eastAsia"/>
        </w:rPr>
        <w:t>способов</w:t>
      </w:r>
      <w:r>
        <w:t xml:space="preserve"> </w:t>
      </w:r>
      <w:r>
        <w:rPr>
          <w:rFonts w:hint="eastAsia"/>
        </w:rPr>
        <w:t>пылеподавления</w:t>
      </w:r>
    </w:p>
    <w:p w14:paraId="5E3285E8" w14:textId="77777777" w:rsidR="001C4E3C" w:rsidRDefault="001C4E3C" w:rsidP="001C4E3C"/>
    <w:p w14:paraId="5347F33E" w14:textId="77777777" w:rsidR="001C4E3C" w:rsidRDefault="001C4E3C" w:rsidP="001C4E3C">
      <w:r>
        <w:t xml:space="preserve">1.5 </w:t>
      </w:r>
      <w:r>
        <w:rPr>
          <w:rFonts w:hint="eastAsia"/>
        </w:rPr>
        <w:t>Выводы</w:t>
      </w:r>
      <w:r>
        <w:t xml:space="preserve"> </w:t>
      </w:r>
      <w:r>
        <w:rPr>
          <w:rFonts w:hint="eastAsia"/>
        </w:rPr>
        <w:t>по</w:t>
      </w:r>
      <w:r>
        <w:t xml:space="preserve"> </w:t>
      </w:r>
      <w:r>
        <w:rPr>
          <w:rFonts w:hint="eastAsia"/>
        </w:rPr>
        <w:t>главе</w:t>
      </w:r>
    </w:p>
    <w:p w14:paraId="0A4B62D3" w14:textId="77777777" w:rsidR="001C4E3C" w:rsidRDefault="001C4E3C" w:rsidP="001C4E3C"/>
    <w:p w14:paraId="091AEF34" w14:textId="77777777" w:rsidR="001C4E3C" w:rsidRDefault="001C4E3C" w:rsidP="001C4E3C">
      <w:r>
        <w:rPr>
          <w:rFonts w:hint="eastAsia"/>
        </w:rPr>
        <w:t>ГЛАВА</w:t>
      </w:r>
      <w:r>
        <w:t xml:space="preserve"> 2 </w:t>
      </w:r>
      <w:r>
        <w:rPr>
          <w:rFonts w:hint="eastAsia"/>
        </w:rPr>
        <w:t>ИССЛЕДОВАНИЕ</w:t>
      </w:r>
      <w:r>
        <w:t xml:space="preserve"> </w:t>
      </w:r>
      <w:r>
        <w:rPr>
          <w:rFonts w:hint="eastAsia"/>
        </w:rPr>
        <w:t>ПАРАМЕТРОВ</w:t>
      </w:r>
      <w:r>
        <w:t xml:space="preserve"> </w:t>
      </w:r>
      <w:r>
        <w:rPr>
          <w:rFonts w:hint="eastAsia"/>
        </w:rPr>
        <w:t>АЭРОТЕХНОГЕННОГО</w:t>
      </w:r>
      <w:r>
        <w:t xml:space="preserve"> </w:t>
      </w:r>
      <w:r>
        <w:rPr>
          <w:rFonts w:hint="eastAsia"/>
        </w:rPr>
        <w:t>ВОЗДЕЙСТВИЯ</w:t>
      </w:r>
      <w:r>
        <w:t xml:space="preserve"> </w:t>
      </w:r>
      <w:r>
        <w:rPr>
          <w:rFonts w:hint="eastAsia"/>
        </w:rPr>
        <w:t>АВТОДОРОГ</w:t>
      </w:r>
      <w:r>
        <w:t xml:space="preserve"> </w:t>
      </w:r>
      <w:r>
        <w:rPr>
          <w:rFonts w:hint="eastAsia"/>
        </w:rPr>
        <w:t>НА</w:t>
      </w:r>
      <w:r>
        <w:t xml:space="preserve"> </w:t>
      </w:r>
      <w:r>
        <w:rPr>
          <w:rFonts w:hint="eastAsia"/>
        </w:rPr>
        <w:t>РАБОЧУЮ</w:t>
      </w:r>
      <w:r>
        <w:t xml:space="preserve"> </w:t>
      </w:r>
      <w:r>
        <w:rPr>
          <w:rFonts w:hint="eastAsia"/>
        </w:rPr>
        <w:t>ЗОНУ</w:t>
      </w:r>
      <w:r>
        <w:t xml:space="preserve"> </w:t>
      </w:r>
      <w:r>
        <w:rPr>
          <w:rFonts w:hint="eastAsia"/>
        </w:rPr>
        <w:t>УГОЛЬНЫХ</w:t>
      </w:r>
      <w:r>
        <w:t xml:space="preserve"> </w:t>
      </w:r>
      <w:r>
        <w:rPr>
          <w:rFonts w:hint="eastAsia"/>
        </w:rPr>
        <w:t>РАЗРЕЗОВ</w:t>
      </w:r>
    </w:p>
    <w:p w14:paraId="69575A5B" w14:textId="77777777" w:rsidR="001C4E3C" w:rsidRDefault="001C4E3C" w:rsidP="001C4E3C"/>
    <w:p w14:paraId="5732454D" w14:textId="77777777" w:rsidR="001C4E3C" w:rsidRDefault="001C4E3C" w:rsidP="001C4E3C">
      <w:r>
        <w:t xml:space="preserve">2.1 </w:t>
      </w:r>
      <w:r>
        <w:rPr>
          <w:rFonts w:hint="eastAsia"/>
        </w:rPr>
        <w:t>Влияние</w:t>
      </w:r>
      <w:r>
        <w:t xml:space="preserve"> </w:t>
      </w:r>
      <w:r>
        <w:rPr>
          <w:rFonts w:hint="eastAsia"/>
        </w:rPr>
        <w:t>технологии</w:t>
      </w:r>
      <w:r>
        <w:t xml:space="preserve"> </w:t>
      </w:r>
      <w:r>
        <w:rPr>
          <w:rFonts w:hint="eastAsia"/>
        </w:rPr>
        <w:t>ведения</w:t>
      </w:r>
      <w:r>
        <w:t xml:space="preserve"> </w:t>
      </w:r>
      <w:r>
        <w:rPr>
          <w:rFonts w:hint="eastAsia"/>
        </w:rPr>
        <w:t>горных</w:t>
      </w:r>
      <w:r>
        <w:t xml:space="preserve"> </w:t>
      </w:r>
      <w:r>
        <w:rPr>
          <w:rFonts w:hint="eastAsia"/>
        </w:rPr>
        <w:t>работ</w:t>
      </w:r>
      <w:r>
        <w:t xml:space="preserve"> </w:t>
      </w:r>
      <w:r>
        <w:rPr>
          <w:rFonts w:hint="eastAsia"/>
        </w:rPr>
        <w:t>на</w:t>
      </w:r>
      <w:r>
        <w:t xml:space="preserve"> </w:t>
      </w:r>
      <w:r>
        <w:rPr>
          <w:rFonts w:hint="eastAsia"/>
        </w:rPr>
        <w:t>процессы</w:t>
      </w:r>
      <w:r>
        <w:t xml:space="preserve"> </w:t>
      </w:r>
      <w:r>
        <w:rPr>
          <w:rFonts w:hint="eastAsia"/>
        </w:rPr>
        <w:t>пылеобразования</w:t>
      </w:r>
    </w:p>
    <w:p w14:paraId="3E99788F" w14:textId="77777777" w:rsidR="001C4E3C" w:rsidRDefault="001C4E3C" w:rsidP="001C4E3C"/>
    <w:p w14:paraId="20B2DAC5" w14:textId="77777777" w:rsidR="001C4E3C" w:rsidRDefault="001C4E3C" w:rsidP="001C4E3C">
      <w:r>
        <w:t xml:space="preserve">2.2 </w:t>
      </w:r>
      <w:r>
        <w:rPr>
          <w:rFonts w:hint="eastAsia"/>
        </w:rPr>
        <w:t>Химический</w:t>
      </w:r>
      <w:r>
        <w:t xml:space="preserve"> </w:t>
      </w:r>
      <w:r>
        <w:rPr>
          <w:rFonts w:hint="eastAsia"/>
        </w:rPr>
        <w:t>и</w:t>
      </w:r>
      <w:r>
        <w:t xml:space="preserve"> </w:t>
      </w:r>
      <w:r>
        <w:rPr>
          <w:rFonts w:hint="eastAsia"/>
        </w:rPr>
        <w:t>дисперсный</w:t>
      </w:r>
      <w:r>
        <w:t xml:space="preserve"> </w:t>
      </w:r>
      <w:r>
        <w:rPr>
          <w:rFonts w:hint="eastAsia"/>
        </w:rPr>
        <w:t>состав</w:t>
      </w:r>
      <w:r>
        <w:t xml:space="preserve"> </w:t>
      </w:r>
      <w:r>
        <w:rPr>
          <w:rFonts w:hint="eastAsia"/>
        </w:rPr>
        <w:t>взвешенной</w:t>
      </w:r>
      <w:r>
        <w:t xml:space="preserve"> </w:t>
      </w:r>
      <w:r>
        <w:rPr>
          <w:rFonts w:hint="eastAsia"/>
        </w:rPr>
        <w:t>дорожной</w:t>
      </w:r>
      <w:r>
        <w:t xml:space="preserve"> </w:t>
      </w:r>
      <w:r>
        <w:rPr>
          <w:rFonts w:hint="eastAsia"/>
        </w:rPr>
        <w:t>пыли</w:t>
      </w:r>
    </w:p>
    <w:p w14:paraId="087F82B9" w14:textId="77777777" w:rsidR="001C4E3C" w:rsidRDefault="001C4E3C" w:rsidP="001C4E3C"/>
    <w:p w14:paraId="1EC6ADCE" w14:textId="77777777" w:rsidR="001C4E3C" w:rsidRDefault="001C4E3C" w:rsidP="001C4E3C">
      <w:r>
        <w:t xml:space="preserve">2.3 </w:t>
      </w:r>
      <w:r>
        <w:rPr>
          <w:rFonts w:hint="eastAsia"/>
        </w:rPr>
        <w:t>Оценка</w:t>
      </w:r>
      <w:r>
        <w:t xml:space="preserve"> </w:t>
      </w:r>
      <w:r>
        <w:rPr>
          <w:rFonts w:hint="eastAsia"/>
        </w:rPr>
        <w:t>влияния</w:t>
      </w:r>
      <w:r>
        <w:t xml:space="preserve"> </w:t>
      </w:r>
      <w:r>
        <w:rPr>
          <w:rFonts w:hint="eastAsia"/>
        </w:rPr>
        <w:t>пылевого</w:t>
      </w:r>
      <w:r>
        <w:t xml:space="preserve"> </w:t>
      </w:r>
      <w:r>
        <w:rPr>
          <w:rFonts w:hint="eastAsia"/>
        </w:rPr>
        <w:t>аэрозоля</w:t>
      </w:r>
      <w:r>
        <w:t xml:space="preserve"> </w:t>
      </w:r>
      <w:r>
        <w:rPr>
          <w:rFonts w:hint="eastAsia"/>
        </w:rPr>
        <w:t>от</w:t>
      </w:r>
      <w:r>
        <w:t xml:space="preserve"> </w:t>
      </w:r>
      <w:r>
        <w:rPr>
          <w:rFonts w:hint="eastAsia"/>
        </w:rPr>
        <w:t>автодорог</w:t>
      </w:r>
      <w:r>
        <w:t xml:space="preserve"> </w:t>
      </w:r>
      <w:r>
        <w:rPr>
          <w:rFonts w:hint="eastAsia"/>
        </w:rPr>
        <w:lastRenderedPageBreak/>
        <w:t>на</w:t>
      </w:r>
      <w:r>
        <w:t xml:space="preserve"> </w:t>
      </w:r>
      <w:r>
        <w:rPr>
          <w:rFonts w:hint="eastAsia"/>
        </w:rPr>
        <w:t>формирование</w:t>
      </w:r>
      <w:r>
        <w:t xml:space="preserve"> </w:t>
      </w:r>
      <w:r>
        <w:rPr>
          <w:rFonts w:hint="eastAsia"/>
        </w:rPr>
        <w:t>пылевой</w:t>
      </w:r>
      <w:r>
        <w:t xml:space="preserve"> </w:t>
      </w:r>
      <w:r>
        <w:rPr>
          <w:rFonts w:hint="eastAsia"/>
        </w:rPr>
        <w:t>нагрузки</w:t>
      </w:r>
      <w:r>
        <w:t xml:space="preserve"> </w:t>
      </w:r>
      <w:r>
        <w:rPr>
          <w:rFonts w:hint="eastAsia"/>
        </w:rPr>
        <w:t>на</w:t>
      </w:r>
      <w:r>
        <w:t xml:space="preserve"> </w:t>
      </w:r>
      <w:r>
        <w:rPr>
          <w:rFonts w:hint="eastAsia"/>
        </w:rPr>
        <w:t>работников</w:t>
      </w:r>
      <w:r>
        <w:t xml:space="preserve"> </w:t>
      </w:r>
      <w:r>
        <w:rPr>
          <w:rFonts w:hint="eastAsia"/>
        </w:rPr>
        <w:t>разреза</w:t>
      </w:r>
    </w:p>
    <w:p w14:paraId="47066CF6" w14:textId="77777777" w:rsidR="001C4E3C" w:rsidRDefault="001C4E3C" w:rsidP="001C4E3C"/>
    <w:p w14:paraId="5C8EEAE3" w14:textId="77777777" w:rsidR="001C4E3C" w:rsidRDefault="001C4E3C" w:rsidP="001C4E3C">
      <w:r>
        <w:t xml:space="preserve">2.4 </w:t>
      </w:r>
      <w:r>
        <w:rPr>
          <w:rFonts w:hint="eastAsia"/>
        </w:rPr>
        <w:t>Многофакторный</w:t>
      </w:r>
      <w:r>
        <w:t xml:space="preserve"> </w:t>
      </w:r>
      <w:r>
        <w:rPr>
          <w:rFonts w:hint="eastAsia"/>
        </w:rPr>
        <w:t>корреляционно</w:t>
      </w:r>
      <w:r>
        <w:t>-</w:t>
      </w:r>
      <w:r>
        <w:rPr>
          <w:rFonts w:hint="eastAsia"/>
        </w:rPr>
        <w:t>регрессионный</w:t>
      </w:r>
      <w:r>
        <w:t xml:space="preserve">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запыленность</w:t>
      </w:r>
    </w:p>
    <w:p w14:paraId="71D5F847" w14:textId="77777777" w:rsidR="001C4E3C" w:rsidRDefault="001C4E3C" w:rsidP="001C4E3C"/>
    <w:p w14:paraId="38A2B8A0" w14:textId="77777777" w:rsidR="001C4E3C" w:rsidRDefault="001C4E3C" w:rsidP="001C4E3C">
      <w:r>
        <w:t xml:space="preserve">2.5 </w:t>
      </w:r>
      <w:r>
        <w:rPr>
          <w:rFonts w:hint="eastAsia"/>
        </w:rPr>
        <w:t>Выводы</w:t>
      </w:r>
      <w:r>
        <w:t xml:space="preserve"> </w:t>
      </w:r>
      <w:r>
        <w:rPr>
          <w:rFonts w:hint="eastAsia"/>
        </w:rPr>
        <w:t>по</w:t>
      </w:r>
      <w:r>
        <w:t xml:space="preserve"> </w:t>
      </w:r>
      <w:r>
        <w:rPr>
          <w:rFonts w:hint="eastAsia"/>
        </w:rPr>
        <w:t>главе</w:t>
      </w:r>
    </w:p>
    <w:p w14:paraId="55919D47" w14:textId="77777777" w:rsidR="001C4E3C" w:rsidRDefault="001C4E3C" w:rsidP="001C4E3C"/>
    <w:p w14:paraId="4E4B8DC0" w14:textId="77777777" w:rsidR="001C4E3C" w:rsidRDefault="001C4E3C" w:rsidP="001C4E3C">
      <w:r>
        <w:rPr>
          <w:rFonts w:hint="eastAsia"/>
        </w:rPr>
        <w:t>ГЛАВА</w:t>
      </w:r>
      <w:r>
        <w:t xml:space="preserve"> 3 </w:t>
      </w:r>
      <w:r>
        <w:rPr>
          <w:rFonts w:hint="eastAsia"/>
        </w:rPr>
        <w:t>МОДЕЛИРОВАНИЕ</w:t>
      </w:r>
      <w:r>
        <w:t xml:space="preserve"> </w:t>
      </w:r>
      <w:r>
        <w:rPr>
          <w:rFonts w:hint="eastAsia"/>
        </w:rPr>
        <w:t>ПРОЦЕССОВ</w:t>
      </w:r>
      <w:r>
        <w:t xml:space="preserve"> </w:t>
      </w:r>
      <w:r>
        <w:rPr>
          <w:rFonts w:hint="eastAsia"/>
        </w:rPr>
        <w:t>ПЫЛЕОБРАЗОВАНИЯ</w:t>
      </w:r>
      <w:r>
        <w:t xml:space="preserve"> </w:t>
      </w:r>
      <w:r>
        <w:rPr>
          <w:rFonts w:hint="eastAsia"/>
        </w:rPr>
        <w:t>И</w:t>
      </w:r>
      <w:r>
        <w:t xml:space="preserve"> </w:t>
      </w:r>
      <w:r>
        <w:rPr>
          <w:rFonts w:hint="eastAsia"/>
        </w:rPr>
        <w:t>ПЫЛЕПОДАВЛЕНИЯ</w:t>
      </w:r>
    </w:p>
    <w:p w14:paraId="4389DA3D" w14:textId="77777777" w:rsidR="001C4E3C" w:rsidRDefault="001C4E3C" w:rsidP="001C4E3C"/>
    <w:p w14:paraId="1A8627AF" w14:textId="77777777" w:rsidR="001C4E3C" w:rsidRDefault="001C4E3C" w:rsidP="001C4E3C">
      <w:r>
        <w:t xml:space="preserve">3.1 </w:t>
      </w:r>
      <w:r>
        <w:rPr>
          <w:rFonts w:hint="eastAsia"/>
        </w:rPr>
        <w:t>Постановка</w:t>
      </w:r>
      <w:r>
        <w:t xml:space="preserve"> </w:t>
      </w:r>
      <w:r>
        <w:rPr>
          <w:rFonts w:hint="eastAsia"/>
        </w:rPr>
        <w:t>задачи</w:t>
      </w:r>
      <w:r>
        <w:t xml:space="preserve"> </w:t>
      </w:r>
      <w:r>
        <w:rPr>
          <w:rFonts w:hint="eastAsia"/>
        </w:rPr>
        <w:t>исследований</w:t>
      </w:r>
    </w:p>
    <w:p w14:paraId="27AD3007" w14:textId="77777777" w:rsidR="001C4E3C" w:rsidRDefault="001C4E3C" w:rsidP="001C4E3C"/>
    <w:p w14:paraId="3A185303" w14:textId="77777777" w:rsidR="001C4E3C" w:rsidRDefault="001C4E3C" w:rsidP="001C4E3C">
      <w:r>
        <w:t xml:space="preserve">3.2 </w:t>
      </w:r>
      <w:r>
        <w:rPr>
          <w:rFonts w:hint="eastAsia"/>
        </w:rPr>
        <w:t>Лабораторный</w:t>
      </w:r>
      <w:r>
        <w:t xml:space="preserve"> </w:t>
      </w:r>
      <w:r>
        <w:rPr>
          <w:rFonts w:hint="eastAsia"/>
        </w:rPr>
        <w:t>стенд</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52356518" w14:textId="77777777" w:rsidR="001C4E3C" w:rsidRDefault="001C4E3C" w:rsidP="001C4E3C"/>
    <w:p w14:paraId="65741CBD" w14:textId="77777777" w:rsidR="001C4E3C" w:rsidRDefault="001C4E3C" w:rsidP="001C4E3C">
      <w:r>
        <w:t xml:space="preserve">3.3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процессов</w:t>
      </w:r>
      <w:r>
        <w:t xml:space="preserve"> </w:t>
      </w:r>
      <w:r>
        <w:rPr>
          <w:rFonts w:hint="eastAsia"/>
        </w:rPr>
        <w:t>пылеобразования</w:t>
      </w:r>
      <w:r>
        <w:t xml:space="preserve"> </w:t>
      </w:r>
      <w:r>
        <w:rPr>
          <w:rFonts w:hint="eastAsia"/>
        </w:rPr>
        <w:t>и</w:t>
      </w:r>
      <w:r>
        <w:t xml:space="preserve"> </w:t>
      </w:r>
      <w:r>
        <w:rPr>
          <w:rFonts w:hint="eastAsia"/>
        </w:rPr>
        <w:t>пылепереноса</w:t>
      </w:r>
      <w:r>
        <w:t xml:space="preserve"> </w:t>
      </w:r>
      <w:r>
        <w:rPr>
          <w:rFonts w:hint="eastAsia"/>
        </w:rPr>
        <w:t>от</w:t>
      </w:r>
      <w:r>
        <w:t xml:space="preserve"> </w:t>
      </w:r>
      <w:r>
        <w:rPr>
          <w:rFonts w:hint="eastAsia"/>
        </w:rPr>
        <w:t>автодорог</w:t>
      </w:r>
    </w:p>
    <w:p w14:paraId="327F6264" w14:textId="77777777" w:rsidR="001C4E3C" w:rsidRDefault="001C4E3C" w:rsidP="001C4E3C"/>
    <w:p w14:paraId="5BEE6719" w14:textId="77777777" w:rsidR="001C4E3C" w:rsidRDefault="001C4E3C" w:rsidP="001C4E3C">
      <w:r>
        <w:t xml:space="preserve">3.4 </w:t>
      </w:r>
      <w:r>
        <w:rPr>
          <w:rFonts w:hint="eastAsia"/>
        </w:rPr>
        <w:t>Результаты</w:t>
      </w:r>
      <w:r>
        <w:t xml:space="preserve"> </w:t>
      </w:r>
      <w:r>
        <w:rPr>
          <w:rFonts w:hint="eastAsia"/>
        </w:rPr>
        <w:t>лабораторных</w:t>
      </w:r>
      <w:r>
        <w:t xml:space="preserve"> </w:t>
      </w:r>
      <w:r>
        <w:rPr>
          <w:rFonts w:hint="eastAsia"/>
        </w:rPr>
        <w:t>исследований</w:t>
      </w:r>
      <w:r>
        <w:t xml:space="preserve"> </w:t>
      </w:r>
      <w:r>
        <w:rPr>
          <w:rFonts w:hint="eastAsia"/>
        </w:rPr>
        <w:t>параметров</w:t>
      </w:r>
      <w:r>
        <w:t xml:space="preserve"> </w:t>
      </w:r>
      <w:r>
        <w:rPr>
          <w:rFonts w:hint="eastAsia"/>
        </w:rPr>
        <w:t>гидрообеспыливания</w:t>
      </w:r>
    </w:p>
    <w:p w14:paraId="63F622F1" w14:textId="77777777" w:rsidR="001C4E3C" w:rsidRDefault="001C4E3C" w:rsidP="001C4E3C"/>
    <w:p w14:paraId="74A750DD" w14:textId="77777777" w:rsidR="001C4E3C" w:rsidRDefault="001C4E3C" w:rsidP="001C4E3C">
      <w:r>
        <w:t xml:space="preserve">3.5 </w:t>
      </w:r>
      <w:r>
        <w:rPr>
          <w:rFonts w:hint="eastAsia"/>
        </w:rPr>
        <w:t>Выводы</w:t>
      </w:r>
      <w:r>
        <w:t xml:space="preserve"> </w:t>
      </w:r>
      <w:r>
        <w:rPr>
          <w:rFonts w:hint="eastAsia"/>
        </w:rPr>
        <w:t>по</w:t>
      </w:r>
      <w:r>
        <w:t xml:space="preserve"> </w:t>
      </w:r>
      <w:r>
        <w:rPr>
          <w:rFonts w:hint="eastAsia"/>
        </w:rPr>
        <w:t>главе</w:t>
      </w:r>
    </w:p>
    <w:p w14:paraId="51D61BE8" w14:textId="77777777" w:rsidR="001C4E3C" w:rsidRDefault="001C4E3C" w:rsidP="001C4E3C"/>
    <w:p w14:paraId="1DF9633B" w14:textId="77777777" w:rsidR="001C4E3C" w:rsidRDefault="001C4E3C" w:rsidP="001C4E3C">
      <w:r>
        <w:rPr>
          <w:rFonts w:hint="eastAsia"/>
        </w:rPr>
        <w:t>ГЛАВА</w:t>
      </w:r>
      <w:r>
        <w:t xml:space="preserve"> 4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УМЕНЬШЕНИЮ</w:t>
      </w:r>
      <w:r>
        <w:t xml:space="preserve"> </w:t>
      </w:r>
      <w:r>
        <w:rPr>
          <w:rFonts w:hint="eastAsia"/>
        </w:rPr>
        <w:t>ЗАПЫЛЕННОСТИ</w:t>
      </w:r>
      <w:r>
        <w:t xml:space="preserve"> </w:t>
      </w:r>
      <w:r>
        <w:rPr>
          <w:rFonts w:hint="eastAsia"/>
        </w:rPr>
        <w:t>НА</w:t>
      </w:r>
      <w:r>
        <w:t xml:space="preserve"> </w:t>
      </w:r>
      <w:r>
        <w:rPr>
          <w:rFonts w:hint="eastAsia"/>
        </w:rPr>
        <w:t>ПРЕДПРИЯТИЯХ</w:t>
      </w:r>
      <w:r>
        <w:t xml:space="preserve"> </w:t>
      </w:r>
      <w:r>
        <w:rPr>
          <w:rFonts w:hint="eastAsia"/>
        </w:rPr>
        <w:t>ОТКРЫТОЙ</w:t>
      </w:r>
      <w:r>
        <w:t xml:space="preserve"> </w:t>
      </w:r>
      <w:r>
        <w:rPr>
          <w:rFonts w:hint="eastAsia"/>
        </w:rPr>
        <w:t>УГЛЕДОБЫЧИ</w:t>
      </w:r>
    </w:p>
    <w:p w14:paraId="0360A102" w14:textId="77777777" w:rsidR="001C4E3C" w:rsidRDefault="001C4E3C" w:rsidP="001C4E3C"/>
    <w:p w14:paraId="2D0D83A6" w14:textId="77777777" w:rsidR="001C4E3C" w:rsidRDefault="001C4E3C" w:rsidP="001C4E3C">
      <w:r>
        <w:t xml:space="preserve">4.1 </w:t>
      </w:r>
      <w:r>
        <w:rPr>
          <w:rFonts w:hint="eastAsia"/>
        </w:rPr>
        <w:t>Расчет</w:t>
      </w:r>
      <w:r>
        <w:t xml:space="preserve"> </w:t>
      </w:r>
      <w:r>
        <w:rPr>
          <w:rFonts w:hint="eastAsia"/>
        </w:rPr>
        <w:t>количества</w:t>
      </w:r>
      <w:r>
        <w:t xml:space="preserve"> </w:t>
      </w:r>
      <w:r>
        <w:rPr>
          <w:rFonts w:hint="eastAsia"/>
        </w:rPr>
        <w:t>респирабельной</w:t>
      </w:r>
      <w:r>
        <w:t xml:space="preserve"> </w:t>
      </w:r>
      <w:r>
        <w:rPr>
          <w:rFonts w:hint="eastAsia"/>
        </w:rPr>
        <w:t>фракции</w:t>
      </w:r>
      <w:r>
        <w:t xml:space="preserve"> </w:t>
      </w:r>
      <w:r>
        <w:rPr>
          <w:rFonts w:hint="eastAsia"/>
        </w:rPr>
        <w:t>пыли</w:t>
      </w:r>
      <w:r>
        <w:t xml:space="preserve"> </w:t>
      </w:r>
      <w:r>
        <w:rPr>
          <w:rFonts w:hint="eastAsia"/>
        </w:rPr>
        <w:t>в</w:t>
      </w:r>
      <w:r>
        <w:t xml:space="preserve"> </w:t>
      </w:r>
      <w:r>
        <w:rPr>
          <w:rFonts w:hint="eastAsia"/>
        </w:rPr>
        <w:t>общей</w:t>
      </w:r>
      <w:r>
        <w:t xml:space="preserve"> </w:t>
      </w:r>
      <w:r>
        <w:rPr>
          <w:rFonts w:hint="eastAsia"/>
        </w:rPr>
        <w:t>массе</w:t>
      </w:r>
    </w:p>
    <w:p w14:paraId="7A803A70" w14:textId="77777777" w:rsidR="001C4E3C" w:rsidRDefault="001C4E3C" w:rsidP="001C4E3C"/>
    <w:p w14:paraId="244ED14D" w14:textId="77777777" w:rsidR="001C4E3C" w:rsidRDefault="001C4E3C" w:rsidP="001C4E3C">
      <w:r>
        <w:t xml:space="preserve">4.2 </w:t>
      </w:r>
      <w:r>
        <w:rPr>
          <w:rFonts w:hint="eastAsia"/>
        </w:rPr>
        <w:t>Выбор</w:t>
      </w:r>
      <w:r>
        <w:t xml:space="preserve"> </w:t>
      </w:r>
      <w:r>
        <w:rPr>
          <w:rFonts w:hint="eastAsia"/>
        </w:rPr>
        <w:t>параметров</w:t>
      </w:r>
      <w:r>
        <w:t xml:space="preserve"> </w:t>
      </w:r>
      <w:r>
        <w:rPr>
          <w:rFonts w:hint="eastAsia"/>
        </w:rPr>
        <w:t>гидрообеспыливания</w:t>
      </w:r>
      <w:r>
        <w:t xml:space="preserve"> </w:t>
      </w:r>
      <w:r>
        <w:rPr>
          <w:rFonts w:hint="eastAsia"/>
        </w:rPr>
        <w:t>и</w:t>
      </w:r>
      <w:r>
        <w:t xml:space="preserve"> </w:t>
      </w:r>
      <w:r>
        <w:rPr>
          <w:rFonts w:hint="eastAsia"/>
        </w:rPr>
        <w:t>технология</w:t>
      </w:r>
      <w:r>
        <w:t xml:space="preserve"> </w:t>
      </w:r>
      <w:r>
        <w:rPr>
          <w:rFonts w:hint="eastAsia"/>
        </w:rPr>
        <w:t>пылеподавления</w:t>
      </w:r>
    </w:p>
    <w:p w14:paraId="7EC03F20" w14:textId="77777777" w:rsidR="001C4E3C" w:rsidRDefault="001C4E3C" w:rsidP="001C4E3C"/>
    <w:p w14:paraId="3042ABC2" w14:textId="77777777" w:rsidR="001C4E3C" w:rsidRDefault="001C4E3C" w:rsidP="001C4E3C">
      <w:r>
        <w:lastRenderedPageBreak/>
        <w:t xml:space="preserve">4.3 </w:t>
      </w:r>
      <w:r>
        <w:rPr>
          <w:rFonts w:hint="eastAsia"/>
        </w:rPr>
        <w:t>Требования</w:t>
      </w:r>
      <w:r>
        <w:t xml:space="preserve"> </w:t>
      </w:r>
      <w:r>
        <w:rPr>
          <w:rFonts w:hint="eastAsia"/>
        </w:rPr>
        <w:t>к</w:t>
      </w:r>
      <w:r>
        <w:t xml:space="preserve"> </w:t>
      </w:r>
      <w:r>
        <w:rPr>
          <w:rFonts w:hint="eastAsia"/>
        </w:rPr>
        <w:t>составу</w:t>
      </w:r>
      <w:r>
        <w:t xml:space="preserve"> </w:t>
      </w:r>
      <w:r>
        <w:rPr>
          <w:rFonts w:hint="eastAsia"/>
        </w:rPr>
        <w:t>воды</w:t>
      </w:r>
      <w:r>
        <w:t xml:space="preserve"> </w:t>
      </w:r>
      <w:r>
        <w:rPr>
          <w:rFonts w:hint="eastAsia"/>
        </w:rPr>
        <w:t>для</w:t>
      </w:r>
      <w:r>
        <w:t xml:space="preserve"> </w:t>
      </w:r>
      <w:r>
        <w:rPr>
          <w:rFonts w:hint="eastAsia"/>
        </w:rPr>
        <w:t>гидрообеспыливания</w:t>
      </w:r>
    </w:p>
    <w:p w14:paraId="08C3F225" w14:textId="77777777" w:rsidR="001C4E3C" w:rsidRDefault="001C4E3C" w:rsidP="001C4E3C"/>
    <w:p w14:paraId="602D1F8D" w14:textId="77777777" w:rsidR="001C4E3C" w:rsidRDefault="001C4E3C" w:rsidP="001C4E3C">
      <w:r>
        <w:t xml:space="preserve">4.4 </w:t>
      </w:r>
      <w:r>
        <w:rPr>
          <w:rFonts w:hint="eastAsia"/>
        </w:rPr>
        <w:t>Выводы</w:t>
      </w:r>
      <w:r>
        <w:t xml:space="preserve"> </w:t>
      </w:r>
      <w:r>
        <w:rPr>
          <w:rFonts w:hint="eastAsia"/>
        </w:rPr>
        <w:t>по</w:t>
      </w:r>
      <w:r>
        <w:t xml:space="preserve"> </w:t>
      </w:r>
      <w:r>
        <w:rPr>
          <w:rFonts w:hint="eastAsia"/>
        </w:rPr>
        <w:t>главе</w:t>
      </w:r>
    </w:p>
    <w:p w14:paraId="3E204136" w14:textId="77777777" w:rsidR="001C4E3C" w:rsidRDefault="001C4E3C" w:rsidP="001C4E3C"/>
    <w:p w14:paraId="7672780D" w14:textId="77777777" w:rsidR="001C4E3C" w:rsidRDefault="001C4E3C" w:rsidP="001C4E3C">
      <w:r>
        <w:rPr>
          <w:rFonts w:hint="eastAsia"/>
        </w:rPr>
        <w:t>ЗАКЛЮЧЕНИЕ</w:t>
      </w:r>
    </w:p>
    <w:p w14:paraId="207476D9" w14:textId="77777777" w:rsidR="001C4E3C" w:rsidRDefault="001C4E3C" w:rsidP="001C4E3C"/>
    <w:p w14:paraId="28B5F185" w14:textId="2F001A81" w:rsidR="001C4E3C" w:rsidRPr="001C4E3C" w:rsidRDefault="001C4E3C" w:rsidP="001C4E3C">
      <w:r>
        <w:rPr>
          <w:rFonts w:hint="eastAsia"/>
        </w:rPr>
        <w:t>СПИСОК</w:t>
      </w:r>
      <w:r>
        <w:t xml:space="preserve"> </w:t>
      </w:r>
      <w:r>
        <w:rPr>
          <w:rFonts w:hint="eastAsia"/>
        </w:rPr>
        <w:t>ЛИТЕРАТУРЫ</w:t>
      </w:r>
    </w:p>
    <w:sectPr w:rsidR="001C4E3C" w:rsidRPr="001C4E3C" w:rsidSect="00DD69C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D604" w14:textId="77777777" w:rsidR="00DD69CC" w:rsidRDefault="00DD69CC">
      <w:pPr>
        <w:spacing w:after="0" w:line="240" w:lineRule="auto"/>
      </w:pPr>
      <w:r>
        <w:separator/>
      </w:r>
    </w:p>
  </w:endnote>
  <w:endnote w:type="continuationSeparator" w:id="0">
    <w:p w14:paraId="73D766D6" w14:textId="77777777" w:rsidR="00DD69CC" w:rsidRDefault="00DD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D221" w14:textId="77777777" w:rsidR="00DD69CC" w:rsidRDefault="00DD69CC"/>
    <w:p w14:paraId="36E50202" w14:textId="77777777" w:rsidR="00DD69CC" w:rsidRDefault="00DD69CC"/>
    <w:p w14:paraId="0A8AE9E6" w14:textId="77777777" w:rsidR="00DD69CC" w:rsidRDefault="00DD69CC"/>
    <w:p w14:paraId="0E3BCC36" w14:textId="77777777" w:rsidR="00DD69CC" w:rsidRDefault="00DD69CC"/>
    <w:p w14:paraId="2715FB2D" w14:textId="77777777" w:rsidR="00DD69CC" w:rsidRDefault="00DD69CC"/>
    <w:p w14:paraId="1151B2BC" w14:textId="77777777" w:rsidR="00DD69CC" w:rsidRDefault="00DD69CC"/>
    <w:p w14:paraId="0642916B" w14:textId="77777777" w:rsidR="00DD69CC" w:rsidRDefault="00DD69C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3DB811" wp14:editId="6ECB28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7CCBC" w14:textId="77777777" w:rsidR="00DD69CC" w:rsidRDefault="00DD69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3DB8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357CCBC" w14:textId="77777777" w:rsidR="00DD69CC" w:rsidRDefault="00DD69C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D17569" w14:textId="77777777" w:rsidR="00DD69CC" w:rsidRDefault="00DD69CC"/>
    <w:p w14:paraId="7892182E" w14:textId="77777777" w:rsidR="00DD69CC" w:rsidRDefault="00DD69CC"/>
    <w:p w14:paraId="17B69127" w14:textId="77777777" w:rsidR="00DD69CC" w:rsidRDefault="00DD69C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E695DC" wp14:editId="630FB93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5AB3" w14:textId="77777777" w:rsidR="00DD69CC" w:rsidRDefault="00DD69CC"/>
                          <w:p w14:paraId="00F75342" w14:textId="77777777" w:rsidR="00DD69CC" w:rsidRDefault="00DD69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E695D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6F5AB3" w14:textId="77777777" w:rsidR="00DD69CC" w:rsidRDefault="00DD69CC"/>
                    <w:p w14:paraId="00F75342" w14:textId="77777777" w:rsidR="00DD69CC" w:rsidRDefault="00DD69C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1EB4322" w14:textId="77777777" w:rsidR="00DD69CC" w:rsidRDefault="00DD69CC"/>
    <w:p w14:paraId="497B5182" w14:textId="77777777" w:rsidR="00DD69CC" w:rsidRDefault="00DD69CC">
      <w:pPr>
        <w:rPr>
          <w:sz w:val="2"/>
          <w:szCs w:val="2"/>
        </w:rPr>
      </w:pPr>
    </w:p>
    <w:p w14:paraId="1AF2C01F" w14:textId="77777777" w:rsidR="00DD69CC" w:rsidRDefault="00DD69CC"/>
    <w:p w14:paraId="6DC11B35" w14:textId="77777777" w:rsidR="00DD69CC" w:rsidRDefault="00DD69CC">
      <w:pPr>
        <w:spacing w:after="0" w:line="240" w:lineRule="auto"/>
      </w:pPr>
    </w:p>
  </w:footnote>
  <w:footnote w:type="continuationSeparator" w:id="0">
    <w:p w14:paraId="7ED389F3" w14:textId="77777777" w:rsidR="00DD69CC" w:rsidRDefault="00DD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9CC"/>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33483</TotalTime>
  <Pages>3</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4397</cp:revision>
  <cp:lastPrinted>2009-02-06T05:36:00Z</cp:lastPrinted>
  <dcterms:created xsi:type="dcterms:W3CDTF">2024-01-07T13:43:00Z</dcterms:created>
  <dcterms:modified xsi:type="dcterms:W3CDTF">2024-03-02T11:27:00Z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