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C578B" w14:textId="596A3D85" w:rsidR="00EA1CC5" w:rsidRDefault="00892C30" w:rsidP="00892C30">
      <w:r w:rsidRPr="00892C30">
        <w:rPr>
          <w:rFonts w:hint="eastAsia"/>
        </w:rPr>
        <w:t>Профилактика</w:t>
      </w:r>
      <w:r w:rsidRPr="00892C30">
        <w:t xml:space="preserve"> </w:t>
      </w:r>
      <w:r w:rsidRPr="00892C30">
        <w:rPr>
          <w:rFonts w:hint="eastAsia"/>
        </w:rPr>
        <w:t>вирусного</w:t>
      </w:r>
      <w:r w:rsidRPr="00892C30">
        <w:t xml:space="preserve"> (</w:t>
      </w:r>
      <w:r w:rsidRPr="00892C30">
        <w:rPr>
          <w:rFonts w:hint="eastAsia"/>
        </w:rPr>
        <w:t>трансмиссивного</w:t>
      </w:r>
      <w:r w:rsidRPr="00892C30">
        <w:t xml:space="preserve">) </w:t>
      </w:r>
      <w:r w:rsidRPr="00892C30">
        <w:rPr>
          <w:rFonts w:hint="eastAsia"/>
        </w:rPr>
        <w:t>гастроэнтерита</w:t>
      </w:r>
      <w:r w:rsidRPr="00892C30">
        <w:t xml:space="preserve"> </w:t>
      </w:r>
      <w:r w:rsidRPr="00892C30">
        <w:rPr>
          <w:rFonts w:hint="eastAsia"/>
        </w:rPr>
        <w:t>свиней</w:t>
      </w:r>
      <w:r w:rsidRPr="00892C30">
        <w:t xml:space="preserve"> </w:t>
      </w:r>
      <w:r w:rsidRPr="00892C30">
        <w:rPr>
          <w:rFonts w:hint="eastAsia"/>
        </w:rPr>
        <w:t>в</w:t>
      </w:r>
      <w:r w:rsidRPr="00892C30">
        <w:t xml:space="preserve"> </w:t>
      </w:r>
      <w:r w:rsidRPr="00892C30">
        <w:rPr>
          <w:rFonts w:hint="eastAsia"/>
        </w:rPr>
        <w:t>промышленных</w:t>
      </w:r>
      <w:r w:rsidRPr="00892C30">
        <w:t xml:space="preserve"> </w:t>
      </w:r>
      <w:r w:rsidRPr="00892C30">
        <w:rPr>
          <w:rFonts w:hint="eastAsia"/>
        </w:rPr>
        <w:t>комплексах</w:t>
      </w:r>
      <w:r>
        <w:t xml:space="preserve"> </w:t>
      </w:r>
      <w:r w:rsidRPr="00892C30">
        <w:rPr>
          <w:rFonts w:hint="eastAsia"/>
        </w:rPr>
        <w:t>Ласкавый</w:t>
      </w:r>
      <w:r w:rsidRPr="00892C30">
        <w:t xml:space="preserve">, </w:t>
      </w:r>
      <w:r w:rsidRPr="00892C30">
        <w:rPr>
          <w:rFonts w:hint="eastAsia"/>
        </w:rPr>
        <w:t>Владислав</w:t>
      </w:r>
      <w:r w:rsidRPr="00892C30">
        <w:t xml:space="preserve"> </w:t>
      </w:r>
      <w:r w:rsidRPr="00892C30">
        <w:rPr>
          <w:rFonts w:hint="eastAsia"/>
        </w:rPr>
        <w:t>Николаевич</w:t>
      </w:r>
    </w:p>
    <w:p w14:paraId="553C178D" w14:textId="77777777" w:rsidR="00892C30" w:rsidRDefault="00892C30" w:rsidP="00892C30">
      <w:r>
        <w:rPr>
          <w:rFonts w:hint="eastAsia"/>
        </w:rPr>
        <w:t>ОГЛАВЛЕНИЕ</w:t>
      </w:r>
      <w:r>
        <w:t xml:space="preserve"> </w:t>
      </w:r>
      <w:r>
        <w:rPr>
          <w:rFonts w:hint="eastAsia"/>
        </w:rPr>
        <w:t>ДИССЕРТАЦИИ</w:t>
      </w:r>
    </w:p>
    <w:p w14:paraId="7D605A2E" w14:textId="77777777" w:rsidR="00892C30" w:rsidRDefault="00892C30" w:rsidP="00892C30">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Ласкавый</w:t>
      </w:r>
      <w:r>
        <w:t xml:space="preserve">, </w:t>
      </w:r>
      <w:r>
        <w:rPr>
          <w:rFonts w:hint="eastAsia"/>
        </w:rPr>
        <w:t>Владислав</w:t>
      </w:r>
      <w:r>
        <w:t xml:space="preserve"> </w:t>
      </w:r>
      <w:r>
        <w:rPr>
          <w:rFonts w:hint="eastAsia"/>
        </w:rPr>
        <w:t>Николаевич</w:t>
      </w:r>
    </w:p>
    <w:p w14:paraId="74708E5E" w14:textId="77777777" w:rsidR="00892C30" w:rsidRDefault="00892C30" w:rsidP="00892C30">
      <w:r>
        <w:rPr>
          <w:rFonts w:hint="eastAsia"/>
        </w:rPr>
        <w:t>ВВЕДЕНИЕ</w:t>
      </w:r>
      <w:r>
        <w:t>.</w:t>
      </w:r>
    </w:p>
    <w:p w14:paraId="1D12AF80" w14:textId="77777777" w:rsidR="00892C30" w:rsidRDefault="00892C30" w:rsidP="00892C30"/>
    <w:p w14:paraId="70E38502" w14:textId="77777777" w:rsidR="00892C30" w:rsidRDefault="00892C30" w:rsidP="00892C30">
      <w:r>
        <w:t>1.</w:t>
      </w:r>
      <w:r>
        <w:rPr>
          <w:rFonts w:hint="eastAsia"/>
        </w:rPr>
        <w:t>ОБЗОР</w:t>
      </w:r>
      <w:r>
        <w:t xml:space="preserve"> </w:t>
      </w:r>
      <w:r>
        <w:rPr>
          <w:rFonts w:hint="eastAsia"/>
        </w:rPr>
        <w:t>ЛИТЕРАТУРЫ</w:t>
      </w:r>
      <w:r>
        <w:t>.</w:t>
      </w:r>
    </w:p>
    <w:p w14:paraId="637290D1" w14:textId="77777777" w:rsidR="00892C30" w:rsidRDefault="00892C30" w:rsidP="00892C30"/>
    <w:p w14:paraId="3D2A7BC4" w14:textId="77777777" w:rsidR="00892C30" w:rsidRDefault="00892C30" w:rsidP="00892C30">
      <w:r>
        <w:t xml:space="preserve">1.1.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этиологии</w:t>
      </w:r>
      <w:r>
        <w:t xml:space="preserve"> </w:t>
      </w:r>
      <w:r>
        <w:rPr>
          <w:rFonts w:hint="eastAsia"/>
        </w:rPr>
        <w:t>и</w:t>
      </w:r>
      <w:r>
        <w:t xml:space="preserve"> </w:t>
      </w:r>
      <w:r>
        <w:rPr>
          <w:rFonts w:hint="eastAsia"/>
        </w:rPr>
        <w:t>распространенности</w:t>
      </w:r>
      <w:r>
        <w:t xml:space="preserve"> </w:t>
      </w:r>
      <w:r>
        <w:rPr>
          <w:rFonts w:hint="eastAsia"/>
        </w:rPr>
        <w:t>вирусного</w:t>
      </w:r>
      <w:r>
        <w:t xml:space="preserve"> (</w:t>
      </w:r>
      <w:r>
        <w:rPr>
          <w:rFonts w:hint="eastAsia"/>
        </w:rPr>
        <w:t>трансмиссивного</w:t>
      </w:r>
      <w:r>
        <w:t xml:space="preserve">) </w:t>
      </w:r>
      <w:r>
        <w:rPr>
          <w:rFonts w:hint="eastAsia"/>
        </w:rPr>
        <w:t>гастроэнтерита</w:t>
      </w:r>
      <w:r>
        <w:t xml:space="preserve"> </w:t>
      </w:r>
      <w:r>
        <w:rPr>
          <w:rFonts w:hint="eastAsia"/>
        </w:rPr>
        <w:t>свиней</w:t>
      </w:r>
      <w:r>
        <w:t>.</w:t>
      </w:r>
    </w:p>
    <w:p w14:paraId="21DADFE1" w14:textId="77777777" w:rsidR="00892C30" w:rsidRDefault="00892C30" w:rsidP="00892C30"/>
    <w:p w14:paraId="64CB6DC3" w14:textId="77777777" w:rsidR="00892C30" w:rsidRDefault="00892C30" w:rsidP="00892C30">
      <w:r>
        <w:t>1.2.</w:t>
      </w:r>
      <w:r>
        <w:rPr>
          <w:rFonts w:hint="eastAsia"/>
        </w:rPr>
        <w:t>Диагностика</w:t>
      </w:r>
      <w:r>
        <w:t xml:space="preserve"> </w:t>
      </w:r>
      <w:r>
        <w:rPr>
          <w:rFonts w:hint="eastAsia"/>
        </w:rPr>
        <w:t>вирусного</w:t>
      </w:r>
      <w:r>
        <w:t xml:space="preserve"> (</w:t>
      </w:r>
      <w:r>
        <w:rPr>
          <w:rFonts w:hint="eastAsia"/>
        </w:rPr>
        <w:t>трансмиссивного</w:t>
      </w:r>
      <w:r>
        <w:t xml:space="preserve">) </w:t>
      </w:r>
      <w:r>
        <w:rPr>
          <w:rFonts w:hint="eastAsia"/>
        </w:rPr>
        <w:t>гастроэнтерита</w:t>
      </w:r>
      <w:r>
        <w:t xml:space="preserve"> </w:t>
      </w:r>
      <w:r>
        <w:rPr>
          <w:rFonts w:hint="eastAsia"/>
        </w:rPr>
        <w:t>свиней</w:t>
      </w:r>
      <w:r>
        <w:t>.</w:t>
      </w:r>
    </w:p>
    <w:p w14:paraId="6B3EC66D" w14:textId="77777777" w:rsidR="00892C30" w:rsidRDefault="00892C30" w:rsidP="00892C30"/>
    <w:p w14:paraId="624F35B6" w14:textId="77777777" w:rsidR="00892C30" w:rsidRDefault="00892C30" w:rsidP="00892C30">
      <w:r>
        <w:t xml:space="preserve">1.2.1. </w:t>
      </w:r>
      <w:r>
        <w:rPr>
          <w:rFonts w:hint="eastAsia"/>
        </w:rPr>
        <w:t>Эпизоотологические</w:t>
      </w:r>
      <w:r>
        <w:t xml:space="preserve"> </w:t>
      </w:r>
      <w:r>
        <w:rPr>
          <w:rFonts w:hint="eastAsia"/>
        </w:rPr>
        <w:t>данные</w:t>
      </w:r>
      <w:r>
        <w:t>.</w:t>
      </w:r>
    </w:p>
    <w:p w14:paraId="13CC7989" w14:textId="77777777" w:rsidR="00892C30" w:rsidRDefault="00892C30" w:rsidP="00892C30"/>
    <w:p w14:paraId="265F3E42" w14:textId="77777777" w:rsidR="00892C30" w:rsidRDefault="00892C30" w:rsidP="00892C30">
      <w:r>
        <w:t>1.2.2.</w:t>
      </w:r>
      <w:r>
        <w:rPr>
          <w:rFonts w:hint="eastAsia"/>
        </w:rPr>
        <w:t>Клинические</w:t>
      </w:r>
      <w:r>
        <w:t xml:space="preserve"> </w:t>
      </w:r>
      <w:r>
        <w:rPr>
          <w:rFonts w:hint="eastAsia"/>
        </w:rPr>
        <w:t>признаки</w:t>
      </w:r>
      <w:r>
        <w:t xml:space="preserve"> </w:t>
      </w:r>
      <w:r>
        <w:rPr>
          <w:rFonts w:hint="eastAsia"/>
        </w:rPr>
        <w:t>болезни</w:t>
      </w:r>
      <w:r>
        <w:t>.</w:t>
      </w:r>
    </w:p>
    <w:p w14:paraId="2EE43A60" w14:textId="77777777" w:rsidR="00892C30" w:rsidRDefault="00892C30" w:rsidP="00892C30"/>
    <w:p w14:paraId="04A04AE6" w14:textId="77777777" w:rsidR="00892C30" w:rsidRDefault="00892C30" w:rsidP="00892C30">
      <w:r>
        <w:t>1.2.3.</w:t>
      </w:r>
      <w:r>
        <w:rPr>
          <w:rFonts w:hint="eastAsia"/>
        </w:rPr>
        <w:t>Патологоанатомические</w:t>
      </w:r>
      <w:r>
        <w:t xml:space="preserve"> </w:t>
      </w:r>
      <w:r>
        <w:rPr>
          <w:rFonts w:hint="eastAsia"/>
        </w:rPr>
        <w:t>изменения</w:t>
      </w:r>
      <w:r>
        <w:t>.</w:t>
      </w:r>
    </w:p>
    <w:p w14:paraId="1465FAC0" w14:textId="77777777" w:rsidR="00892C30" w:rsidRDefault="00892C30" w:rsidP="00892C30"/>
    <w:p w14:paraId="27515D23" w14:textId="77777777" w:rsidR="00892C30" w:rsidRDefault="00892C30" w:rsidP="00892C30">
      <w:r>
        <w:t>1.2.4.</w:t>
      </w:r>
      <w:r>
        <w:rPr>
          <w:rFonts w:hint="eastAsia"/>
        </w:rPr>
        <w:t>Лабораторная</w:t>
      </w:r>
      <w:r>
        <w:t xml:space="preserve"> </w:t>
      </w:r>
      <w:r>
        <w:rPr>
          <w:rFonts w:hint="eastAsia"/>
        </w:rPr>
        <w:t>диагностика</w:t>
      </w:r>
      <w:r>
        <w:t>.</w:t>
      </w:r>
    </w:p>
    <w:p w14:paraId="776EC2D5" w14:textId="77777777" w:rsidR="00892C30" w:rsidRDefault="00892C30" w:rsidP="00892C30"/>
    <w:p w14:paraId="6F354B47" w14:textId="77777777" w:rsidR="00892C30" w:rsidRDefault="00892C30" w:rsidP="00892C30">
      <w:r>
        <w:t>1.3.</w:t>
      </w:r>
      <w:r>
        <w:rPr>
          <w:rFonts w:hint="eastAsia"/>
        </w:rPr>
        <w:t>Профилактические</w:t>
      </w:r>
      <w:r>
        <w:t xml:space="preserve"> </w:t>
      </w:r>
      <w:r>
        <w:rPr>
          <w:rFonts w:hint="eastAsia"/>
        </w:rPr>
        <w:t>и</w:t>
      </w:r>
      <w:r>
        <w:t xml:space="preserve"> </w:t>
      </w:r>
      <w:r>
        <w:rPr>
          <w:rFonts w:hint="eastAsia"/>
        </w:rPr>
        <w:t>оздоровительные</w:t>
      </w:r>
      <w:r>
        <w:t xml:space="preserve"> </w:t>
      </w:r>
      <w:r>
        <w:rPr>
          <w:rFonts w:hint="eastAsia"/>
        </w:rPr>
        <w:t>мероприятия</w:t>
      </w:r>
      <w:r>
        <w:t xml:space="preserve"> </w:t>
      </w:r>
      <w:r>
        <w:rPr>
          <w:rFonts w:hint="eastAsia"/>
        </w:rPr>
        <w:t>при</w:t>
      </w:r>
      <w:r>
        <w:t xml:space="preserve"> </w:t>
      </w:r>
      <w:r>
        <w:rPr>
          <w:rFonts w:hint="eastAsia"/>
        </w:rPr>
        <w:t>трансмиссивном</w:t>
      </w:r>
      <w:r>
        <w:t xml:space="preserve"> </w:t>
      </w:r>
      <w:r>
        <w:rPr>
          <w:rFonts w:hint="eastAsia"/>
        </w:rPr>
        <w:t>гастроэнтерите</w:t>
      </w:r>
      <w:r>
        <w:t xml:space="preserve"> </w:t>
      </w:r>
      <w:r>
        <w:rPr>
          <w:rFonts w:hint="eastAsia"/>
        </w:rPr>
        <w:t>свиней</w:t>
      </w:r>
      <w:r>
        <w:t>.</w:t>
      </w:r>
    </w:p>
    <w:p w14:paraId="6A95E431" w14:textId="77777777" w:rsidR="00892C30" w:rsidRDefault="00892C30" w:rsidP="00892C30"/>
    <w:p w14:paraId="13602051" w14:textId="77777777" w:rsidR="00892C30" w:rsidRDefault="00892C30" w:rsidP="00892C30">
      <w:r>
        <w:t>2.</w:t>
      </w:r>
      <w:r>
        <w:rPr>
          <w:rFonts w:hint="eastAsia"/>
        </w:rPr>
        <w:t>СОБСТВЕННЫЕ</w:t>
      </w:r>
      <w:r>
        <w:t xml:space="preserve"> </w:t>
      </w:r>
      <w:r>
        <w:rPr>
          <w:rFonts w:hint="eastAsia"/>
        </w:rPr>
        <w:t>ИССЛЕДОВАНИЯ</w:t>
      </w:r>
      <w:r>
        <w:t>.</w:t>
      </w:r>
    </w:p>
    <w:p w14:paraId="69C48835" w14:textId="77777777" w:rsidR="00892C30" w:rsidRDefault="00892C30" w:rsidP="00892C30"/>
    <w:p w14:paraId="33AA4FB7" w14:textId="77777777" w:rsidR="00892C30" w:rsidRDefault="00892C30" w:rsidP="00892C30">
      <w:r>
        <w:t>2.1.</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27C0FFFD" w14:textId="77777777" w:rsidR="00892C30" w:rsidRDefault="00892C30" w:rsidP="00892C30"/>
    <w:p w14:paraId="322964F4" w14:textId="77777777" w:rsidR="00892C30" w:rsidRDefault="00892C30" w:rsidP="00892C30">
      <w:r>
        <w:t>2.2.</w:t>
      </w:r>
      <w:r>
        <w:rPr>
          <w:rFonts w:hint="eastAsia"/>
        </w:rPr>
        <w:t>Результаты</w:t>
      </w:r>
      <w:r>
        <w:t xml:space="preserve"> </w:t>
      </w:r>
      <w:r>
        <w:rPr>
          <w:rFonts w:hint="eastAsia"/>
        </w:rPr>
        <w:t>исследований</w:t>
      </w:r>
      <w:r>
        <w:t>.</w:t>
      </w:r>
    </w:p>
    <w:p w14:paraId="7912A886" w14:textId="77777777" w:rsidR="00892C30" w:rsidRDefault="00892C30" w:rsidP="00892C30"/>
    <w:p w14:paraId="5BD80C3F" w14:textId="77777777" w:rsidR="00892C30" w:rsidRDefault="00892C30" w:rsidP="00892C30">
      <w:r>
        <w:t>2.2.1.</w:t>
      </w:r>
      <w:r>
        <w:rPr>
          <w:rFonts w:hint="eastAsia"/>
        </w:rPr>
        <w:t>Устойчивость</w:t>
      </w:r>
      <w:r>
        <w:t xml:space="preserve"> </w:t>
      </w:r>
      <w:r>
        <w:rPr>
          <w:rFonts w:hint="eastAsia"/>
        </w:rPr>
        <w:t>вируса</w:t>
      </w:r>
      <w:r>
        <w:t xml:space="preserve"> </w:t>
      </w:r>
      <w:r>
        <w:rPr>
          <w:rFonts w:hint="eastAsia"/>
        </w:rPr>
        <w:t>трансмиссивного</w:t>
      </w:r>
      <w:r>
        <w:t xml:space="preserve"> </w:t>
      </w:r>
      <w:r>
        <w:rPr>
          <w:rFonts w:hint="eastAsia"/>
        </w:rPr>
        <w:t>гастроэ</w:t>
      </w:r>
      <w:r>
        <w:rPr>
          <w:rFonts w:hint="eastAsia"/>
        </w:rPr>
        <w:lastRenderedPageBreak/>
        <w:t>нтерита</w:t>
      </w:r>
      <w:r>
        <w:t xml:space="preserve"> </w:t>
      </w:r>
      <w:r>
        <w:rPr>
          <w:rFonts w:hint="eastAsia"/>
        </w:rPr>
        <w:t>свиней</w:t>
      </w:r>
      <w:r>
        <w:t xml:space="preserve"> </w:t>
      </w:r>
      <w:r>
        <w:rPr>
          <w:rFonts w:hint="eastAsia"/>
        </w:rPr>
        <w:t>к</w:t>
      </w:r>
      <w:r>
        <w:t xml:space="preserve"> </w:t>
      </w:r>
      <w:r>
        <w:rPr>
          <w:rFonts w:hint="eastAsia"/>
        </w:rPr>
        <w:t>воздействию</w:t>
      </w:r>
      <w:r>
        <w:t xml:space="preserve"> </w:t>
      </w:r>
      <w:r>
        <w:rPr>
          <w:rFonts w:hint="eastAsia"/>
        </w:rPr>
        <w:t>различных</w:t>
      </w:r>
      <w:r>
        <w:t xml:space="preserve"> </w:t>
      </w:r>
      <w:r>
        <w:rPr>
          <w:rFonts w:hint="eastAsia"/>
        </w:rPr>
        <w:t>факторов</w:t>
      </w:r>
      <w:r>
        <w:t xml:space="preserve"> </w:t>
      </w:r>
      <w:r>
        <w:rPr>
          <w:rFonts w:hint="eastAsia"/>
        </w:rPr>
        <w:t>в</w:t>
      </w:r>
      <w:r>
        <w:t xml:space="preserve"> </w:t>
      </w:r>
      <w:r>
        <w:rPr>
          <w:rFonts w:hint="eastAsia"/>
        </w:rPr>
        <w:t>экспериментальных</w:t>
      </w:r>
      <w:r>
        <w:t xml:space="preserve"> </w:t>
      </w:r>
      <w:r>
        <w:rPr>
          <w:rFonts w:hint="eastAsia"/>
        </w:rPr>
        <w:t>исследованиях</w:t>
      </w:r>
      <w:r>
        <w:t>.</w:t>
      </w:r>
    </w:p>
    <w:p w14:paraId="0A5AB890" w14:textId="77777777" w:rsidR="00892C30" w:rsidRDefault="00892C30" w:rsidP="00892C30"/>
    <w:p w14:paraId="55672076" w14:textId="77777777" w:rsidR="00892C30" w:rsidRDefault="00892C30" w:rsidP="00892C30">
      <w:r>
        <w:t>2.2.1.1.</w:t>
      </w:r>
      <w:r>
        <w:rPr>
          <w:rFonts w:hint="eastAsia"/>
        </w:rPr>
        <w:t>Влияние</w:t>
      </w:r>
      <w:r>
        <w:t xml:space="preserve"> </w:t>
      </w:r>
      <w:r>
        <w:rPr>
          <w:rFonts w:hint="eastAsia"/>
        </w:rPr>
        <w:t>температурно</w:t>
      </w:r>
      <w:r>
        <w:t>-</w:t>
      </w:r>
      <w:r>
        <w:rPr>
          <w:rFonts w:hint="eastAsia"/>
        </w:rPr>
        <w:t>влажностного</w:t>
      </w:r>
      <w:r>
        <w:t xml:space="preserve"> </w:t>
      </w:r>
      <w:r>
        <w:rPr>
          <w:rFonts w:hint="eastAsia"/>
        </w:rPr>
        <w:t>режима</w:t>
      </w:r>
      <w:r>
        <w:t xml:space="preserve"> </w:t>
      </w:r>
      <w:r>
        <w:rPr>
          <w:rFonts w:hint="eastAsia"/>
        </w:rPr>
        <w:t>и</w:t>
      </w:r>
      <w:r>
        <w:t xml:space="preserve"> </w:t>
      </w:r>
      <w:r>
        <w:rPr>
          <w:rFonts w:hint="eastAsia"/>
        </w:rPr>
        <w:t>времени</w:t>
      </w:r>
      <w:r>
        <w:t xml:space="preserve"> </w:t>
      </w:r>
      <w:r>
        <w:rPr>
          <w:rFonts w:hint="eastAsia"/>
        </w:rPr>
        <w:t>экспозиции</w:t>
      </w:r>
      <w:r>
        <w:t>.</w:t>
      </w:r>
    </w:p>
    <w:p w14:paraId="705538E3" w14:textId="77777777" w:rsidR="00892C30" w:rsidRDefault="00892C30" w:rsidP="00892C30"/>
    <w:p w14:paraId="10745D7F" w14:textId="77777777" w:rsidR="00892C30" w:rsidRDefault="00892C30" w:rsidP="00892C30">
      <w:r>
        <w:t>2.2.1.2.</w:t>
      </w:r>
      <w:r>
        <w:rPr>
          <w:rFonts w:hint="eastAsia"/>
        </w:rPr>
        <w:t>Воздействие</w:t>
      </w:r>
      <w:r>
        <w:t xml:space="preserve"> </w:t>
      </w:r>
      <w:r>
        <w:rPr>
          <w:rFonts w:hint="eastAsia"/>
        </w:rPr>
        <w:t>ультрафиолетового</w:t>
      </w:r>
      <w:r>
        <w:t xml:space="preserve"> </w:t>
      </w:r>
      <w:r>
        <w:rPr>
          <w:rFonts w:hint="eastAsia"/>
        </w:rPr>
        <w:t>облучения</w:t>
      </w:r>
      <w:r>
        <w:t>.</w:t>
      </w:r>
    </w:p>
    <w:p w14:paraId="5B337C85" w14:textId="77777777" w:rsidR="00892C30" w:rsidRDefault="00892C30" w:rsidP="00892C30"/>
    <w:p w14:paraId="613CDAAC" w14:textId="77777777" w:rsidR="00892C30" w:rsidRDefault="00892C30" w:rsidP="00892C30">
      <w:r>
        <w:t>2.2.1.3.</w:t>
      </w:r>
      <w:r>
        <w:rPr>
          <w:rFonts w:hint="eastAsia"/>
        </w:rPr>
        <w:t>Влияние</w:t>
      </w:r>
      <w:r>
        <w:t xml:space="preserve"> </w:t>
      </w:r>
      <w:r>
        <w:rPr>
          <w:rFonts w:hint="eastAsia"/>
        </w:rPr>
        <w:t>растворов</w:t>
      </w:r>
      <w:r>
        <w:t xml:space="preserve"> </w:t>
      </w:r>
      <w:r>
        <w:rPr>
          <w:rFonts w:hint="eastAsia"/>
        </w:rPr>
        <w:t>формальдегида</w:t>
      </w:r>
      <w:r>
        <w:t>.</w:t>
      </w:r>
    </w:p>
    <w:p w14:paraId="769DE8F3" w14:textId="77777777" w:rsidR="00892C30" w:rsidRDefault="00892C30" w:rsidP="00892C30"/>
    <w:p w14:paraId="22FEA4C5" w14:textId="77777777" w:rsidR="00892C30" w:rsidRDefault="00892C30" w:rsidP="00892C30">
      <w:r>
        <w:t>2.2.2.</w:t>
      </w:r>
      <w:r>
        <w:rPr>
          <w:rFonts w:hint="eastAsia"/>
        </w:rPr>
        <w:t>Воздействие</w:t>
      </w:r>
      <w:r>
        <w:t xml:space="preserve"> </w:t>
      </w:r>
      <w:r>
        <w:rPr>
          <w:rFonts w:hint="eastAsia"/>
        </w:rPr>
        <w:t>минеральных</w:t>
      </w:r>
      <w:r>
        <w:t xml:space="preserve"> </w:t>
      </w:r>
      <w:r>
        <w:rPr>
          <w:rFonts w:hint="eastAsia"/>
        </w:rPr>
        <w:t>и</w:t>
      </w:r>
      <w:r>
        <w:t xml:space="preserve"> </w:t>
      </w:r>
      <w:r>
        <w:rPr>
          <w:rFonts w:hint="eastAsia"/>
        </w:rPr>
        <w:t>витаминных</w:t>
      </w:r>
      <w:r>
        <w:t xml:space="preserve"> </w:t>
      </w:r>
      <w:r>
        <w:rPr>
          <w:rFonts w:hint="eastAsia"/>
        </w:rPr>
        <w:t>добавок</w:t>
      </w:r>
      <w:r>
        <w:t xml:space="preserve"> </w:t>
      </w:r>
      <w:r>
        <w:rPr>
          <w:rFonts w:hint="eastAsia"/>
        </w:rPr>
        <w:t>на</w:t>
      </w:r>
      <w:r>
        <w:t xml:space="preserve"> </w:t>
      </w:r>
      <w:r>
        <w:rPr>
          <w:rFonts w:hint="eastAsia"/>
        </w:rPr>
        <w:t>репродукцию</w:t>
      </w:r>
      <w:r>
        <w:t xml:space="preserve"> </w:t>
      </w:r>
      <w:r>
        <w:rPr>
          <w:rFonts w:hint="eastAsia"/>
        </w:rPr>
        <w:t>коронавируса</w:t>
      </w:r>
      <w:r>
        <w:t xml:space="preserve"> </w:t>
      </w:r>
      <w:r>
        <w:rPr>
          <w:rFonts w:hint="eastAsia"/>
        </w:rPr>
        <w:t>в</w:t>
      </w:r>
      <w:r>
        <w:t xml:space="preserve"> </w:t>
      </w:r>
      <w:r>
        <w:rPr>
          <w:rFonts w:hint="eastAsia"/>
        </w:rPr>
        <w:t>культуре</w:t>
      </w:r>
      <w:r>
        <w:t xml:space="preserve"> </w:t>
      </w:r>
      <w:r>
        <w:rPr>
          <w:rFonts w:hint="eastAsia"/>
        </w:rPr>
        <w:t>ткани</w:t>
      </w:r>
      <w:r>
        <w:t>.</w:t>
      </w:r>
    </w:p>
    <w:p w14:paraId="1E03E206" w14:textId="77777777" w:rsidR="00892C30" w:rsidRDefault="00892C30" w:rsidP="00892C30"/>
    <w:p w14:paraId="1602CC76" w14:textId="77777777" w:rsidR="00892C30" w:rsidRDefault="00892C30" w:rsidP="00892C30">
      <w:r>
        <w:t>2.2.3.</w:t>
      </w:r>
      <w:r>
        <w:rPr>
          <w:rFonts w:hint="eastAsia"/>
        </w:rPr>
        <w:t>Особенности</w:t>
      </w:r>
      <w:r>
        <w:t xml:space="preserve"> </w:t>
      </w:r>
      <w:r>
        <w:rPr>
          <w:rFonts w:hint="eastAsia"/>
        </w:rPr>
        <w:t>течения</w:t>
      </w:r>
      <w:r>
        <w:t xml:space="preserve"> </w:t>
      </w:r>
      <w:r>
        <w:rPr>
          <w:rFonts w:hint="eastAsia"/>
        </w:rPr>
        <w:t>трансмиссивного</w:t>
      </w:r>
      <w:r>
        <w:t xml:space="preserve"> </w:t>
      </w:r>
      <w:r>
        <w:rPr>
          <w:rFonts w:hint="eastAsia"/>
        </w:rPr>
        <w:t>гастроэнтерита</w:t>
      </w:r>
      <w:r>
        <w:t xml:space="preserve"> </w:t>
      </w:r>
      <w:r>
        <w:rPr>
          <w:rFonts w:hint="eastAsia"/>
        </w:rPr>
        <w:t>свиней</w:t>
      </w:r>
      <w:r>
        <w:t xml:space="preserve"> </w:t>
      </w:r>
      <w:r>
        <w:rPr>
          <w:rFonts w:hint="eastAsia"/>
        </w:rPr>
        <w:t>в</w:t>
      </w:r>
      <w:r>
        <w:t xml:space="preserve"> </w:t>
      </w:r>
      <w:r>
        <w:rPr>
          <w:rFonts w:hint="eastAsia"/>
        </w:rPr>
        <w:t>неблагополучных</w:t>
      </w:r>
      <w:r>
        <w:t xml:space="preserve"> </w:t>
      </w:r>
      <w:r>
        <w:rPr>
          <w:rFonts w:hint="eastAsia"/>
        </w:rPr>
        <w:t>хозяйствах</w:t>
      </w:r>
      <w:r>
        <w:t xml:space="preserve"> </w:t>
      </w:r>
      <w:r>
        <w:rPr>
          <w:rFonts w:hint="eastAsia"/>
        </w:rPr>
        <w:t>при</w:t>
      </w:r>
      <w:r>
        <w:t xml:space="preserve"> </w:t>
      </w:r>
      <w:r>
        <w:rPr>
          <w:rFonts w:hint="eastAsia"/>
        </w:rPr>
        <w:t>различных</w:t>
      </w:r>
      <w:r>
        <w:t xml:space="preserve"> </w:t>
      </w:r>
      <w:r>
        <w:rPr>
          <w:rFonts w:hint="eastAsia"/>
        </w:rPr>
        <w:t>технологиях</w:t>
      </w:r>
      <w:r>
        <w:t xml:space="preserve"> </w:t>
      </w:r>
      <w:r>
        <w:rPr>
          <w:rFonts w:hint="eastAsia"/>
        </w:rPr>
        <w:t>содержания</w:t>
      </w:r>
      <w:r>
        <w:t xml:space="preserve"> </w:t>
      </w:r>
      <w:r>
        <w:rPr>
          <w:rFonts w:hint="eastAsia"/>
        </w:rPr>
        <w:t>животных</w:t>
      </w:r>
      <w:r>
        <w:t>.</w:t>
      </w:r>
    </w:p>
    <w:p w14:paraId="046A7AE6" w14:textId="77777777" w:rsidR="00892C30" w:rsidRDefault="00892C30" w:rsidP="00892C30"/>
    <w:p w14:paraId="03F98D98" w14:textId="77777777" w:rsidR="00892C30" w:rsidRDefault="00892C30" w:rsidP="00892C30">
      <w:r>
        <w:t xml:space="preserve">2.2.3.1. </w:t>
      </w:r>
      <w:r>
        <w:rPr>
          <w:rFonts w:hint="eastAsia"/>
        </w:rPr>
        <w:t>Влияние</w:t>
      </w:r>
      <w:r>
        <w:t xml:space="preserve"> </w:t>
      </w:r>
      <w:r>
        <w:rPr>
          <w:rFonts w:hint="eastAsia"/>
        </w:rPr>
        <w:t>различных</w:t>
      </w:r>
      <w:r>
        <w:t xml:space="preserve"> </w:t>
      </w:r>
      <w:r>
        <w:rPr>
          <w:rFonts w:hint="eastAsia"/>
        </w:rPr>
        <w:t>технологий</w:t>
      </w:r>
      <w:r>
        <w:t xml:space="preserve"> </w:t>
      </w:r>
      <w:r>
        <w:rPr>
          <w:rFonts w:hint="eastAsia"/>
        </w:rPr>
        <w:t>и</w:t>
      </w:r>
      <w:r>
        <w:t xml:space="preserve"> </w:t>
      </w:r>
      <w:r>
        <w:rPr>
          <w:rFonts w:hint="eastAsia"/>
        </w:rPr>
        <w:t>относите</w:t>
      </w:r>
      <w:r>
        <w:t xml:space="preserve"> </w:t>
      </w:r>
      <w:r>
        <w:rPr>
          <w:rFonts w:hint="eastAsia"/>
        </w:rPr>
        <w:t>льной</w:t>
      </w:r>
      <w:r>
        <w:t xml:space="preserve"> </w:t>
      </w:r>
      <w:r>
        <w:rPr>
          <w:rFonts w:hint="eastAsia"/>
        </w:rPr>
        <w:t>влажности</w:t>
      </w:r>
      <w:r>
        <w:t xml:space="preserve"> </w:t>
      </w:r>
      <w:r>
        <w:rPr>
          <w:rFonts w:hint="eastAsia"/>
        </w:rPr>
        <w:t>воздуха</w:t>
      </w:r>
      <w:r>
        <w:t xml:space="preserve"> </w:t>
      </w:r>
      <w:r>
        <w:rPr>
          <w:rFonts w:hint="eastAsia"/>
        </w:rPr>
        <w:t>помещений</w:t>
      </w:r>
      <w:r>
        <w:t xml:space="preserve"> </w:t>
      </w:r>
      <w:r>
        <w:rPr>
          <w:rFonts w:hint="eastAsia"/>
        </w:rPr>
        <w:t>на</w:t>
      </w:r>
      <w:r>
        <w:t xml:space="preserve"> </w:t>
      </w:r>
      <w:r>
        <w:rPr>
          <w:rFonts w:hint="eastAsia"/>
        </w:rPr>
        <w:t>течение</w:t>
      </w:r>
      <w:r>
        <w:t xml:space="preserve"> </w:t>
      </w:r>
      <w:r>
        <w:rPr>
          <w:rFonts w:hint="eastAsia"/>
        </w:rPr>
        <w:t>болезни</w:t>
      </w:r>
      <w:r>
        <w:t xml:space="preserve"> </w:t>
      </w:r>
      <w:r>
        <w:rPr>
          <w:rFonts w:hint="eastAsia"/>
        </w:rPr>
        <w:t>у</w:t>
      </w:r>
      <w:r>
        <w:t xml:space="preserve"> </w:t>
      </w:r>
      <w:r>
        <w:rPr>
          <w:rFonts w:hint="eastAsia"/>
        </w:rPr>
        <w:t>поросят</w:t>
      </w:r>
      <w:r>
        <w:t>-</w:t>
      </w:r>
      <w:r>
        <w:rPr>
          <w:rFonts w:hint="eastAsia"/>
        </w:rPr>
        <w:t>сосунов</w:t>
      </w:r>
      <w:r>
        <w:t>.</w:t>
      </w:r>
    </w:p>
    <w:p w14:paraId="17B9B100" w14:textId="77777777" w:rsidR="00892C30" w:rsidRDefault="00892C30" w:rsidP="00892C30"/>
    <w:p w14:paraId="49C809FE" w14:textId="77777777" w:rsidR="00892C30" w:rsidRDefault="00892C30" w:rsidP="00892C30">
      <w:r>
        <w:t>2.2.3.2.</w:t>
      </w:r>
      <w:r>
        <w:rPr>
          <w:rFonts w:hint="eastAsia"/>
        </w:rPr>
        <w:t>Влияние</w:t>
      </w:r>
      <w:r>
        <w:t xml:space="preserve"> </w:t>
      </w:r>
      <w:r>
        <w:rPr>
          <w:rFonts w:hint="eastAsia"/>
        </w:rPr>
        <w:t>различных</w:t>
      </w:r>
      <w:r>
        <w:t xml:space="preserve"> </w:t>
      </w:r>
      <w:r>
        <w:rPr>
          <w:rFonts w:hint="eastAsia"/>
        </w:rPr>
        <w:t>технологий</w:t>
      </w:r>
      <w:r>
        <w:t xml:space="preserve"> </w:t>
      </w:r>
      <w:r>
        <w:rPr>
          <w:rFonts w:hint="eastAsia"/>
        </w:rPr>
        <w:t>и</w:t>
      </w:r>
      <w:r>
        <w:t xml:space="preserve"> </w:t>
      </w:r>
      <w:r>
        <w:rPr>
          <w:rFonts w:hint="eastAsia"/>
        </w:rPr>
        <w:t>относительной</w:t>
      </w:r>
      <w:r>
        <w:t xml:space="preserve"> </w:t>
      </w:r>
      <w:r>
        <w:rPr>
          <w:rFonts w:hint="eastAsia"/>
        </w:rPr>
        <w:t>влажности</w:t>
      </w:r>
      <w:r>
        <w:t xml:space="preserve"> </w:t>
      </w:r>
      <w:r>
        <w:rPr>
          <w:rFonts w:hint="eastAsia"/>
        </w:rPr>
        <w:t>воздуха</w:t>
      </w:r>
      <w:r>
        <w:t xml:space="preserve"> </w:t>
      </w:r>
      <w:r>
        <w:rPr>
          <w:rFonts w:hint="eastAsia"/>
        </w:rPr>
        <w:t>помещений</w:t>
      </w:r>
      <w:r>
        <w:t xml:space="preserve"> </w:t>
      </w:r>
      <w:r>
        <w:rPr>
          <w:rFonts w:hint="eastAsia"/>
        </w:rPr>
        <w:t>на</w:t>
      </w:r>
      <w:r>
        <w:t xml:space="preserve"> </w:t>
      </w:r>
      <w:r>
        <w:rPr>
          <w:rFonts w:hint="eastAsia"/>
        </w:rPr>
        <w:t>течение</w:t>
      </w:r>
      <w:r>
        <w:t xml:space="preserve"> </w:t>
      </w:r>
      <w:r>
        <w:rPr>
          <w:rFonts w:hint="eastAsia"/>
        </w:rPr>
        <w:t>болезни</w:t>
      </w:r>
      <w:r>
        <w:t xml:space="preserve"> </w:t>
      </w:r>
      <w:r>
        <w:rPr>
          <w:rFonts w:hint="eastAsia"/>
        </w:rPr>
        <w:t>и</w:t>
      </w:r>
      <w:r>
        <w:t xml:space="preserve"> </w:t>
      </w:r>
      <w:r>
        <w:rPr>
          <w:rFonts w:hint="eastAsia"/>
        </w:rPr>
        <w:t>сохранность</w:t>
      </w:r>
      <w:r>
        <w:t xml:space="preserve"> </w:t>
      </w:r>
      <w:r>
        <w:rPr>
          <w:rFonts w:hint="eastAsia"/>
        </w:rPr>
        <w:t>поросят</w:t>
      </w:r>
      <w:r>
        <w:t>-</w:t>
      </w:r>
      <w:r>
        <w:rPr>
          <w:rFonts w:hint="eastAsia"/>
        </w:rPr>
        <w:t>отъемышей</w:t>
      </w:r>
      <w:r>
        <w:t>.</w:t>
      </w:r>
    </w:p>
    <w:p w14:paraId="1A342992" w14:textId="77777777" w:rsidR="00892C30" w:rsidRDefault="00892C30" w:rsidP="00892C30"/>
    <w:p w14:paraId="5E2B86C7" w14:textId="77777777" w:rsidR="00892C30" w:rsidRDefault="00892C30" w:rsidP="00892C30">
      <w:r>
        <w:t xml:space="preserve">2.2.4. </w:t>
      </w:r>
      <w:r>
        <w:rPr>
          <w:rFonts w:hint="eastAsia"/>
        </w:rPr>
        <w:t>Влияние</w:t>
      </w:r>
      <w:r>
        <w:t xml:space="preserve"> </w:t>
      </w:r>
      <w:r>
        <w:rPr>
          <w:rFonts w:hint="eastAsia"/>
        </w:rPr>
        <w:t>минеральных</w:t>
      </w:r>
      <w:r>
        <w:t xml:space="preserve"> </w:t>
      </w:r>
      <w:r>
        <w:rPr>
          <w:rFonts w:hint="eastAsia"/>
        </w:rPr>
        <w:t>и</w:t>
      </w:r>
      <w:r>
        <w:t xml:space="preserve"> </w:t>
      </w:r>
      <w:r>
        <w:rPr>
          <w:rFonts w:hint="eastAsia"/>
        </w:rPr>
        <w:t>витаминных</w:t>
      </w:r>
      <w:r>
        <w:t xml:space="preserve"> </w:t>
      </w:r>
      <w:r>
        <w:rPr>
          <w:rFonts w:hint="eastAsia"/>
        </w:rPr>
        <w:t>добавок</w:t>
      </w:r>
      <w:r>
        <w:t xml:space="preserve"> (</w:t>
      </w:r>
      <w:r>
        <w:rPr>
          <w:rFonts w:hint="eastAsia"/>
        </w:rPr>
        <w:t>МВД</w:t>
      </w:r>
      <w:r>
        <w:t xml:space="preserve">) </w:t>
      </w:r>
      <w:r>
        <w:rPr>
          <w:rFonts w:hint="eastAsia"/>
        </w:rPr>
        <w:t>на</w:t>
      </w:r>
      <w:r>
        <w:t xml:space="preserve"> </w:t>
      </w:r>
      <w:r>
        <w:rPr>
          <w:rFonts w:hint="eastAsia"/>
        </w:rPr>
        <w:t>восприимчивость</w:t>
      </w:r>
      <w:r>
        <w:t xml:space="preserve"> </w:t>
      </w:r>
      <w:r>
        <w:rPr>
          <w:rFonts w:hint="eastAsia"/>
        </w:rPr>
        <w:t>поросят</w:t>
      </w:r>
      <w:r>
        <w:t xml:space="preserve"> </w:t>
      </w:r>
      <w:r>
        <w:rPr>
          <w:rFonts w:hint="eastAsia"/>
        </w:rPr>
        <w:t>к</w:t>
      </w:r>
      <w:r>
        <w:t xml:space="preserve"> </w:t>
      </w:r>
      <w:r>
        <w:rPr>
          <w:rFonts w:hint="eastAsia"/>
        </w:rPr>
        <w:t>трансмиссивному</w:t>
      </w:r>
      <w:r>
        <w:t xml:space="preserve"> </w:t>
      </w:r>
      <w:r>
        <w:rPr>
          <w:rFonts w:hint="eastAsia"/>
        </w:rPr>
        <w:t>гастроэнтериту</w:t>
      </w:r>
      <w:r>
        <w:t>.</w:t>
      </w:r>
    </w:p>
    <w:p w14:paraId="46DE57BC" w14:textId="77777777" w:rsidR="00892C30" w:rsidRDefault="00892C30" w:rsidP="00892C30"/>
    <w:p w14:paraId="5AD8A029" w14:textId="77777777" w:rsidR="00892C30" w:rsidRDefault="00892C30" w:rsidP="00892C30">
      <w:r>
        <w:t>2.2.5.</w:t>
      </w:r>
      <w:r>
        <w:rPr>
          <w:rFonts w:hint="eastAsia"/>
        </w:rPr>
        <w:t>Особенности</w:t>
      </w:r>
      <w:r>
        <w:t xml:space="preserve"> </w:t>
      </w:r>
      <w:r>
        <w:rPr>
          <w:rFonts w:hint="eastAsia"/>
        </w:rPr>
        <w:t>иммунной</w:t>
      </w:r>
      <w:r>
        <w:t xml:space="preserve"> </w:t>
      </w:r>
      <w:r>
        <w:rPr>
          <w:rFonts w:hint="eastAsia"/>
        </w:rPr>
        <w:t>защиты</w:t>
      </w:r>
      <w:r>
        <w:t xml:space="preserve"> </w:t>
      </w:r>
      <w:r>
        <w:rPr>
          <w:rFonts w:hint="eastAsia"/>
        </w:rPr>
        <w:t>свиней</w:t>
      </w:r>
      <w:r>
        <w:t xml:space="preserve"> </w:t>
      </w:r>
      <w:r>
        <w:rPr>
          <w:rFonts w:hint="eastAsia"/>
        </w:rPr>
        <w:t>от</w:t>
      </w:r>
      <w:r>
        <w:t xml:space="preserve"> </w:t>
      </w:r>
      <w:r>
        <w:rPr>
          <w:rFonts w:hint="eastAsia"/>
        </w:rPr>
        <w:t>трансмиссивного</w:t>
      </w:r>
      <w:r>
        <w:t xml:space="preserve"> </w:t>
      </w:r>
      <w:r>
        <w:rPr>
          <w:rFonts w:hint="eastAsia"/>
        </w:rPr>
        <w:t>гастроэнтерита</w:t>
      </w:r>
      <w:r>
        <w:t xml:space="preserve"> </w:t>
      </w:r>
      <w:r>
        <w:rPr>
          <w:rFonts w:hint="eastAsia"/>
        </w:rPr>
        <w:t>в</w:t>
      </w:r>
      <w:r>
        <w:t xml:space="preserve"> </w:t>
      </w:r>
      <w:r>
        <w:rPr>
          <w:rFonts w:hint="eastAsia"/>
        </w:rPr>
        <w:t>энзоотических</w:t>
      </w:r>
      <w:r>
        <w:t xml:space="preserve"> </w:t>
      </w:r>
      <w:r>
        <w:rPr>
          <w:rFonts w:hint="eastAsia"/>
        </w:rPr>
        <w:t>очагах</w:t>
      </w:r>
      <w:r>
        <w:t>.</w:t>
      </w:r>
    </w:p>
    <w:p w14:paraId="43852F11" w14:textId="77777777" w:rsidR="00892C30" w:rsidRDefault="00892C30" w:rsidP="00892C30"/>
    <w:p w14:paraId="676B87C6" w14:textId="77777777" w:rsidR="00892C30" w:rsidRDefault="00892C30" w:rsidP="00892C30">
      <w:r>
        <w:t>2.2.5.1 .</w:t>
      </w:r>
      <w:r>
        <w:rPr>
          <w:rFonts w:hint="eastAsia"/>
        </w:rPr>
        <w:t>Состояние</w:t>
      </w:r>
      <w:r>
        <w:t xml:space="preserve"> </w:t>
      </w:r>
      <w:r>
        <w:rPr>
          <w:rFonts w:hint="eastAsia"/>
        </w:rPr>
        <w:t>иммунной</w:t>
      </w:r>
      <w:r>
        <w:t xml:space="preserve"> </w:t>
      </w:r>
      <w:r>
        <w:rPr>
          <w:rFonts w:hint="eastAsia"/>
        </w:rPr>
        <w:t>защиты</w:t>
      </w:r>
      <w:r>
        <w:t xml:space="preserve"> </w:t>
      </w:r>
      <w:r>
        <w:rPr>
          <w:rFonts w:hint="eastAsia"/>
        </w:rPr>
        <w:t>новорожденных</w:t>
      </w:r>
      <w:r>
        <w:t xml:space="preserve"> </w:t>
      </w:r>
      <w:r>
        <w:rPr>
          <w:rFonts w:hint="eastAsia"/>
        </w:rPr>
        <w:t>поросят</w:t>
      </w:r>
      <w:r>
        <w:t xml:space="preserve"> </w:t>
      </w:r>
      <w:r>
        <w:rPr>
          <w:rFonts w:hint="eastAsia"/>
        </w:rPr>
        <w:t>в</w:t>
      </w:r>
      <w:r>
        <w:t xml:space="preserve"> </w:t>
      </w:r>
      <w:r>
        <w:rPr>
          <w:rFonts w:hint="eastAsia"/>
        </w:rPr>
        <w:t>очагах</w:t>
      </w:r>
      <w:r>
        <w:t xml:space="preserve"> </w:t>
      </w:r>
      <w:r>
        <w:rPr>
          <w:rFonts w:hint="eastAsia"/>
        </w:rPr>
        <w:t>ТГЭ</w:t>
      </w:r>
      <w:r>
        <w:t>.</w:t>
      </w:r>
    </w:p>
    <w:p w14:paraId="2344A6A6" w14:textId="77777777" w:rsidR="00892C30" w:rsidRDefault="00892C30" w:rsidP="00892C30"/>
    <w:p w14:paraId="1BBA017A" w14:textId="77777777" w:rsidR="00892C30" w:rsidRDefault="00892C30" w:rsidP="00892C30">
      <w:r>
        <w:t xml:space="preserve">2.2.5.2. </w:t>
      </w:r>
      <w:r>
        <w:rPr>
          <w:rFonts w:hint="eastAsia"/>
        </w:rPr>
        <w:t>Особенности</w:t>
      </w:r>
      <w:r>
        <w:t xml:space="preserve"> </w:t>
      </w:r>
      <w:r>
        <w:rPr>
          <w:rFonts w:hint="eastAsia"/>
        </w:rPr>
        <w:t>иммунной</w:t>
      </w:r>
      <w:r>
        <w:t xml:space="preserve"> </w:t>
      </w:r>
      <w:r>
        <w:rPr>
          <w:rFonts w:hint="eastAsia"/>
        </w:rPr>
        <w:t>защиты</w:t>
      </w:r>
      <w:r>
        <w:t xml:space="preserve"> </w:t>
      </w:r>
      <w:r>
        <w:rPr>
          <w:rFonts w:hint="eastAsia"/>
        </w:rPr>
        <w:t>поросятотъемышей</w:t>
      </w:r>
      <w:r>
        <w:t xml:space="preserve"> </w:t>
      </w:r>
      <w:r>
        <w:rPr>
          <w:rFonts w:hint="eastAsia"/>
        </w:rPr>
        <w:t>в</w:t>
      </w:r>
      <w:r>
        <w:t xml:space="preserve"> </w:t>
      </w:r>
      <w:r>
        <w:rPr>
          <w:rFonts w:hint="eastAsia"/>
        </w:rPr>
        <w:t>неблагополучных</w:t>
      </w:r>
      <w:r>
        <w:t xml:space="preserve"> </w:t>
      </w:r>
      <w:r>
        <w:rPr>
          <w:rFonts w:hint="eastAsia"/>
        </w:rPr>
        <w:t>по</w:t>
      </w:r>
      <w:r>
        <w:t xml:space="preserve"> </w:t>
      </w:r>
      <w:r>
        <w:rPr>
          <w:rFonts w:hint="eastAsia"/>
        </w:rPr>
        <w:t>ТГЭ</w:t>
      </w:r>
      <w:r>
        <w:t xml:space="preserve"> </w:t>
      </w:r>
      <w:r>
        <w:rPr>
          <w:rFonts w:hint="eastAsia"/>
        </w:rPr>
        <w:t>хозяйствах</w:t>
      </w:r>
      <w:r>
        <w:t>.</w:t>
      </w:r>
    </w:p>
    <w:p w14:paraId="49D7709F" w14:textId="77777777" w:rsidR="00892C30" w:rsidRDefault="00892C30" w:rsidP="00892C30"/>
    <w:p w14:paraId="690872A7" w14:textId="77777777" w:rsidR="00892C30" w:rsidRDefault="00892C30" w:rsidP="00892C30">
      <w:r>
        <w:lastRenderedPageBreak/>
        <w:t>2.2.</w:t>
      </w:r>
      <w:r>
        <w:rPr>
          <w:rFonts w:hint="eastAsia"/>
        </w:rPr>
        <w:t>б</w:t>
      </w:r>
      <w:r>
        <w:t>.</w:t>
      </w:r>
      <w:r>
        <w:rPr>
          <w:rFonts w:hint="eastAsia"/>
        </w:rPr>
        <w:t>Профилактика</w:t>
      </w:r>
      <w:r>
        <w:t xml:space="preserve"> </w:t>
      </w:r>
      <w:r>
        <w:rPr>
          <w:rFonts w:hint="eastAsia"/>
        </w:rPr>
        <w:t>трансмиссивного</w:t>
      </w:r>
      <w:r>
        <w:t xml:space="preserve"> </w:t>
      </w:r>
      <w:r>
        <w:rPr>
          <w:rFonts w:hint="eastAsia"/>
        </w:rPr>
        <w:t>гастроэнтерита</w:t>
      </w:r>
      <w:r>
        <w:t xml:space="preserve"> </w:t>
      </w:r>
      <w:r>
        <w:rPr>
          <w:rFonts w:hint="eastAsia"/>
        </w:rPr>
        <w:t>у</w:t>
      </w:r>
      <w:r>
        <w:t xml:space="preserve"> </w:t>
      </w:r>
      <w:r>
        <w:rPr>
          <w:rFonts w:hint="eastAsia"/>
        </w:rPr>
        <w:t>поросят</w:t>
      </w:r>
      <w:r>
        <w:t>-</w:t>
      </w:r>
      <w:r>
        <w:rPr>
          <w:rFonts w:hint="eastAsia"/>
        </w:rPr>
        <w:t>сосунов</w:t>
      </w:r>
      <w:r>
        <w:t xml:space="preserve"> </w:t>
      </w:r>
      <w:r>
        <w:rPr>
          <w:rFonts w:hint="eastAsia"/>
        </w:rPr>
        <w:t>в</w:t>
      </w:r>
      <w:r>
        <w:t xml:space="preserve"> </w:t>
      </w:r>
      <w:r>
        <w:rPr>
          <w:rFonts w:hint="eastAsia"/>
        </w:rPr>
        <w:t>неблагополучных</w:t>
      </w:r>
      <w:r>
        <w:t xml:space="preserve"> </w:t>
      </w:r>
      <w:r>
        <w:rPr>
          <w:rFonts w:hint="eastAsia"/>
        </w:rPr>
        <w:t>хозяйствах</w:t>
      </w:r>
      <w:r>
        <w:t>.</w:t>
      </w:r>
    </w:p>
    <w:p w14:paraId="04236A48" w14:textId="77777777" w:rsidR="00892C30" w:rsidRDefault="00892C30" w:rsidP="00892C30"/>
    <w:p w14:paraId="5DB0F810" w14:textId="77777777" w:rsidR="00892C30" w:rsidRDefault="00892C30" w:rsidP="00892C30">
      <w:r>
        <w:t xml:space="preserve">2.2.6.1. </w:t>
      </w:r>
      <w:r>
        <w:rPr>
          <w:rFonts w:hint="eastAsia"/>
        </w:rPr>
        <w:t>Неспецифическая</w:t>
      </w:r>
      <w:r>
        <w:t xml:space="preserve"> </w:t>
      </w:r>
      <w:r>
        <w:rPr>
          <w:rFonts w:hint="eastAsia"/>
        </w:rPr>
        <w:t>профилактика</w:t>
      </w:r>
      <w:r>
        <w:t xml:space="preserve"> </w:t>
      </w:r>
      <w:r>
        <w:rPr>
          <w:rFonts w:hint="eastAsia"/>
        </w:rPr>
        <w:t>ТГЭ</w:t>
      </w:r>
      <w:r>
        <w:t>.</w:t>
      </w:r>
    </w:p>
    <w:p w14:paraId="69296895" w14:textId="77777777" w:rsidR="00892C30" w:rsidRDefault="00892C30" w:rsidP="00892C30"/>
    <w:p w14:paraId="749E161C" w14:textId="77777777" w:rsidR="00892C30" w:rsidRDefault="00892C30" w:rsidP="00892C30">
      <w:r>
        <w:t>2.2.6.2.</w:t>
      </w:r>
      <w:r>
        <w:rPr>
          <w:rFonts w:hint="eastAsia"/>
        </w:rPr>
        <w:t>Специфическая</w:t>
      </w:r>
      <w:r>
        <w:t xml:space="preserve"> </w:t>
      </w:r>
      <w:r>
        <w:rPr>
          <w:rFonts w:hint="eastAsia"/>
        </w:rPr>
        <w:t>профилактика</w:t>
      </w:r>
      <w:r>
        <w:t xml:space="preserve"> </w:t>
      </w:r>
      <w:r>
        <w:rPr>
          <w:rFonts w:hint="eastAsia"/>
        </w:rPr>
        <w:t>ТГЭ</w:t>
      </w:r>
      <w:r>
        <w:t>.</w:t>
      </w:r>
    </w:p>
    <w:p w14:paraId="6FC32548" w14:textId="77777777" w:rsidR="00892C30" w:rsidRDefault="00892C30" w:rsidP="00892C30"/>
    <w:p w14:paraId="2C7A37C3" w14:textId="77777777" w:rsidR="00892C30" w:rsidRDefault="00892C30" w:rsidP="00892C30">
      <w:r>
        <w:t>2.2.6.2.1.</w:t>
      </w:r>
      <w:r>
        <w:rPr>
          <w:rFonts w:hint="eastAsia"/>
        </w:rPr>
        <w:t>Профилактика</w:t>
      </w:r>
      <w:r>
        <w:t xml:space="preserve"> </w:t>
      </w:r>
      <w:r>
        <w:rPr>
          <w:rFonts w:hint="eastAsia"/>
        </w:rPr>
        <w:t>ТГЭ</w:t>
      </w:r>
      <w:r>
        <w:t xml:space="preserve"> </w:t>
      </w:r>
      <w:r>
        <w:rPr>
          <w:rFonts w:hint="eastAsia"/>
        </w:rPr>
        <w:t>с</w:t>
      </w:r>
      <w:r>
        <w:t xml:space="preserve"> </w:t>
      </w:r>
      <w:r>
        <w:rPr>
          <w:rFonts w:hint="eastAsia"/>
        </w:rPr>
        <w:t>использованием</w:t>
      </w:r>
      <w:r>
        <w:t xml:space="preserve"> </w:t>
      </w:r>
      <w:r>
        <w:rPr>
          <w:rFonts w:hint="eastAsia"/>
        </w:rPr>
        <w:t>вакцины</w:t>
      </w:r>
      <w:r>
        <w:t xml:space="preserve"> </w:t>
      </w:r>
      <w:r>
        <w:rPr>
          <w:rFonts w:hint="eastAsia"/>
        </w:rPr>
        <w:t>из</w:t>
      </w:r>
      <w:r>
        <w:t xml:space="preserve"> </w:t>
      </w:r>
      <w:r>
        <w:rPr>
          <w:rFonts w:hint="eastAsia"/>
        </w:rPr>
        <w:t>штамма</w:t>
      </w:r>
      <w:r>
        <w:t xml:space="preserve"> </w:t>
      </w:r>
      <w:r>
        <w:rPr>
          <w:rFonts w:hint="eastAsia"/>
        </w:rPr>
        <w:t>«</w:t>
      </w:r>
      <w:r>
        <w:rPr>
          <w:rFonts w:hint="eastAsia"/>
        </w:rPr>
        <w:t>Риме</w:t>
      </w:r>
      <w:r>
        <w:rPr>
          <w:rFonts w:hint="eastAsia"/>
        </w:rPr>
        <w:t>»</w:t>
      </w:r>
      <w:r>
        <w:t>.</w:t>
      </w:r>
    </w:p>
    <w:p w14:paraId="67BA1060" w14:textId="77777777" w:rsidR="00892C30" w:rsidRDefault="00892C30" w:rsidP="00892C30"/>
    <w:p w14:paraId="6813193A" w14:textId="77777777" w:rsidR="00892C30" w:rsidRDefault="00892C30" w:rsidP="00892C30">
      <w:r>
        <w:t xml:space="preserve">2.2.6.2.2. </w:t>
      </w:r>
      <w:r>
        <w:rPr>
          <w:rFonts w:hint="eastAsia"/>
        </w:rPr>
        <w:t>Профилактика</w:t>
      </w:r>
      <w:r>
        <w:t xml:space="preserve"> </w:t>
      </w:r>
      <w:r>
        <w:rPr>
          <w:rFonts w:hint="eastAsia"/>
        </w:rPr>
        <w:t>ТГЭ</w:t>
      </w:r>
      <w:r>
        <w:t xml:space="preserve"> </w:t>
      </w:r>
      <w:r>
        <w:rPr>
          <w:rFonts w:hint="eastAsia"/>
        </w:rPr>
        <w:t>с</w:t>
      </w:r>
      <w:r>
        <w:t xml:space="preserve"> </w:t>
      </w:r>
      <w:r>
        <w:rPr>
          <w:rFonts w:hint="eastAsia"/>
        </w:rPr>
        <w:t>использованием</w:t>
      </w:r>
      <w:r>
        <w:t xml:space="preserve"> </w:t>
      </w:r>
      <w:r>
        <w:rPr>
          <w:rFonts w:hint="eastAsia"/>
        </w:rPr>
        <w:t>инактивированной</w:t>
      </w:r>
      <w:r>
        <w:t xml:space="preserve"> </w:t>
      </w:r>
      <w:r>
        <w:rPr>
          <w:rFonts w:hint="eastAsia"/>
        </w:rPr>
        <w:t>вакцины</w:t>
      </w:r>
      <w:r>
        <w:t xml:space="preserve"> </w:t>
      </w:r>
      <w:r>
        <w:rPr>
          <w:rFonts w:hint="eastAsia"/>
        </w:rPr>
        <w:t>производства</w:t>
      </w:r>
      <w:r>
        <w:t xml:space="preserve"> </w:t>
      </w:r>
      <w:r>
        <w:rPr>
          <w:rFonts w:hint="eastAsia"/>
        </w:rPr>
        <w:t>ЧССР</w:t>
      </w:r>
      <w:r>
        <w:t>.</w:t>
      </w:r>
    </w:p>
    <w:p w14:paraId="3FBBA48E" w14:textId="77777777" w:rsidR="00892C30" w:rsidRDefault="00892C30" w:rsidP="00892C30"/>
    <w:p w14:paraId="1CA4B74D" w14:textId="77777777" w:rsidR="00892C30" w:rsidRDefault="00892C30" w:rsidP="00892C30">
      <w:r>
        <w:t xml:space="preserve">2.2.6.2.3. </w:t>
      </w:r>
      <w:r>
        <w:rPr>
          <w:rFonts w:hint="eastAsia"/>
        </w:rPr>
        <w:t>Профилактика</w:t>
      </w:r>
      <w:r>
        <w:t xml:space="preserve"> </w:t>
      </w:r>
      <w:r>
        <w:rPr>
          <w:rFonts w:hint="eastAsia"/>
        </w:rPr>
        <w:t>ТГЭ</w:t>
      </w:r>
      <w:r>
        <w:t xml:space="preserve"> </w:t>
      </w:r>
      <w:r>
        <w:rPr>
          <w:rFonts w:hint="eastAsia"/>
        </w:rPr>
        <w:t>с</w:t>
      </w:r>
      <w:r>
        <w:t xml:space="preserve"> </w:t>
      </w:r>
      <w:r>
        <w:rPr>
          <w:rFonts w:hint="eastAsia"/>
        </w:rPr>
        <w:t>использованием</w:t>
      </w:r>
      <w:r>
        <w:t xml:space="preserve"> </w:t>
      </w:r>
      <w:r>
        <w:rPr>
          <w:rFonts w:hint="eastAsia"/>
        </w:rPr>
        <w:t>инактивированной</w:t>
      </w:r>
      <w:r>
        <w:t xml:space="preserve"> </w:t>
      </w:r>
      <w:r>
        <w:rPr>
          <w:rFonts w:hint="eastAsia"/>
        </w:rPr>
        <w:t>вакцины</w:t>
      </w:r>
      <w:r>
        <w:t xml:space="preserve"> </w:t>
      </w:r>
      <w:r>
        <w:rPr>
          <w:rFonts w:hint="eastAsia"/>
        </w:rPr>
        <w:t>из</w:t>
      </w:r>
      <w:r>
        <w:t xml:space="preserve"> </w:t>
      </w:r>
      <w:r>
        <w:rPr>
          <w:rFonts w:hint="eastAsia"/>
        </w:rPr>
        <w:t>штамма</w:t>
      </w:r>
      <w:r>
        <w:t xml:space="preserve"> </w:t>
      </w:r>
      <w:r>
        <w:rPr>
          <w:rFonts w:hint="eastAsia"/>
        </w:rPr>
        <w:t>ВГНКИ</w:t>
      </w:r>
      <w:r>
        <w:t>-5.</w:t>
      </w:r>
    </w:p>
    <w:p w14:paraId="7618C509" w14:textId="77777777" w:rsidR="00892C30" w:rsidRDefault="00892C30" w:rsidP="00892C30"/>
    <w:p w14:paraId="2F4BCFB9" w14:textId="77777777" w:rsidR="00892C30" w:rsidRDefault="00892C30" w:rsidP="00892C30">
      <w:r>
        <w:t>2.2.6.2.4.</w:t>
      </w:r>
      <w:r>
        <w:rPr>
          <w:rFonts w:hint="eastAsia"/>
        </w:rPr>
        <w:t>Профилактика</w:t>
      </w:r>
      <w:r>
        <w:t xml:space="preserve"> </w:t>
      </w:r>
      <w:r>
        <w:rPr>
          <w:rFonts w:hint="eastAsia"/>
        </w:rPr>
        <w:t>ТГЭ</w:t>
      </w:r>
      <w:r>
        <w:t xml:space="preserve"> </w:t>
      </w:r>
      <w:r>
        <w:rPr>
          <w:rFonts w:hint="eastAsia"/>
        </w:rPr>
        <w:t>с</w:t>
      </w:r>
      <w:r>
        <w:t xml:space="preserve"> </w:t>
      </w:r>
      <w:r>
        <w:rPr>
          <w:rFonts w:hint="eastAsia"/>
        </w:rPr>
        <w:t>использованием</w:t>
      </w:r>
      <w:r>
        <w:t xml:space="preserve"> </w:t>
      </w:r>
      <w:r>
        <w:rPr>
          <w:rFonts w:hint="eastAsia"/>
        </w:rPr>
        <w:t>на</w:t>
      </w:r>
      <w:r>
        <w:t>-</w:t>
      </w:r>
      <w:r>
        <w:rPr>
          <w:rFonts w:hint="eastAsia"/>
        </w:rPr>
        <w:t>тивного</w:t>
      </w:r>
      <w:r>
        <w:t xml:space="preserve"> </w:t>
      </w:r>
      <w:r>
        <w:rPr>
          <w:rFonts w:hint="eastAsia"/>
        </w:rPr>
        <w:t>материала</w:t>
      </w:r>
      <w:r>
        <w:t>.</w:t>
      </w:r>
    </w:p>
    <w:p w14:paraId="0A6CC3F4" w14:textId="77777777" w:rsidR="00892C30" w:rsidRDefault="00892C30" w:rsidP="00892C30"/>
    <w:p w14:paraId="09A60FA8" w14:textId="77777777" w:rsidR="00892C30" w:rsidRDefault="00892C30" w:rsidP="00892C30">
      <w:r>
        <w:t>2.2.6.2.5.</w:t>
      </w:r>
      <w:r>
        <w:rPr>
          <w:rFonts w:hint="eastAsia"/>
        </w:rPr>
        <w:t>Профилактика</w:t>
      </w:r>
      <w:r>
        <w:t xml:space="preserve"> </w:t>
      </w:r>
      <w:r>
        <w:rPr>
          <w:rFonts w:hint="eastAsia"/>
        </w:rPr>
        <w:t>ТГЭ</w:t>
      </w:r>
      <w:r>
        <w:t xml:space="preserve"> </w:t>
      </w:r>
      <w:r>
        <w:rPr>
          <w:rFonts w:hint="eastAsia"/>
        </w:rPr>
        <w:t>с</w:t>
      </w:r>
      <w:r>
        <w:t xml:space="preserve"> </w:t>
      </w:r>
      <w:r>
        <w:rPr>
          <w:rFonts w:hint="eastAsia"/>
        </w:rPr>
        <w:t>использованием</w:t>
      </w:r>
      <w:r>
        <w:t xml:space="preserve"> </w:t>
      </w:r>
      <w:r>
        <w:rPr>
          <w:rFonts w:hint="eastAsia"/>
        </w:rPr>
        <w:t>живой</w:t>
      </w:r>
      <w:r>
        <w:t xml:space="preserve"> </w:t>
      </w:r>
      <w:r>
        <w:rPr>
          <w:rFonts w:hint="eastAsia"/>
        </w:rPr>
        <w:t>авирулентной</w:t>
      </w:r>
      <w:r>
        <w:t xml:space="preserve"> </w:t>
      </w:r>
      <w:r>
        <w:rPr>
          <w:rFonts w:hint="eastAsia"/>
        </w:rPr>
        <w:t>вакцины</w:t>
      </w:r>
      <w:r>
        <w:t xml:space="preserve"> </w:t>
      </w:r>
      <w:r>
        <w:rPr>
          <w:rFonts w:hint="eastAsia"/>
        </w:rPr>
        <w:t>ВГНКИ</w:t>
      </w:r>
      <w:r>
        <w:t xml:space="preserve">-5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растворами</w:t>
      </w:r>
      <w:r>
        <w:t xml:space="preserve"> </w:t>
      </w:r>
      <w:r>
        <w:rPr>
          <w:rFonts w:hint="eastAsia"/>
        </w:rPr>
        <w:t>формальдегида</w:t>
      </w:r>
      <w:r>
        <w:t>.</w:t>
      </w:r>
    </w:p>
    <w:p w14:paraId="42B3535B" w14:textId="77777777" w:rsidR="00892C30" w:rsidRDefault="00892C30" w:rsidP="00892C30"/>
    <w:p w14:paraId="7491B427" w14:textId="77777777" w:rsidR="00892C30" w:rsidRDefault="00892C30" w:rsidP="00892C30">
      <w:r>
        <w:t>2.2.7.</w:t>
      </w:r>
      <w:r>
        <w:rPr>
          <w:rFonts w:hint="eastAsia"/>
        </w:rPr>
        <w:t>Профилактика</w:t>
      </w:r>
      <w:r>
        <w:t xml:space="preserve"> </w:t>
      </w:r>
      <w:r>
        <w:rPr>
          <w:rFonts w:hint="eastAsia"/>
        </w:rPr>
        <w:t>ТГЭ</w:t>
      </w:r>
      <w:r>
        <w:t xml:space="preserve"> </w:t>
      </w:r>
      <w:r>
        <w:rPr>
          <w:rFonts w:hint="eastAsia"/>
        </w:rPr>
        <w:t>у</w:t>
      </w:r>
      <w:r>
        <w:t xml:space="preserve"> </w:t>
      </w:r>
      <w:r>
        <w:rPr>
          <w:rFonts w:hint="eastAsia"/>
        </w:rPr>
        <w:t>поросят</w:t>
      </w:r>
      <w:r>
        <w:t>-</w:t>
      </w:r>
      <w:r>
        <w:rPr>
          <w:rFonts w:hint="eastAsia"/>
        </w:rPr>
        <w:t>отъемышей</w:t>
      </w:r>
      <w:r>
        <w:t xml:space="preserve"> </w:t>
      </w:r>
      <w:r>
        <w:rPr>
          <w:rFonts w:hint="eastAsia"/>
        </w:rPr>
        <w:t>в</w:t>
      </w:r>
      <w:r>
        <w:t xml:space="preserve"> </w:t>
      </w:r>
      <w:r>
        <w:rPr>
          <w:rFonts w:hint="eastAsia"/>
        </w:rPr>
        <w:t>неблагополучных</w:t>
      </w:r>
      <w:r>
        <w:t xml:space="preserve"> </w:t>
      </w:r>
      <w:r>
        <w:rPr>
          <w:rFonts w:hint="eastAsia"/>
        </w:rPr>
        <w:t>хозяйствах</w:t>
      </w:r>
      <w:r>
        <w:t>.</w:t>
      </w:r>
    </w:p>
    <w:p w14:paraId="14B9442A" w14:textId="77777777" w:rsidR="00892C30" w:rsidRDefault="00892C30" w:rsidP="00892C30"/>
    <w:p w14:paraId="2278CCD0" w14:textId="77777777" w:rsidR="00892C30" w:rsidRDefault="00892C30" w:rsidP="00892C30">
      <w:r>
        <w:t>2.2.7.1.</w:t>
      </w:r>
      <w:r>
        <w:rPr>
          <w:rFonts w:hint="eastAsia"/>
        </w:rPr>
        <w:t>Неспецифическая</w:t>
      </w:r>
      <w:r>
        <w:t xml:space="preserve"> </w:t>
      </w:r>
      <w:r>
        <w:rPr>
          <w:rFonts w:hint="eastAsia"/>
        </w:rPr>
        <w:t>профилактика</w:t>
      </w:r>
      <w:r>
        <w:t xml:space="preserve"> </w:t>
      </w:r>
      <w:r>
        <w:rPr>
          <w:rFonts w:hint="eastAsia"/>
        </w:rPr>
        <w:t>ТГЭ</w:t>
      </w:r>
      <w:r>
        <w:t xml:space="preserve"> </w:t>
      </w:r>
      <w:r>
        <w:rPr>
          <w:rFonts w:hint="eastAsia"/>
        </w:rPr>
        <w:t>с</w:t>
      </w:r>
      <w:r>
        <w:t xml:space="preserve"> </w:t>
      </w:r>
      <w:r>
        <w:rPr>
          <w:rFonts w:hint="eastAsia"/>
        </w:rPr>
        <w:t>использованием</w:t>
      </w:r>
      <w:r>
        <w:t xml:space="preserve"> </w:t>
      </w:r>
      <w:r>
        <w:rPr>
          <w:rFonts w:hint="eastAsia"/>
        </w:rPr>
        <w:t>растворов</w:t>
      </w:r>
      <w:r>
        <w:t xml:space="preserve"> </w:t>
      </w:r>
      <w:r>
        <w:rPr>
          <w:rFonts w:hint="eastAsia"/>
        </w:rPr>
        <w:t>формальдегида</w:t>
      </w:r>
      <w:r>
        <w:t>.</w:t>
      </w:r>
    </w:p>
    <w:p w14:paraId="0F55FAF7" w14:textId="77777777" w:rsidR="00892C30" w:rsidRDefault="00892C30" w:rsidP="00892C30"/>
    <w:p w14:paraId="7089A06E" w14:textId="77777777" w:rsidR="00892C30" w:rsidRDefault="00892C30" w:rsidP="00892C30">
      <w:r>
        <w:t>2.2.7.2.</w:t>
      </w:r>
      <w:r>
        <w:rPr>
          <w:rFonts w:hint="eastAsia"/>
        </w:rPr>
        <w:t>Неспецифическая</w:t>
      </w:r>
      <w:r>
        <w:t xml:space="preserve"> </w:t>
      </w:r>
      <w:r>
        <w:rPr>
          <w:rFonts w:hint="eastAsia"/>
        </w:rPr>
        <w:t>профилактика</w:t>
      </w:r>
      <w:r>
        <w:t xml:space="preserve"> </w:t>
      </w:r>
      <w:r>
        <w:rPr>
          <w:rFonts w:hint="eastAsia"/>
        </w:rPr>
        <w:t>ТГЭ</w:t>
      </w:r>
      <w:r>
        <w:t xml:space="preserve"> </w:t>
      </w:r>
      <w:r>
        <w:rPr>
          <w:rFonts w:hint="eastAsia"/>
        </w:rPr>
        <w:t>с</w:t>
      </w:r>
      <w:r>
        <w:t xml:space="preserve"> </w:t>
      </w:r>
      <w:r>
        <w:rPr>
          <w:rFonts w:hint="eastAsia"/>
        </w:rPr>
        <w:t>использованием</w:t>
      </w:r>
      <w:r>
        <w:t xml:space="preserve"> </w:t>
      </w:r>
      <w:r>
        <w:rPr>
          <w:rFonts w:hint="eastAsia"/>
        </w:rPr>
        <w:t>аэрозольной</w:t>
      </w:r>
      <w:r>
        <w:t xml:space="preserve"> </w:t>
      </w:r>
      <w:r>
        <w:rPr>
          <w:rFonts w:hint="eastAsia"/>
        </w:rPr>
        <w:t>дезинфекции</w:t>
      </w:r>
      <w:r>
        <w:t>.</w:t>
      </w:r>
    </w:p>
    <w:p w14:paraId="6ADC9FD5" w14:textId="77777777" w:rsidR="00892C30" w:rsidRDefault="00892C30" w:rsidP="00892C30"/>
    <w:p w14:paraId="2CECA298" w14:textId="77777777" w:rsidR="00892C30" w:rsidRDefault="00892C30" w:rsidP="00892C30">
      <w:r>
        <w:t>2.2.7.3.</w:t>
      </w:r>
      <w:r>
        <w:rPr>
          <w:rFonts w:hint="eastAsia"/>
        </w:rPr>
        <w:t>Неспецифическая</w:t>
      </w:r>
      <w:r>
        <w:t xml:space="preserve"> </w:t>
      </w:r>
      <w:r>
        <w:rPr>
          <w:rFonts w:hint="eastAsia"/>
        </w:rPr>
        <w:t>профилактика</w:t>
      </w:r>
      <w:r>
        <w:t xml:space="preserve"> </w:t>
      </w:r>
      <w:r>
        <w:rPr>
          <w:rFonts w:hint="eastAsia"/>
        </w:rPr>
        <w:t>ТГЭ</w:t>
      </w:r>
      <w:r>
        <w:t xml:space="preserve"> </w:t>
      </w:r>
      <w:r>
        <w:rPr>
          <w:rFonts w:hint="eastAsia"/>
        </w:rPr>
        <w:t>с</w:t>
      </w:r>
      <w:r>
        <w:t xml:space="preserve"> </w:t>
      </w:r>
      <w:r>
        <w:rPr>
          <w:rFonts w:hint="eastAsia"/>
        </w:rPr>
        <w:t>использованием</w:t>
      </w:r>
      <w:r>
        <w:t xml:space="preserve"> </w:t>
      </w:r>
      <w:r>
        <w:rPr>
          <w:rFonts w:hint="eastAsia"/>
        </w:rPr>
        <w:t>крезацина</w:t>
      </w:r>
      <w:r>
        <w:t>.</w:t>
      </w:r>
    </w:p>
    <w:p w14:paraId="0D267092" w14:textId="77777777" w:rsidR="00892C30" w:rsidRDefault="00892C30" w:rsidP="00892C30"/>
    <w:p w14:paraId="16B9523B" w14:textId="77777777" w:rsidR="00892C30" w:rsidRDefault="00892C30" w:rsidP="00892C30">
      <w:r>
        <w:t xml:space="preserve">2.2.8. </w:t>
      </w:r>
      <w:r>
        <w:rPr>
          <w:rFonts w:hint="eastAsia"/>
        </w:rPr>
        <w:t>Специфическая</w:t>
      </w:r>
      <w:r>
        <w:t xml:space="preserve"> </w:t>
      </w:r>
      <w:r>
        <w:rPr>
          <w:rFonts w:hint="eastAsia"/>
        </w:rPr>
        <w:t>профилактика</w:t>
      </w:r>
      <w:r>
        <w:t xml:space="preserve"> </w:t>
      </w:r>
      <w:r>
        <w:rPr>
          <w:rFonts w:hint="eastAsia"/>
        </w:rPr>
        <w:t>ТГЭ</w:t>
      </w:r>
      <w:r>
        <w:t xml:space="preserve"> </w:t>
      </w:r>
      <w:r>
        <w:rPr>
          <w:rFonts w:hint="eastAsia"/>
        </w:rPr>
        <w:t>у</w:t>
      </w:r>
      <w:r>
        <w:t xml:space="preserve"> </w:t>
      </w:r>
      <w:r>
        <w:rPr>
          <w:rFonts w:hint="eastAsia"/>
        </w:rPr>
        <w:t>поросят</w:t>
      </w:r>
      <w:r>
        <w:t>-</w:t>
      </w:r>
      <w:r>
        <w:rPr>
          <w:rFonts w:hint="eastAsia"/>
        </w:rPr>
        <w:t>отъемышей</w:t>
      </w:r>
      <w:r>
        <w:t>.</w:t>
      </w:r>
    </w:p>
    <w:p w14:paraId="5E9455F5" w14:textId="77777777" w:rsidR="00892C30" w:rsidRDefault="00892C30" w:rsidP="00892C30"/>
    <w:p w14:paraId="7BB27E81" w14:textId="77777777" w:rsidR="00892C30" w:rsidRDefault="00892C30" w:rsidP="00892C30">
      <w:r>
        <w:t>2.2.8.1.</w:t>
      </w:r>
      <w:r>
        <w:rPr>
          <w:rFonts w:hint="eastAsia"/>
        </w:rPr>
        <w:t>Профилактика</w:t>
      </w:r>
      <w:r>
        <w:t xml:space="preserve"> </w:t>
      </w:r>
      <w:r>
        <w:rPr>
          <w:rFonts w:hint="eastAsia"/>
        </w:rPr>
        <w:t>ТГЭ</w:t>
      </w:r>
      <w:r>
        <w:t xml:space="preserve"> </w:t>
      </w:r>
      <w:r>
        <w:rPr>
          <w:rFonts w:hint="eastAsia"/>
        </w:rPr>
        <w:t>с</w:t>
      </w:r>
      <w:r>
        <w:t xml:space="preserve"> </w:t>
      </w:r>
      <w:r>
        <w:rPr>
          <w:rFonts w:hint="eastAsia"/>
        </w:rPr>
        <w:t>использованием</w:t>
      </w:r>
      <w:r>
        <w:t xml:space="preserve"> </w:t>
      </w:r>
      <w:r>
        <w:rPr>
          <w:rFonts w:hint="eastAsia"/>
        </w:rPr>
        <w:t>инактиви</w:t>
      </w:r>
      <w:r>
        <w:t>-</w:t>
      </w:r>
      <w:r>
        <w:rPr>
          <w:rFonts w:hint="eastAsia"/>
        </w:rPr>
        <w:t>рованной</w:t>
      </w:r>
      <w:r>
        <w:t xml:space="preserve"> </w:t>
      </w:r>
      <w:r>
        <w:rPr>
          <w:rFonts w:hint="eastAsia"/>
        </w:rPr>
        <w:t>вакцины</w:t>
      </w:r>
      <w:r>
        <w:t xml:space="preserve"> </w:t>
      </w:r>
      <w:r>
        <w:rPr>
          <w:rFonts w:hint="eastAsia"/>
        </w:rPr>
        <w:t>производства</w:t>
      </w:r>
      <w:r>
        <w:t xml:space="preserve"> </w:t>
      </w:r>
      <w:r>
        <w:rPr>
          <w:rFonts w:hint="eastAsia"/>
        </w:rPr>
        <w:t>ЧССР</w:t>
      </w:r>
      <w:r>
        <w:t>.</w:t>
      </w:r>
    </w:p>
    <w:p w14:paraId="09AC074A" w14:textId="77777777" w:rsidR="00892C30" w:rsidRDefault="00892C30" w:rsidP="00892C30"/>
    <w:p w14:paraId="27A04F11" w14:textId="77777777" w:rsidR="00892C30" w:rsidRDefault="00892C30" w:rsidP="00892C30">
      <w:r>
        <w:t>2.2.8.2.</w:t>
      </w:r>
      <w:r>
        <w:rPr>
          <w:rFonts w:hint="eastAsia"/>
        </w:rPr>
        <w:t>Профилактика</w:t>
      </w:r>
      <w:r>
        <w:t xml:space="preserve"> </w:t>
      </w:r>
      <w:r>
        <w:rPr>
          <w:rFonts w:hint="eastAsia"/>
        </w:rPr>
        <w:t>ТГЭ</w:t>
      </w:r>
      <w:r>
        <w:t xml:space="preserve"> </w:t>
      </w:r>
      <w:r>
        <w:rPr>
          <w:rFonts w:hint="eastAsia"/>
        </w:rPr>
        <w:t>с</w:t>
      </w:r>
      <w:r>
        <w:t xml:space="preserve"> </w:t>
      </w:r>
      <w:r>
        <w:rPr>
          <w:rFonts w:hint="eastAsia"/>
        </w:rPr>
        <w:t>использованием</w:t>
      </w:r>
      <w:r>
        <w:t xml:space="preserve"> </w:t>
      </w:r>
      <w:r>
        <w:rPr>
          <w:rFonts w:hint="eastAsia"/>
        </w:rPr>
        <w:t>инактиви</w:t>
      </w:r>
      <w:r>
        <w:t>-</w:t>
      </w:r>
      <w:r>
        <w:rPr>
          <w:rFonts w:hint="eastAsia"/>
        </w:rPr>
        <w:t>рованной</w:t>
      </w:r>
      <w:r>
        <w:t xml:space="preserve"> </w:t>
      </w:r>
      <w:r>
        <w:rPr>
          <w:rFonts w:hint="eastAsia"/>
        </w:rPr>
        <w:t>вакцины</w:t>
      </w:r>
      <w:r>
        <w:t xml:space="preserve"> </w:t>
      </w:r>
      <w:r>
        <w:rPr>
          <w:rFonts w:hint="eastAsia"/>
        </w:rPr>
        <w:t>из</w:t>
      </w:r>
      <w:r>
        <w:t xml:space="preserve"> </w:t>
      </w:r>
      <w:r>
        <w:rPr>
          <w:rFonts w:hint="eastAsia"/>
        </w:rPr>
        <w:t>штамма</w:t>
      </w:r>
      <w:r>
        <w:t xml:space="preserve"> </w:t>
      </w:r>
      <w:r>
        <w:rPr>
          <w:rFonts w:hint="eastAsia"/>
        </w:rPr>
        <w:t>ВГНКИ</w:t>
      </w:r>
      <w:r>
        <w:t xml:space="preserve">-76 </w:t>
      </w:r>
      <w:r>
        <w:rPr>
          <w:rFonts w:hint="eastAsia"/>
        </w:rPr>
        <w:t>№</w:t>
      </w:r>
      <w:r>
        <w:t>8.</w:t>
      </w:r>
    </w:p>
    <w:p w14:paraId="4C0606F5" w14:textId="77777777" w:rsidR="00892C30" w:rsidRDefault="00892C30" w:rsidP="00892C30"/>
    <w:p w14:paraId="1E45BF4B" w14:textId="77777777" w:rsidR="00892C30" w:rsidRDefault="00892C30" w:rsidP="00892C30">
      <w:r>
        <w:t>2.2.8.3.</w:t>
      </w:r>
      <w:r>
        <w:rPr>
          <w:rFonts w:hint="eastAsia"/>
        </w:rPr>
        <w:t>Профилактика</w:t>
      </w:r>
      <w:r>
        <w:t xml:space="preserve"> </w:t>
      </w:r>
      <w:r>
        <w:rPr>
          <w:rFonts w:hint="eastAsia"/>
        </w:rPr>
        <w:t>ТГЭ</w:t>
      </w:r>
      <w:r>
        <w:t xml:space="preserve"> </w:t>
      </w:r>
      <w:r>
        <w:rPr>
          <w:rFonts w:hint="eastAsia"/>
        </w:rPr>
        <w:t>с</w:t>
      </w:r>
      <w:r>
        <w:t xml:space="preserve"> </w:t>
      </w:r>
      <w:r>
        <w:rPr>
          <w:rFonts w:hint="eastAsia"/>
        </w:rPr>
        <w:t>использованием</w:t>
      </w:r>
      <w:r>
        <w:t xml:space="preserve"> </w:t>
      </w:r>
      <w:r>
        <w:rPr>
          <w:rFonts w:hint="eastAsia"/>
        </w:rPr>
        <w:t>аллоген</w:t>
      </w:r>
      <w:r>
        <w:t>-</w:t>
      </w:r>
      <w:r>
        <w:rPr>
          <w:rFonts w:hint="eastAsia"/>
        </w:rPr>
        <w:t>ной</w:t>
      </w:r>
      <w:r>
        <w:t xml:space="preserve"> </w:t>
      </w:r>
      <w:r>
        <w:rPr>
          <w:rFonts w:hint="eastAsia"/>
        </w:rPr>
        <w:t>сыворотки</w:t>
      </w:r>
      <w:r>
        <w:t xml:space="preserve"> </w:t>
      </w:r>
      <w:r>
        <w:rPr>
          <w:rFonts w:hint="eastAsia"/>
        </w:rPr>
        <w:t>от</w:t>
      </w:r>
      <w:r>
        <w:t xml:space="preserve"> </w:t>
      </w:r>
      <w:r>
        <w:rPr>
          <w:rFonts w:hint="eastAsia"/>
        </w:rPr>
        <w:t>переболевших</w:t>
      </w:r>
      <w:r>
        <w:t xml:space="preserve"> </w:t>
      </w:r>
      <w:r>
        <w:rPr>
          <w:rFonts w:hint="eastAsia"/>
        </w:rPr>
        <w:t>свиней</w:t>
      </w:r>
      <w:r>
        <w:t>.</w:t>
      </w:r>
    </w:p>
    <w:p w14:paraId="74C8755D" w14:textId="77777777" w:rsidR="00892C30" w:rsidRDefault="00892C30" w:rsidP="00892C30"/>
    <w:p w14:paraId="494B57D0" w14:textId="77777777" w:rsidR="00892C30" w:rsidRDefault="00892C30" w:rsidP="00892C30">
      <w:r>
        <w:t xml:space="preserve">2.2.9. </w:t>
      </w:r>
      <w:r>
        <w:rPr>
          <w:rFonts w:hint="eastAsia"/>
        </w:rPr>
        <w:t>Специфическая</w:t>
      </w:r>
      <w:r>
        <w:t xml:space="preserve"> </w:t>
      </w:r>
      <w:r>
        <w:rPr>
          <w:rFonts w:hint="eastAsia"/>
        </w:rPr>
        <w:t>профилактика</w:t>
      </w:r>
      <w:r>
        <w:t xml:space="preserve"> </w:t>
      </w:r>
      <w:r>
        <w:rPr>
          <w:rFonts w:hint="eastAsia"/>
        </w:rPr>
        <w:t>ТГЭ</w:t>
      </w:r>
      <w:r>
        <w:t xml:space="preserve"> </w:t>
      </w:r>
      <w:r>
        <w:rPr>
          <w:rFonts w:hint="eastAsia"/>
        </w:rPr>
        <w:t>у</w:t>
      </w:r>
      <w:r>
        <w:t xml:space="preserve"> </w:t>
      </w:r>
      <w:r>
        <w:rPr>
          <w:rFonts w:hint="eastAsia"/>
        </w:rPr>
        <w:t>поросят</w:t>
      </w:r>
      <w:r>
        <w:t>-</w:t>
      </w:r>
      <w:r>
        <w:rPr>
          <w:rFonts w:hint="eastAsia"/>
        </w:rPr>
        <w:t>отъемышей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эпизоотической</w:t>
      </w:r>
      <w:r>
        <w:t xml:space="preserve"> </w:t>
      </w:r>
      <w:r>
        <w:rPr>
          <w:rFonts w:hint="eastAsia"/>
        </w:rPr>
        <w:t>ситуации</w:t>
      </w:r>
      <w:r>
        <w:t>.</w:t>
      </w:r>
    </w:p>
    <w:p w14:paraId="6A74971C" w14:textId="77777777" w:rsidR="00892C30" w:rsidRDefault="00892C30" w:rsidP="00892C30"/>
    <w:p w14:paraId="792A0831" w14:textId="15D5F121" w:rsidR="00892C30" w:rsidRPr="00892C30" w:rsidRDefault="00892C30" w:rsidP="00892C30">
      <w:r>
        <w:t>2.2.10.</w:t>
      </w:r>
      <w:r>
        <w:rPr>
          <w:rFonts w:hint="eastAsia"/>
        </w:rPr>
        <w:t>Неспецифическая</w:t>
      </w:r>
      <w:r>
        <w:t xml:space="preserve"> </w:t>
      </w:r>
      <w:r>
        <w:rPr>
          <w:rFonts w:hint="eastAsia"/>
        </w:rPr>
        <w:t>профилактика</w:t>
      </w:r>
      <w:r>
        <w:t xml:space="preserve"> </w:t>
      </w:r>
      <w:r>
        <w:rPr>
          <w:rFonts w:hint="eastAsia"/>
        </w:rPr>
        <w:t>ТГЭ</w:t>
      </w:r>
      <w:r>
        <w:t xml:space="preserve"> </w:t>
      </w:r>
      <w:r>
        <w:rPr>
          <w:rFonts w:hint="eastAsia"/>
        </w:rPr>
        <w:t>у</w:t>
      </w:r>
      <w:r>
        <w:t xml:space="preserve"> </w:t>
      </w:r>
      <w:r>
        <w:rPr>
          <w:rFonts w:hint="eastAsia"/>
        </w:rPr>
        <w:t>поросят</w:t>
      </w:r>
      <w:r>
        <w:t xml:space="preserve"> </w:t>
      </w:r>
      <w:r>
        <w:rPr>
          <w:rFonts w:hint="eastAsia"/>
        </w:rPr>
        <w:t>на</w:t>
      </w:r>
      <w:r>
        <w:t xml:space="preserve"> </w:t>
      </w:r>
      <w:r>
        <w:rPr>
          <w:rFonts w:hint="eastAsia"/>
        </w:rPr>
        <w:t>откорме</w:t>
      </w:r>
      <w:r>
        <w:t>.</w:t>
      </w:r>
    </w:p>
    <w:sectPr w:rsidR="00892C30" w:rsidRPr="00892C3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09F75" w14:textId="77777777" w:rsidR="001F256D" w:rsidRPr="008D1934" w:rsidRDefault="001F256D">
      <w:pPr>
        <w:spacing w:after="0" w:line="240" w:lineRule="auto"/>
      </w:pPr>
      <w:r w:rsidRPr="008D1934">
        <w:separator/>
      </w:r>
    </w:p>
  </w:endnote>
  <w:endnote w:type="continuationSeparator" w:id="0">
    <w:p w14:paraId="7D994712" w14:textId="77777777" w:rsidR="001F256D" w:rsidRPr="008D1934" w:rsidRDefault="001F256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C6EB9" w14:textId="77777777" w:rsidR="001F256D" w:rsidRPr="008D1934" w:rsidRDefault="001F256D"/>
    <w:p w14:paraId="1060889A" w14:textId="77777777" w:rsidR="001F256D" w:rsidRPr="008D1934" w:rsidRDefault="001F256D"/>
    <w:p w14:paraId="626523CE" w14:textId="77777777" w:rsidR="001F256D" w:rsidRPr="008D1934" w:rsidRDefault="001F256D"/>
    <w:p w14:paraId="5D1B87F3" w14:textId="77777777" w:rsidR="001F256D" w:rsidRPr="008D1934" w:rsidRDefault="001F256D"/>
    <w:p w14:paraId="043B679F" w14:textId="77777777" w:rsidR="001F256D" w:rsidRPr="008D1934" w:rsidRDefault="001F256D"/>
    <w:p w14:paraId="7602F947" w14:textId="77777777" w:rsidR="001F256D" w:rsidRPr="008D1934" w:rsidRDefault="001F256D"/>
    <w:p w14:paraId="6B2213AC" w14:textId="77777777" w:rsidR="001F256D" w:rsidRPr="008D1934" w:rsidRDefault="001F256D">
      <w:pPr>
        <w:rPr>
          <w:sz w:val="2"/>
          <w:szCs w:val="2"/>
        </w:rPr>
      </w:pPr>
      <w:r>
        <w:rPr>
          <w:noProof/>
        </w:rPr>
        <mc:AlternateContent>
          <mc:Choice Requires="wps">
            <w:drawing>
              <wp:anchor distT="0" distB="0" distL="63500" distR="63500" simplePos="0" relativeHeight="251660288" behindDoc="1" locked="0" layoutInCell="1" allowOverlap="1" wp14:anchorId="5E8BA974" wp14:editId="2EF0A82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DC92293" w14:textId="77777777" w:rsidR="001F256D" w:rsidRPr="008D1934" w:rsidRDefault="001F256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BA97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C92293" w14:textId="77777777" w:rsidR="001F256D" w:rsidRPr="008D1934" w:rsidRDefault="001F256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559A97E" w14:textId="77777777" w:rsidR="001F256D" w:rsidRPr="008D1934" w:rsidRDefault="001F256D"/>
    <w:p w14:paraId="2BC811EE" w14:textId="77777777" w:rsidR="001F256D" w:rsidRPr="008D1934" w:rsidRDefault="001F256D"/>
    <w:p w14:paraId="3564920E" w14:textId="77777777" w:rsidR="001F256D" w:rsidRPr="008D1934" w:rsidRDefault="001F256D">
      <w:pPr>
        <w:rPr>
          <w:sz w:val="2"/>
          <w:szCs w:val="2"/>
        </w:rPr>
      </w:pPr>
      <w:r>
        <w:rPr>
          <w:noProof/>
        </w:rPr>
        <mc:AlternateContent>
          <mc:Choice Requires="wps">
            <w:drawing>
              <wp:anchor distT="0" distB="0" distL="63500" distR="63500" simplePos="0" relativeHeight="251659264" behindDoc="1" locked="0" layoutInCell="1" allowOverlap="1" wp14:anchorId="61708270" wp14:editId="3448F67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E792162" w14:textId="77777777" w:rsidR="001F256D" w:rsidRPr="008D1934" w:rsidRDefault="001F256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70827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792162" w14:textId="77777777" w:rsidR="001F256D" w:rsidRPr="008D1934" w:rsidRDefault="001F256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E43FE92" w14:textId="77777777" w:rsidR="001F256D" w:rsidRPr="008D1934" w:rsidRDefault="001F256D"/>
    <w:p w14:paraId="418A1EED" w14:textId="77777777" w:rsidR="001F256D" w:rsidRPr="008D1934" w:rsidRDefault="001F256D">
      <w:pPr>
        <w:rPr>
          <w:sz w:val="2"/>
          <w:szCs w:val="2"/>
        </w:rPr>
      </w:pPr>
    </w:p>
    <w:p w14:paraId="6AD1358C" w14:textId="77777777" w:rsidR="001F256D" w:rsidRPr="008D1934" w:rsidRDefault="001F256D"/>
    <w:p w14:paraId="770038B0" w14:textId="77777777" w:rsidR="001F256D" w:rsidRPr="008D1934" w:rsidRDefault="001F256D">
      <w:pPr>
        <w:spacing w:after="0" w:line="240" w:lineRule="auto"/>
      </w:pPr>
    </w:p>
  </w:footnote>
  <w:footnote w:type="continuationSeparator" w:id="0">
    <w:p w14:paraId="64BD7C0A" w14:textId="77777777" w:rsidR="001F256D" w:rsidRPr="008D1934" w:rsidRDefault="001F256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6D"/>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cp:revision>
  <cp:lastPrinted>2024-05-12T14:21:00Z</cp:lastPrinted>
  <dcterms:created xsi:type="dcterms:W3CDTF">2024-06-09T18:55:00Z</dcterms:created>
  <dcterms:modified xsi:type="dcterms:W3CDTF">2024-06-09T22:37:00Z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