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788F"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Пронина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Любовь</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Владимировна</w:t>
      </w:r>
      <w:r w:rsidRPr="00F25EB3">
        <w:rPr>
          <w:rFonts w:ascii="Helvetica" w:hAnsi="Helvetica" w:cs="Helvetica"/>
          <w:b/>
          <w:bCs/>
          <w:color w:val="222222"/>
          <w:sz w:val="21"/>
          <w:szCs w:val="21"/>
        </w:rPr>
        <w:t>.</w:t>
      </w:r>
    </w:p>
    <w:p w14:paraId="73C3EE2C"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Фаунистический</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обзор</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биоэкологическая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характеристика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блох</w:t>
      </w:r>
      <w:r w:rsidRPr="00F25EB3">
        <w:rPr>
          <w:rFonts w:ascii="Helvetica" w:hAnsi="Helvetica" w:cs="Helvetica"/>
          <w:b/>
          <w:bCs/>
          <w:color w:val="222222"/>
          <w:sz w:val="21"/>
          <w:szCs w:val="21"/>
        </w:rPr>
        <w:t xml:space="preserve"> (Aphaniptera) </w:t>
      </w:r>
      <w:r w:rsidRPr="00F25EB3">
        <w:rPr>
          <w:rFonts w:ascii="Helvetica" w:hAnsi="Helvetica" w:cs="Helvetica" w:hint="eastAsia"/>
          <w:b/>
          <w:bCs/>
          <w:color w:val="222222"/>
          <w:sz w:val="21"/>
          <w:szCs w:val="21"/>
        </w:rPr>
        <w:t>грызунов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условиях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равнинно</w:t>
      </w:r>
      <w:r w:rsidRPr="00F25EB3">
        <w:rPr>
          <w:rFonts w:ascii="Helvetica" w:hAnsi="Helvetica" w:cs="Helvetica"/>
          <w:b/>
          <w:bCs/>
          <w:color w:val="222222"/>
          <w:sz w:val="21"/>
          <w:szCs w:val="21"/>
        </w:rPr>
        <w:t>-</w:t>
      </w:r>
      <w:r w:rsidRPr="00F25EB3">
        <w:rPr>
          <w:rFonts w:ascii="Helvetica" w:hAnsi="Helvetica" w:cs="Helvetica" w:hint="eastAsia"/>
          <w:b/>
          <w:bCs/>
          <w:color w:val="222222"/>
          <w:sz w:val="21"/>
          <w:szCs w:val="21"/>
        </w:rPr>
        <w:t>предгорного</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Дагестана</w:t>
      </w:r>
      <w:r w:rsidRPr="00F25EB3">
        <w:rPr>
          <w:rFonts w:ascii="Helvetica" w:hAnsi="Helvetica" w:cs="Helvetica"/>
          <w:b/>
          <w:bCs/>
          <w:color w:val="222222"/>
          <w:sz w:val="21"/>
          <w:szCs w:val="21"/>
        </w:rPr>
        <w:t xml:space="preserve"> : </w:t>
      </w:r>
      <w:r w:rsidRPr="00F25EB3">
        <w:rPr>
          <w:rFonts w:ascii="Helvetica" w:hAnsi="Helvetica" w:cs="Helvetica" w:hint="eastAsia"/>
          <w:b/>
          <w:bCs/>
          <w:color w:val="222222"/>
          <w:sz w:val="21"/>
          <w:szCs w:val="21"/>
        </w:rPr>
        <w:t>диссертация</w:t>
      </w:r>
      <w:r w:rsidRPr="00F25EB3">
        <w:rPr>
          <w:rFonts w:ascii="Helvetica" w:hAnsi="Helvetica" w:cs="Helvetica"/>
          <w:b/>
          <w:bCs/>
          <w:color w:val="222222"/>
          <w:sz w:val="21"/>
          <w:szCs w:val="21"/>
        </w:rPr>
        <w:t xml:space="preserve"> ... </w:t>
      </w:r>
      <w:r w:rsidRPr="00F25EB3">
        <w:rPr>
          <w:rFonts w:ascii="Helvetica" w:hAnsi="Helvetica" w:cs="Helvetica" w:hint="eastAsia"/>
          <w:b/>
          <w:bCs/>
          <w:color w:val="222222"/>
          <w:sz w:val="21"/>
          <w:szCs w:val="21"/>
        </w:rPr>
        <w:t>кандидата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биологических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наук</w:t>
      </w:r>
      <w:r w:rsidRPr="00F25EB3">
        <w:rPr>
          <w:rFonts w:ascii="Helvetica" w:hAnsi="Helvetica" w:cs="Helvetica"/>
          <w:b/>
          <w:bCs/>
          <w:color w:val="222222"/>
          <w:sz w:val="21"/>
          <w:szCs w:val="21"/>
        </w:rPr>
        <w:t xml:space="preserve"> : 03.00.19. - </w:t>
      </w:r>
      <w:r w:rsidRPr="00F25EB3">
        <w:rPr>
          <w:rFonts w:ascii="Helvetica" w:hAnsi="Helvetica" w:cs="Helvetica" w:hint="eastAsia"/>
          <w:b/>
          <w:bCs/>
          <w:color w:val="222222"/>
          <w:sz w:val="21"/>
          <w:szCs w:val="21"/>
        </w:rPr>
        <w:t>Махачкала</w:t>
      </w:r>
      <w:r w:rsidRPr="00F25EB3">
        <w:rPr>
          <w:rFonts w:ascii="Helvetica" w:hAnsi="Helvetica" w:cs="Helvetica"/>
          <w:b/>
          <w:bCs/>
          <w:color w:val="222222"/>
          <w:sz w:val="21"/>
          <w:szCs w:val="21"/>
        </w:rPr>
        <w:t xml:space="preserve">, 2004. - 140 </w:t>
      </w:r>
      <w:r w:rsidRPr="00F25EB3">
        <w:rPr>
          <w:rFonts w:ascii="Helvetica" w:hAnsi="Helvetica" w:cs="Helvetica" w:hint="eastAsia"/>
          <w:b/>
          <w:bCs/>
          <w:color w:val="222222"/>
          <w:sz w:val="21"/>
          <w:szCs w:val="21"/>
        </w:rPr>
        <w:t>с</w:t>
      </w:r>
      <w:r w:rsidRPr="00F25EB3">
        <w:rPr>
          <w:rFonts w:ascii="Helvetica" w:hAnsi="Helvetica" w:cs="Helvetica"/>
          <w:b/>
          <w:bCs/>
          <w:color w:val="222222"/>
          <w:sz w:val="21"/>
          <w:szCs w:val="21"/>
        </w:rPr>
        <w:t xml:space="preserve">. : </w:t>
      </w:r>
      <w:r w:rsidRPr="00F25EB3">
        <w:rPr>
          <w:rFonts w:ascii="Helvetica" w:hAnsi="Helvetica" w:cs="Helvetica" w:hint="eastAsia"/>
          <w:b/>
          <w:bCs/>
          <w:color w:val="222222"/>
          <w:sz w:val="21"/>
          <w:szCs w:val="21"/>
        </w:rPr>
        <w:t>ил</w:t>
      </w:r>
      <w:r w:rsidRPr="00F25EB3">
        <w:rPr>
          <w:rFonts w:ascii="Helvetica" w:hAnsi="Helvetica" w:cs="Helvetica"/>
          <w:b/>
          <w:bCs/>
          <w:color w:val="222222"/>
          <w:sz w:val="21"/>
          <w:szCs w:val="21"/>
        </w:rPr>
        <w:t>.</w:t>
      </w:r>
    </w:p>
    <w:p w14:paraId="3E95014D"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больше</w:t>
      </w:r>
    </w:p>
    <w:p w14:paraId="755FAF6D"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Цитаты</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из</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текста</w:t>
      </w:r>
      <w:r w:rsidRPr="00F25EB3">
        <w:rPr>
          <w:rFonts w:ascii="Helvetica" w:hAnsi="Helvetica" w:cs="Helvetica"/>
          <w:b/>
          <w:bCs/>
          <w:color w:val="222222"/>
          <w:sz w:val="21"/>
          <w:szCs w:val="21"/>
        </w:rPr>
        <w:t>:</w:t>
      </w:r>
    </w:p>
    <w:p w14:paraId="72D9DB3C"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стр</w:t>
      </w:r>
      <w:r w:rsidRPr="00F25EB3">
        <w:rPr>
          <w:rFonts w:ascii="Helvetica" w:hAnsi="Helvetica" w:cs="Helvetica"/>
          <w:b/>
          <w:bCs/>
          <w:color w:val="222222"/>
          <w:sz w:val="21"/>
          <w:szCs w:val="21"/>
        </w:rPr>
        <w:t>. 1</w:t>
      </w:r>
    </w:p>
    <w:p w14:paraId="2ABC89B4"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b/>
          <w:bCs/>
          <w:color w:val="222222"/>
          <w:sz w:val="21"/>
          <w:szCs w:val="21"/>
        </w:rPr>
        <w:t xml:space="preserve">S^/'i?^'3/-/^^^ </w:t>
      </w:r>
      <w:r w:rsidRPr="00F25EB3">
        <w:rPr>
          <w:rFonts w:ascii="Helvetica" w:hAnsi="Helvetica" w:cs="Helvetica" w:hint="eastAsia"/>
          <w:b/>
          <w:bCs/>
          <w:color w:val="222222"/>
          <w:sz w:val="21"/>
          <w:szCs w:val="21"/>
        </w:rPr>
        <w:t>ДАГЕСТАНСКИЙ</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ГОСУДАРСТВЕННЫЙ</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ПЕДАГОГИЧЕСКИЙ</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УНИВЕРСИТЕТ</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На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правах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рукописи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Пронина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Любовь</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Владимировна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ФАУНИСТИЧЕСКИИ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ОБЗОР</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БИОЭКОЛОГИЧЕСКАЯ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ХАРАКТЕРИСТИКА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БЛОХ</w:t>
      </w:r>
      <w:r w:rsidRPr="00F25EB3">
        <w:rPr>
          <w:rFonts w:ascii="Helvetica" w:hAnsi="Helvetica" w:cs="Helvetica"/>
          <w:b/>
          <w:bCs/>
          <w:color w:val="222222"/>
          <w:sz w:val="21"/>
          <w:szCs w:val="21"/>
        </w:rPr>
        <w:t xml:space="preserve"> (Aphaniptera) </w:t>
      </w:r>
      <w:r w:rsidRPr="00F25EB3">
        <w:rPr>
          <w:rFonts w:ascii="Helvetica" w:hAnsi="Helvetica" w:cs="Helvetica" w:hint="eastAsia"/>
          <w:b/>
          <w:bCs/>
          <w:color w:val="222222"/>
          <w:sz w:val="21"/>
          <w:szCs w:val="21"/>
        </w:rPr>
        <w:t>ГРЫЗУНОВ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УСЛОВИЯХ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РАВНИННО</w:t>
      </w:r>
      <w:r w:rsidRPr="00F25EB3">
        <w:rPr>
          <w:rFonts w:ascii="Helvetica" w:hAnsi="Helvetica" w:cs="Helvetica"/>
          <w:b/>
          <w:bCs/>
          <w:color w:val="222222"/>
          <w:sz w:val="21"/>
          <w:szCs w:val="21"/>
        </w:rPr>
        <w:t xml:space="preserve"> - </w:t>
      </w:r>
      <w:r w:rsidRPr="00F25EB3">
        <w:rPr>
          <w:rFonts w:ascii="Helvetica" w:hAnsi="Helvetica" w:cs="Helvetica" w:hint="eastAsia"/>
          <w:b/>
          <w:bCs/>
          <w:color w:val="222222"/>
          <w:sz w:val="21"/>
          <w:szCs w:val="21"/>
        </w:rPr>
        <w:t>ПРЕДГОРНОГО</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ДАГЕСТАНА</w:t>
      </w:r>
      <w:r w:rsidRPr="00F25EB3">
        <w:rPr>
          <w:rFonts w:ascii="Helvetica" w:hAnsi="Helvetica" w:cs="Helvetica"/>
          <w:b/>
          <w:bCs/>
          <w:color w:val="222222"/>
          <w:sz w:val="21"/>
          <w:szCs w:val="21"/>
        </w:rPr>
        <w:t xml:space="preserve"> 03.00.19 - </w:t>
      </w:r>
      <w:r w:rsidRPr="00F25EB3">
        <w:rPr>
          <w:rFonts w:ascii="Helvetica" w:hAnsi="Helvetica" w:cs="Helvetica" w:hint="eastAsia"/>
          <w:b/>
          <w:bCs/>
          <w:color w:val="222222"/>
          <w:sz w:val="21"/>
          <w:szCs w:val="21"/>
        </w:rPr>
        <w:t>паразитология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ДИССЕРТАЦИЯ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на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соискание</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ученой</w:t>
      </w:r>
    </w:p>
    <w:p w14:paraId="1DFB9071"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стр</w:t>
      </w:r>
      <w:r w:rsidRPr="00F25EB3">
        <w:rPr>
          <w:rFonts w:ascii="Helvetica" w:hAnsi="Helvetica" w:cs="Helvetica"/>
          <w:b/>
          <w:bCs/>
          <w:color w:val="222222"/>
          <w:sz w:val="21"/>
          <w:szCs w:val="21"/>
        </w:rPr>
        <w:t>. 6</w:t>
      </w:r>
    </w:p>
    <w:p w14:paraId="56E0EE8E"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горностепных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пустынных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грызунов</w:t>
      </w:r>
      <w:r w:rsidRPr="00F25EB3">
        <w:rPr>
          <w:rFonts w:ascii="Helvetica" w:hAnsi="Helvetica" w:cs="Helvetica"/>
          <w:b/>
          <w:bCs/>
          <w:color w:val="222222"/>
          <w:sz w:val="21"/>
          <w:szCs w:val="21"/>
        </w:rPr>
        <w:t xml:space="preserve">, 30-35 % </w:t>
      </w:r>
      <w:r w:rsidRPr="00F25EB3">
        <w:rPr>
          <w:rFonts w:ascii="Helvetica" w:hAnsi="Helvetica" w:cs="Helvetica" w:hint="eastAsia"/>
          <w:b/>
          <w:bCs/>
          <w:color w:val="222222"/>
          <w:sz w:val="21"/>
          <w:szCs w:val="21"/>
        </w:rPr>
        <w:t>лесных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луговых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грызунов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лишь</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около</w:t>
      </w:r>
      <w:r w:rsidRPr="00F25EB3">
        <w:rPr>
          <w:rFonts w:ascii="Helvetica" w:hAnsi="Helvetica" w:cs="Helvetica"/>
          <w:b/>
          <w:bCs/>
          <w:color w:val="222222"/>
          <w:sz w:val="21"/>
          <w:szCs w:val="21"/>
        </w:rPr>
        <w:t xml:space="preserve"> 15-20 % </w:t>
      </w:r>
      <w:r w:rsidRPr="00F25EB3">
        <w:rPr>
          <w:rFonts w:ascii="Helvetica" w:hAnsi="Helvetica" w:cs="Helvetica" w:hint="eastAsia"/>
          <w:b/>
          <w:bCs/>
          <w:color w:val="222222"/>
          <w:sz w:val="21"/>
          <w:szCs w:val="21"/>
        </w:rPr>
        <w:t>видов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относящихся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к</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блохам</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грызунов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живущих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скалах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каменистых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осыпях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Число</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блох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человека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домашних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животных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домовых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грызунов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птиц</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гнездящихся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около</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жилья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людей</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т</w:t>
      </w:r>
      <w:r w:rsidRPr="00F25EB3">
        <w:rPr>
          <w:rFonts w:ascii="Helvetica" w:hAnsi="Helvetica" w:cs="Helvetica"/>
          <w:b/>
          <w:bCs/>
          <w:color w:val="222222"/>
          <w:sz w:val="21"/>
          <w:szCs w:val="21"/>
        </w:rPr>
        <w:t>.</w:t>
      </w:r>
      <w:r w:rsidRPr="00F25EB3">
        <w:rPr>
          <w:rFonts w:ascii="Helvetica" w:hAnsi="Helvetica" w:cs="Helvetica" w:hint="eastAsia"/>
          <w:b/>
          <w:bCs/>
          <w:color w:val="222222"/>
          <w:sz w:val="21"/>
          <w:szCs w:val="21"/>
        </w:rPr>
        <w:t>е</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синантропных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видов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достигает</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немногим</w:t>
      </w:r>
    </w:p>
    <w:p w14:paraId="0E2C9D93"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стр</w:t>
      </w:r>
      <w:r w:rsidRPr="00F25EB3">
        <w:rPr>
          <w:rFonts w:ascii="Helvetica" w:hAnsi="Helvetica" w:cs="Helvetica"/>
          <w:b/>
          <w:bCs/>
          <w:color w:val="222222"/>
          <w:sz w:val="21"/>
          <w:szCs w:val="21"/>
        </w:rPr>
        <w:t>. 44</w:t>
      </w:r>
    </w:p>
    <w:p w14:paraId="60A5B7AA"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физико</w:t>
      </w:r>
      <w:r w:rsidRPr="00F25EB3">
        <w:rPr>
          <w:rFonts w:ascii="Helvetica" w:hAnsi="Helvetica" w:cs="Helvetica"/>
          <w:b/>
          <w:bCs/>
          <w:color w:val="222222"/>
          <w:sz w:val="21"/>
          <w:szCs w:val="21"/>
        </w:rPr>
        <w:t>-</w:t>
      </w:r>
      <w:r w:rsidRPr="00F25EB3">
        <w:rPr>
          <w:rFonts w:ascii="Helvetica" w:hAnsi="Helvetica" w:cs="Helvetica" w:hint="eastAsia"/>
          <w:b/>
          <w:bCs/>
          <w:color w:val="222222"/>
          <w:sz w:val="21"/>
          <w:szCs w:val="21"/>
        </w:rPr>
        <w:t>географического</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районирования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Дагестана</w:t>
      </w:r>
      <w:r w:rsidRPr="00F25EB3">
        <w:rPr>
          <w:rFonts w:ascii="Helvetica" w:hAnsi="Helvetica" w:cs="Helvetica"/>
          <w:b/>
          <w:bCs/>
          <w:color w:val="222222"/>
          <w:sz w:val="21"/>
          <w:szCs w:val="21"/>
        </w:rPr>
        <w:t xml:space="preserve">. 1 - </w:t>
      </w:r>
      <w:r w:rsidRPr="00F25EB3">
        <w:rPr>
          <w:rFonts w:ascii="Helvetica" w:hAnsi="Helvetica" w:cs="Helvetica" w:hint="eastAsia"/>
          <w:b/>
          <w:bCs/>
          <w:color w:val="222222"/>
          <w:sz w:val="21"/>
          <w:szCs w:val="21"/>
        </w:rPr>
        <w:t>Низменный</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Дагестан</w:t>
      </w:r>
      <w:r w:rsidRPr="00F25EB3">
        <w:rPr>
          <w:rFonts w:ascii="Helvetica" w:hAnsi="Helvetica" w:cs="Helvetica"/>
          <w:b/>
          <w:bCs/>
          <w:color w:val="222222"/>
          <w:sz w:val="21"/>
          <w:szCs w:val="21"/>
        </w:rPr>
        <w:t>; 1-</w:t>
      </w:r>
      <w:r w:rsidRPr="00F25EB3">
        <w:rPr>
          <w:rFonts w:ascii="Helvetica" w:hAnsi="Helvetica" w:cs="Helvetica" w:hint="eastAsia"/>
          <w:b/>
          <w:bCs/>
          <w:color w:val="222222"/>
          <w:sz w:val="21"/>
          <w:szCs w:val="21"/>
        </w:rPr>
        <w:t>а</w:t>
      </w:r>
      <w:r w:rsidRPr="00F25EB3">
        <w:rPr>
          <w:rFonts w:ascii="Helvetica" w:hAnsi="Helvetica" w:cs="Helvetica"/>
          <w:b/>
          <w:bCs/>
          <w:color w:val="222222"/>
          <w:sz w:val="21"/>
          <w:szCs w:val="21"/>
        </w:rPr>
        <w:t xml:space="preserve"> - </w:t>
      </w:r>
      <w:r w:rsidRPr="00F25EB3">
        <w:rPr>
          <w:rFonts w:ascii="Helvetica" w:hAnsi="Helvetica" w:cs="Helvetica" w:hint="eastAsia"/>
          <w:b/>
          <w:bCs/>
          <w:color w:val="222222"/>
          <w:sz w:val="21"/>
          <w:szCs w:val="21"/>
        </w:rPr>
        <w:t>Терско</w:t>
      </w:r>
      <w:r w:rsidRPr="00F25EB3">
        <w:rPr>
          <w:rFonts w:ascii="Helvetica" w:hAnsi="Helvetica" w:cs="Helvetica"/>
          <w:b/>
          <w:bCs/>
          <w:color w:val="222222"/>
          <w:sz w:val="21"/>
          <w:szCs w:val="21"/>
        </w:rPr>
        <w:t>-</w:t>
      </w:r>
      <w:r w:rsidRPr="00F25EB3">
        <w:rPr>
          <w:rFonts w:ascii="Helvetica" w:hAnsi="Helvetica" w:cs="Helvetica" w:hint="eastAsia"/>
          <w:b/>
          <w:bCs/>
          <w:color w:val="222222"/>
          <w:sz w:val="21"/>
          <w:szCs w:val="21"/>
        </w:rPr>
        <w:t>Кумская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низменность</w:t>
      </w:r>
      <w:r w:rsidRPr="00F25EB3">
        <w:rPr>
          <w:rFonts w:ascii="Helvetica" w:hAnsi="Helvetica" w:cs="Helvetica"/>
          <w:b/>
          <w:bCs/>
          <w:color w:val="222222"/>
          <w:sz w:val="21"/>
          <w:szCs w:val="21"/>
        </w:rPr>
        <w:t xml:space="preserve">; 1-6 - </w:t>
      </w:r>
      <w:r w:rsidRPr="00F25EB3">
        <w:rPr>
          <w:rFonts w:ascii="Helvetica" w:hAnsi="Helvetica" w:cs="Helvetica" w:hint="eastAsia"/>
          <w:b/>
          <w:bCs/>
          <w:color w:val="222222"/>
          <w:sz w:val="21"/>
          <w:szCs w:val="21"/>
        </w:rPr>
        <w:t>ТерскоСулакская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низменность</w:t>
      </w:r>
      <w:r w:rsidRPr="00F25EB3">
        <w:rPr>
          <w:rFonts w:ascii="Helvetica" w:hAnsi="Helvetica" w:cs="Helvetica"/>
          <w:b/>
          <w:bCs/>
          <w:color w:val="222222"/>
          <w:sz w:val="21"/>
          <w:szCs w:val="21"/>
        </w:rPr>
        <w:t>; 1-</w:t>
      </w:r>
      <w:r w:rsidRPr="00F25EB3">
        <w:rPr>
          <w:rFonts w:ascii="Helvetica" w:hAnsi="Helvetica" w:cs="Helvetica" w:hint="eastAsia"/>
          <w:b/>
          <w:bCs/>
          <w:color w:val="222222"/>
          <w:sz w:val="21"/>
          <w:szCs w:val="21"/>
        </w:rPr>
        <w:t>е</w:t>
      </w:r>
      <w:r w:rsidRPr="00F25EB3">
        <w:rPr>
          <w:rFonts w:ascii="Helvetica" w:hAnsi="Helvetica" w:cs="Helvetica"/>
          <w:b/>
          <w:bCs/>
          <w:color w:val="222222"/>
          <w:sz w:val="21"/>
          <w:szCs w:val="21"/>
        </w:rPr>
        <w:t xml:space="preserve"> - </w:t>
      </w:r>
      <w:r w:rsidRPr="00F25EB3">
        <w:rPr>
          <w:rFonts w:ascii="Helvetica" w:hAnsi="Helvetica" w:cs="Helvetica" w:hint="eastAsia"/>
          <w:b/>
          <w:bCs/>
          <w:color w:val="222222"/>
          <w:sz w:val="21"/>
          <w:szCs w:val="21"/>
        </w:rPr>
        <w:t>Приморская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низменность</w:t>
      </w:r>
      <w:r w:rsidRPr="00F25EB3">
        <w:rPr>
          <w:rFonts w:ascii="Helvetica" w:hAnsi="Helvetica" w:cs="Helvetica"/>
          <w:b/>
          <w:bCs/>
          <w:color w:val="222222"/>
          <w:sz w:val="21"/>
          <w:szCs w:val="21"/>
        </w:rPr>
        <w:t xml:space="preserve">; 2 - </w:t>
      </w:r>
      <w:r w:rsidRPr="00F25EB3">
        <w:rPr>
          <w:rFonts w:ascii="Helvetica" w:hAnsi="Helvetica" w:cs="Helvetica" w:hint="eastAsia"/>
          <w:b/>
          <w:bCs/>
          <w:color w:val="222222"/>
          <w:sz w:val="21"/>
          <w:szCs w:val="21"/>
        </w:rPr>
        <w:t>Предгорный</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Дагестан</w:t>
      </w:r>
      <w:r w:rsidRPr="00F25EB3">
        <w:rPr>
          <w:rFonts w:ascii="Helvetica" w:hAnsi="Helvetica" w:cs="Helvetica"/>
          <w:b/>
          <w:bCs/>
          <w:color w:val="222222"/>
          <w:sz w:val="21"/>
          <w:szCs w:val="21"/>
        </w:rPr>
        <w:t xml:space="preserve">; 3 </w:t>
      </w:r>
      <w:r w:rsidRPr="00F25EB3">
        <w:rPr>
          <w:rFonts w:ascii="Helvetica" w:hAnsi="Helvetica" w:cs="Helvetica" w:hint="eastAsia"/>
          <w:b/>
          <w:bCs/>
          <w:color w:val="222222"/>
          <w:sz w:val="21"/>
          <w:szCs w:val="21"/>
        </w:rPr>
        <w:t>—</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Внутригорный</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Дагестан</w:t>
      </w:r>
      <w:r w:rsidRPr="00F25EB3">
        <w:rPr>
          <w:rFonts w:ascii="Helvetica" w:hAnsi="Helvetica" w:cs="Helvetica"/>
          <w:b/>
          <w:bCs/>
          <w:color w:val="222222"/>
          <w:sz w:val="21"/>
          <w:szCs w:val="21"/>
        </w:rPr>
        <w:t xml:space="preserve">; 4 - </w:t>
      </w:r>
      <w:r w:rsidRPr="00F25EB3">
        <w:rPr>
          <w:rFonts w:ascii="Helvetica" w:hAnsi="Helvetica" w:cs="Helvetica" w:hint="eastAsia"/>
          <w:b/>
          <w:bCs/>
          <w:color w:val="222222"/>
          <w:sz w:val="21"/>
          <w:szCs w:val="21"/>
        </w:rPr>
        <w:t>Высокогорный</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Дагестан</w:t>
      </w:r>
      <w:r w:rsidRPr="00F25EB3">
        <w:rPr>
          <w:rFonts w:ascii="Helvetica" w:hAnsi="Helvetica" w:cs="Helvetica"/>
          <w:b/>
          <w:bCs/>
          <w:color w:val="222222"/>
          <w:sz w:val="21"/>
          <w:szCs w:val="21"/>
        </w:rPr>
        <w:t xml:space="preserve">. 45 </w:t>
      </w:r>
      <w:r w:rsidRPr="00F25EB3">
        <w:rPr>
          <w:rFonts w:ascii="Helvetica" w:hAnsi="Helvetica" w:cs="Helvetica" w:hint="eastAsia"/>
          <w:b/>
          <w:bCs/>
          <w:color w:val="222222"/>
          <w:sz w:val="21"/>
          <w:szCs w:val="21"/>
        </w:rPr>
        <w:t>они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имеют</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характер</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барханов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низовьях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рек</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образуются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болотные</w:t>
      </w:r>
    </w:p>
    <w:p w14:paraId="5083D57D" w14:textId="77777777" w:rsidR="00F25EB3" w:rsidRPr="00F25EB3" w:rsidRDefault="00F25EB3" w:rsidP="00F25EB3">
      <w:pPr>
        <w:rPr>
          <w:rFonts w:ascii="Helvetica" w:hAnsi="Helvetica" w:cs="Helvetica"/>
          <w:b/>
          <w:bCs/>
          <w:color w:val="222222"/>
          <w:sz w:val="21"/>
          <w:szCs w:val="21"/>
        </w:rPr>
      </w:pPr>
    </w:p>
    <w:p w14:paraId="6CA2095A"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Оглавление</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диссертации</w:t>
      </w:r>
    </w:p>
    <w:p w14:paraId="1F4DC5F2"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кандидат</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биологических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наук</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Пронина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Любовь</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Вл</w:t>
      </w:r>
      <w:r w:rsidRPr="00F25EB3">
        <w:rPr>
          <w:rFonts w:ascii="Helvetica" w:hAnsi="Helvetica" w:cs="Helvetica" w:hint="eastAsia"/>
          <w:b/>
          <w:bCs/>
          <w:color w:val="222222"/>
          <w:sz w:val="21"/>
          <w:szCs w:val="21"/>
        </w:rPr>
        <w:lastRenderedPageBreak/>
        <w:t>адимировна</w:t>
      </w:r>
    </w:p>
    <w:p w14:paraId="05AF9F52"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Введение</w:t>
      </w:r>
      <w:r w:rsidRPr="00F25EB3">
        <w:rPr>
          <w:rFonts w:ascii="Helvetica" w:hAnsi="Helvetica" w:cs="Helvetica"/>
          <w:b/>
          <w:bCs/>
          <w:color w:val="222222"/>
          <w:sz w:val="21"/>
          <w:szCs w:val="21"/>
        </w:rPr>
        <w:t>.</w:t>
      </w:r>
    </w:p>
    <w:p w14:paraId="3D7FCE6D" w14:textId="77777777" w:rsidR="00F25EB3" w:rsidRPr="00F25EB3" w:rsidRDefault="00F25EB3" w:rsidP="00F25EB3">
      <w:pPr>
        <w:rPr>
          <w:rFonts w:ascii="Helvetica" w:hAnsi="Helvetica" w:cs="Helvetica"/>
          <w:b/>
          <w:bCs/>
          <w:color w:val="222222"/>
          <w:sz w:val="21"/>
          <w:szCs w:val="21"/>
        </w:rPr>
      </w:pPr>
    </w:p>
    <w:p w14:paraId="6B1F09EE"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Глава</w:t>
      </w:r>
      <w:r w:rsidRPr="00F25EB3">
        <w:rPr>
          <w:rFonts w:ascii="Helvetica" w:hAnsi="Helvetica" w:cs="Helvetica"/>
          <w:b/>
          <w:bCs/>
          <w:color w:val="222222"/>
          <w:sz w:val="21"/>
          <w:szCs w:val="21"/>
        </w:rPr>
        <w:t xml:space="preserve"> I. </w:t>
      </w:r>
      <w:r w:rsidRPr="00F25EB3">
        <w:rPr>
          <w:rFonts w:ascii="Helvetica" w:hAnsi="Helvetica" w:cs="Helvetica" w:hint="eastAsia"/>
          <w:b/>
          <w:bCs/>
          <w:color w:val="222222"/>
          <w:sz w:val="21"/>
          <w:szCs w:val="21"/>
        </w:rPr>
        <w:t>Обзор</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литературы</w:t>
      </w:r>
      <w:r w:rsidRPr="00F25EB3">
        <w:rPr>
          <w:rFonts w:ascii="Helvetica" w:hAnsi="Helvetica" w:cs="Helvetica"/>
          <w:b/>
          <w:bCs/>
          <w:color w:val="222222"/>
          <w:sz w:val="21"/>
          <w:szCs w:val="21"/>
        </w:rPr>
        <w:t>.</w:t>
      </w:r>
    </w:p>
    <w:p w14:paraId="20CCE39A" w14:textId="77777777" w:rsidR="00F25EB3" w:rsidRPr="00F25EB3" w:rsidRDefault="00F25EB3" w:rsidP="00F25EB3">
      <w:pPr>
        <w:rPr>
          <w:rFonts w:ascii="Helvetica" w:hAnsi="Helvetica" w:cs="Helvetica"/>
          <w:b/>
          <w:bCs/>
          <w:color w:val="222222"/>
          <w:sz w:val="21"/>
          <w:szCs w:val="21"/>
        </w:rPr>
      </w:pPr>
    </w:p>
    <w:p w14:paraId="6F445366"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Глава</w:t>
      </w:r>
      <w:r w:rsidRPr="00F25EB3">
        <w:rPr>
          <w:rFonts w:ascii="Helvetica" w:hAnsi="Helvetica" w:cs="Helvetica"/>
          <w:b/>
          <w:bCs/>
          <w:color w:val="222222"/>
          <w:sz w:val="21"/>
          <w:szCs w:val="21"/>
        </w:rPr>
        <w:t xml:space="preserve"> II. </w:t>
      </w:r>
      <w:r w:rsidRPr="00F25EB3">
        <w:rPr>
          <w:rFonts w:ascii="Helvetica" w:hAnsi="Helvetica" w:cs="Helvetica" w:hint="eastAsia"/>
          <w:b/>
          <w:bCs/>
          <w:color w:val="222222"/>
          <w:sz w:val="21"/>
          <w:szCs w:val="21"/>
        </w:rPr>
        <w:t>Физико</w:t>
      </w:r>
      <w:r w:rsidRPr="00F25EB3">
        <w:rPr>
          <w:rFonts w:ascii="Helvetica" w:hAnsi="Helvetica" w:cs="Helvetica"/>
          <w:b/>
          <w:bCs/>
          <w:color w:val="222222"/>
          <w:sz w:val="21"/>
          <w:szCs w:val="21"/>
        </w:rPr>
        <w:t>-</w:t>
      </w:r>
      <w:r w:rsidRPr="00F25EB3">
        <w:rPr>
          <w:rFonts w:ascii="Helvetica" w:hAnsi="Helvetica" w:cs="Helvetica" w:hint="eastAsia"/>
          <w:b/>
          <w:bCs/>
          <w:color w:val="222222"/>
          <w:sz w:val="21"/>
          <w:szCs w:val="21"/>
        </w:rPr>
        <w:t>географическая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характеристика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района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исследований</w:t>
      </w:r>
      <w:r w:rsidRPr="00F25EB3">
        <w:rPr>
          <w:rFonts w:ascii="Helvetica" w:hAnsi="Helvetica" w:cs="Helvetica"/>
          <w:b/>
          <w:bCs/>
          <w:color w:val="222222"/>
          <w:sz w:val="21"/>
          <w:szCs w:val="21"/>
        </w:rPr>
        <w:t>.</w:t>
      </w:r>
    </w:p>
    <w:p w14:paraId="2B4062B2" w14:textId="77777777" w:rsidR="00F25EB3" w:rsidRPr="00F25EB3" w:rsidRDefault="00F25EB3" w:rsidP="00F25EB3">
      <w:pPr>
        <w:rPr>
          <w:rFonts w:ascii="Helvetica" w:hAnsi="Helvetica" w:cs="Helvetica"/>
          <w:b/>
          <w:bCs/>
          <w:color w:val="222222"/>
          <w:sz w:val="21"/>
          <w:szCs w:val="21"/>
        </w:rPr>
      </w:pPr>
    </w:p>
    <w:p w14:paraId="60171D34"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СОБСТВЕННЫЕ</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ИССЛЕДОВАНИЯ</w:t>
      </w:r>
    </w:p>
    <w:p w14:paraId="71C84C39" w14:textId="77777777" w:rsidR="00F25EB3" w:rsidRPr="00F25EB3" w:rsidRDefault="00F25EB3" w:rsidP="00F25EB3">
      <w:pPr>
        <w:rPr>
          <w:rFonts w:ascii="Helvetica" w:hAnsi="Helvetica" w:cs="Helvetica"/>
          <w:b/>
          <w:bCs/>
          <w:color w:val="222222"/>
          <w:sz w:val="21"/>
          <w:szCs w:val="21"/>
        </w:rPr>
      </w:pPr>
    </w:p>
    <w:p w14:paraId="2C211BF9"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Глава</w:t>
      </w:r>
      <w:r w:rsidRPr="00F25EB3">
        <w:rPr>
          <w:rFonts w:ascii="Helvetica" w:hAnsi="Helvetica" w:cs="Helvetica"/>
          <w:b/>
          <w:bCs/>
          <w:color w:val="222222"/>
          <w:sz w:val="21"/>
          <w:szCs w:val="21"/>
        </w:rPr>
        <w:t xml:space="preserve"> III. </w:t>
      </w:r>
      <w:r w:rsidRPr="00F25EB3">
        <w:rPr>
          <w:rFonts w:ascii="Helvetica" w:hAnsi="Helvetica" w:cs="Helvetica" w:hint="eastAsia"/>
          <w:b/>
          <w:bCs/>
          <w:color w:val="222222"/>
          <w:sz w:val="21"/>
          <w:szCs w:val="21"/>
        </w:rPr>
        <w:t>Материал</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методы</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исследований</w:t>
      </w:r>
      <w:r w:rsidRPr="00F25EB3">
        <w:rPr>
          <w:rFonts w:ascii="Helvetica" w:hAnsi="Helvetica" w:cs="Helvetica"/>
          <w:b/>
          <w:bCs/>
          <w:color w:val="222222"/>
          <w:sz w:val="21"/>
          <w:szCs w:val="21"/>
        </w:rPr>
        <w:t>.</w:t>
      </w:r>
    </w:p>
    <w:p w14:paraId="0D3ADD47" w14:textId="77777777" w:rsidR="00F25EB3" w:rsidRPr="00F25EB3" w:rsidRDefault="00F25EB3" w:rsidP="00F25EB3">
      <w:pPr>
        <w:rPr>
          <w:rFonts w:ascii="Helvetica" w:hAnsi="Helvetica" w:cs="Helvetica"/>
          <w:b/>
          <w:bCs/>
          <w:color w:val="222222"/>
          <w:sz w:val="21"/>
          <w:szCs w:val="21"/>
        </w:rPr>
      </w:pPr>
    </w:p>
    <w:p w14:paraId="26479AA7"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Глава</w:t>
      </w:r>
      <w:r w:rsidRPr="00F25EB3">
        <w:rPr>
          <w:rFonts w:ascii="Helvetica" w:hAnsi="Helvetica" w:cs="Helvetica"/>
          <w:b/>
          <w:bCs/>
          <w:color w:val="222222"/>
          <w:sz w:val="21"/>
          <w:szCs w:val="21"/>
        </w:rPr>
        <w:t xml:space="preserve"> IV. </w:t>
      </w:r>
      <w:r w:rsidRPr="00F25EB3">
        <w:rPr>
          <w:rFonts w:ascii="Helvetica" w:hAnsi="Helvetica" w:cs="Helvetica" w:hint="eastAsia"/>
          <w:b/>
          <w:bCs/>
          <w:color w:val="222222"/>
          <w:sz w:val="21"/>
          <w:szCs w:val="21"/>
        </w:rPr>
        <w:t>Биоэкологическая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характеристика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основных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переносчиков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чумы</w:t>
      </w:r>
      <w:r w:rsidRPr="00F25EB3">
        <w:rPr>
          <w:rFonts w:ascii="Helvetica" w:hAnsi="Helvetica" w:cs="Helvetica"/>
          <w:b/>
          <w:bCs/>
          <w:color w:val="222222"/>
          <w:sz w:val="21"/>
          <w:szCs w:val="21"/>
        </w:rPr>
        <w:t>.</w:t>
      </w:r>
    </w:p>
    <w:p w14:paraId="2404B271" w14:textId="77777777" w:rsidR="00F25EB3" w:rsidRPr="00F25EB3" w:rsidRDefault="00F25EB3" w:rsidP="00F25EB3">
      <w:pPr>
        <w:rPr>
          <w:rFonts w:ascii="Helvetica" w:hAnsi="Helvetica" w:cs="Helvetica"/>
          <w:b/>
          <w:bCs/>
          <w:color w:val="222222"/>
          <w:sz w:val="21"/>
          <w:szCs w:val="21"/>
        </w:rPr>
      </w:pPr>
    </w:p>
    <w:p w14:paraId="633E4E40"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b/>
          <w:bCs/>
          <w:color w:val="222222"/>
          <w:sz w:val="21"/>
          <w:szCs w:val="21"/>
        </w:rPr>
        <w:t>IV.1.</w:t>
      </w:r>
      <w:r w:rsidRPr="00F25EB3">
        <w:rPr>
          <w:rFonts w:ascii="Helvetica" w:hAnsi="Helvetica" w:cs="Helvetica" w:hint="eastAsia"/>
          <w:b/>
          <w:bCs/>
          <w:color w:val="222222"/>
          <w:sz w:val="21"/>
          <w:szCs w:val="21"/>
        </w:rPr>
        <w:t>Численность</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дополнительных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переносчиков</w:t>
      </w:r>
      <w:r w:rsidRPr="00F25EB3">
        <w:rPr>
          <w:rFonts w:ascii="Helvetica" w:hAnsi="Helvetica" w:cs="Helvetica"/>
          <w:b/>
          <w:bCs/>
          <w:color w:val="222222"/>
          <w:sz w:val="21"/>
          <w:szCs w:val="21"/>
        </w:rPr>
        <w:t>.</w:t>
      </w:r>
    </w:p>
    <w:p w14:paraId="684CC5BD" w14:textId="77777777" w:rsidR="00F25EB3" w:rsidRPr="00F25EB3" w:rsidRDefault="00F25EB3" w:rsidP="00F25EB3">
      <w:pPr>
        <w:rPr>
          <w:rFonts w:ascii="Helvetica" w:hAnsi="Helvetica" w:cs="Helvetica"/>
          <w:b/>
          <w:bCs/>
          <w:color w:val="222222"/>
          <w:sz w:val="21"/>
          <w:szCs w:val="21"/>
        </w:rPr>
      </w:pPr>
    </w:p>
    <w:p w14:paraId="644AD15A"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b/>
          <w:bCs/>
          <w:color w:val="222222"/>
          <w:sz w:val="21"/>
          <w:szCs w:val="21"/>
        </w:rPr>
        <w:t xml:space="preserve">IV.2. </w:t>
      </w:r>
      <w:r w:rsidRPr="00F25EB3">
        <w:rPr>
          <w:rFonts w:ascii="Helvetica" w:hAnsi="Helvetica" w:cs="Helvetica" w:hint="eastAsia"/>
          <w:b/>
          <w:bCs/>
          <w:color w:val="222222"/>
          <w:sz w:val="21"/>
          <w:szCs w:val="21"/>
        </w:rPr>
        <w:t>Численность</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иксодовых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клещей</w:t>
      </w:r>
      <w:r w:rsidRPr="00F25EB3">
        <w:rPr>
          <w:rFonts w:ascii="Helvetica" w:hAnsi="Helvetica" w:cs="Helvetica"/>
          <w:b/>
          <w:bCs/>
          <w:color w:val="222222"/>
          <w:sz w:val="21"/>
          <w:szCs w:val="21"/>
        </w:rPr>
        <w:t>.</w:t>
      </w:r>
    </w:p>
    <w:p w14:paraId="254E66E7" w14:textId="77777777" w:rsidR="00F25EB3" w:rsidRPr="00F25EB3" w:rsidRDefault="00F25EB3" w:rsidP="00F25EB3">
      <w:pPr>
        <w:rPr>
          <w:rFonts w:ascii="Helvetica" w:hAnsi="Helvetica" w:cs="Helvetica"/>
          <w:b/>
          <w:bCs/>
          <w:color w:val="222222"/>
          <w:sz w:val="21"/>
          <w:szCs w:val="21"/>
        </w:rPr>
      </w:pPr>
    </w:p>
    <w:p w14:paraId="4BCE7366"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Глава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У</w:t>
      </w:r>
      <w:r w:rsidRPr="00F25EB3">
        <w:rPr>
          <w:rFonts w:ascii="Helvetica" w:hAnsi="Helvetica" w:cs="Helvetica"/>
          <w:b/>
          <w:bCs/>
          <w:color w:val="222222"/>
          <w:sz w:val="21"/>
          <w:szCs w:val="21"/>
        </w:rPr>
        <w:t xml:space="preserve"> . </w:t>
      </w:r>
      <w:r w:rsidRPr="00F25EB3">
        <w:rPr>
          <w:rFonts w:ascii="Helvetica" w:hAnsi="Helvetica" w:cs="Helvetica" w:hint="eastAsia"/>
          <w:b/>
          <w:bCs/>
          <w:color w:val="222222"/>
          <w:sz w:val="21"/>
          <w:szCs w:val="21"/>
        </w:rPr>
        <w:t>Межвидовые</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контакты</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грызунов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обмен</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эктопаразитами</w:t>
      </w:r>
      <w:r w:rsidRPr="00F25EB3">
        <w:rPr>
          <w:rFonts w:ascii="Helvetica" w:hAnsi="Helvetica" w:cs="Helvetica"/>
          <w:b/>
          <w:bCs/>
          <w:color w:val="222222"/>
          <w:sz w:val="21"/>
          <w:szCs w:val="21"/>
        </w:rPr>
        <w:t>.</w:t>
      </w:r>
    </w:p>
    <w:p w14:paraId="4A2DF4D5" w14:textId="77777777" w:rsidR="00F25EB3" w:rsidRPr="00F25EB3" w:rsidRDefault="00F25EB3" w:rsidP="00F25EB3">
      <w:pPr>
        <w:rPr>
          <w:rFonts w:ascii="Helvetica" w:hAnsi="Helvetica" w:cs="Helvetica"/>
          <w:b/>
          <w:bCs/>
          <w:color w:val="222222"/>
          <w:sz w:val="21"/>
          <w:szCs w:val="21"/>
        </w:rPr>
      </w:pPr>
    </w:p>
    <w:p w14:paraId="601674FB"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b/>
          <w:bCs/>
          <w:color w:val="222222"/>
          <w:sz w:val="21"/>
          <w:szCs w:val="21"/>
        </w:rPr>
        <w:t xml:space="preserve">V.1. </w:t>
      </w:r>
      <w:r w:rsidRPr="00F25EB3">
        <w:rPr>
          <w:rFonts w:ascii="Helvetica" w:hAnsi="Helvetica" w:cs="Helvetica" w:hint="eastAsia"/>
          <w:b/>
          <w:bCs/>
          <w:color w:val="222222"/>
          <w:sz w:val="21"/>
          <w:szCs w:val="21"/>
        </w:rPr>
        <w:t>Распределение</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иксодовых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клещей</w:t>
      </w:r>
      <w:r w:rsidRPr="00F25EB3">
        <w:rPr>
          <w:rFonts w:ascii="Helvetica" w:hAnsi="Helvetica" w:cs="Helvetica"/>
          <w:b/>
          <w:bCs/>
          <w:color w:val="222222"/>
          <w:sz w:val="21"/>
          <w:szCs w:val="21"/>
        </w:rPr>
        <w:t>.</w:t>
      </w:r>
    </w:p>
    <w:p w14:paraId="5892A6B6" w14:textId="77777777" w:rsidR="00F25EB3" w:rsidRPr="00F25EB3" w:rsidRDefault="00F25EB3" w:rsidP="00F25EB3">
      <w:pPr>
        <w:rPr>
          <w:rFonts w:ascii="Helvetica" w:hAnsi="Helvetica" w:cs="Helvetica"/>
          <w:b/>
          <w:bCs/>
          <w:color w:val="222222"/>
          <w:sz w:val="21"/>
          <w:szCs w:val="21"/>
        </w:rPr>
      </w:pPr>
    </w:p>
    <w:p w14:paraId="0D1272AE" w14:textId="77777777" w:rsidR="00F25EB3" w:rsidRPr="00F25EB3" w:rsidRDefault="00F25EB3" w:rsidP="00F25EB3">
      <w:pPr>
        <w:rPr>
          <w:rFonts w:ascii="Helvetica" w:hAnsi="Helvetica" w:cs="Helvetica"/>
          <w:b/>
          <w:bCs/>
          <w:color w:val="222222"/>
          <w:sz w:val="21"/>
          <w:szCs w:val="21"/>
        </w:rPr>
      </w:pPr>
      <w:r w:rsidRPr="00F25EB3">
        <w:rPr>
          <w:rFonts w:ascii="Helvetica" w:hAnsi="Helvetica" w:cs="Helvetica" w:hint="eastAsia"/>
          <w:b/>
          <w:bCs/>
          <w:color w:val="222222"/>
          <w:sz w:val="21"/>
          <w:szCs w:val="21"/>
        </w:rPr>
        <w:t>Глава</w:t>
      </w:r>
      <w:r w:rsidRPr="00F25EB3">
        <w:rPr>
          <w:rFonts w:ascii="Helvetica" w:hAnsi="Helvetica" w:cs="Helvetica"/>
          <w:b/>
          <w:bCs/>
          <w:color w:val="222222"/>
          <w:sz w:val="21"/>
          <w:szCs w:val="21"/>
        </w:rPr>
        <w:t xml:space="preserve"> VI. </w:t>
      </w:r>
      <w:r w:rsidRPr="00F25EB3">
        <w:rPr>
          <w:rFonts w:ascii="Helvetica" w:hAnsi="Helvetica" w:cs="Helvetica" w:hint="eastAsia"/>
          <w:b/>
          <w:bCs/>
          <w:color w:val="222222"/>
          <w:sz w:val="21"/>
          <w:szCs w:val="21"/>
        </w:rPr>
        <w:t>Характеристика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эпизоотического</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состояния</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отдельных</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участков</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очага</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Прогноз</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эпизоотийной</w:t>
      </w:r>
      <w:r w:rsidRPr="00F25EB3">
        <w:rPr>
          <w:rFonts w:ascii="Helvetica" w:hAnsi="Helvetica" w:cs="Helvetica"/>
          <w:b/>
          <w:bCs/>
          <w:color w:val="222222"/>
          <w:sz w:val="21"/>
          <w:szCs w:val="21"/>
        </w:rPr>
        <w:t xml:space="preserve"> </w:t>
      </w:r>
      <w:r w:rsidRPr="00F25EB3">
        <w:rPr>
          <w:rFonts w:ascii="Helvetica" w:hAnsi="Helvetica" w:cs="Helvetica" w:hint="eastAsia"/>
          <w:b/>
          <w:bCs/>
          <w:color w:val="222222"/>
          <w:sz w:val="21"/>
          <w:szCs w:val="21"/>
        </w:rPr>
        <w:t>обстановки</w:t>
      </w:r>
      <w:r w:rsidRPr="00F25EB3">
        <w:rPr>
          <w:rFonts w:ascii="Helvetica" w:hAnsi="Helvetica" w:cs="Helvetica"/>
          <w:b/>
          <w:bCs/>
          <w:color w:val="222222"/>
          <w:sz w:val="21"/>
          <w:szCs w:val="21"/>
        </w:rPr>
        <w:t>.</w:t>
      </w:r>
    </w:p>
    <w:p w14:paraId="17C63988" w14:textId="77777777" w:rsidR="00F25EB3" w:rsidRPr="00F25EB3" w:rsidRDefault="00F25EB3" w:rsidP="00F25EB3">
      <w:pPr>
        <w:rPr>
          <w:rFonts w:ascii="Helvetica" w:hAnsi="Helvetica" w:cs="Helvetica"/>
          <w:b/>
          <w:bCs/>
          <w:color w:val="222222"/>
          <w:sz w:val="21"/>
          <w:szCs w:val="21"/>
        </w:rPr>
      </w:pPr>
    </w:p>
    <w:p w14:paraId="4A7ADEAA" w14:textId="2A99D25A" w:rsidR="00967B66" w:rsidRPr="00F25EB3" w:rsidRDefault="00F25EB3" w:rsidP="00F25EB3">
      <w:r w:rsidRPr="00F25EB3">
        <w:rPr>
          <w:rFonts w:ascii="Helvetica" w:hAnsi="Helvetica" w:cs="Helvetica" w:hint="eastAsia"/>
          <w:b/>
          <w:bCs/>
          <w:color w:val="222222"/>
          <w:sz w:val="21"/>
          <w:szCs w:val="21"/>
        </w:rPr>
        <w:t>Выводы</w:t>
      </w:r>
      <w:r w:rsidRPr="00F25EB3">
        <w:rPr>
          <w:rFonts w:ascii="Helvetica" w:hAnsi="Helvetica" w:cs="Helvetica"/>
          <w:b/>
          <w:bCs/>
          <w:color w:val="222222"/>
          <w:sz w:val="21"/>
          <w:szCs w:val="21"/>
        </w:rPr>
        <w:t>.</w:t>
      </w:r>
    </w:p>
    <w:sectPr w:rsidR="00967B66" w:rsidRPr="00F25EB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A289" w14:textId="77777777" w:rsidR="00802A29" w:rsidRDefault="00802A29">
      <w:pPr>
        <w:spacing w:after="0" w:line="240" w:lineRule="auto"/>
      </w:pPr>
      <w:r>
        <w:separator/>
      </w:r>
    </w:p>
  </w:endnote>
  <w:endnote w:type="continuationSeparator" w:id="0">
    <w:p w14:paraId="5B14326A" w14:textId="77777777" w:rsidR="00802A29" w:rsidRDefault="0080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64BEC" w14:textId="77777777" w:rsidR="00802A29" w:rsidRDefault="00802A29"/>
    <w:p w14:paraId="7D5B560D" w14:textId="77777777" w:rsidR="00802A29" w:rsidRDefault="00802A29"/>
    <w:p w14:paraId="34012F34" w14:textId="77777777" w:rsidR="00802A29" w:rsidRDefault="00802A29"/>
    <w:p w14:paraId="2C7CA8BF" w14:textId="77777777" w:rsidR="00802A29" w:rsidRDefault="00802A29"/>
    <w:p w14:paraId="45626C78" w14:textId="77777777" w:rsidR="00802A29" w:rsidRDefault="00802A29"/>
    <w:p w14:paraId="6BE82390" w14:textId="77777777" w:rsidR="00802A29" w:rsidRDefault="00802A29"/>
    <w:p w14:paraId="43A941B3" w14:textId="77777777" w:rsidR="00802A29" w:rsidRDefault="00802A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35E24C" wp14:editId="713734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0F669" w14:textId="77777777" w:rsidR="00802A29" w:rsidRDefault="00802A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35E2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40F669" w14:textId="77777777" w:rsidR="00802A29" w:rsidRDefault="00802A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4A4991" w14:textId="77777777" w:rsidR="00802A29" w:rsidRDefault="00802A29"/>
    <w:p w14:paraId="6FF51BD6" w14:textId="77777777" w:rsidR="00802A29" w:rsidRDefault="00802A29"/>
    <w:p w14:paraId="2939CA9E" w14:textId="77777777" w:rsidR="00802A29" w:rsidRDefault="00802A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EFC453" wp14:editId="224B99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2B" w14:textId="77777777" w:rsidR="00802A29" w:rsidRDefault="00802A29"/>
                          <w:p w14:paraId="3E1B30D0" w14:textId="77777777" w:rsidR="00802A29" w:rsidRDefault="00802A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EFC4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E54F2B" w14:textId="77777777" w:rsidR="00802A29" w:rsidRDefault="00802A29"/>
                    <w:p w14:paraId="3E1B30D0" w14:textId="77777777" w:rsidR="00802A29" w:rsidRDefault="00802A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1EDC34" w14:textId="77777777" w:rsidR="00802A29" w:rsidRDefault="00802A29"/>
    <w:p w14:paraId="1FF27156" w14:textId="77777777" w:rsidR="00802A29" w:rsidRDefault="00802A29">
      <w:pPr>
        <w:rPr>
          <w:sz w:val="2"/>
          <w:szCs w:val="2"/>
        </w:rPr>
      </w:pPr>
    </w:p>
    <w:p w14:paraId="32F2BDCB" w14:textId="77777777" w:rsidR="00802A29" w:rsidRDefault="00802A29"/>
    <w:p w14:paraId="2567EE83" w14:textId="77777777" w:rsidR="00802A29" w:rsidRDefault="00802A29">
      <w:pPr>
        <w:spacing w:after="0" w:line="240" w:lineRule="auto"/>
      </w:pPr>
    </w:p>
  </w:footnote>
  <w:footnote w:type="continuationSeparator" w:id="0">
    <w:p w14:paraId="33F5BE80" w14:textId="77777777" w:rsidR="00802A29" w:rsidRDefault="00802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29"/>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31298</TotalTime>
  <Pages>2</Pages>
  <Words>277</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1510</cp:revision>
  <cp:lastPrinted>2009-02-06T05:36:00Z</cp:lastPrinted>
  <dcterms:created xsi:type="dcterms:W3CDTF">2025-11-25T20:19:00Z</dcterms:created>
  <dcterms:modified xsi:type="dcterms:W3CDTF">2026-01-05T17:35:00Z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