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B723" w14:textId="430683B0" w:rsidR="00E700A6" w:rsidRDefault="00783BE5" w:rsidP="00783BE5">
      <w:pPr>
        <w:rPr>
          <w:rFonts w:ascii="Times New Roman" w:eastAsia="Arial Unicode MS" w:hAnsi="Times New Roman" w:cs="Times New Roman"/>
          <w:b/>
          <w:bCs/>
          <w:color w:val="000000"/>
          <w:kern w:val="0"/>
          <w:sz w:val="28"/>
          <w:szCs w:val="28"/>
          <w:lang w:eastAsia="ru-RU" w:bidi="uk-UA"/>
        </w:rPr>
      </w:pPr>
      <w:r w:rsidRPr="00783BE5">
        <w:rPr>
          <w:rFonts w:ascii="Times New Roman" w:eastAsia="Arial Unicode MS" w:hAnsi="Times New Roman" w:cs="Times New Roman" w:hint="eastAsia"/>
          <w:b/>
          <w:bCs/>
          <w:color w:val="000000"/>
          <w:kern w:val="0"/>
          <w:sz w:val="28"/>
          <w:szCs w:val="28"/>
          <w:lang w:eastAsia="ru-RU" w:bidi="uk-UA"/>
        </w:rPr>
        <w:t>Зин</w:t>
      </w:r>
      <w:r w:rsidRPr="00783BE5">
        <w:rPr>
          <w:rFonts w:ascii="Times New Roman" w:eastAsia="Arial Unicode MS" w:hAnsi="Times New Roman" w:cs="Times New Roman"/>
          <w:b/>
          <w:bCs/>
          <w:color w:val="000000"/>
          <w:kern w:val="0"/>
          <w:sz w:val="28"/>
          <w:szCs w:val="28"/>
          <w:lang w:eastAsia="ru-RU" w:bidi="uk-UA"/>
        </w:rPr>
        <w:t xml:space="preserve"> </w:t>
      </w:r>
      <w:r w:rsidRPr="00783BE5">
        <w:rPr>
          <w:rFonts w:ascii="Times New Roman" w:eastAsia="Arial Unicode MS" w:hAnsi="Times New Roman" w:cs="Times New Roman" w:hint="eastAsia"/>
          <w:b/>
          <w:bCs/>
          <w:color w:val="000000"/>
          <w:kern w:val="0"/>
          <w:sz w:val="28"/>
          <w:szCs w:val="28"/>
          <w:lang w:eastAsia="ru-RU" w:bidi="uk-UA"/>
        </w:rPr>
        <w:t>Мин</w:t>
      </w:r>
      <w:r w:rsidRPr="00783BE5">
        <w:rPr>
          <w:rFonts w:ascii="Times New Roman" w:eastAsia="Arial Unicode MS" w:hAnsi="Times New Roman" w:cs="Times New Roman"/>
          <w:b/>
          <w:bCs/>
          <w:color w:val="000000"/>
          <w:kern w:val="0"/>
          <w:sz w:val="28"/>
          <w:szCs w:val="28"/>
          <w:lang w:eastAsia="ru-RU" w:bidi="uk-UA"/>
        </w:rPr>
        <w:t xml:space="preserve"> </w:t>
      </w:r>
      <w:r w:rsidRPr="00783BE5">
        <w:rPr>
          <w:rFonts w:ascii="Times New Roman" w:eastAsia="Arial Unicode MS" w:hAnsi="Times New Roman" w:cs="Times New Roman" w:hint="eastAsia"/>
          <w:b/>
          <w:bCs/>
          <w:color w:val="000000"/>
          <w:kern w:val="0"/>
          <w:sz w:val="28"/>
          <w:szCs w:val="28"/>
          <w:lang w:eastAsia="ru-RU" w:bidi="uk-UA"/>
        </w:rPr>
        <w:t>Хтет</w:t>
      </w:r>
      <w:r>
        <w:rPr>
          <w:rFonts w:ascii="Times New Roman" w:eastAsia="Arial Unicode MS" w:hAnsi="Times New Roman" w:cs="Times New Roman" w:hint="eastAsia"/>
          <w:b/>
          <w:bCs/>
          <w:color w:val="000000"/>
          <w:kern w:val="0"/>
          <w:sz w:val="28"/>
          <w:szCs w:val="28"/>
          <w:lang w:eastAsia="ru-RU" w:bidi="uk-UA"/>
        </w:rPr>
        <w:t xml:space="preserve"> </w:t>
      </w:r>
      <w:r w:rsidRPr="00783BE5">
        <w:rPr>
          <w:rFonts w:ascii="Times New Roman" w:eastAsia="Arial Unicode MS" w:hAnsi="Times New Roman" w:cs="Times New Roman" w:hint="eastAsia"/>
          <w:b/>
          <w:bCs/>
          <w:color w:val="000000"/>
          <w:kern w:val="0"/>
          <w:sz w:val="28"/>
          <w:szCs w:val="28"/>
          <w:lang w:eastAsia="ru-RU" w:bidi="uk-UA"/>
        </w:rPr>
        <w:t>Композиционные</w:t>
      </w:r>
      <w:r w:rsidRPr="00783BE5">
        <w:rPr>
          <w:rFonts w:ascii="Times New Roman" w:eastAsia="Arial Unicode MS" w:hAnsi="Times New Roman" w:cs="Times New Roman"/>
          <w:b/>
          <w:bCs/>
          <w:color w:val="000000"/>
          <w:kern w:val="0"/>
          <w:sz w:val="28"/>
          <w:szCs w:val="28"/>
          <w:lang w:eastAsia="ru-RU" w:bidi="uk-UA"/>
        </w:rPr>
        <w:t xml:space="preserve"> </w:t>
      </w:r>
      <w:r w:rsidRPr="00783BE5">
        <w:rPr>
          <w:rFonts w:ascii="Times New Roman" w:eastAsia="Arial Unicode MS" w:hAnsi="Times New Roman" w:cs="Times New Roman" w:hint="eastAsia"/>
          <w:b/>
          <w:bCs/>
          <w:color w:val="000000"/>
          <w:kern w:val="0"/>
          <w:sz w:val="28"/>
          <w:szCs w:val="28"/>
          <w:lang w:eastAsia="ru-RU" w:bidi="uk-UA"/>
        </w:rPr>
        <w:t>материалы</w:t>
      </w:r>
      <w:r w:rsidRPr="00783BE5">
        <w:rPr>
          <w:rFonts w:ascii="Times New Roman" w:eastAsia="Arial Unicode MS" w:hAnsi="Times New Roman" w:cs="Times New Roman"/>
          <w:b/>
          <w:bCs/>
          <w:color w:val="000000"/>
          <w:kern w:val="0"/>
          <w:sz w:val="28"/>
          <w:szCs w:val="28"/>
          <w:lang w:eastAsia="ru-RU" w:bidi="uk-UA"/>
        </w:rPr>
        <w:t xml:space="preserve"> </w:t>
      </w:r>
      <w:r w:rsidRPr="00783BE5">
        <w:rPr>
          <w:rFonts w:ascii="Times New Roman" w:eastAsia="Arial Unicode MS" w:hAnsi="Times New Roman" w:cs="Times New Roman" w:hint="eastAsia"/>
          <w:b/>
          <w:bCs/>
          <w:color w:val="000000"/>
          <w:kern w:val="0"/>
          <w:sz w:val="28"/>
          <w:szCs w:val="28"/>
          <w:lang w:eastAsia="ru-RU" w:bidi="uk-UA"/>
        </w:rPr>
        <w:t>на</w:t>
      </w:r>
      <w:r w:rsidRPr="00783BE5">
        <w:rPr>
          <w:rFonts w:ascii="Times New Roman" w:eastAsia="Arial Unicode MS" w:hAnsi="Times New Roman" w:cs="Times New Roman"/>
          <w:b/>
          <w:bCs/>
          <w:color w:val="000000"/>
          <w:kern w:val="0"/>
          <w:sz w:val="28"/>
          <w:szCs w:val="28"/>
          <w:lang w:eastAsia="ru-RU" w:bidi="uk-UA"/>
        </w:rPr>
        <w:t xml:space="preserve"> </w:t>
      </w:r>
      <w:r w:rsidRPr="00783BE5">
        <w:rPr>
          <w:rFonts w:ascii="Times New Roman" w:eastAsia="Arial Unicode MS" w:hAnsi="Times New Roman" w:cs="Times New Roman" w:hint="eastAsia"/>
          <w:b/>
          <w:bCs/>
          <w:color w:val="000000"/>
          <w:kern w:val="0"/>
          <w:sz w:val="28"/>
          <w:szCs w:val="28"/>
          <w:lang w:eastAsia="ru-RU" w:bidi="uk-UA"/>
        </w:rPr>
        <w:t>основе</w:t>
      </w:r>
      <w:r w:rsidRPr="00783BE5">
        <w:rPr>
          <w:rFonts w:ascii="Times New Roman" w:eastAsia="Arial Unicode MS" w:hAnsi="Times New Roman" w:cs="Times New Roman"/>
          <w:b/>
          <w:bCs/>
          <w:color w:val="000000"/>
          <w:kern w:val="0"/>
          <w:sz w:val="28"/>
          <w:szCs w:val="28"/>
          <w:lang w:eastAsia="ru-RU" w:bidi="uk-UA"/>
        </w:rPr>
        <w:t xml:space="preserve"> </w:t>
      </w:r>
      <w:r w:rsidRPr="00783BE5">
        <w:rPr>
          <w:rFonts w:ascii="Times New Roman" w:eastAsia="Arial Unicode MS" w:hAnsi="Times New Roman" w:cs="Times New Roman" w:hint="eastAsia"/>
          <w:b/>
          <w:bCs/>
          <w:color w:val="000000"/>
          <w:kern w:val="0"/>
          <w:sz w:val="28"/>
          <w:szCs w:val="28"/>
          <w:lang w:eastAsia="ru-RU" w:bidi="uk-UA"/>
        </w:rPr>
        <w:t>жидкостекольного</w:t>
      </w:r>
      <w:r w:rsidRPr="00783BE5">
        <w:rPr>
          <w:rFonts w:ascii="Times New Roman" w:eastAsia="Arial Unicode MS" w:hAnsi="Times New Roman" w:cs="Times New Roman"/>
          <w:b/>
          <w:bCs/>
          <w:color w:val="000000"/>
          <w:kern w:val="0"/>
          <w:sz w:val="28"/>
          <w:szCs w:val="28"/>
          <w:lang w:eastAsia="ru-RU" w:bidi="uk-UA"/>
        </w:rPr>
        <w:t xml:space="preserve"> </w:t>
      </w:r>
      <w:r w:rsidRPr="00783BE5">
        <w:rPr>
          <w:rFonts w:ascii="Times New Roman" w:eastAsia="Arial Unicode MS" w:hAnsi="Times New Roman" w:cs="Times New Roman" w:hint="eastAsia"/>
          <w:b/>
          <w:bCs/>
          <w:color w:val="000000"/>
          <w:kern w:val="0"/>
          <w:sz w:val="28"/>
          <w:szCs w:val="28"/>
          <w:lang w:eastAsia="ru-RU" w:bidi="uk-UA"/>
        </w:rPr>
        <w:t>связующего</w:t>
      </w:r>
      <w:r w:rsidRPr="00783BE5">
        <w:rPr>
          <w:rFonts w:ascii="Times New Roman" w:eastAsia="Arial Unicode MS" w:hAnsi="Times New Roman" w:cs="Times New Roman"/>
          <w:b/>
          <w:bCs/>
          <w:color w:val="000000"/>
          <w:kern w:val="0"/>
          <w:sz w:val="28"/>
          <w:szCs w:val="28"/>
          <w:lang w:eastAsia="ru-RU" w:bidi="uk-UA"/>
        </w:rPr>
        <w:t xml:space="preserve"> </w:t>
      </w:r>
      <w:r w:rsidRPr="00783BE5">
        <w:rPr>
          <w:rFonts w:ascii="Times New Roman" w:eastAsia="Arial Unicode MS" w:hAnsi="Times New Roman" w:cs="Times New Roman" w:hint="eastAsia"/>
          <w:b/>
          <w:bCs/>
          <w:color w:val="000000"/>
          <w:kern w:val="0"/>
          <w:sz w:val="28"/>
          <w:szCs w:val="28"/>
          <w:lang w:eastAsia="ru-RU" w:bidi="uk-UA"/>
        </w:rPr>
        <w:t>для</w:t>
      </w:r>
      <w:r w:rsidRPr="00783BE5">
        <w:rPr>
          <w:rFonts w:ascii="Times New Roman" w:eastAsia="Arial Unicode MS" w:hAnsi="Times New Roman" w:cs="Times New Roman"/>
          <w:b/>
          <w:bCs/>
          <w:color w:val="000000"/>
          <w:kern w:val="0"/>
          <w:sz w:val="28"/>
          <w:szCs w:val="28"/>
          <w:lang w:eastAsia="ru-RU" w:bidi="uk-UA"/>
        </w:rPr>
        <w:t xml:space="preserve"> </w:t>
      </w:r>
      <w:r w:rsidRPr="00783BE5">
        <w:rPr>
          <w:rFonts w:ascii="Times New Roman" w:eastAsia="Arial Unicode MS" w:hAnsi="Times New Roman" w:cs="Times New Roman" w:hint="eastAsia"/>
          <w:b/>
          <w:bCs/>
          <w:color w:val="000000"/>
          <w:kern w:val="0"/>
          <w:sz w:val="28"/>
          <w:szCs w:val="28"/>
          <w:lang w:eastAsia="ru-RU" w:bidi="uk-UA"/>
        </w:rPr>
        <w:t>теплоизоляции</w:t>
      </w:r>
    </w:p>
    <w:p w14:paraId="2ED268AB" w14:textId="77777777" w:rsidR="00783BE5" w:rsidRDefault="00783BE5" w:rsidP="00783BE5">
      <w:r>
        <w:rPr>
          <w:rFonts w:hint="eastAsia"/>
        </w:rPr>
        <w:t>ОГЛАВЛЕНИЕ</w:t>
      </w:r>
      <w:r>
        <w:t xml:space="preserve"> </w:t>
      </w:r>
      <w:r>
        <w:rPr>
          <w:rFonts w:hint="eastAsia"/>
        </w:rPr>
        <w:t>ДИССЕРТАЦИИ</w:t>
      </w:r>
    </w:p>
    <w:p w14:paraId="5906257D" w14:textId="77777777" w:rsidR="00783BE5" w:rsidRDefault="00783BE5" w:rsidP="00783BE5">
      <w:r>
        <w:rPr>
          <w:rFonts w:hint="eastAsia"/>
        </w:rPr>
        <w:t>кандидат</w:t>
      </w:r>
      <w:r>
        <w:t xml:space="preserve"> </w:t>
      </w:r>
      <w:r>
        <w:rPr>
          <w:rFonts w:hint="eastAsia"/>
        </w:rPr>
        <w:t>наук</w:t>
      </w:r>
      <w:r>
        <w:t xml:space="preserve"> </w:t>
      </w:r>
      <w:r>
        <w:rPr>
          <w:rFonts w:hint="eastAsia"/>
        </w:rPr>
        <w:t>Зин</w:t>
      </w:r>
      <w:r>
        <w:t xml:space="preserve"> </w:t>
      </w:r>
      <w:r>
        <w:rPr>
          <w:rFonts w:hint="eastAsia"/>
        </w:rPr>
        <w:t>Мин</w:t>
      </w:r>
      <w:r>
        <w:t xml:space="preserve"> </w:t>
      </w:r>
      <w:r>
        <w:rPr>
          <w:rFonts w:hint="eastAsia"/>
        </w:rPr>
        <w:t>Хтет</w:t>
      </w:r>
    </w:p>
    <w:p w14:paraId="5BD9142F" w14:textId="77777777" w:rsidR="00783BE5" w:rsidRDefault="00783BE5" w:rsidP="00783BE5">
      <w:r>
        <w:rPr>
          <w:rFonts w:hint="eastAsia"/>
        </w:rPr>
        <w:t>ВВЕДЕНИЕ</w:t>
      </w:r>
    </w:p>
    <w:p w14:paraId="31E83EDE" w14:textId="77777777" w:rsidR="00783BE5" w:rsidRDefault="00783BE5" w:rsidP="00783BE5"/>
    <w:p w14:paraId="35C0A4CA" w14:textId="77777777" w:rsidR="00783BE5" w:rsidRDefault="00783BE5" w:rsidP="00783BE5">
      <w:r>
        <w:t xml:space="preserve">1. </w:t>
      </w:r>
      <w:r>
        <w:rPr>
          <w:rFonts w:hint="eastAsia"/>
        </w:rPr>
        <w:t>АНАЛИТИЧЕСКИЙ</w:t>
      </w:r>
      <w:r>
        <w:t xml:space="preserve"> </w:t>
      </w:r>
      <w:r>
        <w:rPr>
          <w:rFonts w:hint="eastAsia"/>
        </w:rPr>
        <w:t>ОБЗОР</w:t>
      </w:r>
    </w:p>
    <w:p w14:paraId="3A7EA091" w14:textId="77777777" w:rsidR="00783BE5" w:rsidRDefault="00783BE5" w:rsidP="00783BE5"/>
    <w:p w14:paraId="26E2A395" w14:textId="77777777" w:rsidR="00783BE5" w:rsidRDefault="00783BE5" w:rsidP="00783BE5">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ТЕПЛОИЗОЛЯЦИОННЫХ</w:t>
      </w:r>
      <w:r>
        <w:t xml:space="preserve"> </w:t>
      </w:r>
      <w:r>
        <w:rPr>
          <w:rFonts w:hint="eastAsia"/>
        </w:rPr>
        <w:t>МАТЕРИАЛАХ</w:t>
      </w:r>
      <w:r>
        <w:t xml:space="preserve"> </w:t>
      </w:r>
      <w:r>
        <w:rPr>
          <w:rFonts w:hint="eastAsia"/>
        </w:rPr>
        <w:t>И</w:t>
      </w:r>
      <w:r>
        <w:t xml:space="preserve"> </w:t>
      </w:r>
      <w:r>
        <w:rPr>
          <w:rFonts w:hint="eastAsia"/>
        </w:rPr>
        <w:t>КОНСТРУКЦИЯХ</w:t>
      </w:r>
    </w:p>
    <w:p w14:paraId="5FAA5ADA" w14:textId="77777777" w:rsidR="00783BE5" w:rsidRDefault="00783BE5" w:rsidP="00783BE5"/>
    <w:p w14:paraId="256C413A" w14:textId="77777777" w:rsidR="00783BE5" w:rsidRDefault="00783BE5" w:rsidP="00783BE5">
      <w:r>
        <w:t xml:space="preserve">1.2 </w:t>
      </w:r>
      <w:r>
        <w:rPr>
          <w:rFonts w:hint="eastAsia"/>
        </w:rPr>
        <w:t>КЛАССИФИКАЦИЯ</w:t>
      </w:r>
      <w:r>
        <w:t xml:space="preserve"> </w:t>
      </w:r>
      <w:r>
        <w:rPr>
          <w:rFonts w:hint="eastAsia"/>
        </w:rPr>
        <w:t>ТЕПЛОИЗОЛЯЦИОННЫХ</w:t>
      </w:r>
      <w:r>
        <w:t xml:space="preserve"> </w:t>
      </w:r>
      <w:r>
        <w:rPr>
          <w:rFonts w:hint="eastAsia"/>
        </w:rPr>
        <w:t>МАТЕРИАЛОВ</w:t>
      </w:r>
    </w:p>
    <w:p w14:paraId="450F145A" w14:textId="77777777" w:rsidR="00783BE5" w:rsidRDefault="00783BE5" w:rsidP="00783BE5"/>
    <w:p w14:paraId="6E8CA911" w14:textId="77777777" w:rsidR="00783BE5" w:rsidRDefault="00783BE5" w:rsidP="00783BE5">
      <w:r>
        <w:t xml:space="preserve">1.2.1 </w:t>
      </w:r>
      <w:r>
        <w:rPr>
          <w:rFonts w:hint="eastAsia"/>
        </w:rPr>
        <w:t>Органические</w:t>
      </w:r>
      <w:r>
        <w:t xml:space="preserve"> </w:t>
      </w:r>
      <w:r>
        <w:rPr>
          <w:rFonts w:hint="eastAsia"/>
        </w:rPr>
        <w:t>теплоизоляционные</w:t>
      </w:r>
      <w:r>
        <w:t xml:space="preserve"> </w:t>
      </w:r>
      <w:r>
        <w:rPr>
          <w:rFonts w:hint="eastAsia"/>
        </w:rPr>
        <w:t>материалы</w:t>
      </w:r>
    </w:p>
    <w:p w14:paraId="253EF25B" w14:textId="77777777" w:rsidR="00783BE5" w:rsidRDefault="00783BE5" w:rsidP="00783BE5"/>
    <w:p w14:paraId="7AE4463A" w14:textId="77777777" w:rsidR="00783BE5" w:rsidRDefault="00783BE5" w:rsidP="00783BE5">
      <w:r>
        <w:t xml:space="preserve">1.2.2 </w:t>
      </w:r>
      <w:r>
        <w:rPr>
          <w:rFonts w:hint="eastAsia"/>
        </w:rPr>
        <w:t>Композитные</w:t>
      </w:r>
      <w:r>
        <w:t xml:space="preserve"> </w:t>
      </w:r>
      <w:r>
        <w:rPr>
          <w:rFonts w:hint="eastAsia"/>
        </w:rPr>
        <w:t>теплоизоляционные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неорганических</w:t>
      </w:r>
      <w:r>
        <w:t xml:space="preserve"> </w:t>
      </w:r>
      <w:r>
        <w:rPr>
          <w:rFonts w:hint="eastAsia"/>
        </w:rPr>
        <w:t>связующих</w:t>
      </w:r>
      <w:r>
        <w:t xml:space="preserve"> </w:t>
      </w:r>
      <w:r>
        <w:rPr>
          <w:rFonts w:hint="eastAsia"/>
        </w:rPr>
        <w:t>и</w:t>
      </w:r>
      <w:r>
        <w:t xml:space="preserve"> </w:t>
      </w:r>
      <w:r>
        <w:rPr>
          <w:rFonts w:hint="eastAsia"/>
        </w:rPr>
        <w:t>органических</w:t>
      </w:r>
      <w:r>
        <w:t xml:space="preserve"> </w:t>
      </w:r>
      <w:r>
        <w:rPr>
          <w:rFonts w:hint="eastAsia"/>
        </w:rPr>
        <w:t>наполнителей</w:t>
      </w:r>
    </w:p>
    <w:p w14:paraId="22670F9D" w14:textId="77777777" w:rsidR="00783BE5" w:rsidRDefault="00783BE5" w:rsidP="00783BE5"/>
    <w:p w14:paraId="66CECD47" w14:textId="77777777" w:rsidR="00783BE5" w:rsidRDefault="00783BE5" w:rsidP="00783BE5">
      <w:r>
        <w:t xml:space="preserve">1.2.3 </w:t>
      </w:r>
      <w:r>
        <w:rPr>
          <w:rFonts w:hint="eastAsia"/>
        </w:rPr>
        <w:t>Неорганические</w:t>
      </w:r>
      <w:r>
        <w:t xml:space="preserve"> </w:t>
      </w:r>
      <w:r>
        <w:rPr>
          <w:rFonts w:hint="eastAsia"/>
        </w:rPr>
        <w:t>теплоизоляционные</w:t>
      </w:r>
      <w:r>
        <w:t xml:space="preserve"> </w:t>
      </w:r>
      <w:r>
        <w:rPr>
          <w:rFonts w:hint="eastAsia"/>
        </w:rPr>
        <w:t>материалы</w:t>
      </w:r>
    </w:p>
    <w:p w14:paraId="26A6156E" w14:textId="77777777" w:rsidR="00783BE5" w:rsidRDefault="00783BE5" w:rsidP="00783BE5"/>
    <w:p w14:paraId="4C90E15F" w14:textId="77777777" w:rsidR="00783BE5" w:rsidRDefault="00783BE5" w:rsidP="00783BE5">
      <w:r>
        <w:t xml:space="preserve">1.3 </w:t>
      </w:r>
      <w:r>
        <w:rPr>
          <w:rFonts w:hint="eastAsia"/>
        </w:rPr>
        <w:t>СТРОЕНИЕ</w:t>
      </w:r>
      <w:r>
        <w:t xml:space="preserve"> </w:t>
      </w:r>
      <w:r>
        <w:rPr>
          <w:rFonts w:hint="eastAsia"/>
        </w:rPr>
        <w:t>ТЕПЛОИЗОЛЯЦИОННЫХ</w:t>
      </w:r>
      <w:r>
        <w:t xml:space="preserve"> </w:t>
      </w:r>
      <w:r>
        <w:rPr>
          <w:rFonts w:hint="eastAsia"/>
        </w:rPr>
        <w:t>МАТЕРИАЛОВ</w:t>
      </w:r>
    </w:p>
    <w:p w14:paraId="6D22CD21" w14:textId="77777777" w:rsidR="00783BE5" w:rsidRDefault="00783BE5" w:rsidP="00783BE5"/>
    <w:p w14:paraId="6B246019" w14:textId="77777777" w:rsidR="00783BE5" w:rsidRDefault="00783BE5" w:rsidP="00783BE5">
      <w:r>
        <w:t xml:space="preserve">1.3.1 </w:t>
      </w:r>
      <w:r>
        <w:rPr>
          <w:rFonts w:hint="eastAsia"/>
        </w:rPr>
        <w:t>Способы</w:t>
      </w:r>
      <w:r>
        <w:t xml:space="preserve"> </w:t>
      </w:r>
      <w:r>
        <w:rPr>
          <w:rFonts w:hint="eastAsia"/>
        </w:rPr>
        <w:t>создания</w:t>
      </w:r>
      <w:r>
        <w:t xml:space="preserve"> </w:t>
      </w:r>
      <w:r>
        <w:rPr>
          <w:rFonts w:hint="eastAsia"/>
        </w:rPr>
        <w:t>пористой</w:t>
      </w:r>
      <w:r>
        <w:t xml:space="preserve"> </w:t>
      </w:r>
      <w:r>
        <w:rPr>
          <w:rFonts w:hint="eastAsia"/>
        </w:rPr>
        <w:t>структуры</w:t>
      </w:r>
    </w:p>
    <w:p w14:paraId="6D879BAF" w14:textId="77777777" w:rsidR="00783BE5" w:rsidRDefault="00783BE5" w:rsidP="00783BE5"/>
    <w:p w14:paraId="066C8B7A" w14:textId="77777777" w:rsidR="00783BE5" w:rsidRDefault="00783BE5" w:rsidP="00783BE5">
      <w:r>
        <w:t xml:space="preserve">1.3.2 </w:t>
      </w:r>
      <w:r>
        <w:rPr>
          <w:rFonts w:hint="eastAsia"/>
        </w:rPr>
        <w:t>Структура</w:t>
      </w:r>
      <w:r>
        <w:t xml:space="preserve"> </w:t>
      </w:r>
      <w:r>
        <w:rPr>
          <w:rFonts w:hint="eastAsia"/>
        </w:rPr>
        <w:t>пен</w:t>
      </w:r>
      <w:r>
        <w:t xml:space="preserve"> </w:t>
      </w:r>
      <w:r>
        <w:rPr>
          <w:rFonts w:hint="eastAsia"/>
        </w:rPr>
        <w:t>и</w:t>
      </w:r>
      <w:r>
        <w:t xml:space="preserve"> </w:t>
      </w:r>
      <w:r>
        <w:rPr>
          <w:rFonts w:hint="eastAsia"/>
        </w:rPr>
        <w:t>механизмы</w:t>
      </w:r>
      <w:r>
        <w:t xml:space="preserve"> </w:t>
      </w:r>
      <w:r>
        <w:rPr>
          <w:rFonts w:hint="eastAsia"/>
        </w:rPr>
        <w:t>пенообразования</w:t>
      </w:r>
    </w:p>
    <w:p w14:paraId="0D2F8763" w14:textId="77777777" w:rsidR="00783BE5" w:rsidRDefault="00783BE5" w:rsidP="00783BE5"/>
    <w:p w14:paraId="7369A00D" w14:textId="77777777" w:rsidR="00783BE5" w:rsidRDefault="00783BE5" w:rsidP="00783BE5">
      <w:r>
        <w:t xml:space="preserve">1.3.4 </w:t>
      </w:r>
      <w:r>
        <w:rPr>
          <w:rFonts w:hint="eastAsia"/>
        </w:rPr>
        <w:t>Устойчивость</w:t>
      </w:r>
      <w:r>
        <w:t xml:space="preserve"> </w:t>
      </w:r>
      <w:r>
        <w:rPr>
          <w:rFonts w:hint="eastAsia"/>
        </w:rPr>
        <w:t>наполненных</w:t>
      </w:r>
      <w:r>
        <w:t xml:space="preserve"> </w:t>
      </w:r>
      <w:r>
        <w:rPr>
          <w:rFonts w:hint="eastAsia"/>
        </w:rPr>
        <w:t>трехфазных</w:t>
      </w:r>
      <w:r>
        <w:t xml:space="preserve"> </w:t>
      </w:r>
      <w:r>
        <w:rPr>
          <w:rFonts w:hint="eastAsia"/>
        </w:rPr>
        <w:t>пен</w:t>
      </w:r>
    </w:p>
    <w:p w14:paraId="362E10AE" w14:textId="77777777" w:rsidR="00783BE5" w:rsidRDefault="00783BE5" w:rsidP="00783BE5"/>
    <w:p w14:paraId="2042A3BA" w14:textId="77777777" w:rsidR="00783BE5" w:rsidRDefault="00783BE5" w:rsidP="00783BE5">
      <w:r>
        <w:t xml:space="preserve">1.3.5 </w:t>
      </w:r>
      <w:r>
        <w:rPr>
          <w:rFonts w:hint="eastAsia"/>
        </w:rPr>
        <w:t>Теплопередача</w:t>
      </w:r>
      <w:r>
        <w:t xml:space="preserve"> </w:t>
      </w:r>
      <w:r>
        <w:rPr>
          <w:rFonts w:hint="eastAsia"/>
        </w:rPr>
        <w:t>в</w:t>
      </w:r>
      <w:r>
        <w:t xml:space="preserve"> </w:t>
      </w:r>
      <w:r>
        <w:rPr>
          <w:rFonts w:hint="eastAsia"/>
        </w:rPr>
        <w:t>пенах</w:t>
      </w:r>
    </w:p>
    <w:p w14:paraId="378FD91C" w14:textId="77777777" w:rsidR="00783BE5" w:rsidRDefault="00783BE5" w:rsidP="00783BE5"/>
    <w:p w14:paraId="2488C60A" w14:textId="77777777" w:rsidR="00783BE5" w:rsidRDefault="00783BE5" w:rsidP="00783BE5">
      <w:r>
        <w:lastRenderedPageBreak/>
        <w:t xml:space="preserve">1.4 </w:t>
      </w:r>
      <w:r>
        <w:rPr>
          <w:rFonts w:hint="eastAsia"/>
        </w:rPr>
        <w:t>ЛЕГКИЕ</w:t>
      </w:r>
      <w:r>
        <w:t xml:space="preserve"> </w:t>
      </w:r>
      <w:r>
        <w:rPr>
          <w:rFonts w:hint="eastAsia"/>
        </w:rPr>
        <w:t>НАПОЛНИТЕЛИ</w:t>
      </w:r>
      <w:r>
        <w:t xml:space="preserve"> </w:t>
      </w:r>
      <w:r>
        <w:rPr>
          <w:rFonts w:hint="eastAsia"/>
        </w:rPr>
        <w:t>ДЛЯ</w:t>
      </w:r>
      <w:r>
        <w:t xml:space="preserve"> </w:t>
      </w:r>
      <w:r>
        <w:rPr>
          <w:rFonts w:hint="eastAsia"/>
        </w:rPr>
        <w:t>ТЕПЛОИЗОЛЯЦИОННЫХ</w:t>
      </w:r>
      <w:r>
        <w:t xml:space="preserve"> </w:t>
      </w:r>
      <w:r>
        <w:rPr>
          <w:rFonts w:hint="eastAsia"/>
        </w:rPr>
        <w:t>МАТЕРИАЛОВ</w:t>
      </w:r>
    </w:p>
    <w:p w14:paraId="2E223052" w14:textId="77777777" w:rsidR="00783BE5" w:rsidRDefault="00783BE5" w:rsidP="00783BE5"/>
    <w:p w14:paraId="70A48697" w14:textId="77777777" w:rsidR="00783BE5" w:rsidRDefault="00783BE5" w:rsidP="00783BE5">
      <w:r>
        <w:t xml:space="preserve">1.5 </w:t>
      </w:r>
      <w:r>
        <w:rPr>
          <w:rFonts w:hint="eastAsia"/>
        </w:rPr>
        <w:t>ИСПОЛЬЗОВАНИЕ</w:t>
      </w:r>
      <w:r>
        <w:t xml:space="preserve"> </w:t>
      </w:r>
      <w:r>
        <w:rPr>
          <w:rFonts w:hint="eastAsia"/>
        </w:rPr>
        <w:t>ЖИДКОГО</w:t>
      </w:r>
      <w:r>
        <w:t xml:space="preserve"> </w:t>
      </w:r>
      <w:r>
        <w:rPr>
          <w:rFonts w:hint="eastAsia"/>
        </w:rPr>
        <w:t>СТЕКЛА</w:t>
      </w:r>
      <w:r>
        <w:t xml:space="preserve"> </w:t>
      </w:r>
      <w:r>
        <w:rPr>
          <w:rFonts w:hint="eastAsia"/>
        </w:rPr>
        <w:t>В</w:t>
      </w:r>
      <w:r>
        <w:t xml:space="preserve"> </w:t>
      </w:r>
      <w:r>
        <w:rPr>
          <w:rFonts w:hint="eastAsia"/>
        </w:rPr>
        <w:t>КАЧЕСТВЕ</w:t>
      </w:r>
      <w:r>
        <w:t xml:space="preserve"> </w:t>
      </w:r>
      <w:r>
        <w:rPr>
          <w:rFonts w:hint="eastAsia"/>
        </w:rPr>
        <w:t>МИНЕРАЛЬНОГО</w:t>
      </w:r>
      <w:r>
        <w:t xml:space="preserve"> </w:t>
      </w:r>
      <w:r>
        <w:rPr>
          <w:rFonts w:hint="eastAsia"/>
        </w:rPr>
        <w:t>ВЯЖУЩЕГО</w:t>
      </w:r>
    </w:p>
    <w:p w14:paraId="72CC2FA9" w14:textId="77777777" w:rsidR="00783BE5" w:rsidRDefault="00783BE5" w:rsidP="00783BE5"/>
    <w:p w14:paraId="1E4D5A50" w14:textId="77777777" w:rsidR="00783BE5" w:rsidRDefault="00783BE5" w:rsidP="00783BE5">
      <w:r>
        <w:t xml:space="preserve">1.5.1. </w:t>
      </w:r>
      <w:r>
        <w:rPr>
          <w:rFonts w:hint="eastAsia"/>
        </w:rPr>
        <w:t>Жидкое</w:t>
      </w:r>
      <w:r>
        <w:t xml:space="preserve"> </w:t>
      </w:r>
      <w:r>
        <w:rPr>
          <w:rFonts w:hint="eastAsia"/>
        </w:rPr>
        <w:t>стекло</w:t>
      </w:r>
      <w:r>
        <w:t xml:space="preserve"> </w:t>
      </w:r>
      <w:r>
        <w:rPr>
          <w:rFonts w:hint="eastAsia"/>
        </w:rPr>
        <w:t>и</w:t>
      </w:r>
      <w:r>
        <w:t xml:space="preserve"> </w:t>
      </w:r>
      <w:r>
        <w:rPr>
          <w:rFonts w:hint="eastAsia"/>
        </w:rPr>
        <w:t>его</w:t>
      </w:r>
      <w:r>
        <w:t xml:space="preserve"> </w:t>
      </w:r>
      <w:r>
        <w:rPr>
          <w:rFonts w:hint="eastAsia"/>
        </w:rPr>
        <w:t>свойства</w:t>
      </w:r>
    </w:p>
    <w:p w14:paraId="188E628A" w14:textId="77777777" w:rsidR="00783BE5" w:rsidRDefault="00783BE5" w:rsidP="00783BE5"/>
    <w:p w14:paraId="296719CE" w14:textId="77777777" w:rsidR="00783BE5" w:rsidRDefault="00783BE5" w:rsidP="00783BE5">
      <w:r>
        <w:t xml:space="preserve">1.5.2 </w:t>
      </w:r>
      <w:r>
        <w:rPr>
          <w:rFonts w:hint="eastAsia"/>
        </w:rPr>
        <w:t>Отверждение</w:t>
      </w:r>
      <w:r>
        <w:t xml:space="preserve"> </w:t>
      </w:r>
      <w:r>
        <w:rPr>
          <w:rFonts w:hint="eastAsia"/>
        </w:rPr>
        <w:t>жидкого</w:t>
      </w:r>
      <w:r>
        <w:t xml:space="preserve"> </w:t>
      </w:r>
      <w:r>
        <w:rPr>
          <w:rFonts w:hint="eastAsia"/>
        </w:rPr>
        <w:t>стекла</w:t>
      </w:r>
    </w:p>
    <w:p w14:paraId="7355CD39" w14:textId="77777777" w:rsidR="00783BE5" w:rsidRDefault="00783BE5" w:rsidP="00783BE5"/>
    <w:p w14:paraId="3DAEF84C" w14:textId="77777777" w:rsidR="00783BE5" w:rsidRDefault="00783BE5" w:rsidP="00783BE5">
      <w:r>
        <w:t xml:space="preserve">1.6 </w:t>
      </w:r>
      <w:r>
        <w:rPr>
          <w:rFonts w:hint="eastAsia"/>
        </w:rPr>
        <w:t>ТЕПЛОИЗОЛЯЦИОННЫЕ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ЖИДКОГО</w:t>
      </w:r>
      <w:r>
        <w:t xml:space="preserve"> </w:t>
      </w:r>
      <w:r>
        <w:rPr>
          <w:rFonts w:hint="eastAsia"/>
        </w:rPr>
        <w:t>СТЕКЛА</w:t>
      </w:r>
    </w:p>
    <w:p w14:paraId="7C78475C" w14:textId="77777777" w:rsidR="00783BE5" w:rsidRDefault="00783BE5" w:rsidP="00783BE5"/>
    <w:p w14:paraId="2D5686C4" w14:textId="77777777" w:rsidR="00783BE5" w:rsidRDefault="00783BE5" w:rsidP="00783BE5">
      <w:r>
        <w:t xml:space="preserve">2.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ПРИМЕНЯЕМЫЕ</w:t>
      </w:r>
      <w:r>
        <w:t xml:space="preserve"> </w:t>
      </w:r>
      <w:r>
        <w:rPr>
          <w:rFonts w:hint="eastAsia"/>
        </w:rPr>
        <w:t>МАТЕРИАЛЫ</w:t>
      </w:r>
    </w:p>
    <w:p w14:paraId="6B7CC7DF" w14:textId="77777777" w:rsidR="00783BE5" w:rsidRDefault="00783BE5" w:rsidP="00783BE5"/>
    <w:p w14:paraId="2D0C9878" w14:textId="77777777" w:rsidR="00783BE5" w:rsidRDefault="00783BE5" w:rsidP="00783BE5">
      <w:r>
        <w:t xml:space="preserve">2.1 </w:t>
      </w:r>
      <w:r>
        <w:rPr>
          <w:rFonts w:hint="eastAsia"/>
        </w:rPr>
        <w:t>СЫРЬЕВЫЕ</w:t>
      </w:r>
      <w:r>
        <w:t xml:space="preserve"> </w:t>
      </w:r>
      <w:r>
        <w:rPr>
          <w:rFonts w:hint="eastAsia"/>
        </w:rPr>
        <w:t>МАТЕРИАЛЫ</w:t>
      </w:r>
    </w:p>
    <w:p w14:paraId="57420125" w14:textId="77777777" w:rsidR="00783BE5" w:rsidRDefault="00783BE5" w:rsidP="00783BE5"/>
    <w:p w14:paraId="1A32C235" w14:textId="77777777" w:rsidR="00783BE5" w:rsidRDefault="00783BE5" w:rsidP="00783BE5">
      <w:r>
        <w:t xml:space="preserve">2.2 </w:t>
      </w:r>
      <w:r>
        <w:rPr>
          <w:rFonts w:hint="eastAsia"/>
        </w:rPr>
        <w:t>МЕТОДИКА</w:t>
      </w:r>
      <w:r>
        <w:t xml:space="preserve"> </w:t>
      </w:r>
      <w:r>
        <w:rPr>
          <w:rFonts w:hint="eastAsia"/>
        </w:rPr>
        <w:t>ИЗГОТОВЛЕНИЯ</w:t>
      </w:r>
      <w:r>
        <w:t xml:space="preserve"> </w:t>
      </w:r>
      <w:r>
        <w:rPr>
          <w:rFonts w:hint="eastAsia"/>
        </w:rPr>
        <w:t>ОБРАЗЦОВ</w:t>
      </w:r>
      <w:r>
        <w:t xml:space="preserve"> </w:t>
      </w:r>
      <w:r>
        <w:rPr>
          <w:rFonts w:hint="eastAsia"/>
        </w:rPr>
        <w:t>ТЕПЛОИЗОЛЯЦИОННОГО</w:t>
      </w:r>
      <w:r>
        <w:t xml:space="preserve"> </w:t>
      </w:r>
      <w:r>
        <w:rPr>
          <w:rFonts w:hint="eastAsia"/>
        </w:rPr>
        <w:t>МАТЕРИАЛА</w:t>
      </w:r>
    </w:p>
    <w:p w14:paraId="285135F6" w14:textId="77777777" w:rsidR="00783BE5" w:rsidRDefault="00783BE5" w:rsidP="00783BE5"/>
    <w:p w14:paraId="4E8FD584" w14:textId="77777777" w:rsidR="00783BE5" w:rsidRDefault="00783BE5" w:rsidP="00783BE5">
      <w:r>
        <w:t xml:space="preserve">2.3 </w:t>
      </w:r>
      <w:r>
        <w:rPr>
          <w:rFonts w:hint="eastAsia"/>
        </w:rPr>
        <w:t>МЕТОДЫ</w:t>
      </w:r>
      <w:r>
        <w:t xml:space="preserve"> </w:t>
      </w:r>
      <w:r>
        <w:rPr>
          <w:rFonts w:hint="eastAsia"/>
        </w:rPr>
        <w:t>ИСПЫТАНИЙ</w:t>
      </w:r>
    </w:p>
    <w:p w14:paraId="7EFEF6CD" w14:textId="77777777" w:rsidR="00783BE5" w:rsidRDefault="00783BE5" w:rsidP="00783BE5"/>
    <w:p w14:paraId="164F0C1D" w14:textId="77777777" w:rsidR="00783BE5" w:rsidRDefault="00783BE5" w:rsidP="00783BE5">
      <w:r>
        <w:t>2</w:t>
      </w:r>
    </w:p>
    <w:p w14:paraId="71906EE7" w14:textId="77777777" w:rsidR="00783BE5" w:rsidRDefault="00783BE5" w:rsidP="00783BE5"/>
    <w:p w14:paraId="4CFB80DD" w14:textId="77777777" w:rsidR="00783BE5" w:rsidRDefault="00783BE5" w:rsidP="00783BE5">
      <w:r>
        <w:t xml:space="preserve">3. </w:t>
      </w:r>
      <w:r>
        <w:rPr>
          <w:rFonts w:hint="eastAsia"/>
        </w:rPr>
        <w:t>РЕЗУЛЬТАТЫ</w:t>
      </w:r>
      <w:r>
        <w:t xml:space="preserve"> </w:t>
      </w:r>
      <w:r>
        <w:rPr>
          <w:rFonts w:hint="eastAsia"/>
        </w:rPr>
        <w:t>ИССЛЕДОВАНИИ</w:t>
      </w:r>
      <w:r>
        <w:t xml:space="preserve"> </w:t>
      </w:r>
      <w:r>
        <w:rPr>
          <w:rFonts w:hint="eastAsia"/>
        </w:rPr>
        <w:t>И</w:t>
      </w:r>
      <w:r>
        <w:t xml:space="preserve"> </w:t>
      </w:r>
      <w:r>
        <w:rPr>
          <w:rFonts w:hint="eastAsia"/>
        </w:rPr>
        <w:t>ИХ</w:t>
      </w:r>
      <w:r>
        <w:t xml:space="preserve"> </w:t>
      </w:r>
      <w:r>
        <w:rPr>
          <w:rFonts w:hint="eastAsia"/>
        </w:rPr>
        <w:t>ОБСУЖДЕНИЕ</w:t>
      </w:r>
    </w:p>
    <w:p w14:paraId="678B7C51" w14:textId="77777777" w:rsidR="00783BE5" w:rsidRDefault="00783BE5" w:rsidP="00783BE5"/>
    <w:p w14:paraId="6D2D2E0D" w14:textId="77777777" w:rsidR="00783BE5" w:rsidRDefault="00783BE5" w:rsidP="00783BE5">
      <w:r>
        <w:t xml:space="preserve">3.1 </w:t>
      </w:r>
      <w:r>
        <w:rPr>
          <w:rFonts w:hint="eastAsia"/>
        </w:rPr>
        <w:t>ОТВЕРЖДЕНИЕ</w:t>
      </w:r>
      <w:r>
        <w:t xml:space="preserve"> </w:t>
      </w:r>
      <w:r>
        <w:rPr>
          <w:rFonts w:hint="eastAsia"/>
        </w:rPr>
        <w:t>ЖИДКОГО</w:t>
      </w:r>
      <w:r>
        <w:t xml:space="preserve"> </w:t>
      </w:r>
      <w:r>
        <w:rPr>
          <w:rFonts w:hint="eastAsia"/>
        </w:rPr>
        <w:t>СТЕКЛА</w:t>
      </w:r>
      <w:r>
        <w:t xml:space="preserve"> </w:t>
      </w:r>
      <w:r>
        <w:rPr>
          <w:rFonts w:hint="eastAsia"/>
        </w:rPr>
        <w:t>И</w:t>
      </w:r>
      <w:r>
        <w:t xml:space="preserve"> </w:t>
      </w:r>
      <w:r>
        <w:rPr>
          <w:rFonts w:hint="eastAsia"/>
        </w:rPr>
        <w:t>ЕГО</w:t>
      </w:r>
      <w:r>
        <w:t xml:space="preserve"> </w:t>
      </w:r>
      <w:r>
        <w:rPr>
          <w:rFonts w:hint="eastAsia"/>
        </w:rPr>
        <w:t>ВСПЕНИВАНИЕ</w:t>
      </w:r>
    </w:p>
    <w:p w14:paraId="794CA7DF" w14:textId="77777777" w:rsidR="00783BE5" w:rsidRDefault="00783BE5" w:rsidP="00783BE5"/>
    <w:p w14:paraId="0CD11FA9" w14:textId="77777777" w:rsidR="00783BE5" w:rsidRDefault="00783BE5" w:rsidP="00783BE5">
      <w:r>
        <w:t xml:space="preserve">3.1.1 </w:t>
      </w:r>
      <w:r>
        <w:rPr>
          <w:rFonts w:hint="eastAsia"/>
        </w:rPr>
        <w:t>Исследование</w:t>
      </w:r>
      <w:r>
        <w:t xml:space="preserve"> </w:t>
      </w:r>
      <w:r>
        <w:rPr>
          <w:rFonts w:hint="eastAsia"/>
        </w:rPr>
        <w:t>анионного</w:t>
      </w:r>
      <w:r>
        <w:t xml:space="preserve"> </w:t>
      </w:r>
      <w:r>
        <w:rPr>
          <w:rFonts w:hint="eastAsia"/>
        </w:rPr>
        <w:t>состава</w:t>
      </w:r>
      <w:r>
        <w:t xml:space="preserve"> </w:t>
      </w:r>
      <w:r>
        <w:rPr>
          <w:rFonts w:hint="eastAsia"/>
        </w:rPr>
        <w:t>натриевого</w:t>
      </w:r>
      <w:r>
        <w:t xml:space="preserve"> </w:t>
      </w:r>
      <w:r>
        <w:rPr>
          <w:rFonts w:hint="eastAsia"/>
        </w:rPr>
        <w:t>жидкого</w:t>
      </w:r>
      <w:r>
        <w:t xml:space="preserve"> </w:t>
      </w:r>
      <w:r>
        <w:rPr>
          <w:rFonts w:hint="eastAsia"/>
        </w:rPr>
        <w:t>стекла</w:t>
      </w:r>
    </w:p>
    <w:p w14:paraId="4DB83D6F" w14:textId="77777777" w:rsidR="00783BE5" w:rsidRDefault="00783BE5" w:rsidP="00783BE5"/>
    <w:p w14:paraId="30199727" w14:textId="77777777" w:rsidR="00783BE5" w:rsidRDefault="00783BE5" w:rsidP="00783BE5">
      <w:r>
        <w:t xml:space="preserve">3.1.2 </w:t>
      </w:r>
      <w:r>
        <w:rPr>
          <w:rFonts w:hint="eastAsia"/>
        </w:rPr>
        <w:t>Выбор</w:t>
      </w:r>
      <w:r>
        <w:t xml:space="preserve"> </w:t>
      </w:r>
      <w:r>
        <w:rPr>
          <w:rFonts w:hint="eastAsia"/>
        </w:rPr>
        <w:t>отвердителя</w:t>
      </w:r>
    </w:p>
    <w:p w14:paraId="60C8861D" w14:textId="77777777" w:rsidR="00783BE5" w:rsidRDefault="00783BE5" w:rsidP="00783BE5"/>
    <w:p w14:paraId="07CDE34D" w14:textId="77777777" w:rsidR="00783BE5" w:rsidRDefault="00783BE5" w:rsidP="00783BE5">
      <w:r>
        <w:t xml:space="preserve">3.1.3 </w:t>
      </w:r>
      <w:r>
        <w:rPr>
          <w:rFonts w:hint="eastAsia"/>
        </w:rPr>
        <w:t>Вспенивание</w:t>
      </w:r>
      <w:r>
        <w:t xml:space="preserve"> </w:t>
      </w:r>
      <w:r>
        <w:rPr>
          <w:rFonts w:hint="eastAsia"/>
        </w:rPr>
        <w:t>жидкого</w:t>
      </w:r>
      <w:r>
        <w:t xml:space="preserve"> </w:t>
      </w:r>
      <w:r>
        <w:rPr>
          <w:rFonts w:hint="eastAsia"/>
        </w:rPr>
        <w:t>стекла</w:t>
      </w:r>
    </w:p>
    <w:p w14:paraId="0095AF82" w14:textId="77777777" w:rsidR="00783BE5" w:rsidRDefault="00783BE5" w:rsidP="00783BE5"/>
    <w:p w14:paraId="097AB9FD" w14:textId="77777777" w:rsidR="00783BE5" w:rsidRDefault="00783BE5" w:rsidP="00783BE5">
      <w:r>
        <w:t xml:space="preserve">3.2 </w:t>
      </w:r>
      <w:r>
        <w:rPr>
          <w:rFonts w:hint="eastAsia"/>
        </w:rPr>
        <w:t>ТЕПЛОИЗОЛЯЦИОННЫЕ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ЛЕГКИХ</w:t>
      </w:r>
      <w:r>
        <w:t xml:space="preserve"> </w:t>
      </w:r>
      <w:r>
        <w:rPr>
          <w:rFonts w:hint="eastAsia"/>
        </w:rPr>
        <w:t>НАПОЛНИТЕЛЕЙ</w:t>
      </w:r>
      <w:r>
        <w:t xml:space="preserve"> </w:t>
      </w:r>
      <w:r>
        <w:rPr>
          <w:rFonts w:hint="eastAsia"/>
        </w:rPr>
        <w:t>и</w:t>
      </w:r>
      <w:r>
        <w:t xml:space="preserve"> </w:t>
      </w:r>
      <w:r>
        <w:rPr>
          <w:rFonts w:hint="eastAsia"/>
        </w:rPr>
        <w:t>вспененного</w:t>
      </w:r>
      <w:r>
        <w:t xml:space="preserve"> </w:t>
      </w:r>
      <w:r>
        <w:rPr>
          <w:rFonts w:hint="eastAsia"/>
        </w:rPr>
        <w:t>ЖИДКОГО</w:t>
      </w:r>
      <w:r>
        <w:t xml:space="preserve"> </w:t>
      </w:r>
      <w:r>
        <w:rPr>
          <w:rFonts w:hint="eastAsia"/>
        </w:rPr>
        <w:t>СТЕКЛА</w:t>
      </w:r>
    </w:p>
    <w:p w14:paraId="443DD562" w14:textId="77777777" w:rsidR="00783BE5" w:rsidRDefault="00783BE5" w:rsidP="00783BE5"/>
    <w:p w14:paraId="132FF7F8" w14:textId="77777777" w:rsidR="00783BE5" w:rsidRDefault="00783BE5" w:rsidP="00783BE5">
      <w:r>
        <w:t xml:space="preserve">3.2.1 </w:t>
      </w:r>
      <w:r>
        <w:rPr>
          <w:rFonts w:hint="eastAsia"/>
        </w:rPr>
        <w:t>Теплоизоляционные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вспененного</w:t>
      </w:r>
      <w:r>
        <w:t xml:space="preserve"> </w:t>
      </w:r>
      <w:r>
        <w:rPr>
          <w:rFonts w:hint="eastAsia"/>
        </w:rPr>
        <w:t>жидкого</w:t>
      </w:r>
      <w:r>
        <w:t xml:space="preserve"> </w:t>
      </w:r>
      <w:r>
        <w:rPr>
          <w:rFonts w:hint="eastAsia"/>
        </w:rPr>
        <w:t>стекла</w:t>
      </w:r>
      <w:r>
        <w:t xml:space="preserve"> </w:t>
      </w:r>
      <w:r>
        <w:rPr>
          <w:rFonts w:hint="eastAsia"/>
        </w:rPr>
        <w:t>и</w:t>
      </w:r>
      <w:r>
        <w:t xml:space="preserve"> </w:t>
      </w:r>
      <w:r>
        <w:rPr>
          <w:rFonts w:hint="eastAsia"/>
        </w:rPr>
        <w:t>трепела</w:t>
      </w:r>
    </w:p>
    <w:p w14:paraId="32489B58" w14:textId="77777777" w:rsidR="00783BE5" w:rsidRDefault="00783BE5" w:rsidP="00783BE5"/>
    <w:p w14:paraId="267C45ED" w14:textId="77777777" w:rsidR="00783BE5" w:rsidRDefault="00783BE5" w:rsidP="00783BE5">
      <w:r>
        <w:t xml:space="preserve">3.2.2 </w:t>
      </w:r>
      <w:r>
        <w:rPr>
          <w:rFonts w:hint="eastAsia"/>
        </w:rPr>
        <w:t>Теплоизоляционные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вспененного</w:t>
      </w:r>
      <w:r>
        <w:t xml:space="preserve"> </w:t>
      </w:r>
      <w:r>
        <w:rPr>
          <w:rFonts w:hint="eastAsia"/>
        </w:rPr>
        <w:t>жидкого</w:t>
      </w:r>
      <w:r>
        <w:t xml:space="preserve"> </w:t>
      </w:r>
      <w:r>
        <w:rPr>
          <w:rFonts w:hint="eastAsia"/>
        </w:rPr>
        <w:t>стекла</w:t>
      </w:r>
      <w:r>
        <w:t xml:space="preserve"> </w:t>
      </w:r>
      <w:r>
        <w:rPr>
          <w:rFonts w:hint="eastAsia"/>
        </w:rPr>
        <w:t>и</w:t>
      </w:r>
      <w:r>
        <w:t xml:space="preserve"> </w:t>
      </w:r>
      <w:r>
        <w:rPr>
          <w:rFonts w:hint="eastAsia"/>
        </w:rPr>
        <w:t>вспученного</w:t>
      </w:r>
      <w:r>
        <w:t xml:space="preserve"> </w:t>
      </w:r>
      <w:r>
        <w:rPr>
          <w:rFonts w:hint="eastAsia"/>
        </w:rPr>
        <w:t>вермикулита</w:t>
      </w:r>
    </w:p>
    <w:p w14:paraId="08936F77" w14:textId="77777777" w:rsidR="00783BE5" w:rsidRDefault="00783BE5" w:rsidP="00783BE5"/>
    <w:p w14:paraId="1B27DDF5" w14:textId="77777777" w:rsidR="00783BE5" w:rsidRDefault="00783BE5" w:rsidP="00783BE5">
      <w:r>
        <w:t xml:space="preserve">3.2.3 </w:t>
      </w:r>
      <w:r>
        <w:rPr>
          <w:rFonts w:hint="eastAsia"/>
        </w:rPr>
        <w:t>Теплоизоляционные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вспененного</w:t>
      </w:r>
      <w:r>
        <w:t xml:space="preserve"> </w:t>
      </w:r>
      <w:r>
        <w:rPr>
          <w:rFonts w:hint="eastAsia"/>
        </w:rPr>
        <w:t>жидкого</w:t>
      </w:r>
      <w:r>
        <w:t xml:space="preserve"> </w:t>
      </w:r>
      <w:r>
        <w:rPr>
          <w:rFonts w:hint="eastAsia"/>
        </w:rPr>
        <w:t>стекла</w:t>
      </w:r>
      <w:r>
        <w:t xml:space="preserve"> </w:t>
      </w:r>
      <w:r>
        <w:rPr>
          <w:rFonts w:hint="eastAsia"/>
        </w:rPr>
        <w:t>и</w:t>
      </w:r>
      <w:r>
        <w:t xml:space="preserve"> </w:t>
      </w:r>
      <w:r>
        <w:rPr>
          <w:rFonts w:hint="eastAsia"/>
        </w:rPr>
        <w:t>вспученного</w:t>
      </w:r>
      <w:r>
        <w:t xml:space="preserve"> </w:t>
      </w:r>
      <w:r>
        <w:rPr>
          <w:rFonts w:hint="eastAsia"/>
        </w:rPr>
        <w:t>перлита</w:t>
      </w:r>
    </w:p>
    <w:p w14:paraId="637ABC8B" w14:textId="77777777" w:rsidR="00783BE5" w:rsidRDefault="00783BE5" w:rsidP="00783BE5"/>
    <w:p w14:paraId="76A017B4" w14:textId="77777777" w:rsidR="00783BE5" w:rsidRDefault="00783BE5" w:rsidP="00783BE5">
      <w:r>
        <w:t xml:space="preserve">3.3 </w:t>
      </w:r>
      <w:r>
        <w:rPr>
          <w:rFonts w:hint="eastAsia"/>
        </w:rPr>
        <w:t>ТЕПЛОИЗОЛЯЦИОННЫЕ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МИНЕРАЛЬНЫХ</w:t>
      </w:r>
      <w:r>
        <w:t xml:space="preserve"> </w:t>
      </w:r>
      <w:r>
        <w:rPr>
          <w:rFonts w:hint="eastAsia"/>
        </w:rPr>
        <w:t>НАПОЛНИТЕЛЕЙ</w:t>
      </w:r>
      <w:r>
        <w:t xml:space="preserve"> </w:t>
      </w:r>
      <w:r>
        <w:rPr>
          <w:rFonts w:hint="eastAsia"/>
        </w:rPr>
        <w:t>С</w:t>
      </w:r>
      <w:r>
        <w:t xml:space="preserve"> </w:t>
      </w:r>
      <w:r>
        <w:rPr>
          <w:rFonts w:hint="eastAsia"/>
        </w:rPr>
        <w:t>ИГОЛЬЧАТОЙ</w:t>
      </w:r>
      <w:r>
        <w:t xml:space="preserve"> </w:t>
      </w:r>
      <w:r>
        <w:rPr>
          <w:rFonts w:hint="eastAsia"/>
        </w:rPr>
        <w:t>И</w:t>
      </w:r>
      <w:r>
        <w:t xml:space="preserve"> </w:t>
      </w:r>
      <w:r>
        <w:rPr>
          <w:rFonts w:hint="eastAsia"/>
        </w:rPr>
        <w:t>ВОЛОКНИСТОЙ</w:t>
      </w:r>
      <w:r>
        <w:t xml:space="preserve"> </w:t>
      </w:r>
      <w:r>
        <w:rPr>
          <w:rFonts w:hint="eastAsia"/>
        </w:rPr>
        <w:t>ФОРМОЙ</w:t>
      </w:r>
      <w:r>
        <w:t xml:space="preserve"> </w:t>
      </w:r>
      <w:r>
        <w:rPr>
          <w:rFonts w:hint="eastAsia"/>
        </w:rPr>
        <w:t>КРИСТАЛЛОВ</w:t>
      </w:r>
      <w:r>
        <w:t xml:space="preserve"> </w:t>
      </w:r>
      <w:r>
        <w:rPr>
          <w:rFonts w:hint="eastAsia"/>
        </w:rPr>
        <w:t>И</w:t>
      </w:r>
      <w:r>
        <w:t xml:space="preserve"> </w:t>
      </w:r>
      <w:r>
        <w:rPr>
          <w:rFonts w:hint="eastAsia"/>
        </w:rPr>
        <w:t>ВСПЕНЕННОГО</w:t>
      </w:r>
      <w:r>
        <w:t xml:space="preserve"> </w:t>
      </w:r>
      <w:r>
        <w:rPr>
          <w:rFonts w:hint="eastAsia"/>
        </w:rPr>
        <w:t>ЖИДКОГО</w:t>
      </w:r>
      <w:r>
        <w:t xml:space="preserve"> </w:t>
      </w:r>
      <w:r>
        <w:rPr>
          <w:rFonts w:hint="eastAsia"/>
        </w:rPr>
        <w:t>СТЕКЛА</w:t>
      </w:r>
    </w:p>
    <w:p w14:paraId="76BA5437" w14:textId="77777777" w:rsidR="00783BE5" w:rsidRDefault="00783BE5" w:rsidP="00783BE5"/>
    <w:p w14:paraId="653DBDAF" w14:textId="77777777" w:rsidR="00783BE5" w:rsidRDefault="00783BE5" w:rsidP="00783BE5">
      <w:r>
        <w:t xml:space="preserve">3.3.1 </w:t>
      </w:r>
      <w:r>
        <w:rPr>
          <w:rFonts w:hint="eastAsia"/>
        </w:rPr>
        <w:t>Теплоизоляционные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вспененного</w:t>
      </w:r>
      <w:r>
        <w:t xml:space="preserve"> </w:t>
      </w:r>
      <w:r>
        <w:rPr>
          <w:rFonts w:hint="eastAsia"/>
        </w:rPr>
        <w:t>жидкого</w:t>
      </w:r>
      <w:r>
        <w:t xml:space="preserve"> </w:t>
      </w:r>
      <w:r>
        <w:rPr>
          <w:rFonts w:hint="eastAsia"/>
        </w:rPr>
        <w:t>стекла</w:t>
      </w:r>
      <w:r>
        <w:t xml:space="preserve"> </w:t>
      </w:r>
      <w:r>
        <w:rPr>
          <w:rFonts w:hint="eastAsia"/>
        </w:rPr>
        <w:t>и</w:t>
      </w:r>
      <w:r>
        <w:t xml:space="preserve"> </w:t>
      </w:r>
      <w:r>
        <w:rPr>
          <w:rFonts w:hint="eastAsia"/>
        </w:rPr>
        <w:t>волластонита</w:t>
      </w:r>
    </w:p>
    <w:p w14:paraId="0CA2DE96" w14:textId="77777777" w:rsidR="00783BE5" w:rsidRDefault="00783BE5" w:rsidP="00783BE5"/>
    <w:p w14:paraId="5F41C535" w14:textId="77777777" w:rsidR="00783BE5" w:rsidRDefault="00783BE5" w:rsidP="00783BE5">
      <w:r>
        <w:t xml:space="preserve">3.3.2 </w:t>
      </w:r>
      <w:r>
        <w:rPr>
          <w:rFonts w:hint="eastAsia"/>
        </w:rPr>
        <w:t>Теплоизоляционные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вспененного</w:t>
      </w:r>
      <w:r>
        <w:t xml:space="preserve"> </w:t>
      </w:r>
      <w:r>
        <w:rPr>
          <w:rFonts w:hint="eastAsia"/>
        </w:rPr>
        <w:t>жидкого</w:t>
      </w:r>
      <w:r>
        <w:t xml:space="preserve"> </w:t>
      </w:r>
      <w:r>
        <w:rPr>
          <w:rFonts w:hint="eastAsia"/>
        </w:rPr>
        <w:t>стекла</w:t>
      </w:r>
      <w:r>
        <w:t xml:space="preserve"> </w:t>
      </w:r>
      <w:r>
        <w:rPr>
          <w:rFonts w:hint="eastAsia"/>
        </w:rPr>
        <w:t>и</w:t>
      </w:r>
      <w:r>
        <w:t xml:space="preserve"> </w:t>
      </w:r>
      <w:r>
        <w:rPr>
          <w:rFonts w:hint="eastAsia"/>
        </w:rPr>
        <w:t>отходов</w:t>
      </w:r>
      <w:r>
        <w:t xml:space="preserve"> </w:t>
      </w:r>
      <w:r>
        <w:rPr>
          <w:rFonts w:hint="eastAsia"/>
        </w:rPr>
        <w:t>муллитовых</w:t>
      </w:r>
      <w:r>
        <w:t xml:space="preserve"> </w:t>
      </w:r>
      <w:r>
        <w:rPr>
          <w:rFonts w:hint="eastAsia"/>
        </w:rPr>
        <w:t>огнеупоров</w:t>
      </w:r>
    </w:p>
    <w:p w14:paraId="79375C3D" w14:textId="77777777" w:rsidR="00783BE5" w:rsidRDefault="00783BE5" w:rsidP="00783BE5"/>
    <w:p w14:paraId="5BDA9621" w14:textId="77777777" w:rsidR="00783BE5" w:rsidRDefault="00783BE5" w:rsidP="00783BE5">
      <w:r>
        <w:t xml:space="preserve">3.4. </w:t>
      </w:r>
      <w:r>
        <w:rPr>
          <w:rFonts w:hint="eastAsia"/>
        </w:rPr>
        <w:t>ТЕПЛОИЗОЛЯЦИОННЫЕ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МИНЕРАЛЬНЫХ</w:t>
      </w:r>
      <w:r>
        <w:t xml:space="preserve"> </w:t>
      </w:r>
      <w:r>
        <w:rPr>
          <w:rFonts w:hint="eastAsia"/>
        </w:rPr>
        <w:t>НАПОЛНИТЕЛЕЙ</w:t>
      </w:r>
      <w:r>
        <w:t xml:space="preserve"> </w:t>
      </w:r>
      <w:r>
        <w:rPr>
          <w:rFonts w:hint="eastAsia"/>
        </w:rPr>
        <w:t>И</w:t>
      </w:r>
      <w:r>
        <w:t xml:space="preserve"> </w:t>
      </w:r>
      <w:r>
        <w:rPr>
          <w:rFonts w:hint="eastAsia"/>
        </w:rPr>
        <w:t>МОДИФИЦИРОВАННОГО</w:t>
      </w:r>
      <w:r>
        <w:t xml:space="preserve"> </w:t>
      </w:r>
      <w:r>
        <w:rPr>
          <w:rFonts w:hint="eastAsia"/>
        </w:rPr>
        <w:t>ВСПЕНЕННОГО</w:t>
      </w:r>
      <w:r>
        <w:t xml:space="preserve"> </w:t>
      </w:r>
      <w:r>
        <w:rPr>
          <w:rFonts w:hint="eastAsia"/>
        </w:rPr>
        <w:t>ЖИДКОГО</w:t>
      </w:r>
      <w:r>
        <w:t xml:space="preserve"> </w:t>
      </w:r>
      <w:r>
        <w:rPr>
          <w:rFonts w:hint="eastAsia"/>
        </w:rPr>
        <w:t>СТЕКЛА</w:t>
      </w:r>
    </w:p>
    <w:p w14:paraId="6BBE677F" w14:textId="77777777" w:rsidR="00783BE5" w:rsidRDefault="00783BE5" w:rsidP="00783BE5"/>
    <w:p w14:paraId="0295687A" w14:textId="77777777" w:rsidR="00783BE5" w:rsidRDefault="00783BE5" w:rsidP="00783BE5">
      <w:r>
        <w:t xml:space="preserve">4. </w:t>
      </w:r>
      <w:r>
        <w:rPr>
          <w:rFonts w:hint="eastAsia"/>
        </w:rPr>
        <w:t>ВЫВОДЫ</w:t>
      </w:r>
    </w:p>
    <w:p w14:paraId="38D5D52E" w14:textId="77777777" w:rsidR="00783BE5" w:rsidRDefault="00783BE5" w:rsidP="00783BE5"/>
    <w:p w14:paraId="788B9EC1" w14:textId="7E601CC7" w:rsidR="00783BE5" w:rsidRPr="00783BE5" w:rsidRDefault="00783BE5" w:rsidP="00783BE5">
      <w:r>
        <w:rPr>
          <w:rFonts w:hint="eastAsia"/>
        </w:rPr>
        <w:t>СПИСОК</w:t>
      </w:r>
      <w:r>
        <w:t xml:space="preserve"> </w:t>
      </w:r>
      <w:r>
        <w:rPr>
          <w:rFonts w:hint="eastAsia"/>
        </w:rPr>
        <w:t>ЛИТЕРАТУРЫ</w:t>
      </w:r>
    </w:p>
    <w:sectPr w:rsidR="00783BE5" w:rsidRPr="00783BE5" w:rsidSect="009B72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81FF" w14:textId="77777777" w:rsidR="009B7254" w:rsidRDefault="009B7254">
      <w:pPr>
        <w:spacing w:after="0" w:line="240" w:lineRule="auto"/>
      </w:pPr>
      <w:r>
        <w:separator/>
      </w:r>
    </w:p>
  </w:endnote>
  <w:endnote w:type="continuationSeparator" w:id="0">
    <w:p w14:paraId="4F5EFE0F" w14:textId="77777777" w:rsidR="009B7254" w:rsidRDefault="009B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2288" w14:textId="77777777" w:rsidR="009B7254" w:rsidRDefault="009B7254"/>
    <w:p w14:paraId="2AC5A090" w14:textId="77777777" w:rsidR="009B7254" w:rsidRDefault="009B7254"/>
    <w:p w14:paraId="7AAD702D" w14:textId="77777777" w:rsidR="009B7254" w:rsidRDefault="009B7254"/>
    <w:p w14:paraId="6AB57391" w14:textId="77777777" w:rsidR="009B7254" w:rsidRDefault="009B7254"/>
    <w:p w14:paraId="4E1F8061" w14:textId="77777777" w:rsidR="009B7254" w:rsidRDefault="009B7254"/>
    <w:p w14:paraId="298CE900" w14:textId="77777777" w:rsidR="009B7254" w:rsidRDefault="009B7254"/>
    <w:p w14:paraId="1DD35DB9" w14:textId="77777777" w:rsidR="009B7254" w:rsidRDefault="009B72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6D2F00" wp14:editId="5BB0E1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05C" w14:textId="77777777" w:rsidR="009B7254" w:rsidRDefault="009B72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D2F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DF305C" w14:textId="77777777" w:rsidR="009B7254" w:rsidRDefault="009B72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BF48F0" w14:textId="77777777" w:rsidR="009B7254" w:rsidRDefault="009B7254"/>
    <w:p w14:paraId="555E0B02" w14:textId="77777777" w:rsidR="009B7254" w:rsidRDefault="009B7254"/>
    <w:p w14:paraId="13D9342E" w14:textId="77777777" w:rsidR="009B7254" w:rsidRDefault="009B72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C8B94F" wp14:editId="4E79C7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0B064" w14:textId="77777777" w:rsidR="009B7254" w:rsidRDefault="009B7254"/>
                          <w:p w14:paraId="30BBB3BC" w14:textId="77777777" w:rsidR="009B7254" w:rsidRDefault="009B72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8B9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40B064" w14:textId="77777777" w:rsidR="009B7254" w:rsidRDefault="009B7254"/>
                    <w:p w14:paraId="30BBB3BC" w14:textId="77777777" w:rsidR="009B7254" w:rsidRDefault="009B72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B38422" w14:textId="77777777" w:rsidR="009B7254" w:rsidRDefault="009B7254"/>
    <w:p w14:paraId="17E0C167" w14:textId="77777777" w:rsidR="009B7254" w:rsidRDefault="009B7254">
      <w:pPr>
        <w:rPr>
          <w:sz w:val="2"/>
          <w:szCs w:val="2"/>
        </w:rPr>
      </w:pPr>
    </w:p>
    <w:p w14:paraId="246856F9" w14:textId="77777777" w:rsidR="009B7254" w:rsidRDefault="009B7254"/>
    <w:p w14:paraId="51DD5E08" w14:textId="77777777" w:rsidR="009B7254" w:rsidRDefault="009B7254">
      <w:pPr>
        <w:spacing w:after="0" w:line="240" w:lineRule="auto"/>
      </w:pPr>
    </w:p>
  </w:footnote>
  <w:footnote w:type="continuationSeparator" w:id="0">
    <w:p w14:paraId="70912281" w14:textId="77777777" w:rsidR="009B7254" w:rsidRDefault="009B7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4"/>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18153</TotalTime>
  <Pages>3</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2348</cp:revision>
  <cp:lastPrinted>2009-02-06T05:36:00Z</cp:lastPrinted>
  <dcterms:created xsi:type="dcterms:W3CDTF">2024-01-07T13:43:00Z</dcterms:created>
  <dcterms:modified xsi:type="dcterms:W3CDTF">2024-02-07T20:39:00Z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