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92D4"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Брагина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Надежда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Валентиновна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Краткосрочное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повседневному</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общению</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русском</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условиях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отсутствия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языковой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среды</w:t>
      </w:r>
      <w:r w:rsidRPr="00E527D5">
        <w:rPr>
          <w:rFonts w:ascii="Helvetica" w:hAnsi="Helvetica" w:cs="Helvetica"/>
          <w:b/>
          <w:bCs/>
          <w:color w:val="222222"/>
          <w:sz w:val="21"/>
          <w:szCs w:val="21"/>
        </w:rPr>
        <w:t xml:space="preserve"> :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Соединенном</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королевстве</w:t>
      </w:r>
      <w:r w:rsidRPr="00E527D5">
        <w:rPr>
          <w:rFonts w:ascii="Helvetica" w:hAnsi="Helvetica" w:cs="Helvetica"/>
          <w:b/>
          <w:bCs/>
          <w:color w:val="222222"/>
          <w:sz w:val="21"/>
          <w:szCs w:val="21"/>
        </w:rPr>
        <w:t xml:space="preserve"> : </w:t>
      </w:r>
      <w:r w:rsidRPr="00E527D5">
        <w:rPr>
          <w:rFonts w:ascii="Helvetica" w:hAnsi="Helvetica" w:cs="Helvetica" w:hint="eastAsia"/>
          <w:b/>
          <w:bCs/>
          <w:color w:val="222222"/>
          <w:sz w:val="21"/>
          <w:szCs w:val="21"/>
        </w:rPr>
        <w:t>диссертация</w:t>
      </w:r>
      <w:r w:rsidRPr="00E527D5">
        <w:rPr>
          <w:rFonts w:ascii="Helvetica" w:hAnsi="Helvetica" w:cs="Helvetica"/>
          <w:b/>
          <w:bCs/>
          <w:color w:val="222222"/>
          <w:sz w:val="21"/>
          <w:szCs w:val="21"/>
        </w:rPr>
        <w:t xml:space="preserve"> ... </w:t>
      </w:r>
      <w:r w:rsidRPr="00E527D5">
        <w:rPr>
          <w:rFonts w:ascii="Helvetica" w:hAnsi="Helvetica" w:cs="Helvetica" w:hint="eastAsia"/>
          <w:b/>
          <w:bCs/>
          <w:color w:val="222222"/>
          <w:sz w:val="21"/>
          <w:szCs w:val="21"/>
        </w:rPr>
        <w:t>кандидата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педагогических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наук</w:t>
      </w:r>
      <w:r w:rsidRPr="00E527D5">
        <w:rPr>
          <w:rFonts w:ascii="Helvetica" w:hAnsi="Helvetica" w:cs="Helvetica"/>
          <w:b/>
          <w:bCs/>
          <w:color w:val="222222"/>
          <w:sz w:val="21"/>
          <w:szCs w:val="21"/>
        </w:rPr>
        <w:t xml:space="preserve"> : 13.00.02 / </w:t>
      </w:r>
      <w:r w:rsidRPr="00E527D5">
        <w:rPr>
          <w:rFonts w:ascii="Helvetica" w:hAnsi="Helvetica" w:cs="Helvetica" w:hint="eastAsia"/>
          <w:b/>
          <w:bCs/>
          <w:color w:val="222222"/>
          <w:sz w:val="21"/>
          <w:szCs w:val="21"/>
        </w:rPr>
        <w:t>Брагина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Надежда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Валентиновна</w:t>
      </w:r>
      <w:r w:rsidRPr="00E527D5">
        <w:rPr>
          <w:rFonts w:ascii="Helvetica" w:hAnsi="Helvetica" w:cs="Helvetica"/>
          <w:b/>
          <w:bCs/>
          <w:color w:val="222222"/>
          <w:sz w:val="21"/>
          <w:szCs w:val="21"/>
        </w:rPr>
        <w:t>; [</w:t>
      </w:r>
      <w:r w:rsidRPr="00E527D5">
        <w:rPr>
          <w:rFonts w:ascii="Helvetica" w:hAnsi="Helvetica" w:cs="Helvetica" w:hint="eastAsia"/>
          <w:b/>
          <w:bCs/>
          <w:color w:val="222222"/>
          <w:sz w:val="21"/>
          <w:szCs w:val="21"/>
        </w:rPr>
        <w:t>Место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защиты</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Моск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пед</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гос</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ун</w:t>
      </w:r>
      <w:r w:rsidRPr="00E527D5">
        <w:rPr>
          <w:rFonts w:ascii="Helvetica" w:hAnsi="Helvetica" w:cs="Helvetica"/>
          <w:b/>
          <w:bCs/>
          <w:color w:val="222222"/>
          <w:sz w:val="21"/>
          <w:szCs w:val="21"/>
        </w:rPr>
        <w:t>-</w:t>
      </w:r>
      <w:r w:rsidRPr="00E527D5">
        <w:rPr>
          <w:rFonts w:ascii="Helvetica" w:hAnsi="Helvetica" w:cs="Helvetica" w:hint="eastAsia"/>
          <w:b/>
          <w:bCs/>
          <w:color w:val="222222"/>
          <w:sz w:val="21"/>
          <w:szCs w:val="21"/>
        </w:rPr>
        <w:t>т</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Москва</w:t>
      </w:r>
      <w:r w:rsidRPr="00E527D5">
        <w:rPr>
          <w:rFonts w:ascii="Helvetica" w:hAnsi="Helvetica" w:cs="Helvetica"/>
          <w:b/>
          <w:bCs/>
          <w:color w:val="222222"/>
          <w:sz w:val="21"/>
          <w:szCs w:val="21"/>
        </w:rPr>
        <w:t xml:space="preserve">, 2011.- 246 </w:t>
      </w:r>
      <w:r w:rsidRPr="00E527D5">
        <w:rPr>
          <w:rFonts w:ascii="Helvetica" w:hAnsi="Helvetica" w:cs="Helvetica" w:hint="eastAsia"/>
          <w:b/>
          <w:bCs/>
          <w:color w:val="222222"/>
          <w:sz w:val="21"/>
          <w:szCs w:val="21"/>
        </w:rPr>
        <w:t>с</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ил</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РГБ</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ОД</w:t>
      </w:r>
      <w:r w:rsidRPr="00E527D5">
        <w:rPr>
          <w:rFonts w:ascii="Helvetica" w:hAnsi="Helvetica" w:cs="Helvetica"/>
          <w:b/>
          <w:bCs/>
          <w:color w:val="222222"/>
          <w:sz w:val="21"/>
          <w:szCs w:val="21"/>
        </w:rPr>
        <w:t>, 61 12-13/96</w:t>
      </w:r>
    </w:p>
    <w:p w14:paraId="3B43B6CB" w14:textId="77777777" w:rsidR="00E527D5" w:rsidRPr="00E527D5" w:rsidRDefault="00E527D5" w:rsidP="00E527D5">
      <w:pPr>
        <w:rPr>
          <w:rFonts w:ascii="Helvetica" w:hAnsi="Helvetica" w:cs="Helvetica"/>
          <w:b/>
          <w:bCs/>
          <w:color w:val="222222"/>
          <w:sz w:val="21"/>
          <w:szCs w:val="21"/>
        </w:rPr>
      </w:pPr>
    </w:p>
    <w:p w14:paraId="2FC8532D" w14:textId="77777777" w:rsidR="00E527D5" w:rsidRPr="00E527D5" w:rsidRDefault="00E527D5" w:rsidP="00E527D5">
      <w:pPr>
        <w:rPr>
          <w:rFonts w:ascii="Helvetica" w:hAnsi="Helvetica" w:cs="Helvetica"/>
          <w:b/>
          <w:bCs/>
          <w:color w:val="222222"/>
          <w:sz w:val="21"/>
          <w:szCs w:val="21"/>
        </w:rPr>
      </w:pPr>
    </w:p>
    <w:p w14:paraId="332BBF7D"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ФЕДЕРАЛЬНОЕ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ГОСУДАРСТВЕННОЕ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БЮДЖЕТНОЕ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ОБРАЗОВАТЕЛЬНОЕ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УЧРЕЖДЕНИЕ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ВЫСШЕГО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ОБРАЗОВАНИЯ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МОСКОВСКИЙ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ПЕДАГОГИЧЕСКИЙ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ГОСУДАРСТВЕННЫЙ</w:t>
      </w:r>
    </w:p>
    <w:p w14:paraId="305DE598"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УНИВЕРСИТЕТ</w:t>
      </w:r>
      <w:r w:rsidRPr="00E527D5">
        <w:rPr>
          <w:rFonts w:ascii="Helvetica" w:hAnsi="Helvetica" w:cs="Helvetica" w:hint="eastAsia"/>
          <w:b/>
          <w:bCs/>
          <w:color w:val="222222"/>
          <w:sz w:val="21"/>
          <w:szCs w:val="21"/>
        </w:rPr>
        <w:t>»</w:t>
      </w:r>
    </w:p>
    <w:p w14:paraId="1D3DC120"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 xml:space="preserve">04.2.0 1 1 6 7 7 9 2 </w:t>
      </w:r>
      <w:r w:rsidRPr="00E527D5">
        <w:rPr>
          <w:rFonts w:ascii="Helvetica" w:hAnsi="Helvetica" w:cs="Helvetica" w:hint="eastAsia"/>
          <w:b/>
          <w:bCs/>
          <w:color w:val="222222"/>
          <w:sz w:val="21"/>
          <w:szCs w:val="21"/>
        </w:rPr>
        <w:t>“</w:t>
      </w:r>
    </w:p>
    <w:p w14:paraId="6526B859"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правах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рукописи</w:t>
      </w:r>
    </w:p>
    <w:p w14:paraId="197B125D"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БРАГИНА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НАДЕЖДА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ВАЛЕНТИНОВНА</w:t>
      </w:r>
    </w:p>
    <w:p w14:paraId="217C4012"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КРАТКОСРОЧНОЕ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ПОВСЕДНЕВНОМУ</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ОБЩЕНИЮ</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w:t>
      </w:r>
    </w:p>
    <w:p w14:paraId="36B2B48D"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РУССКОМ</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УСЛОВИЯХ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ОТСУТСТВИЯ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ЯЗЫКОВОЙ</w:t>
      </w:r>
    </w:p>
    <w:p w14:paraId="00C5600A"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СРЕДЫ</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СОЕДИНЕННОМ</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КОРОЛЕВСТВЕ</w:t>
      </w:r>
      <w:r w:rsidRPr="00E527D5">
        <w:rPr>
          <w:rFonts w:ascii="Helvetica" w:hAnsi="Helvetica" w:cs="Helvetica"/>
          <w:b/>
          <w:bCs/>
          <w:color w:val="222222"/>
          <w:sz w:val="21"/>
          <w:szCs w:val="21"/>
        </w:rPr>
        <w:t>)</w:t>
      </w:r>
    </w:p>
    <w:p w14:paraId="2F0218CE"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Специальность</w:t>
      </w:r>
      <w:r w:rsidRPr="00E527D5">
        <w:rPr>
          <w:rFonts w:ascii="Helvetica" w:hAnsi="Helvetica" w:cs="Helvetica"/>
          <w:b/>
          <w:bCs/>
          <w:color w:val="222222"/>
          <w:sz w:val="21"/>
          <w:szCs w:val="21"/>
        </w:rPr>
        <w:t xml:space="preserve"> 13.00.02 - </w:t>
      </w:r>
      <w:r w:rsidRPr="00E527D5">
        <w:rPr>
          <w:rFonts w:ascii="Helvetica" w:hAnsi="Helvetica" w:cs="Helvetica" w:hint="eastAsia"/>
          <w:b/>
          <w:bCs/>
          <w:color w:val="222222"/>
          <w:sz w:val="21"/>
          <w:szCs w:val="21"/>
        </w:rPr>
        <w:t>теория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методика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воспитания</w:t>
      </w:r>
    </w:p>
    <w:p w14:paraId="7E7E6103"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w:t>
      </w:r>
      <w:r w:rsidRPr="00E527D5">
        <w:rPr>
          <w:rFonts w:ascii="Helvetica" w:hAnsi="Helvetica" w:cs="Helvetica" w:hint="eastAsia"/>
          <w:b/>
          <w:bCs/>
          <w:color w:val="222222"/>
          <w:sz w:val="21"/>
          <w:szCs w:val="21"/>
        </w:rPr>
        <w:t>русский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как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иностранный</w:t>
      </w:r>
      <w:r w:rsidRPr="00E527D5">
        <w:rPr>
          <w:rFonts w:ascii="Helvetica" w:hAnsi="Helvetica" w:cs="Helvetica"/>
          <w:b/>
          <w:bCs/>
          <w:color w:val="222222"/>
          <w:sz w:val="21"/>
          <w:szCs w:val="21"/>
        </w:rPr>
        <w:t>)</w:t>
      </w:r>
    </w:p>
    <w:p w14:paraId="515CB50D"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ДИССЕРТАЦИЯ</w:t>
      </w:r>
    </w:p>
    <w:p w14:paraId="6C9A86D1"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соискание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ученой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степени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кандидата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педагогических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наук</w:t>
      </w:r>
    </w:p>
    <w:p w14:paraId="7F32EA9F"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Научный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руководитель</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кандидат</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филологических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наук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профессор</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Крючкова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Л</w:t>
      </w:r>
      <w:r w:rsidRPr="00E527D5">
        <w:rPr>
          <w:rFonts w:ascii="Helvetica" w:hAnsi="Helvetica" w:cs="Helvetica"/>
          <w:b/>
          <w:bCs/>
          <w:color w:val="222222"/>
          <w:sz w:val="21"/>
          <w:szCs w:val="21"/>
        </w:rPr>
        <w:t>.</w:t>
      </w:r>
      <w:r w:rsidRPr="00E527D5">
        <w:rPr>
          <w:rFonts w:ascii="Helvetica" w:hAnsi="Helvetica" w:cs="Helvetica" w:hint="eastAsia"/>
          <w:b/>
          <w:bCs/>
          <w:color w:val="222222"/>
          <w:sz w:val="21"/>
          <w:szCs w:val="21"/>
        </w:rPr>
        <w:t>С</w:t>
      </w:r>
      <w:r w:rsidRPr="00E527D5">
        <w:rPr>
          <w:rFonts w:ascii="Helvetica" w:hAnsi="Helvetica" w:cs="Helvetica"/>
          <w:b/>
          <w:bCs/>
          <w:color w:val="222222"/>
          <w:sz w:val="21"/>
          <w:szCs w:val="21"/>
        </w:rPr>
        <w:t>.</w:t>
      </w:r>
    </w:p>
    <w:p w14:paraId="5F5FC8C6"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Москва</w:t>
      </w:r>
    </w:p>
    <w:p w14:paraId="78A64D3C"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2011</w:t>
      </w:r>
    </w:p>
    <w:p w14:paraId="1EEDF9EC"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 xml:space="preserve"> </w:t>
      </w:r>
    </w:p>
    <w:p w14:paraId="2A99A7C8"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lastRenderedPageBreak/>
        <w:t>Оглавление</w:t>
      </w:r>
    </w:p>
    <w:p w14:paraId="63C65D59"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Оглавление</w:t>
      </w:r>
      <w:r w:rsidRPr="00E527D5">
        <w:rPr>
          <w:rFonts w:ascii="Helvetica" w:hAnsi="Helvetica" w:cs="Helvetica"/>
          <w:b/>
          <w:bCs/>
          <w:color w:val="222222"/>
          <w:sz w:val="21"/>
          <w:szCs w:val="21"/>
        </w:rPr>
        <w:tab/>
        <w:t>2</w:t>
      </w:r>
    </w:p>
    <w:p w14:paraId="4BF81A4A"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Введение</w:t>
      </w:r>
      <w:r w:rsidRPr="00E527D5">
        <w:rPr>
          <w:rFonts w:ascii="Helvetica" w:hAnsi="Helvetica" w:cs="Helvetica"/>
          <w:b/>
          <w:bCs/>
          <w:color w:val="222222"/>
          <w:sz w:val="21"/>
          <w:szCs w:val="21"/>
        </w:rPr>
        <w:tab/>
        <w:t>4</w:t>
      </w:r>
    </w:p>
    <w:p w14:paraId="0815657F"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Глава</w:t>
      </w:r>
      <w:r w:rsidRPr="00E527D5">
        <w:rPr>
          <w:rFonts w:ascii="Helvetica" w:hAnsi="Helvetica" w:cs="Helvetica"/>
          <w:b/>
          <w:bCs/>
          <w:color w:val="222222"/>
          <w:sz w:val="21"/>
          <w:szCs w:val="21"/>
        </w:rPr>
        <w:t xml:space="preserve">: I. </w:t>
      </w:r>
      <w:r w:rsidRPr="00E527D5">
        <w:rPr>
          <w:rFonts w:ascii="Helvetica" w:hAnsi="Helvetica" w:cs="Helvetica" w:hint="eastAsia"/>
          <w:b/>
          <w:bCs/>
          <w:color w:val="222222"/>
          <w:sz w:val="21"/>
          <w:szCs w:val="21"/>
        </w:rPr>
        <w:t>Этапы</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развития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русского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Соединенном</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королевстве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Анализ</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исторических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современных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тенденций</w:t>
      </w:r>
    </w:p>
    <w:p w14:paraId="37E38018"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ab/>
        <w:t>13</w:t>
      </w:r>
    </w:p>
    <w:p w14:paraId="2DB5F315"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1.1.</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Исторический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обзор</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русского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языка</w:t>
      </w:r>
      <w:r w:rsidRPr="00E527D5">
        <w:rPr>
          <w:rFonts w:ascii="Helvetica" w:hAnsi="Helvetica" w:cs="Helvetica"/>
          <w:b/>
          <w:bCs/>
          <w:color w:val="222222"/>
          <w:sz w:val="21"/>
          <w:szCs w:val="21"/>
        </w:rPr>
        <w:tab/>
        <w:t>13</w:t>
      </w:r>
    </w:p>
    <w:p w14:paraId="383B48B7"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1.2.</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Современная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ситуация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русского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языка</w:t>
      </w:r>
      <w:r w:rsidRPr="00E527D5">
        <w:rPr>
          <w:rFonts w:ascii="Helvetica" w:hAnsi="Helvetica" w:cs="Helvetica"/>
          <w:b/>
          <w:bCs/>
          <w:color w:val="222222"/>
          <w:sz w:val="21"/>
          <w:szCs w:val="21"/>
        </w:rPr>
        <w:tab/>
        <w:t>27</w:t>
      </w:r>
    </w:p>
    <w:p w14:paraId="55617763"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1.3.</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Анализ</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современных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учебных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пособий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используемых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для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p>
    <w:p w14:paraId="172DE1D1"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РКИ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условиях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курсового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обучения</w:t>
      </w:r>
      <w:r w:rsidRPr="00E527D5">
        <w:rPr>
          <w:rFonts w:ascii="Helvetica" w:hAnsi="Helvetica" w:cs="Helvetica"/>
          <w:b/>
          <w:bCs/>
          <w:color w:val="222222"/>
          <w:sz w:val="21"/>
          <w:szCs w:val="21"/>
        </w:rPr>
        <w:tab/>
        <w:t>38</w:t>
      </w:r>
    </w:p>
    <w:p w14:paraId="563CC207"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Глава</w:t>
      </w:r>
      <w:r w:rsidRPr="00E527D5">
        <w:rPr>
          <w:rFonts w:ascii="Helvetica" w:hAnsi="Helvetica" w:cs="Helvetica"/>
          <w:b/>
          <w:bCs/>
          <w:color w:val="222222"/>
          <w:sz w:val="21"/>
          <w:szCs w:val="21"/>
        </w:rPr>
        <w:t xml:space="preserve"> II. </w:t>
      </w:r>
      <w:r w:rsidRPr="00E527D5">
        <w:rPr>
          <w:rFonts w:ascii="Helvetica" w:hAnsi="Helvetica" w:cs="Helvetica" w:hint="eastAsia"/>
          <w:b/>
          <w:bCs/>
          <w:color w:val="222222"/>
          <w:sz w:val="21"/>
          <w:szCs w:val="21"/>
        </w:rPr>
        <w:t>Теоретическое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обоснование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методики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для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англоговорящих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учащихся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готовящихся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туристической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поездке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Россию</w:t>
      </w:r>
      <w:r w:rsidRPr="00E527D5">
        <w:rPr>
          <w:rFonts w:ascii="Helvetica" w:hAnsi="Helvetica" w:cs="Helvetica"/>
          <w:b/>
          <w:bCs/>
          <w:color w:val="222222"/>
          <w:sz w:val="21"/>
          <w:szCs w:val="21"/>
        </w:rPr>
        <w:tab/>
        <w:t>55</w:t>
      </w:r>
    </w:p>
    <w:p w14:paraId="73EC5BBC"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2.1.</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Обзор</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методов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иностранному</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языку</w:t>
      </w:r>
      <w:r w:rsidRPr="00E527D5">
        <w:rPr>
          <w:rFonts w:ascii="Helvetica" w:hAnsi="Helvetica" w:cs="Helvetica"/>
          <w:b/>
          <w:bCs/>
          <w:color w:val="222222"/>
          <w:sz w:val="21"/>
          <w:szCs w:val="21"/>
        </w:rPr>
        <w:tab/>
        <w:t>55</w:t>
      </w:r>
    </w:p>
    <w:p w14:paraId="4D88294B"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2.2.</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Выделение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принципов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англоговорящим</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учащимся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p>
    <w:p w14:paraId="7BA4EE98"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условиях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отсутствия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языковой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среды</w:t>
      </w:r>
      <w:r w:rsidRPr="00E527D5">
        <w:rPr>
          <w:rFonts w:ascii="Helvetica" w:hAnsi="Helvetica" w:cs="Helvetica"/>
          <w:b/>
          <w:bCs/>
          <w:color w:val="222222"/>
          <w:sz w:val="21"/>
          <w:szCs w:val="21"/>
        </w:rPr>
        <w:tab/>
        <w:t>66</w:t>
      </w:r>
    </w:p>
    <w:p w14:paraId="016240F2"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2.2.</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Анализ</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принципов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положенных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основу</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англоговорящих</w:t>
      </w:r>
    </w:p>
    <w:p w14:paraId="316243FB"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учащихся</w:t>
      </w:r>
      <w:r w:rsidRPr="00E527D5">
        <w:rPr>
          <w:rFonts w:ascii="Helvetica" w:hAnsi="Helvetica" w:cs="Helvetica"/>
          <w:b/>
          <w:bCs/>
          <w:color w:val="222222"/>
          <w:sz w:val="21"/>
          <w:szCs w:val="21"/>
        </w:rPr>
        <w:tab/>
        <w:t>79</w:t>
      </w:r>
    </w:p>
    <w:p w14:paraId="21D6B347"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Глава</w:t>
      </w:r>
      <w:r w:rsidRPr="00E527D5">
        <w:rPr>
          <w:rFonts w:ascii="Helvetica" w:hAnsi="Helvetica" w:cs="Helvetica"/>
          <w:b/>
          <w:bCs/>
          <w:color w:val="222222"/>
          <w:sz w:val="21"/>
          <w:szCs w:val="21"/>
        </w:rPr>
        <w:t xml:space="preserve"> III. </w:t>
      </w:r>
      <w:r w:rsidRPr="00E527D5">
        <w:rPr>
          <w:rFonts w:ascii="Helvetica" w:hAnsi="Helvetica" w:cs="Helvetica" w:hint="eastAsia"/>
          <w:b/>
          <w:bCs/>
          <w:color w:val="222222"/>
          <w:sz w:val="21"/>
          <w:szCs w:val="21"/>
        </w:rPr>
        <w:t>Методика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для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англоговорящих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учащихся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готовящихся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туристической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поездке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Россию</w:t>
      </w:r>
      <w:r w:rsidRPr="00E527D5">
        <w:rPr>
          <w:rFonts w:ascii="Helvetica" w:hAnsi="Helvetica" w:cs="Helvetica"/>
          <w:b/>
          <w:bCs/>
          <w:color w:val="222222"/>
          <w:sz w:val="21"/>
          <w:szCs w:val="21"/>
        </w:rPr>
        <w:tab/>
        <w:t>129</w:t>
      </w:r>
    </w:p>
    <w:p w14:paraId="44A86786"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3.1.</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Учет</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английской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ментальности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учащихся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разработке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национально</w:t>
      </w:r>
    </w:p>
    <w:p w14:paraId="0B984EC5"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ориентированной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методики</w:t>
      </w:r>
      <w:r w:rsidRPr="00E527D5">
        <w:rPr>
          <w:rFonts w:ascii="Helvetica" w:hAnsi="Helvetica" w:cs="Helvetica"/>
          <w:b/>
          <w:bCs/>
          <w:color w:val="222222"/>
          <w:sz w:val="21"/>
          <w:szCs w:val="21"/>
        </w:rPr>
        <w:tab/>
        <w:t>131</w:t>
      </w:r>
    </w:p>
    <w:p w14:paraId="6D129782"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lastRenderedPageBreak/>
        <w:t>3.2.</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Реализация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принципов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преподавания</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РКИ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национально</w:t>
      </w:r>
    </w:p>
    <w:p w14:paraId="7D4B3C0D"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ориентированной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методике</w:t>
      </w:r>
      <w:r w:rsidRPr="00E527D5">
        <w:rPr>
          <w:rFonts w:ascii="Helvetica" w:hAnsi="Helvetica" w:cs="Helvetica"/>
          <w:b/>
          <w:bCs/>
          <w:color w:val="222222"/>
          <w:sz w:val="21"/>
          <w:szCs w:val="21"/>
        </w:rPr>
        <w:tab/>
        <w:t>137</w:t>
      </w:r>
    </w:p>
    <w:p w14:paraId="4A4BB93B"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Глава</w:t>
      </w:r>
      <w:r w:rsidRPr="00E527D5">
        <w:rPr>
          <w:rFonts w:ascii="Helvetica" w:hAnsi="Helvetica" w:cs="Helvetica"/>
          <w:b/>
          <w:bCs/>
          <w:color w:val="222222"/>
          <w:sz w:val="21"/>
          <w:szCs w:val="21"/>
        </w:rPr>
        <w:t xml:space="preserve"> IV. </w:t>
      </w:r>
      <w:r w:rsidRPr="00E527D5">
        <w:rPr>
          <w:rFonts w:ascii="Helvetica" w:hAnsi="Helvetica" w:cs="Helvetica" w:hint="eastAsia"/>
          <w:b/>
          <w:bCs/>
          <w:color w:val="222222"/>
          <w:sz w:val="21"/>
          <w:szCs w:val="21"/>
        </w:rPr>
        <w:t>Сравнительно</w:t>
      </w:r>
      <w:r w:rsidRPr="00E527D5">
        <w:rPr>
          <w:rFonts w:ascii="Helvetica" w:hAnsi="Helvetica" w:cs="Helvetica"/>
          <w:b/>
          <w:bCs/>
          <w:color w:val="222222"/>
          <w:sz w:val="21"/>
          <w:szCs w:val="21"/>
        </w:rPr>
        <w:t>-</w:t>
      </w:r>
      <w:r w:rsidRPr="00E527D5">
        <w:rPr>
          <w:rFonts w:ascii="Helvetica" w:hAnsi="Helvetica" w:cs="Helvetica" w:hint="eastAsia"/>
          <w:b/>
          <w:bCs/>
          <w:color w:val="222222"/>
          <w:sz w:val="21"/>
          <w:szCs w:val="21"/>
        </w:rPr>
        <w:t>экспериментальное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авторской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национально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ориентированной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методике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одной</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из</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существующих</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методик</w:t>
      </w:r>
      <w:r w:rsidRPr="00E527D5">
        <w:rPr>
          <w:rFonts w:ascii="Helvetica" w:hAnsi="Helvetica" w:cs="Helvetica"/>
          <w:b/>
          <w:bCs/>
          <w:color w:val="222222"/>
          <w:sz w:val="21"/>
          <w:szCs w:val="21"/>
        </w:rPr>
        <w:tab/>
        <w:t xml:space="preserve"> 195</w:t>
      </w:r>
    </w:p>
    <w:p w14:paraId="560DE5AC"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2</w:t>
      </w:r>
    </w:p>
    <w:p w14:paraId="6E30DE22"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 xml:space="preserve"> </w:t>
      </w:r>
    </w:p>
    <w:p w14:paraId="63C6B8B5"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3.1.</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Общее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сравнение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авторского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национально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ориентированного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курса</w:t>
      </w:r>
    </w:p>
    <w:p w14:paraId="59A8E96B"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УРА</w:t>
      </w:r>
      <w:r w:rsidRPr="00E527D5">
        <w:rPr>
          <w:rFonts w:ascii="Helvetica" w:hAnsi="Helvetica" w:cs="Helvetica" w:hint="eastAsia"/>
          <w:b/>
          <w:bCs/>
          <w:color w:val="222222"/>
          <w:sz w:val="21"/>
          <w:szCs w:val="21"/>
        </w:rPr>
        <w:t>»</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курса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Руслан</w:t>
      </w:r>
      <w:r w:rsidRPr="00E527D5">
        <w:rPr>
          <w:rFonts w:ascii="Helvetica" w:hAnsi="Helvetica" w:cs="Helvetica"/>
          <w:b/>
          <w:bCs/>
          <w:color w:val="222222"/>
          <w:sz w:val="21"/>
          <w:szCs w:val="21"/>
        </w:rPr>
        <w:t xml:space="preserve"> 1</w:t>
      </w:r>
      <w:r w:rsidRPr="00E527D5">
        <w:rPr>
          <w:rFonts w:ascii="Helvetica" w:hAnsi="Helvetica" w:cs="Helvetica" w:hint="eastAsia"/>
          <w:b/>
          <w:bCs/>
          <w:color w:val="222222"/>
          <w:sz w:val="21"/>
          <w:szCs w:val="21"/>
        </w:rPr>
        <w:t>»</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Д</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Ланграна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Вешневой</w:t>
      </w:r>
      <w:r w:rsidRPr="00E527D5">
        <w:rPr>
          <w:rFonts w:ascii="Helvetica" w:hAnsi="Helvetica" w:cs="Helvetica"/>
          <w:b/>
          <w:bCs/>
          <w:color w:val="222222"/>
          <w:sz w:val="21"/>
          <w:szCs w:val="21"/>
        </w:rPr>
        <w:tab/>
        <w:t>196</w:t>
      </w:r>
    </w:p>
    <w:p w14:paraId="400F9CC4"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3.2.</w:t>
      </w:r>
      <w:r w:rsidRPr="00E527D5">
        <w:rPr>
          <w:rFonts w:ascii="Helvetica" w:hAnsi="Helvetica" w:cs="Helvetica"/>
          <w:b/>
          <w:bCs/>
          <w:color w:val="222222"/>
          <w:sz w:val="21"/>
          <w:szCs w:val="21"/>
        </w:rPr>
        <w:tab/>
      </w:r>
      <w:r w:rsidRPr="00E527D5">
        <w:rPr>
          <w:rFonts w:ascii="Helvetica" w:hAnsi="Helvetica" w:cs="Helvetica" w:hint="eastAsia"/>
          <w:b/>
          <w:bCs/>
          <w:color w:val="222222"/>
          <w:sz w:val="21"/>
          <w:szCs w:val="21"/>
        </w:rPr>
        <w:t>Сравнительно</w:t>
      </w:r>
      <w:r w:rsidRPr="00E527D5">
        <w:rPr>
          <w:rFonts w:ascii="Helvetica" w:hAnsi="Helvetica" w:cs="Helvetica"/>
          <w:b/>
          <w:bCs/>
          <w:color w:val="222222"/>
          <w:sz w:val="21"/>
          <w:szCs w:val="21"/>
        </w:rPr>
        <w:t>-</w:t>
      </w:r>
      <w:r w:rsidRPr="00E527D5">
        <w:rPr>
          <w:rFonts w:ascii="Helvetica" w:hAnsi="Helvetica" w:cs="Helvetica" w:hint="eastAsia"/>
          <w:b/>
          <w:bCs/>
          <w:color w:val="222222"/>
          <w:sz w:val="21"/>
          <w:szCs w:val="21"/>
        </w:rPr>
        <w:t>экспериментальное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обучение</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по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уроку</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В</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ресторане</w:t>
      </w:r>
      <w:r w:rsidRPr="00E527D5">
        <w:rPr>
          <w:rFonts w:ascii="Helvetica" w:hAnsi="Helvetica" w:cs="Helvetica" w:hint="eastAsia"/>
          <w:b/>
          <w:bCs/>
          <w:color w:val="222222"/>
          <w:sz w:val="21"/>
          <w:szCs w:val="21"/>
        </w:rPr>
        <w:t>»</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авторского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национально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ориентированного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курса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УРА</w:t>
      </w:r>
      <w:r w:rsidRPr="00E527D5">
        <w:rPr>
          <w:rFonts w:ascii="Helvetica" w:hAnsi="Helvetica" w:cs="Helvetica" w:hint="eastAsia"/>
          <w:b/>
          <w:bCs/>
          <w:color w:val="222222"/>
          <w:sz w:val="21"/>
          <w:szCs w:val="21"/>
        </w:rPr>
        <w:t>»</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уроку</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Ресторан</w:t>
      </w:r>
      <w:r w:rsidRPr="00E527D5">
        <w:rPr>
          <w:rFonts w:ascii="Helvetica" w:hAnsi="Helvetica" w:cs="Helvetica" w:hint="eastAsia"/>
          <w:b/>
          <w:bCs/>
          <w:color w:val="222222"/>
          <w:sz w:val="21"/>
          <w:szCs w:val="21"/>
        </w:rPr>
        <w:t>»</w:t>
      </w:r>
    </w:p>
    <w:p w14:paraId="31FDDE73"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курса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Руслан</w:t>
      </w:r>
      <w:r w:rsidRPr="00E527D5">
        <w:rPr>
          <w:rFonts w:ascii="Helvetica" w:hAnsi="Helvetica" w:cs="Helvetica"/>
          <w:b/>
          <w:bCs/>
          <w:color w:val="222222"/>
          <w:sz w:val="21"/>
          <w:szCs w:val="21"/>
        </w:rPr>
        <w:t xml:space="preserve"> 1</w:t>
      </w:r>
      <w:r w:rsidRPr="00E527D5">
        <w:rPr>
          <w:rFonts w:ascii="Helvetica" w:hAnsi="Helvetica" w:cs="Helvetica" w:hint="eastAsia"/>
          <w:b/>
          <w:bCs/>
          <w:color w:val="222222"/>
          <w:sz w:val="21"/>
          <w:szCs w:val="21"/>
        </w:rPr>
        <w:t>»</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Д</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Ланграна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Н</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Вешневой</w:t>
      </w:r>
      <w:r w:rsidRPr="00E527D5">
        <w:rPr>
          <w:rFonts w:ascii="Helvetica" w:hAnsi="Helvetica" w:cs="Helvetica"/>
          <w:b/>
          <w:bCs/>
          <w:color w:val="222222"/>
          <w:sz w:val="21"/>
          <w:szCs w:val="21"/>
        </w:rPr>
        <w:tab/>
        <w:t>202</w:t>
      </w:r>
    </w:p>
    <w:p w14:paraId="734BB40C"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Заключение</w:t>
      </w:r>
      <w:r w:rsidRPr="00E527D5">
        <w:rPr>
          <w:rFonts w:ascii="Helvetica" w:hAnsi="Helvetica" w:cs="Helvetica"/>
          <w:b/>
          <w:bCs/>
          <w:color w:val="222222"/>
          <w:sz w:val="21"/>
          <w:szCs w:val="21"/>
        </w:rPr>
        <w:tab/>
        <w:t>216</w:t>
      </w:r>
    </w:p>
    <w:p w14:paraId="3A471B22"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Список</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литературы</w:t>
      </w:r>
      <w:r w:rsidRPr="00E527D5">
        <w:rPr>
          <w:rFonts w:ascii="Helvetica" w:hAnsi="Helvetica" w:cs="Helvetica"/>
          <w:b/>
          <w:bCs/>
          <w:color w:val="222222"/>
          <w:sz w:val="21"/>
          <w:szCs w:val="21"/>
        </w:rPr>
        <w:tab/>
        <w:t>221</w:t>
      </w:r>
    </w:p>
    <w:p w14:paraId="54E8BB0C"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Приложения</w:t>
      </w:r>
      <w:r w:rsidRPr="00E527D5">
        <w:rPr>
          <w:rFonts w:ascii="Helvetica" w:hAnsi="Helvetica" w:cs="Helvetica"/>
          <w:b/>
          <w:bCs/>
          <w:color w:val="222222"/>
          <w:sz w:val="21"/>
          <w:szCs w:val="21"/>
        </w:rPr>
        <w:tab/>
        <w:t>232</w:t>
      </w:r>
    </w:p>
    <w:p w14:paraId="7F5C9113"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Приложение</w:t>
      </w:r>
      <w:r w:rsidRPr="00E527D5">
        <w:rPr>
          <w:rFonts w:ascii="Helvetica" w:hAnsi="Helvetica" w:cs="Helvetica"/>
          <w:b/>
          <w:bCs/>
          <w:color w:val="222222"/>
          <w:sz w:val="21"/>
          <w:szCs w:val="21"/>
        </w:rPr>
        <w:t xml:space="preserve"> 1 - </w:t>
      </w:r>
      <w:r w:rsidRPr="00E527D5">
        <w:rPr>
          <w:rFonts w:ascii="Helvetica" w:hAnsi="Helvetica" w:cs="Helvetica" w:hint="eastAsia"/>
          <w:b/>
          <w:bCs/>
          <w:color w:val="222222"/>
          <w:sz w:val="21"/>
          <w:szCs w:val="21"/>
        </w:rPr>
        <w:t>Анкета</w:t>
      </w:r>
      <w:r w:rsidRPr="00E527D5">
        <w:rPr>
          <w:rFonts w:ascii="Helvetica" w:hAnsi="Helvetica" w:cs="Helvetica"/>
          <w:b/>
          <w:bCs/>
          <w:color w:val="222222"/>
          <w:sz w:val="21"/>
          <w:szCs w:val="21"/>
        </w:rPr>
        <w:t xml:space="preserve"> 1</w:t>
      </w:r>
      <w:r w:rsidRPr="00E527D5">
        <w:rPr>
          <w:rFonts w:ascii="Helvetica" w:hAnsi="Helvetica" w:cs="Helvetica"/>
          <w:b/>
          <w:bCs/>
          <w:color w:val="222222"/>
          <w:sz w:val="21"/>
          <w:szCs w:val="21"/>
        </w:rPr>
        <w:tab/>
        <w:t>232</w:t>
      </w:r>
    </w:p>
    <w:p w14:paraId="1D367E51"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Приложение</w:t>
      </w:r>
      <w:r w:rsidRPr="00E527D5">
        <w:rPr>
          <w:rFonts w:ascii="Helvetica" w:hAnsi="Helvetica" w:cs="Helvetica"/>
          <w:b/>
          <w:bCs/>
          <w:color w:val="222222"/>
          <w:sz w:val="21"/>
          <w:szCs w:val="21"/>
        </w:rPr>
        <w:t xml:space="preserve"> 2 - </w:t>
      </w:r>
      <w:r w:rsidRPr="00E527D5">
        <w:rPr>
          <w:rFonts w:ascii="Helvetica" w:hAnsi="Helvetica" w:cs="Helvetica" w:hint="eastAsia"/>
          <w:b/>
          <w:bCs/>
          <w:color w:val="222222"/>
          <w:sz w:val="21"/>
          <w:szCs w:val="21"/>
        </w:rPr>
        <w:t>Пример</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урока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из</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авторского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учебного</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курса</w:t>
      </w:r>
      <w:r w:rsidRPr="00E527D5">
        <w:rPr>
          <w:rFonts w:ascii="Helvetica" w:hAnsi="Helvetica" w:cs="Helvetica"/>
          <w:b/>
          <w:bCs/>
          <w:color w:val="222222"/>
          <w:sz w:val="21"/>
          <w:szCs w:val="21"/>
        </w:rPr>
        <w:t xml:space="preserve"> </w:t>
      </w:r>
      <w:r w:rsidRPr="00E527D5">
        <w:rPr>
          <w:rFonts w:ascii="Helvetica" w:hAnsi="Helvetica" w:cs="Helvetica" w:hint="eastAsia"/>
          <w:b/>
          <w:bCs/>
          <w:color w:val="222222"/>
          <w:sz w:val="21"/>
          <w:szCs w:val="21"/>
        </w:rPr>
        <w:t>«</w:t>
      </w:r>
      <w:r w:rsidRPr="00E527D5">
        <w:rPr>
          <w:rFonts w:ascii="Helvetica" w:hAnsi="Helvetica" w:cs="Helvetica" w:hint="eastAsia"/>
          <w:b/>
          <w:bCs/>
          <w:color w:val="222222"/>
          <w:sz w:val="21"/>
          <w:szCs w:val="21"/>
        </w:rPr>
        <w:t>УРА</w:t>
      </w:r>
      <w:r w:rsidRPr="00E527D5">
        <w:rPr>
          <w:rFonts w:ascii="Helvetica" w:hAnsi="Helvetica" w:cs="Helvetica" w:hint="eastAsia"/>
          <w:b/>
          <w:bCs/>
          <w:color w:val="222222"/>
          <w:sz w:val="21"/>
          <w:szCs w:val="21"/>
        </w:rPr>
        <w:t>»</w:t>
      </w:r>
      <w:r w:rsidRPr="00E527D5">
        <w:rPr>
          <w:rFonts w:ascii="Helvetica" w:hAnsi="Helvetica" w:cs="Helvetica"/>
          <w:b/>
          <w:bCs/>
          <w:color w:val="222222"/>
          <w:sz w:val="21"/>
          <w:szCs w:val="21"/>
        </w:rPr>
        <w:tab/>
        <w:t>235</w:t>
      </w:r>
    </w:p>
    <w:p w14:paraId="4E989901"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hint="eastAsia"/>
          <w:b/>
          <w:bCs/>
          <w:color w:val="222222"/>
          <w:sz w:val="21"/>
          <w:szCs w:val="21"/>
        </w:rPr>
        <w:t>Приложение</w:t>
      </w:r>
      <w:r w:rsidRPr="00E527D5">
        <w:rPr>
          <w:rFonts w:ascii="Helvetica" w:hAnsi="Helvetica" w:cs="Helvetica"/>
          <w:b/>
          <w:bCs/>
          <w:color w:val="222222"/>
          <w:sz w:val="21"/>
          <w:szCs w:val="21"/>
        </w:rPr>
        <w:t xml:space="preserve"> 3 - </w:t>
      </w:r>
      <w:r w:rsidRPr="00E527D5">
        <w:rPr>
          <w:rFonts w:ascii="Helvetica" w:hAnsi="Helvetica" w:cs="Helvetica" w:hint="eastAsia"/>
          <w:b/>
          <w:bCs/>
          <w:color w:val="222222"/>
          <w:sz w:val="21"/>
          <w:szCs w:val="21"/>
        </w:rPr>
        <w:t>Анкета</w:t>
      </w:r>
      <w:r w:rsidRPr="00E527D5">
        <w:rPr>
          <w:rFonts w:ascii="Helvetica" w:hAnsi="Helvetica" w:cs="Helvetica"/>
          <w:b/>
          <w:bCs/>
          <w:color w:val="222222"/>
          <w:sz w:val="21"/>
          <w:szCs w:val="21"/>
        </w:rPr>
        <w:t xml:space="preserve"> 2</w:t>
      </w:r>
      <w:r w:rsidRPr="00E527D5">
        <w:rPr>
          <w:rFonts w:ascii="Helvetica" w:hAnsi="Helvetica" w:cs="Helvetica"/>
          <w:b/>
          <w:bCs/>
          <w:color w:val="222222"/>
          <w:sz w:val="21"/>
          <w:szCs w:val="21"/>
        </w:rPr>
        <w:tab/>
        <w:t>245</w:t>
      </w:r>
    </w:p>
    <w:p w14:paraId="4F32A250" w14:textId="77777777" w:rsidR="00E527D5" w:rsidRPr="00E527D5" w:rsidRDefault="00E527D5" w:rsidP="00E527D5">
      <w:pPr>
        <w:rPr>
          <w:rFonts w:ascii="Helvetica" w:hAnsi="Helvetica" w:cs="Helvetica"/>
          <w:b/>
          <w:bCs/>
          <w:color w:val="222222"/>
          <w:sz w:val="21"/>
          <w:szCs w:val="21"/>
        </w:rPr>
      </w:pPr>
      <w:r w:rsidRPr="00E527D5">
        <w:rPr>
          <w:rFonts w:ascii="Helvetica" w:hAnsi="Helvetica" w:cs="Helvetica"/>
          <w:b/>
          <w:bCs/>
          <w:color w:val="222222"/>
          <w:sz w:val="21"/>
          <w:szCs w:val="21"/>
        </w:rPr>
        <w:t>3</w:t>
      </w:r>
    </w:p>
    <w:p w14:paraId="24CCEAA7" w14:textId="6489C6EE" w:rsidR="00564D06" w:rsidRDefault="00564D06" w:rsidP="00E527D5"/>
    <w:p w14:paraId="14A17992" w14:textId="700202C5" w:rsidR="00E527D5" w:rsidRDefault="00E527D5" w:rsidP="00E527D5"/>
    <w:p w14:paraId="1831355B" w14:textId="32D8AC37" w:rsidR="00E527D5" w:rsidRDefault="00E527D5" w:rsidP="00E527D5"/>
    <w:p w14:paraId="64A1C6BB" w14:textId="77777777" w:rsidR="00E527D5" w:rsidRDefault="00E527D5" w:rsidP="00E527D5">
      <w:r>
        <w:rPr>
          <w:rFonts w:hint="eastAsia"/>
        </w:rPr>
        <w:t>Заключение</w:t>
      </w:r>
    </w:p>
    <w:p w14:paraId="2D51F14A" w14:textId="77777777" w:rsidR="00E527D5" w:rsidRDefault="00E527D5" w:rsidP="00E527D5">
      <w:r>
        <w:rPr>
          <w:rFonts w:hint="eastAsia"/>
        </w:rPr>
        <w:t>Значительные</w:t>
      </w:r>
      <w:r>
        <w:t xml:space="preserve"> </w:t>
      </w:r>
      <w:r>
        <w:rPr>
          <w:rFonts w:hint="eastAsia"/>
        </w:rPr>
        <w:t>социокультурные</w:t>
      </w:r>
      <w:r>
        <w:t xml:space="preserve"> </w:t>
      </w:r>
      <w:r>
        <w:rPr>
          <w:rFonts w:hint="eastAsia"/>
        </w:rPr>
        <w:t>изменения</w:t>
      </w:r>
      <w:r>
        <w:t xml:space="preserve">, </w:t>
      </w:r>
      <w:r>
        <w:rPr>
          <w:rFonts w:hint="eastAsia"/>
        </w:rPr>
        <w:t>произошедшие</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расширением</w:t>
      </w:r>
      <w:r>
        <w:t xml:space="preserve"> </w:t>
      </w:r>
      <w:r>
        <w:rPr>
          <w:rFonts w:hint="eastAsia"/>
        </w:rPr>
        <w:t>связей</w:t>
      </w:r>
      <w:r>
        <w:t xml:space="preserve"> </w:t>
      </w:r>
      <w:r>
        <w:rPr>
          <w:rFonts w:hint="eastAsia"/>
        </w:rPr>
        <w:t>между</w:t>
      </w:r>
      <w:r>
        <w:t xml:space="preserve"> </w:t>
      </w:r>
      <w:r>
        <w:rPr>
          <w:rFonts w:hint="eastAsia"/>
        </w:rPr>
        <w:t>государствами</w:t>
      </w:r>
      <w:r>
        <w:t xml:space="preserve"> </w:t>
      </w:r>
      <w:r>
        <w:rPr>
          <w:rFonts w:hint="eastAsia"/>
        </w:rPr>
        <w:t>и</w:t>
      </w:r>
      <w:r>
        <w:t xml:space="preserve"> </w:t>
      </w:r>
      <w:r>
        <w:rPr>
          <w:rFonts w:hint="eastAsia"/>
        </w:rPr>
        <w:t>возрастающим</w:t>
      </w:r>
      <w:r>
        <w:t xml:space="preserve"> </w:t>
      </w:r>
      <w:r>
        <w:rPr>
          <w:rFonts w:hint="eastAsia"/>
        </w:rPr>
        <w:t>туристическим</w:t>
      </w:r>
      <w:r>
        <w:t xml:space="preserve"> </w:t>
      </w:r>
      <w:r>
        <w:rPr>
          <w:rFonts w:hint="eastAsia"/>
        </w:rPr>
        <w:t>инт</w:t>
      </w:r>
      <w:r>
        <w:rPr>
          <w:rFonts w:hint="eastAsia"/>
        </w:rPr>
        <w:lastRenderedPageBreak/>
        <w:t>ересом</w:t>
      </w:r>
      <w:r>
        <w:t xml:space="preserve"> </w:t>
      </w:r>
      <w:r>
        <w:rPr>
          <w:rFonts w:hint="eastAsia"/>
        </w:rPr>
        <w:t>к</w:t>
      </w:r>
      <w:r>
        <w:t xml:space="preserve"> </w:t>
      </w:r>
      <w:r>
        <w:rPr>
          <w:rFonts w:hint="eastAsia"/>
        </w:rPr>
        <w:t>России</w:t>
      </w:r>
      <w:r>
        <w:t xml:space="preserve">, </w:t>
      </w:r>
      <w:r>
        <w:rPr>
          <w:rFonts w:hint="eastAsia"/>
        </w:rPr>
        <w:t>находят</w:t>
      </w:r>
      <w:r>
        <w:t xml:space="preserve"> </w:t>
      </w:r>
      <w:r>
        <w:rPr>
          <w:rFonts w:hint="eastAsia"/>
        </w:rPr>
        <w:t>свое</w:t>
      </w:r>
      <w:r>
        <w:t xml:space="preserve"> </w:t>
      </w:r>
      <w:r>
        <w:rPr>
          <w:rFonts w:hint="eastAsia"/>
        </w:rPr>
        <w:t>отражение</w:t>
      </w:r>
      <w:r>
        <w:t xml:space="preserve"> </w:t>
      </w:r>
      <w:r>
        <w:rPr>
          <w:rFonts w:hint="eastAsia"/>
        </w:rPr>
        <w:t>в</w:t>
      </w:r>
      <w:r>
        <w:t xml:space="preserve"> </w:t>
      </w:r>
      <w:r>
        <w:rPr>
          <w:rFonts w:hint="eastAsia"/>
        </w:rPr>
        <w:t>поисках</w:t>
      </w:r>
      <w:r>
        <w:t xml:space="preserve"> </w:t>
      </w:r>
      <w:r>
        <w:rPr>
          <w:rFonts w:hint="eastAsia"/>
        </w:rPr>
        <w:t>новых</w:t>
      </w:r>
      <w:r>
        <w:t xml:space="preserve"> </w:t>
      </w:r>
      <w:r>
        <w:rPr>
          <w:rFonts w:hint="eastAsia"/>
        </w:rPr>
        <w:t>методических</w:t>
      </w:r>
      <w:r>
        <w:t xml:space="preserve"> </w:t>
      </w:r>
      <w:r>
        <w:rPr>
          <w:rFonts w:hint="eastAsia"/>
        </w:rPr>
        <w:t>решений</w:t>
      </w:r>
      <w:r>
        <w:t xml:space="preserve"> </w:t>
      </w:r>
      <w:r>
        <w:rPr>
          <w:rFonts w:hint="eastAsia"/>
        </w:rPr>
        <w:t>в</w:t>
      </w:r>
      <w:r>
        <w:t xml:space="preserve"> </w:t>
      </w:r>
      <w:r>
        <w:rPr>
          <w:rFonts w:hint="eastAsia"/>
        </w:rPr>
        <w:t>области</w:t>
      </w:r>
      <w:r>
        <w:t xml:space="preserve"> </w:t>
      </w:r>
      <w:r>
        <w:rPr>
          <w:rFonts w:hint="eastAsia"/>
        </w:rPr>
        <w:t>преподавания</w:t>
      </w:r>
      <w:r>
        <w:t xml:space="preserve"> </w:t>
      </w:r>
      <w:r>
        <w:rPr>
          <w:rFonts w:hint="eastAsia"/>
        </w:rPr>
        <w:t>РКИ</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языковой</w:t>
      </w:r>
      <w:r>
        <w:t xml:space="preserve"> </w:t>
      </w:r>
      <w:r>
        <w:rPr>
          <w:rFonts w:hint="eastAsia"/>
        </w:rPr>
        <w:t>среды</w:t>
      </w:r>
      <w:r>
        <w:t xml:space="preserve">. </w:t>
      </w:r>
      <w:r>
        <w:rPr>
          <w:rFonts w:hint="eastAsia"/>
        </w:rPr>
        <w:t>Одним</w:t>
      </w:r>
      <w:r>
        <w:t xml:space="preserve"> </w:t>
      </w:r>
      <w:r>
        <w:rPr>
          <w:rFonts w:hint="eastAsia"/>
        </w:rPr>
        <w:t>из</w:t>
      </w:r>
      <w:r>
        <w:t xml:space="preserve"> </w:t>
      </w:r>
      <w:r>
        <w:rPr>
          <w:rFonts w:hint="eastAsia"/>
        </w:rPr>
        <w:t>направлений</w:t>
      </w:r>
      <w:r>
        <w:t xml:space="preserve"> </w:t>
      </w:r>
      <w:r>
        <w:rPr>
          <w:rFonts w:hint="eastAsia"/>
        </w:rPr>
        <w:t>такого</w:t>
      </w:r>
      <w:r>
        <w:t xml:space="preserve"> </w:t>
      </w:r>
      <w:r>
        <w:rPr>
          <w:rFonts w:hint="eastAsia"/>
        </w:rPr>
        <w:t>поиска</w:t>
      </w:r>
      <w:r>
        <w:t xml:space="preserve"> </w:t>
      </w:r>
      <w:r>
        <w:rPr>
          <w:rFonts w:hint="eastAsia"/>
        </w:rPr>
        <w:t>является</w:t>
      </w:r>
      <w:r>
        <w:t xml:space="preserve"> </w:t>
      </w:r>
      <w:r>
        <w:rPr>
          <w:rFonts w:hint="eastAsia"/>
        </w:rPr>
        <w:t>разработка</w:t>
      </w:r>
      <w:r>
        <w:t xml:space="preserve"> </w:t>
      </w:r>
      <w:r>
        <w:rPr>
          <w:rFonts w:hint="eastAsia"/>
        </w:rPr>
        <w:t>национально</w:t>
      </w:r>
      <w:r>
        <w:t xml:space="preserve"> </w:t>
      </w:r>
      <w:r>
        <w:rPr>
          <w:rFonts w:hint="eastAsia"/>
        </w:rPr>
        <w:t>ориентированных</w:t>
      </w:r>
      <w:r>
        <w:t xml:space="preserve"> </w:t>
      </w:r>
      <w:r>
        <w:rPr>
          <w:rFonts w:hint="eastAsia"/>
        </w:rPr>
        <w:t>методик</w:t>
      </w:r>
      <w:r>
        <w:t xml:space="preserve">, </w:t>
      </w:r>
      <w:r>
        <w:rPr>
          <w:rFonts w:hint="eastAsia"/>
        </w:rPr>
        <w:t>учитывающих</w:t>
      </w:r>
      <w:r>
        <w:t xml:space="preserve"> </w:t>
      </w:r>
      <w:r>
        <w:rPr>
          <w:rFonts w:hint="eastAsia"/>
        </w:rPr>
        <w:t>цели</w:t>
      </w:r>
      <w:r>
        <w:t xml:space="preserve"> </w:t>
      </w:r>
      <w:r>
        <w:rPr>
          <w:rFonts w:hint="eastAsia"/>
        </w:rPr>
        <w:t>изучения</w:t>
      </w:r>
      <w:r>
        <w:t xml:space="preserve"> </w:t>
      </w:r>
      <w:r>
        <w:rPr>
          <w:rFonts w:hint="eastAsia"/>
        </w:rPr>
        <w:t>языка</w:t>
      </w:r>
      <w:r>
        <w:t xml:space="preserve"> </w:t>
      </w:r>
      <w:r>
        <w:rPr>
          <w:rFonts w:hint="eastAsia"/>
        </w:rPr>
        <w:t>и</w:t>
      </w:r>
      <w:r>
        <w:t xml:space="preserve"> </w:t>
      </w:r>
      <w:r>
        <w:rPr>
          <w:rFonts w:hint="eastAsia"/>
        </w:rPr>
        <w:t>конкретные</w:t>
      </w:r>
      <w:r>
        <w:t xml:space="preserve"> </w:t>
      </w:r>
      <w:r>
        <w:rPr>
          <w:rFonts w:hint="eastAsia"/>
        </w:rPr>
        <w:t>условия</w:t>
      </w:r>
      <w:r>
        <w:t xml:space="preserve"> </w:t>
      </w:r>
      <w:r>
        <w:rPr>
          <w:rFonts w:hint="eastAsia"/>
        </w:rPr>
        <w:t>обучения</w:t>
      </w:r>
      <w:r>
        <w:t xml:space="preserve">. </w:t>
      </w:r>
      <w:r>
        <w:rPr>
          <w:rFonts w:hint="eastAsia"/>
        </w:rPr>
        <w:t>Настоящее</w:t>
      </w:r>
      <w:r>
        <w:t xml:space="preserve"> </w:t>
      </w:r>
      <w:r>
        <w:rPr>
          <w:rFonts w:hint="eastAsia"/>
        </w:rPr>
        <w:t>диссертационное</w:t>
      </w:r>
      <w:r>
        <w:t xml:space="preserve"> </w:t>
      </w:r>
      <w:r>
        <w:rPr>
          <w:rFonts w:hint="eastAsia"/>
        </w:rPr>
        <w:t>исследование</w:t>
      </w:r>
      <w:r>
        <w:t xml:space="preserve"> </w:t>
      </w:r>
      <w:r>
        <w:rPr>
          <w:rFonts w:hint="eastAsia"/>
        </w:rPr>
        <w:t>посвящено</w:t>
      </w:r>
      <w:r>
        <w:t xml:space="preserve"> </w:t>
      </w:r>
      <w:r>
        <w:rPr>
          <w:rFonts w:hint="eastAsia"/>
        </w:rPr>
        <w:t>краткосрочному</w:t>
      </w:r>
      <w:r>
        <w:t xml:space="preserve"> </w:t>
      </w:r>
      <w:r>
        <w:rPr>
          <w:rFonts w:hint="eastAsia"/>
        </w:rPr>
        <w:t>обучению</w:t>
      </w:r>
      <w:r>
        <w:t xml:space="preserve"> </w:t>
      </w:r>
      <w:r>
        <w:rPr>
          <w:rFonts w:hint="eastAsia"/>
        </w:rPr>
        <w:t>РКИ</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ЯЗЫКОВОЙ</w:t>
      </w:r>
      <w:r>
        <w:t xml:space="preserve"> </w:t>
      </w:r>
      <w:r>
        <w:rPr>
          <w:rFonts w:hint="eastAsia"/>
        </w:rPr>
        <w:t>среды</w:t>
      </w:r>
      <w:r>
        <w:t xml:space="preserve"> </w:t>
      </w:r>
      <w:r>
        <w:rPr>
          <w:rFonts w:hint="eastAsia"/>
        </w:rPr>
        <w:t>на</w:t>
      </w:r>
      <w:r>
        <w:t xml:space="preserve"> </w:t>
      </w:r>
      <w:r>
        <w:rPr>
          <w:rFonts w:hint="eastAsia"/>
        </w:rPr>
        <w:t>примере</w:t>
      </w:r>
      <w:r>
        <w:t xml:space="preserve"> </w:t>
      </w:r>
      <w:r>
        <w:rPr>
          <w:rFonts w:hint="eastAsia"/>
        </w:rPr>
        <w:t>обучения</w:t>
      </w:r>
      <w:r>
        <w:t xml:space="preserve"> </w:t>
      </w:r>
      <w:r>
        <w:rPr>
          <w:rFonts w:hint="eastAsia"/>
        </w:rPr>
        <w:t>РКИ</w:t>
      </w:r>
      <w:r>
        <w:t xml:space="preserve"> </w:t>
      </w:r>
      <w:r>
        <w:rPr>
          <w:rFonts w:hint="eastAsia"/>
        </w:rPr>
        <w:t>в</w:t>
      </w:r>
      <w:r>
        <w:t xml:space="preserve"> </w:t>
      </w:r>
      <w:r>
        <w:rPr>
          <w:rFonts w:hint="eastAsia"/>
        </w:rPr>
        <w:t>Соединенном</w:t>
      </w:r>
      <w:r>
        <w:t xml:space="preserve"> </w:t>
      </w:r>
      <w:r>
        <w:rPr>
          <w:rFonts w:hint="eastAsia"/>
        </w:rPr>
        <w:t>королевстве</w:t>
      </w:r>
      <w:r>
        <w:t>.</w:t>
      </w:r>
      <w:r>
        <w:tab/>
        <w:t>-</w:t>
      </w:r>
    </w:p>
    <w:p w14:paraId="3BA2794D" w14:textId="77777777" w:rsidR="00E527D5" w:rsidRDefault="00E527D5" w:rsidP="00E527D5">
      <w:r>
        <w:rPr>
          <w:rFonts w:hint="eastAsia"/>
        </w:rPr>
        <w:t>Результатами</w:t>
      </w:r>
      <w:r>
        <w:t xml:space="preserve">* </w:t>
      </w:r>
      <w:r>
        <w:rPr>
          <w:rFonts w:hint="eastAsia"/>
        </w:rPr>
        <w:t>проведенного</w:t>
      </w:r>
      <w:r>
        <w:t xml:space="preserve"> </w:t>
      </w:r>
      <w:r>
        <w:rPr>
          <w:rFonts w:hint="eastAsia"/>
        </w:rPr>
        <w:t>исследования</w:t>
      </w:r>
      <w:r>
        <w:t xml:space="preserve"> </w:t>
      </w:r>
      <w:r>
        <w:rPr>
          <w:rFonts w:hint="eastAsia"/>
        </w:rPr>
        <w:t>можно</w:t>
      </w:r>
      <w:r>
        <w:t xml:space="preserve"> </w:t>
      </w:r>
      <w:r>
        <w:rPr>
          <w:rFonts w:hint="eastAsia"/>
        </w:rPr>
        <w:t>считать</w:t>
      </w:r>
      <w:r>
        <w:t xml:space="preserve"> </w:t>
      </w:r>
      <w:r>
        <w:rPr>
          <w:rFonts w:hint="eastAsia"/>
        </w:rPr>
        <w:t>следующее</w:t>
      </w:r>
      <w:r>
        <w:t>:</w:t>
      </w:r>
    </w:p>
    <w:p w14:paraId="63145B82" w14:textId="77777777" w:rsidR="00E527D5" w:rsidRDefault="00E527D5" w:rsidP="00E527D5">
      <w:r>
        <w:t>1.</w:t>
      </w:r>
      <w:r>
        <w:tab/>
      </w:r>
      <w:r>
        <w:rPr>
          <w:rFonts w:hint="eastAsia"/>
        </w:rPr>
        <w:t>Анализ</w:t>
      </w:r>
      <w:r>
        <w:t xml:space="preserve"> </w:t>
      </w:r>
      <w:r>
        <w:rPr>
          <w:rFonts w:hint="eastAsia"/>
        </w:rPr>
        <w:t>литературных</w:t>
      </w:r>
      <w:r>
        <w:t xml:space="preserve"> </w:t>
      </w:r>
      <w:r>
        <w:rPr>
          <w:rFonts w:hint="eastAsia"/>
        </w:rPr>
        <w:t>источников</w:t>
      </w:r>
      <w:r>
        <w:t xml:space="preserve"> </w:t>
      </w:r>
      <w:r>
        <w:rPr>
          <w:rFonts w:hint="eastAsia"/>
        </w:rPr>
        <w:t>по</w:t>
      </w:r>
      <w:r>
        <w:t xml:space="preserve"> </w:t>
      </w:r>
      <w:r>
        <w:rPr>
          <w:rFonts w:hint="eastAsia"/>
        </w:rPr>
        <w:t>истории</w:t>
      </w:r>
      <w:r>
        <w:t xml:space="preserve"> </w:t>
      </w:r>
      <w:r>
        <w:rPr>
          <w:rFonts w:hint="eastAsia"/>
        </w:rPr>
        <w:t>становления</w:t>
      </w:r>
      <w:r>
        <w:t xml:space="preserve"> </w:t>
      </w:r>
      <w:r>
        <w:rPr>
          <w:rFonts w:hint="eastAsia"/>
        </w:rPr>
        <w:t>предмета</w:t>
      </w:r>
      <w:r>
        <w:t xml:space="preserve"> </w:t>
      </w:r>
      <w:r>
        <w:rPr>
          <w:rFonts w:hint="eastAsia"/>
        </w:rPr>
        <w:t>РКИ</w:t>
      </w:r>
      <w:r>
        <w:t xml:space="preserve"> </w:t>
      </w:r>
      <w:r>
        <w:rPr>
          <w:rFonts w:hint="eastAsia"/>
        </w:rPr>
        <w:t>в</w:t>
      </w:r>
      <w:r>
        <w:t xml:space="preserve"> </w:t>
      </w:r>
      <w:r>
        <w:rPr>
          <w:rFonts w:hint="eastAsia"/>
        </w:rPr>
        <w:t>Соединенном</w:t>
      </w:r>
      <w:r>
        <w:t xml:space="preserve"> </w:t>
      </w:r>
      <w:r>
        <w:rPr>
          <w:rFonts w:hint="eastAsia"/>
        </w:rPr>
        <w:t>королевстве</w:t>
      </w:r>
      <w:r>
        <w:t xml:space="preserve">, </w:t>
      </w:r>
      <w:r>
        <w:rPr>
          <w:rFonts w:hint="eastAsia"/>
        </w:rPr>
        <w:t>а</w:t>
      </w:r>
      <w:r>
        <w:t xml:space="preserve"> </w:t>
      </w:r>
      <w:r>
        <w:rPr>
          <w:rFonts w:hint="eastAsia"/>
        </w:rPr>
        <w:t>также</w:t>
      </w:r>
      <w:r>
        <w:t xml:space="preserve"> </w:t>
      </w:r>
      <w:r>
        <w:rPr>
          <w:rFonts w:hint="eastAsia"/>
        </w:rPr>
        <w:t>по</w:t>
      </w:r>
      <w:r>
        <w:t xml:space="preserve"> </w:t>
      </w:r>
      <w:r>
        <w:rPr>
          <w:rFonts w:hint="eastAsia"/>
        </w:rPr>
        <w:t>современной</w:t>
      </w:r>
      <w:r>
        <w:t xml:space="preserve"> </w:t>
      </w:r>
      <w:r>
        <w:rPr>
          <w:rFonts w:hint="eastAsia"/>
        </w:rPr>
        <w:t>ситуации</w:t>
      </w:r>
      <w:r>
        <w:t xml:space="preserve"> </w:t>
      </w:r>
      <w:r>
        <w:rPr>
          <w:rFonts w:hint="eastAsia"/>
        </w:rPr>
        <w:t>в</w:t>
      </w:r>
      <w:r>
        <w:t xml:space="preserve"> </w:t>
      </w:r>
      <w:r>
        <w:rPr>
          <w:rFonts w:hint="eastAsia"/>
        </w:rPr>
        <w:t>стране</w:t>
      </w:r>
      <w:r>
        <w:t xml:space="preserve">, </w:t>
      </w:r>
      <w:r>
        <w:rPr>
          <w:rFonts w:hint="eastAsia"/>
        </w:rPr>
        <w:t>показал</w:t>
      </w:r>
      <w:r>
        <w:t xml:space="preserve">, </w:t>
      </w:r>
      <w:r>
        <w:rPr>
          <w:rFonts w:hint="eastAsia"/>
        </w:rPr>
        <w:t>что</w:t>
      </w:r>
      <w:r>
        <w:t xml:space="preserve"> </w:t>
      </w:r>
      <w:r>
        <w:rPr>
          <w:rFonts w:hint="eastAsia"/>
        </w:rPr>
        <w:t>русский</w:t>
      </w:r>
      <w:r>
        <w:t xml:space="preserve"> </w:t>
      </w:r>
      <w:r>
        <w:rPr>
          <w:rFonts w:hint="eastAsia"/>
        </w:rPr>
        <w:t>язык</w:t>
      </w:r>
      <w:r>
        <w:t xml:space="preserve"> </w:t>
      </w:r>
      <w:r>
        <w:rPr>
          <w:rFonts w:hint="eastAsia"/>
        </w:rPr>
        <w:t>в</w:t>
      </w:r>
      <w:r>
        <w:t xml:space="preserve"> </w:t>
      </w:r>
      <w:r>
        <w:rPr>
          <w:rFonts w:hint="eastAsia"/>
        </w:rPr>
        <w:t>Соединенном</w:t>
      </w:r>
      <w:r>
        <w:t xml:space="preserve"> </w:t>
      </w:r>
      <w:r>
        <w:rPr>
          <w:rFonts w:hint="eastAsia"/>
        </w:rPr>
        <w:t>королевстве</w:t>
      </w:r>
      <w:r>
        <w:t xml:space="preserve"> </w:t>
      </w:r>
      <w:r>
        <w:rPr>
          <w:rFonts w:hint="eastAsia"/>
        </w:rPr>
        <w:t>сегодня</w:t>
      </w:r>
      <w:r>
        <w:t xml:space="preserve"> </w:t>
      </w:r>
      <w:r>
        <w:rPr>
          <w:rFonts w:hint="eastAsia"/>
        </w:rPr>
        <w:t>в</w:t>
      </w:r>
      <w:r>
        <w:t xml:space="preserve"> </w:t>
      </w:r>
      <w:r>
        <w:rPr>
          <w:rFonts w:hint="eastAsia"/>
        </w:rPr>
        <w:t>основном</w:t>
      </w:r>
      <w:r>
        <w:t xml:space="preserve"> </w:t>
      </w:r>
      <w:r>
        <w:rPr>
          <w:rFonts w:hint="eastAsia"/>
        </w:rPr>
        <w:t>изучается</w:t>
      </w:r>
      <w:r>
        <w:t xml:space="preserve"> </w:t>
      </w:r>
      <w:r>
        <w:rPr>
          <w:rFonts w:hint="eastAsia"/>
        </w:rPr>
        <w:t>в</w:t>
      </w:r>
      <w:r>
        <w:t xml:space="preserve"> </w:t>
      </w:r>
      <w:r>
        <w:rPr>
          <w:rFonts w:hint="eastAsia"/>
        </w:rPr>
        <w:t>условиях</w:t>
      </w:r>
      <w:r>
        <w:t xml:space="preserve"> </w:t>
      </w:r>
      <w:r>
        <w:rPr>
          <w:rFonts w:hint="eastAsia"/>
        </w:rPr>
        <w:t>курсового</w:t>
      </w:r>
      <w:r>
        <w:t xml:space="preserve"> </w:t>
      </w:r>
      <w:r>
        <w:rPr>
          <w:rFonts w:hint="eastAsia"/>
        </w:rPr>
        <w:t>обучения</w:t>
      </w:r>
      <w:r>
        <w:t xml:space="preserve">, </w:t>
      </w:r>
      <w:r>
        <w:rPr>
          <w:rFonts w:hint="eastAsia"/>
        </w:rPr>
        <w:t>хотя</w:t>
      </w:r>
      <w:r>
        <w:t xml:space="preserve"> </w:t>
      </w:r>
      <w:r>
        <w:rPr>
          <w:rFonts w:hint="eastAsia"/>
        </w:rPr>
        <w:t>РКИ</w:t>
      </w:r>
      <w:r>
        <w:t xml:space="preserve"> </w:t>
      </w:r>
      <w:r>
        <w:rPr>
          <w:rFonts w:hint="eastAsia"/>
        </w:rPr>
        <w:t>по</w:t>
      </w:r>
      <w:r>
        <w:t>-</w:t>
      </w:r>
      <w:r>
        <w:rPr>
          <w:rFonts w:hint="eastAsia"/>
        </w:rPr>
        <w:t>прежнему</w:t>
      </w:r>
      <w:r>
        <w:t xml:space="preserve"> </w:t>
      </w:r>
      <w:r>
        <w:rPr>
          <w:rFonts w:hint="eastAsia"/>
        </w:rPr>
        <w:t>преподается</w:t>
      </w:r>
      <w:r>
        <w:t xml:space="preserve"> </w:t>
      </w:r>
      <w:r>
        <w:rPr>
          <w:rFonts w:hint="eastAsia"/>
        </w:rPr>
        <w:t>в</w:t>
      </w:r>
      <w:r>
        <w:t xml:space="preserve"> </w:t>
      </w:r>
      <w:r>
        <w:rPr>
          <w:rFonts w:hint="eastAsia"/>
        </w:rPr>
        <w:t>некоторых</w:t>
      </w:r>
      <w:r>
        <w:t xml:space="preserve"> </w:t>
      </w:r>
      <w:r>
        <w:rPr>
          <w:rFonts w:hint="eastAsia"/>
        </w:rPr>
        <w:t>высших</w:t>
      </w:r>
      <w:r>
        <w:t xml:space="preserve"> </w:t>
      </w:r>
      <w:r>
        <w:rPr>
          <w:rFonts w:hint="eastAsia"/>
        </w:rPr>
        <w:t>учебных</w:t>
      </w:r>
      <w:r>
        <w:t xml:space="preserve"> </w:t>
      </w:r>
      <w:r>
        <w:rPr>
          <w:rFonts w:hint="eastAsia"/>
        </w:rPr>
        <w:t>заведениях</w:t>
      </w:r>
      <w:r>
        <w:t xml:space="preserve">, </w:t>
      </w:r>
      <w:r>
        <w:rPr>
          <w:rFonts w:hint="eastAsia"/>
        </w:rPr>
        <w:t>в</w:t>
      </w:r>
      <w:r>
        <w:t xml:space="preserve"> 6% </w:t>
      </w:r>
      <w:r>
        <w:rPr>
          <w:rFonts w:hint="eastAsia"/>
        </w:rPr>
        <w:t>государственных</w:t>
      </w:r>
      <w:r>
        <w:t xml:space="preserve"> </w:t>
      </w:r>
      <w:r>
        <w:rPr>
          <w:rFonts w:hint="eastAsia"/>
        </w:rPr>
        <w:t>и</w:t>
      </w:r>
      <w:r>
        <w:t xml:space="preserve"> 19% </w:t>
      </w:r>
      <w:r>
        <w:rPr>
          <w:rFonts w:hint="eastAsia"/>
        </w:rPr>
        <w:t>частных</w:t>
      </w:r>
      <w:r>
        <w:t xml:space="preserve"> </w:t>
      </w:r>
      <w:r>
        <w:rPr>
          <w:rFonts w:hint="eastAsia"/>
        </w:rPr>
        <w:t>школ</w:t>
      </w:r>
      <w:r>
        <w:t xml:space="preserve">. </w:t>
      </w:r>
      <w:r>
        <w:rPr>
          <w:rFonts w:hint="eastAsia"/>
        </w:rPr>
        <w:t>Количество</w:t>
      </w:r>
      <w:r>
        <w:t xml:space="preserve"> </w:t>
      </w:r>
      <w:r>
        <w:rPr>
          <w:rFonts w:hint="eastAsia"/>
        </w:rPr>
        <w:t>образовательных</w:t>
      </w:r>
      <w:r>
        <w:t xml:space="preserve"> </w:t>
      </w:r>
      <w:r>
        <w:rPr>
          <w:rFonts w:hint="eastAsia"/>
        </w:rPr>
        <w:t>учреждений</w:t>
      </w:r>
      <w:r>
        <w:t xml:space="preserve">, </w:t>
      </w:r>
      <w:r>
        <w:rPr>
          <w:rFonts w:hint="eastAsia"/>
        </w:rPr>
        <w:t>где</w:t>
      </w:r>
      <w:r>
        <w:t xml:space="preserve"> </w:t>
      </w:r>
      <w:r>
        <w:rPr>
          <w:rFonts w:hint="eastAsia"/>
        </w:rPr>
        <w:t>существуют</w:t>
      </w:r>
      <w:r>
        <w:t xml:space="preserve"> </w:t>
      </w:r>
      <w:r>
        <w:rPr>
          <w:rFonts w:hint="eastAsia"/>
        </w:rPr>
        <w:t>курсы</w:t>
      </w:r>
      <w:r>
        <w:t xml:space="preserve"> </w:t>
      </w:r>
      <w:r>
        <w:rPr>
          <w:rFonts w:hint="eastAsia"/>
        </w:rPr>
        <w:t>русского</w:t>
      </w:r>
      <w:r>
        <w:t xml:space="preserve"> </w:t>
      </w:r>
      <w:r>
        <w:rPr>
          <w:rFonts w:hint="eastAsia"/>
        </w:rPr>
        <w:t>языка</w:t>
      </w:r>
      <w:r>
        <w:t xml:space="preserve">, </w:t>
      </w:r>
      <w:r>
        <w:rPr>
          <w:rFonts w:hint="eastAsia"/>
        </w:rPr>
        <w:t>растет</w:t>
      </w:r>
      <w:r>
        <w:t xml:space="preserve">, </w:t>
      </w:r>
      <w:r>
        <w:rPr>
          <w:rFonts w:hint="eastAsia"/>
        </w:rPr>
        <w:t>так</w:t>
      </w:r>
      <w:r>
        <w:t xml:space="preserve"> </w:t>
      </w:r>
      <w:r>
        <w:rPr>
          <w:rFonts w:hint="eastAsia"/>
        </w:rPr>
        <w:t>же</w:t>
      </w:r>
      <w:r>
        <w:t xml:space="preserve">, </w:t>
      </w:r>
      <w:r>
        <w:rPr>
          <w:rFonts w:hint="eastAsia"/>
        </w:rPr>
        <w:t>как</w:t>
      </w:r>
      <w:r>
        <w:t xml:space="preserve"> </w:t>
      </w:r>
      <w:r>
        <w:rPr>
          <w:rFonts w:hint="eastAsia"/>
        </w:rPr>
        <w:t>и</w:t>
      </w:r>
      <w:r>
        <w:t xml:space="preserve"> </w:t>
      </w:r>
      <w:r>
        <w:rPr>
          <w:rFonts w:hint="eastAsia"/>
        </w:rPr>
        <w:t>количество</w:t>
      </w:r>
      <w:r>
        <w:t xml:space="preserve"> </w:t>
      </w:r>
      <w:r>
        <w:rPr>
          <w:rFonts w:hint="eastAsia"/>
        </w:rPr>
        <w:t>учащихся</w:t>
      </w:r>
      <w:r>
        <w:t xml:space="preserve"> </w:t>
      </w:r>
      <w:r>
        <w:rPr>
          <w:rFonts w:hint="eastAsia"/>
        </w:rPr>
        <w:t>в</w:t>
      </w:r>
      <w:r>
        <w:t xml:space="preserve"> </w:t>
      </w:r>
      <w:r>
        <w:rPr>
          <w:rFonts w:hint="eastAsia"/>
        </w:rPr>
        <w:t>уже</w:t>
      </w:r>
      <w:r>
        <w:t xml:space="preserve"> </w:t>
      </w:r>
      <w:r>
        <w:rPr>
          <w:rFonts w:hint="eastAsia"/>
        </w:rPr>
        <w:t>существующих</w:t>
      </w:r>
      <w:r>
        <w:t xml:space="preserve"> </w:t>
      </w:r>
      <w:r>
        <w:rPr>
          <w:rFonts w:hint="eastAsia"/>
        </w:rPr>
        <w:t>образовательных</w:t>
      </w:r>
      <w:r>
        <w:t xml:space="preserve"> </w:t>
      </w:r>
      <w:r>
        <w:rPr>
          <w:rFonts w:hint="eastAsia"/>
        </w:rPr>
        <w:t>центрах</w:t>
      </w:r>
      <w:r>
        <w:t xml:space="preserve">. </w:t>
      </w:r>
      <w:r>
        <w:rPr>
          <w:rFonts w:hint="eastAsia"/>
        </w:rPr>
        <w:t>Изучение</w:t>
      </w:r>
      <w:r>
        <w:t xml:space="preserve"> </w:t>
      </w:r>
      <w:r>
        <w:rPr>
          <w:rFonts w:hint="eastAsia"/>
        </w:rPr>
        <w:t>русского</w:t>
      </w:r>
      <w:r>
        <w:t xml:space="preserve">* </w:t>
      </w:r>
      <w:r>
        <w:rPr>
          <w:rFonts w:hint="eastAsia"/>
        </w:rPr>
        <w:t>языка</w:t>
      </w:r>
      <w:r>
        <w:t xml:space="preserve"> </w:t>
      </w:r>
      <w:r>
        <w:rPr>
          <w:rFonts w:hint="eastAsia"/>
        </w:rPr>
        <w:t>в</w:t>
      </w:r>
      <w:r>
        <w:t xml:space="preserve"> </w:t>
      </w:r>
      <w:r>
        <w:rPr>
          <w:rFonts w:hint="eastAsia"/>
        </w:rPr>
        <w:t>условиях</w:t>
      </w:r>
      <w:r>
        <w:t xml:space="preserve"> </w:t>
      </w:r>
      <w:r>
        <w:rPr>
          <w:rFonts w:hint="eastAsia"/>
        </w:rPr>
        <w:t>курсового</w:t>
      </w:r>
      <w:r>
        <w:t xml:space="preserve"> </w:t>
      </w:r>
      <w:r>
        <w:rPr>
          <w:rFonts w:hint="eastAsia"/>
        </w:rPr>
        <w:t>обучения</w:t>
      </w:r>
      <w:r>
        <w:t xml:space="preserve"> </w:t>
      </w:r>
      <w:r>
        <w:rPr>
          <w:rFonts w:hint="eastAsia"/>
        </w:rPr>
        <w:t>носит</w:t>
      </w:r>
      <w:r>
        <w:t xml:space="preserve"> </w:t>
      </w:r>
      <w:r>
        <w:rPr>
          <w:rFonts w:hint="eastAsia"/>
        </w:rPr>
        <w:t>краткосрочный</w:t>
      </w:r>
      <w:r>
        <w:t xml:space="preserve"> </w:t>
      </w:r>
      <w:r>
        <w:rPr>
          <w:rFonts w:hint="eastAsia"/>
        </w:rPr>
        <w:t>характер</w:t>
      </w:r>
      <w:r>
        <w:t xml:space="preserve">: </w:t>
      </w:r>
      <w:r>
        <w:rPr>
          <w:rFonts w:hint="eastAsia"/>
        </w:rPr>
        <w:t>учебный</w:t>
      </w:r>
      <w:r>
        <w:t xml:space="preserve">, </w:t>
      </w:r>
      <w:r>
        <w:rPr>
          <w:rFonts w:hint="eastAsia"/>
        </w:rPr>
        <w:t>курс</w:t>
      </w:r>
      <w:r>
        <w:t xml:space="preserve"> </w:t>
      </w:r>
      <w:r>
        <w:rPr>
          <w:rFonts w:hint="eastAsia"/>
        </w:rPr>
        <w:t>продолжается</w:t>
      </w:r>
      <w:r>
        <w:t xml:space="preserve"> </w:t>
      </w:r>
      <w:r>
        <w:rPr>
          <w:rFonts w:hint="eastAsia"/>
        </w:rPr>
        <w:t>ві</w:t>
      </w:r>
      <w:r>
        <w:t xml:space="preserve"> </w:t>
      </w:r>
      <w:r>
        <w:rPr>
          <w:rFonts w:hint="eastAsia"/>
        </w:rPr>
        <w:t>среднем</w:t>
      </w:r>
      <w:r>
        <w:t xml:space="preserve"> 10-15 </w:t>
      </w:r>
      <w:r>
        <w:rPr>
          <w:rFonts w:hint="eastAsia"/>
        </w:rPr>
        <w:t>недель</w:t>
      </w:r>
      <w:r>
        <w:t xml:space="preserve">, </w:t>
      </w:r>
      <w:r>
        <w:rPr>
          <w:rFonts w:hint="eastAsia"/>
        </w:rPr>
        <w:t>занятия</w:t>
      </w:r>
      <w:r>
        <w:t xml:space="preserve"> </w:t>
      </w:r>
      <w:r>
        <w:rPr>
          <w:rFonts w:hint="eastAsia"/>
        </w:rPr>
        <w:t>проходят</w:t>
      </w:r>
      <w:r>
        <w:t xml:space="preserve"> </w:t>
      </w:r>
      <w:r>
        <w:rPr>
          <w:rFonts w:hint="eastAsia"/>
        </w:rPr>
        <w:t>с</w:t>
      </w:r>
      <w:r>
        <w:t xml:space="preserve"> </w:t>
      </w:r>
      <w:r>
        <w:rPr>
          <w:rFonts w:hint="eastAsia"/>
        </w:rPr>
        <w:t>регулярностью</w:t>
      </w:r>
      <w:r>
        <w:t xml:space="preserve"> </w:t>
      </w:r>
      <w:r>
        <w:rPr>
          <w:rFonts w:hint="eastAsia"/>
        </w:rPr>
        <w:t>одного</w:t>
      </w:r>
      <w:r>
        <w:t xml:space="preserve"> </w:t>
      </w:r>
      <w:r>
        <w:rPr>
          <w:rFonts w:hint="eastAsia"/>
        </w:rPr>
        <w:t>двухчасового</w:t>
      </w:r>
      <w:r>
        <w:t xml:space="preserve"> </w:t>
      </w:r>
      <w:r>
        <w:rPr>
          <w:rFonts w:hint="eastAsia"/>
        </w:rPr>
        <w:t>занятия</w:t>
      </w:r>
      <w:r>
        <w:t xml:space="preserve"> </w:t>
      </w:r>
      <w:r>
        <w:rPr>
          <w:rFonts w:hint="eastAsia"/>
        </w:rPr>
        <w:t>в</w:t>
      </w:r>
      <w:r>
        <w:t xml:space="preserve"> </w:t>
      </w:r>
      <w:r>
        <w:rPr>
          <w:rFonts w:hint="eastAsia"/>
        </w:rPr>
        <w:t>неделю</w:t>
      </w:r>
      <w:r>
        <w:t xml:space="preserve">. </w:t>
      </w:r>
      <w:r>
        <w:rPr>
          <w:rFonts w:hint="eastAsia"/>
        </w:rPr>
        <w:t>Основным</w:t>
      </w:r>
      <w:r>
        <w:t xml:space="preserve"> </w:t>
      </w:r>
      <w:r>
        <w:rPr>
          <w:rFonts w:hint="eastAsia"/>
        </w:rPr>
        <w:t>контингентом</w:t>
      </w:r>
      <w:r>
        <w:t xml:space="preserve"> </w:t>
      </w:r>
      <w:r>
        <w:rPr>
          <w:rFonts w:hint="eastAsia"/>
        </w:rPr>
        <w:t>учащихся</w:t>
      </w:r>
      <w:r>
        <w:t xml:space="preserve">, </w:t>
      </w:r>
      <w:r>
        <w:rPr>
          <w:rFonts w:hint="eastAsia"/>
        </w:rPr>
        <w:t>посещающих</w:t>
      </w:r>
      <w:r>
        <w:t xml:space="preserve"> </w:t>
      </w:r>
      <w:r>
        <w:rPr>
          <w:rFonts w:hint="eastAsia"/>
        </w:rPr>
        <w:t>такие</w:t>
      </w:r>
      <w:r>
        <w:t xml:space="preserve"> </w:t>
      </w:r>
      <w:r>
        <w:rPr>
          <w:rFonts w:hint="eastAsia"/>
        </w:rPr>
        <w:t>курсы</w:t>
      </w:r>
      <w:r>
        <w:t xml:space="preserve">, </w:t>
      </w:r>
      <w:r>
        <w:rPr>
          <w:rFonts w:hint="eastAsia"/>
        </w:rPr>
        <w:t>являются</w:t>
      </w:r>
      <w:r>
        <w:t xml:space="preserve"> </w:t>
      </w:r>
      <w:r>
        <w:rPr>
          <w:rFonts w:hint="eastAsia"/>
        </w:rPr>
        <w:t>активные</w:t>
      </w:r>
      <w:r>
        <w:t xml:space="preserve"> </w:t>
      </w:r>
      <w:r>
        <w:rPr>
          <w:rFonts w:hint="eastAsia"/>
        </w:rPr>
        <w:t>мотивированные</w:t>
      </w:r>
      <w:r>
        <w:t xml:space="preserve"> </w:t>
      </w:r>
      <w:r>
        <w:rPr>
          <w:rFonts w:hint="eastAsia"/>
        </w:rPr>
        <w:t>люди</w:t>
      </w:r>
      <w:r>
        <w:t xml:space="preserve"> </w:t>
      </w:r>
      <w:r>
        <w:rPr>
          <w:rFonts w:hint="eastAsia"/>
        </w:rPr>
        <w:t>в</w:t>
      </w:r>
      <w:r>
        <w:t xml:space="preserve"> </w:t>
      </w:r>
      <w:r>
        <w:rPr>
          <w:rFonts w:hint="eastAsia"/>
        </w:rPr>
        <w:t>возрасте</w:t>
      </w:r>
      <w:r>
        <w:t xml:space="preserve"> </w:t>
      </w:r>
      <w:r>
        <w:rPr>
          <w:rFonts w:hint="eastAsia"/>
        </w:rPr>
        <w:t>от</w:t>
      </w:r>
      <w:r>
        <w:t xml:space="preserve"> 26 </w:t>
      </w:r>
      <w:r>
        <w:rPr>
          <w:rFonts w:hint="eastAsia"/>
        </w:rPr>
        <w:t>до</w:t>
      </w:r>
      <w:r>
        <w:t xml:space="preserve"> 50 </w:t>
      </w:r>
      <w:r>
        <w:rPr>
          <w:rFonts w:hint="eastAsia"/>
        </w:rPr>
        <w:t>лет</w:t>
      </w:r>
      <w:r>
        <w:t xml:space="preserve">, </w:t>
      </w:r>
      <w:r>
        <w:rPr>
          <w:rFonts w:hint="eastAsia"/>
        </w:rPr>
        <w:t>изучающие</w:t>
      </w:r>
      <w:r>
        <w:t xml:space="preserve"> </w:t>
      </w:r>
      <w:r>
        <w:rPr>
          <w:rFonts w:hint="eastAsia"/>
        </w:rPr>
        <w:t>РКИ</w:t>
      </w:r>
      <w:r>
        <w:t xml:space="preserve"> </w:t>
      </w:r>
      <w:r>
        <w:rPr>
          <w:rFonts w:hint="eastAsia"/>
        </w:rPr>
        <w:t>из</w:t>
      </w:r>
      <w:r>
        <w:t xml:space="preserve"> </w:t>
      </w:r>
      <w:r>
        <w:rPr>
          <w:rFonts w:hint="eastAsia"/>
        </w:rPr>
        <w:t>интереса</w:t>
      </w:r>
      <w:r>
        <w:t xml:space="preserve"> </w:t>
      </w:r>
      <w:r>
        <w:rPr>
          <w:rFonts w:hint="eastAsia"/>
        </w:rPr>
        <w:t>к</w:t>
      </w:r>
      <w:r>
        <w:t xml:space="preserve"> </w:t>
      </w:r>
      <w:r>
        <w:rPr>
          <w:rFonts w:hint="eastAsia"/>
        </w:rPr>
        <w:t>России</w:t>
      </w:r>
      <w:r>
        <w:t xml:space="preserve"> </w:t>
      </w:r>
      <w:r>
        <w:rPr>
          <w:rFonts w:hint="eastAsia"/>
        </w:rPr>
        <w:t>и</w:t>
      </w:r>
      <w:r>
        <w:t xml:space="preserve"> </w:t>
      </w:r>
      <w:r>
        <w:rPr>
          <w:rFonts w:hint="eastAsia"/>
        </w:rPr>
        <w:t>русской</w:t>
      </w:r>
      <w:r>
        <w:t xml:space="preserve"> </w:t>
      </w:r>
      <w:r>
        <w:rPr>
          <w:rFonts w:hint="eastAsia"/>
        </w:rPr>
        <w:t>культуре</w:t>
      </w:r>
      <w:r>
        <w:t xml:space="preserve"> </w:t>
      </w:r>
      <w:r>
        <w:rPr>
          <w:rFonts w:hint="eastAsia"/>
        </w:rPr>
        <w:t>или</w:t>
      </w:r>
      <w:r>
        <w:t xml:space="preserve"> </w:t>
      </w:r>
      <w:r>
        <w:rPr>
          <w:rFonts w:hint="eastAsia"/>
        </w:rPr>
        <w:t>для</w:t>
      </w:r>
      <w:r>
        <w:t xml:space="preserve"> </w:t>
      </w:r>
      <w:r>
        <w:rPr>
          <w:rFonts w:hint="eastAsia"/>
        </w:rPr>
        <w:t>совершения</w:t>
      </w:r>
      <w:r>
        <w:t xml:space="preserve"> </w:t>
      </w:r>
      <w:r>
        <w:rPr>
          <w:rFonts w:hint="eastAsia"/>
        </w:rPr>
        <w:t>туристической</w:t>
      </w:r>
      <w:r>
        <w:t xml:space="preserve"> </w:t>
      </w:r>
      <w:r>
        <w:rPr>
          <w:rFonts w:hint="eastAsia"/>
        </w:rPr>
        <w:t>поездки</w:t>
      </w:r>
      <w:r>
        <w:t xml:space="preserve"> </w:t>
      </w:r>
      <w:r>
        <w:rPr>
          <w:rFonts w:hint="eastAsia"/>
        </w:rPr>
        <w:t>в</w:t>
      </w:r>
      <w:r>
        <w:t xml:space="preserve"> </w:t>
      </w:r>
      <w:r>
        <w:rPr>
          <w:rFonts w:hint="eastAsia"/>
        </w:rPr>
        <w:t>страну</w:t>
      </w:r>
      <w:r>
        <w:t xml:space="preserve"> </w:t>
      </w:r>
      <w:r>
        <w:rPr>
          <w:rFonts w:hint="eastAsia"/>
        </w:rPr>
        <w:t>изучаемого</w:t>
      </w:r>
      <w:r>
        <w:t xml:space="preserve"> </w:t>
      </w:r>
      <w:r>
        <w:rPr>
          <w:rFonts w:hint="eastAsia"/>
        </w:rPr>
        <w:t>языка</w:t>
      </w:r>
      <w:r>
        <w:t>.</w:t>
      </w:r>
    </w:p>
    <w:p w14:paraId="1F077095" w14:textId="77777777" w:rsidR="00E527D5" w:rsidRDefault="00E527D5" w:rsidP="00E527D5">
      <w:r>
        <w:t>216</w:t>
      </w:r>
    </w:p>
    <w:p w14:paraId="7B76BC3F" w14:textId="77777777" w:rsidR="00E527D5" w:rsidRDefault="00E527D5" w:rsidP="00E527D5">
      <w:r>
        <w:t xml:space="preserve"> </w:t>
      </w:r>
    </w:p>
    <w:p w14:paraId="1520BEF7" w14:textId="77777777" w:rsidR="00E527D5" w:rsidRDefault="00E527D5" w:rsidP="00E527D5">
      <w:r>
        <w:t>2.</w:t>
      </w:r>
      <w:r>
        <w:tab/>
      </w:r>
      <w:r>
        <w:rPr>
          <w:rFonts w:hint="eastAsia"/>
        </w:rPr>
        <w:t>Опрос</w:t>
      </w:r>
      <w:r>
        <w:t xml:space="preserve"> </w:t>
      </w:r>
      <w:r>
        <w:rPr>
          <w:rFonts w:hint="eastAsia"/>
        </w:rPr>
        <w:t>и</w:t>
      </w:r>
      <w:r>
        <w:t xml:space="preserve"> </w:t>
      </w:r>
      <w:r>
        <w:rPr>
          <w:rFonts w:hint="eastAsia"/>
        </w:rPr>
        <w:t>анкетирование</w:t>
      </w:r>
      <w:r>
        <w:t xml:space="preserve"> </w:t>
      </w:r>
      <w:r>
        <w:rPr>
          <w:rFonts w:hint="eastAsia"/>
        </w:rPr>
        <w:t>преподавателей</w:t>
      </w:r>
      <w:r>
        <w:t xml:space="preserve"> </w:t>
      </w:r>
      <w:r>
        <w:rPr>
          <w:rFonts w:hint="eastAsia"/>
        </w:rPr>
        <w:t>РКИ</w:t>
      </w:r>
      <w:r>
        <w:t xml:space="preserve"> </w:t>
      </w:r>
      <w:r>
        <w:rPr>
          <w:rFonts w:hint="eastAsia"/>
        </w:rPr>
        <w:t>позволили</w:t>
      </w:r>
      <w:r>
        <w:t xml:space="preserve"> </w:t>
      </w:r>
      <w:r>
        <w:rPr>
          <w:rFonts w:hint="eastAsia"/>
        </w:rPr>
        <w:t>определить</w:t>
      </w:r>
      <w:r>
        <w:t xml:space="preserve"> </w:t>
      </w:r>
      <w:r>
        <w:rPr>
          <w:rFonts w:hint="eastAsia"/>
        </w:rPr>
        <w:t>наиболее</w:t>
      </w:r>
      <w:r>
        <w:t xml:space="preserve"> </w:t>
      </w:r>
      <w:r>
        <w:rPr>
          <w:rFonts w:hint="eastAsia"/>
        </w:rPr>
        <w:t>популярные</w:t>
      </w:r>
      <w:r>
        <w:t xml:space="preserve"> </w:t>
      </w:r>
      <w:r>
        <w:rPr>
          <w:rFonts w:hint="eastAsia"/>
        </w:rPr>
        <w:t>в</w:t>
      </w:r>
      <w:r>
        <w:t xml:space="preserve"> </w:t>
      </w:r>
      <w:r>
        <w:rPr>
          <w:rFonts w:hint="eastAsia"/>
        </w:rPr>
        <w:lastRenderedPageBreak/>
        <w:t>Соединенном</w:t>
      </w:r>
      <w:r>
        <w:t xml:space="preserve"> </w:t>
      </w:r>
      <w:r>
        <w:rPr>
          <w:rFonts w:hint="eastAsia"/>
        </w:rPr>
        <w:t>королевстве</w:t>
      </w:r>
      <w:r>
        <w:t xml:space="preserve"> </w:t>
      </w:r>
      <w:r>
        <w:rPr>
          <w:rFonts w:hint="eastAsia"/>
        </w:rPr>
        <w:t>учебные</w:t>
      </w:r>
      <w:r>
        <w:t xml:space="preserve"> </w:t>
      </w:r>
      <w:r>
        <w:rPr>
          <w:rFonts w:hint="eastAsia"/>
        </w:rPr>
        <w:t>пособия</w:t>
      </w:r>
      <w:r>
        <w:t xml:space="preserve">, </w:t>
      </w:r>
      <w:r>
        <w:rPr>
          <w:rFonts w:hint="eastAsia"/>
        </w:rPr>
        <w:t>используемые</w:t>
      </w:r>
      <w:r>
        <w:t xml:space="preserve"> </w:t>
      </w:r>
      <w:r>
        <w:rPr>
          <w:rFonts w:hint="eastAsia"/>
        </w:rPr>
        <w:t>для</w:t>
      </w:r>
      <w:r>
        <w:t xml:space="preserve"> </w:t>
      </w:r>
      <w:r>
        <w:rPr>
          <w:rFonts w:hint="eastAsia"/>
        </w:rPr>
        <w:t>обучения</w:t>
      </w:r>
      <w:r>
        <w:t xml:space="preserve"> </w:t>
      </w:r>
      <w:r>
        <w:rPr>
          <w:rFonts w:hint="eastAsia"/>
        </w:rPr>
        <w:t>русскому</w:t>
      </w:r>
      <w:r>
        <w:t xml:space="preserve"> </w:t>
      </w:r>
      <w:r>
        <w:rPr>
          <w:rFonts w:hint="eastAsia"/>
        </w:rPr>
        <w:t>языку</w:t>
      </w:r>
      <w:r>
        <w:t xml:space="preserve"> </w:t>
      </w:r>
      <w:r>
        <w:rPr>
          <w:rFonts w:hint="eastAsia"/>
        </w:rPr>
        <w:t>англоговорящих</w:t>
      </w:r>
      <w:r>
        <w:t xml:space="preserve"> </w:t>
      </w:r>
      <w:r>
        <w:rPr>
          <w:rFonts w:hint="eastAsia"/>
        </w:rPr>
        <w:t>учащихся</w:t>
      </w:r>
      <w:r>
        <w:t xml:space="preserve"> </w:t>
      </w:r>
      <w:r>
        <w:rPr>
          <w:rFonts w:hint="eastAsia"/>
        </w:rPr>
        <w:t>на</w:t>
      </w:r>
      <w:r>
        <w:t xml:space="preserve"> </w:t>
      </w:r>
      <w:r>
        <w:rPr>
          <w:rFonts w:hint="eastAsia"/>
        </w:rPr>
        <w:t>краткосрочных</w:t>
      </w:r>
      <w:r>
        <w:t xml:space="preserve"> </w:t>
      </w:r>
      <w:r>
        <w:rPr>
          <w:rFonts w:hint="eastAsia"/>
        </w:rPr>
        <w:t>языковых</w:t>
      </w:r>
      <w:r>
        <w:t xml:space="preserve"> </w:t>
      </w:r>
      <w:r>
        <w:rPr>
          <w:rFonts w:hint="eastAsia"/>
        </w:rPr>
        <w:t>курсах</w:t>
      </w:r>
      <w:r>
        <w:t xml:space="preserve">. </w:t>
      </w:r>
      <w:r>
        <w:rPr>
          <w:rFonts w:hint="eastAsia"/>
        </w:rPr>
        <w:t>Проведенный</w:t>
      </w:r>
      <w:r>
        <w:t xml:space="preserve"> </w:t>
      </w:r>
      <w:r>
        <w:rPr>
          <w:rFonts w:hint="eastAsia"/>
        </w:rPr>
        <w:t>анализ</w:t>
      </w:r>
      <w:r>
        <w:t xml:space="preserve"> </w:t>
      </w:r>
      <w:r>
        <w:rPr>
          <w:rFonts w:hint="eastAsia"/>
        </w:rPr>
        <w:t>учебных</w:t>
      </w:r>
      <w:r>
        <w:t xml:space="preserve"> </w:t>
      </w:r>
      <w:r>
        <w:rPr>
          <w:rFonts w:hint="eastAsia"/>
        </w:rPr>
        <w:t>пособий</w:t>
      </w:r>
      <w:r>
        <w:t xml:space="preserve"> </w:t>
      </w:r>
      <w:r>
        <w:rPr>
          <w:rFonts w:hint="eastAsia"/>
        </w:rPr>
        <w:t>по</w:t>
      </w:r>
      <w:r>
        <w:t xml:space="preserve"> </w:t>
      </w:r>
      <w:r>
        <w:rPr>
          <w:rFonts w:hint="eastAsia"/>
        </w:rPr>
        <w:t>РКИ</w:t>
      </w:r>
      <w:r>
        <w:t xml:space="preserve"> </w:t>
      </w:r>
      <w:r>
        <w:rPr>
          <w:rFonts w:hint="eastAsia"/>
        </w:rPr>
        <w:t>показал</w:t>
      </w:r>
      <w:r>
        <w:t xml:space="preserve">, </w:t>
      </w:r>
      <w:r>
        <w:rPr>
          <w:rFonts w:hint="eastAsia"/>
        </w:rPr>
        <w:t>что</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соответствия</w:t>
      </w:r>
      <w:r>
        <w:t xml:space="preserve"> </w:t>
      </w:r>
      <w:r>
        <w:rPr>
          <w:rFonts w:hint="eastAsia"/>
        </w:rPr>
        <w:t>параметрам</w:t>
      </w:r>
      <w:r>
        <w:t xml:space="preserve"> </w:t>
      </w:r>
      <w:r>
        <w:rPr>
          <w:rFonts w:hint="eastAsia"/>
        </w:rPr>
        <w:t>краткосрочности</w:t>
      </w:r>
      <w:r>
        <w:t xml:space="preserve"> </w:t>
      </w:r>
      <w:r>
        <w:rPr>
          <w:rFonts w:hint="eastAsia"/>
        </w:rPr>
        <w:t>обучения</w:t>
      </w:r>
      <w:r>
        <w:t xml:space="preserve">, </w:t>
      </w:r>
      <w:r>
        <w:rPr>
          <w:rFonts w:hint="eastAsia"/>
        </w:rPr>
        <w:t>коммуникативной</w:t>
      </w:r>
      <w:r>
        <w:t xml:space="preserve"> </w:t>
      </w:r>
      <w:r>
        <w:rPr>
          <w:rFonts w:hint="eastAsia"/>
        </w:rPr>
        <w:t>направленности</w:t>
      </w:r>
      <w:r>
        <w:t xml:space="preserve"> </w:t>
      </w:r>
      <w:r>
        <w:rPr>
          <w:rFonts w:hint="eastAsia"/>
        </w:rPr>
        <w:t>курса</w:t>
      </w:r>
      <w:r>
        <w:t xml:space="preserve"> </w:t>
      </w:r>
      <w:r>
        <w:rPr>
          <w:rFonts w:hint="eastAsia"/>
        </w:rPr>
        <w:t>и</w:t>
      </w:r>
      <w:r>
        <w:t xml:space="preserve"> </w:t>
      </w:r>
      <w:r>
        <w:rPr>
          <w:rFonts w:hint="eastAsia"/>
        </w:rPr>
        <w:t>присутствия</w:t>
      </w:r>
      <w:r>
        <w:t xml:space="preserve"> </w:t>
      </w:r>
      <w:r>
        <w:rPr>
          <w:rFonts w:hint="eastAsia"/>
        </w:rPr>
        <w:t>в</w:t>
      </w:r>
      <w:r>
        <w:t xml:space="preserve"> </w:t>
      </w:r>
      <w:r>
        <w:rPr>
          <w:rFonts w:hint="eastAsia"/>
        </w:rPr>
        <w:t>нем</w:t>
      </w:r>
      <w:r>
        <w:t xml:space="preserve"> </w:t>
      </w:r>
      <w:r>
        <w:rPr>
          <w:rFonts w:hint="eastAsia"/>
        </w:rPr>
        <w:t>страноведческой</w:t>
      </w:r>
      <w:r>
        <w:t xml:space="preserve"> </w:t>
      </w:r>
      <w:r>
        <w:rPr>
          <w:rFonts w:hint="eastAsia"/>
        </w:rPr>
        <w:t>информации</w:t>
      </w:r>
      <w:r>
        <w:t xml:space="preserve"> </w:t>
      </w:r>
      <w:r>
        <w:rPr>
          <w:rFonts w:hint="eastAsia"/>
        </w:rPr>
        <w:t>все</w:t>
      </w:r>
      <w:r>
        <w:t xml:space="preserve"> </w:t>
      </w:r>
      <w:r>
        <w:rPr>
          <w:rFonts w:hint="eastAsia"/>
        </w:rPr>
        <w:t>учебные</w:t>
      </w:r>
      <w:r>
        <w:t xml:space="preserve"> </w:t>
      </w:r>
      <w:r>
        <w:rPr>
          <w:rFonts w:hint="eastAsia"/>
        </w:rPr>
        <w:t>курсы</w:t>
      </w:r>
      <w:r>
        <w:t xml:space="preserve"> </w:t>
      </w:r>
      <w:r>
        <w:rPr>
          <w:rFonts w:hint="eastAsia"/>
        </w:rPr>
        <w:t>частично</w:t>
      </w:r>
      <w:r>
        <w:t xml:space="preserve"> </w:t>
      </w:r>
      <w:r>
        <w:rPr>
          <w:rFonts w:hint="eastAsia"/>
        </w:rPr>
        <w:t>или</w:t>
      </w:r>
      <w:r>
        <w:t xml:space="preserve"> </w:t>
      </w:r>
      <w:r>
        <w:rPr>
          <w:rFonts w:hint="eastAsia"/>
        </w:rPr>
        <w:t>полностью</w:t>
      </w:r>
      <w:r>
        <w:t xml:space="preserve"> </w:t>
      </w:r>
      <w:r>
        <w:rPr>
          <w:rFonts w:hint="eastAsia"/>
        </w:rPr>
        <w:t>не</w:t>
      </w:r>
      <w:r>
        <w:t xml:space="preserve"> </w:t>
      </w:r>
      <w:r>
        <w:rPr>
          <w:rFonts w:hint="eastAsia"/>
        </w:rPr>
        <w:t>подходят</w:t>
      </w:r>
      <w:r>
        <w:t xml:space="preserve"> </w:t>
      </w:r>
      <w:r>
        <w:rPr>
          <w:rFonts w:hint="eastAsia"/>
        </w:rPr>
        <w:t>для</w:t>
      </w:r>
      <w:r>
        <w:t xml:space="preserve"> </w:t>
      </w:r>
      <w:r>
        <w:rPr>
          <w:rFonts w:hint="eastAsia"/>
        </w:rPr>
        <w:t>обучения</w:t>
      </w:r>
      <w:r>
        <w:t xml:space="preserve"> </w:t>
      </w:r>
      <w:r>
        <w:rPr>
          <w:rFonts w:hint="eastAsia"/>
        </w:rPr>
        <w:t>изучающих</w:t>
      </w:r>
      <w:r>
        <w:t xml:space="preserve"> </w:t>
      </w:r>
      <w:r>
        <w:rPr>
          <w:rFonts w:hint="eastAsia"/>
        </w:rPr>
        <w:t>РКИ</w:t>
      </w:r>
      <w:r>
        <w:t xml:space="preserve"> </w:t>
      </w:r>
      <w:r>
        <w:rPr>
          <w:rFonts w:hint="eastAsia"/>
        </w:rPr>
        <w:t>с</w:t>
      </w:r>
      <w:r>
        <w:t xml:space="preserve"> </w:t>
      </w:r>
      <w:r>
        <w:rPr>
          <w:rFonts w:hint="eastAsia"/>
        </w:rPr>
        <w:t>целью</w:t>
      </w:r>
      <w:r>
        <w:t xml:space="preserve"> </w:t>
      </w:r>
      <w:r>
        <w:rPr>
          <w:rFonts w:hint="eastAsia"/>
        </w:rPr>
        <w:t>совершения</w:t>
      </w:r>
      <w:r>
        <w:t xml:space="preserve"> </w:t>
      </w:r>
      <w:r>
        <w:rPr>
          <w:rFonts w:hint="eastAsia"/>
        </w:rPr>
        <w:t>туристической</w:t>
      </w:r>
      <w:r>
        <w:t xml:space="preserve"> </w:t>
      </w:r>
      <w:r>
        <w:rPr>
          <w:rFonts w:hint="eastAsia"/>
        </w:rPr>
        <w:t>поездки</w:t>
      </w:r>
      <w:r>
        <w:t xml:space="preserve"> </w:t>
      </w:r>
      <w:r>
        <w:rPr>
          <w:rFonts w:hint="eastAsia"/>
        </w:rPr>
        <w:t>в</w:t>
      </w:r>
      <w:r>
        <w:t xml:space="preserve"> </w:t>
      </w:r>
      <w:r>
        <w:rPr>
          <w:rFonts w:hint="eastAsia"/>
        </w:rPr>
        <w:t>Россию</w:t>
      </w:r>
      <w:r>
        <w:t>.</w:t>
      </w:r>
    </w:p>
    <w:p w14:paraId="244AC9CC" w14:textId="77777777" w:rsidR="00E527D5" w:rsidRDefault="00E527D5" w:rsidP="00E527D5">
      <w:r>
        <w:t>3.</w:t>
      </w:r>
      <w:r>
        <w:tab/>
      </w:r>
      <w:r>
        <w:rPr>
          <w:rFonts w:hint="eastAsia"/>
        </w:rPr>
        <w:t>В</w:t>
      </w:r>
      <w:r>
        <w:t xml:space="preserve"> </w:t>
      </w:r>
      <w:r>
        <w:rPr>
          <w:rFonts w:hint="eastAsia"/>
        </w:rPr>
        <w:t>результате</w:t>
      </w:r>
      <w:r>
        <w:t xml:space="preserve"> </w:t>
      </w:r>
      <w:r>
        <w:rPr>
          <w:rFonts w:hint="eastAsia"/>
        </w:rPr>
        <w:t>рассмотрения</w:t>
      </w:r>
      <w:r>
        <w:t xml:space="preserve"> </w:t>
      </w:r>
      <w:r>
        <w:rPr>
          <w:rFonts w:hint="eastAsia"/>
        </w:rPr>
        <w:t>основных</w:t>
      </w:r>
      <w:r>
        <w:t xml:space="preserve"> </w:t>
      </w:r>
      <w:r>
        <w:rPr>
          <w:rFonts w:hint="eastAsia"/>
        </w:rPr>
        <w:t>групп</w:t>
      </w:r>
      <w:r>
        <w:t xml:space="preserve"> </w:t>
      </w:r>
      <w:r>
        <w:rPr>
          <w:rFonts w:hint="eastAsia"/>
        </w:rPr>
        <w:t>методов</w:t>
      </w:r>
      <w:r>
        <w:t xml:space="preserve"> </w:t>
      </w:r>
      <w:r>
        <w:rPr>
          <w:rFonts w:hint="eastAsia"/>
        </w:rPr>
        <w:t>обучения</w:t>
      </w:r>
      <w:r>
        <w:t xml:space="preserve"> </w:t>
      </w:r>
      <w:r>
        <w:rPr>
          <w:rFonts w:hint="eastAsia"/>
        </w:rPr>
        <w:t>иностранному</w:t>
      </w:r>
      <w:r>
        <w:t xml:space="preserve"> </w:t>
      </w:r>
      <w:r>
        <w:rPr>
          <w:rFonts w:hint="eastAsia"/>
        </w:rPr>
        <w:t>языку</w:t>
      </w:r>
      <w:r>
        <w:t xml:space="preserve">, </w:t>
      </w:r>
      <w:r>
        <w:rPr>
          <w:rFonts w:hint="eastAsia"/>
        </w:rPr>
        <w:t>в</w:t>
      </w:r>
      <w:r>
        <w:t xml:space="preserve"> </w:t>
      </w:r>
      <w:r>
        <w:rPr>
          <w:rFonts w:hint="eastAsia"/>
        </w:rPr>
        <w:t>качестве</w:t>
      </w:r>
      <w:r>
        <w:t xml:space="preserve"> </w:t>
      </w:r>
      <w:r>
        <w:rPr>
          <w:rFonts w:hint="eastAsia"/>
        </w:rPr>
        <w:t>теоретической</w:t>
      </w:r>
      <w:r>
        <w:t xml:space="preserve"> </w:t>
      </w:r>
      <w:r>
        <w:rPr>
          <w:rFonts w:hint="eastAsia"/>
        </w:rPr>
        <w:t>базы</w:t>
      </w:r>
      <w:r>
        <w:t xml:space="preserve"> </w:t>
      </w:r>
      <w:r>
        <w:rPr>
          <w:rFonts w:hint="eastAsia"/>
        </w:rPr>
        <w:t>для</w:t>
      </w:r>
      <w:r>
        <w:t xml:space="preserve"> </w:t>
      </w:r>
      <w:r>
        <w:rPr>
          <w:rFonts w:hint="eastAsia"/>
        </w:rPr>
        <w:t>авторской</w:t>
      </w:r>
      <w:r>
        <w:t xml:space="preserve"> </w:t>
      </w:r>
      <w:r>
        <w:rPr>
          <w:rFonts w:hint="eastAsia"/>
        </w:rPr>
        <w:t>методики</w:t>
      </w:r>
      <w:r>
        <w:t xml:space="preserve"> </w:t>
      </w:r>
      <w:r>
        <w:rPr>
          <w:rFonts w:hint="eastAsia"/>
        </w:rPr>
        <w:t>преподавания</w:t>
      </w:r>
      <w:r>
        <w:t xml:space="preserve"> </w:t>
      </w:r>
      <w:r>
        <w:rPr>
          <w:rFonts w:hint="eastAsia"/>
        </w:rPr>
        <w:t>РКИ</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языковой</w:t>
      </w:r>
      <w:r>
        <w:t xml:space="preserve"> </w:t>
      </w:r>
      <w:r>
        <w:rPr>
          <w:rFonts w:hint="eastAsia"/>
        </w:rPr>
        <w:t>среды</w:t>
      </w:r>
      <w:r>
        <w:t xml:space="preserve"> </w:t>
      </w:r>
      <w:r>
        <w:rPr>
          <w:rFonts w:hint="eastAsia"/>
        </w:rPr>
        <w:t>для</w:t>
      </w:r>
      <w:r>
        <w:t xml:space="preserve"> </w:t>
      </w:r>
      <w:r>
        <w:rPr>
          <w:rFonts w:hint="eastAsia"/>
        </w:rPr>
        <w:t>англоговорящих</w:t>
      </w:r>
      <w:r>
        <w:t xml:space="preserve"> </w:t>
      </w:r>
      <w:r>
        <w:rPr>
          <w:rFonts w:hint="eastAsia"/>
        </w:rPr>
        <w:t>учащихся</w:t>
      </w:r>
      <w:r>
        <w:t xml:space="preserve"> </w:t>
      </w:r>
      <w:r>
        <w:rPr>
          <w:rFonts w:hint="eastAsia"/>
        </w:rPr>
        <w:t>был</w:t>
      </w:r>
      <w:r>
        <w:t xml:space="preserve"> </w:t>
      </w:r>
      <w:r>
        <w:rPr>
          <w:rFonts w:hint="eastAsia"/>
        </w:rPr>
        <w:t>избран</w:t>
      </w:r>
      <w:r>
        <w:t xml:space="preserve"> </w:t>
      </w:r>
      <w:r>
        <w:rPr>
          <w:rFonts w:hint="eastAsia"/>
        </w:rPr>
        <w:t>коммуникативный</w:t>
      </w:r>
      <w:r>
        <w:t xml:space="preserve"> </w:t>
      </w:r>
      <w:r>
        <w:rPr>
          <w:rFonts w:hint="eastAsia"/>
        </w:rPr>
        <w:t>метод</w:t>
      </w:r>
      <w:r>
        <w:t xml:space="preserve"> </w:t>
      </w:r>
      <w:r>
        <w:rPr>
          <w:rFonts w:hint="eastAsia"/>
        </w:rPr>
        <w:t>обучения</w:t>
      </w:r>
      <w:r>
        <w:t xml:space="preserve"> </w:t>
      </w:r>
      <w:r>
        <w:rPr>
          <w:rFonts w:hint="eastAsia"/>
        </w:rPr>
        <w:t>иностранному</w:t>
      </w:r>
      <w:r>
        <w:t xml:space="preserve"> </w:t>
      </w:r>
      <w:r>
        <w:rPr>
          <w:rFonts w:hint="eastAsia"/>
        </w:rPr>
        <w:t>языку</w:t>
      </w:r>
      <w:r>
        <w:t xml:space="preserve"> </w:t>
      </w:r>
      <w:r>
        <w:rPr>
          <w:rFonts w:hint="eastAsia"/>
        </w:rPr>
        <w:t>с</w:t>
      </w:r>
      <w:r>
        <w:t xml:space="preserve"> </w:t>
      </w:r>
      <w:r>
        <w:rPr>
          <w:rFonts w:hint="eastAsia"/>
        </w:rPr>
        <w:t>включением</w:t>
      </w:r>
      <w:r>
        <w:t xml:space="preserve"> </w:t>
      </w:r>
      <w:r>
        <w:rPr>
          <w:rFonts w:hint="eastAsia"/>
        </w:rPr>
        <w:t>принципов</w:t>
      </w:r>
      <w:r>
        <w:t xml:space="preserve"> </w:t>
      </w:r>
      <w:r>
        <w:rPr>
          <w:rFonts w:hint="eastAsia"/>
        </w:rPr>
        <w:t>интенсивных</w:t>
      </w:r>
      <w:r>
        <w:t xml:space="preserve"> </w:t>
      </w:r>
      <w:r>
        <w:rPr>
          <w:rFonts w:hint="eastAsia"/>
        </w:rPr>
        <w:t>и</w:t>
      </w:r>
      <w:r>
        <w:t xml:space="preserve"> </w:t>
      </w:r>
      <w:r>
        <w:rPr>
          <w:rFonts w:hint="eastAsia"/>
        </w:rPr>
        <w:t>национально</w:t>
      </w:r>
      <w:r>
        <w:t xml:space="preserve"> </w:t>
      </w:r>
      <w:r>
        <w:rPr>
          <w:rFonts w:hint="eastAsia"/>
        </w:rPr>
        <w:t>ориентированных</w:t>
      </w:r>
      <w:r>
        <w:t xml:space="preserve"> </w:t>
      </w:r>
      <w:r>
        <w:rPr>
          <w:rFonts w:hint="eastAsia"/>
        </w:rPr>
        <w:t>методов</w:t>
      </w:r>
      <w:r>
        <w:t>.</w:t>
      </w:r>
    </w:p>
    <w:p w14:paraId="642C5632" w14:textId="77777777" w:rsidR="00E527D5" w:rsidRDefault="00E527D5" w:rsidP="00E527D5">
      <w:r>
        <w:t>4.</w:t>
      </w:r>
      <w:r>
        <w:tab/>
      </w:r>
      <w:r>
        <w:rPr>
          <w:rFonts w:hint="eastAsia"/>
        </w:rPr>
        <w:t>По</w:t>
      </w:r>
      <w:r>
        <w:t xml:space="preserve"> </w:t>
      </w:r>
      <w:r>
        <w:rPr>
          <w:rFonts w:hint="eastAsia"/>
        </w:rPr>
        <w:t>результатам</w:t>
      </w:r>
      <w:r>
        <w:t xml:space="preserve"> </w:t>
      </w:r>
      <w:r>
        <w:rPr>
          <w:rFonts w:hint="eastAsia"/>
        </w:rPr>
        <w:t>анкетирования</w:t>
      </w:r>
      <w:r>
        <w:t xml:space="preserve">, </w:t>
      </w:r>
      <w:r>
        <w:rPr>
          <w:rFonts w:hint="eastAsia"/>
        </w:rPr>
        <w:t>проведенного</w:t>
      </w:r>
      <w:r>
        <w:t xml:space="preserve"> </w:t>
      </w:r>
      <w:r>
        <w:rPr>
          <w:rFonts w:hint="eastAsia"/>
        </w:rPr>
        <w:t>среди</w:t>
      </w:r>
      <w:r>
        <w:t xml:space="preserve"> </w:t>
      </w:r>
      <w:r>
        <w:rPr>
          <w:rFonts w:hint="eastAsia"/>
        </w:rPr>
        <w:t>изучающих</w:t>
      </w:r>
      <w:r>
        <w:t xml:space="preserve"> </w:t>
      </w:r>
      <w:r>
        <w:rPr>
          <w:rFonts w:hint="eastAsia"/>
        </w:rPr>
        <w:t>РКИ</w:t>
      </w:r>
    </w:p>
    <w:p w14:paraId="13F3BA1F" w14:textId="77777777" w:rsidR="00E527D5" w:rsidRDefault="00E527D5" w:rsidP="00E527D5">
      <w:r>
        <w:rPr>
          <w:rFonts w:hint="eastAsia"/>
        </w:rPr>
        <w:t>в</w:t>
      </w:r>
      <w:r>
        <w:t xml:space="preserve"> </w:t>
      </w:r>
      <w:r>
        <w:rPr>
          <w:rFonts w:hint="eastAsia"/>
        </w:rPr>
        <w:t>Соединенном</w:t>
      </w:r>
      <w:r>
        <w:t xml:space="preserve"> </w:t>
      </w:r>
      <w:r>
        <w:rPr>
          <w:rFonts w:hint="eastAsia"/>
        </w:rPr>
        <w:t>королевстве</w:t>
      </w:r>
      <w:r>
        <w:t xml:space="preserve"> </w:t>
      </w:r>
      <w:r>
        <w:rPr>
          <w:rFonts w:hint="eastAsia"/>
        </w:rPr>
        <w:t>на</w:t>
      </w:r>
      <w:r>
        <w:t xml:space="preserve"> </w:t>
      </w:r>
      <w:r>
        <w:rPr>
          <w:rFonts w:hint="eastAsia"/>
        </w:rPr>
        <w:t>краткосрочных</w:t>
      </w:r>
      <w:r>
        <w:t xml:space="preserve"> </w:t>
      </w:r>
      <w:r>
        <w:rPr>
          <w:rFonts w:hint="eastAsia"/>
        </w:rPr>
        <w:t>курсах</w:t>
      </w:r>
      <w:r>
        <w:t xml:space="preserve">, </w:t>
      </w:r>
      <w:r>
        <w:rPr>
          <w:rFonts w:hint="eastAsia"/>
        </w:rPr>
        <w:t>были</w:t>
      </w:r>
      <w:r>
        <w:t xml:space="preserve"> </w:t>
      </w:r>
      <w:r>
        <w:rPr>
          <w:rFonts w:hint="eastAsia"/>
        </w:rPr>
        <w:t>отобраны</w:t>
      </w:r>
      <w:r>
        <w:t xml:space="preserve"> </w:t>
      </w:r>
      <w:r>
        <w:rPr>
          <w:rFonts w:hint="eastAsia"/>
        </w:rPr>
        <w:t>дидактические</w:t>
      </w:r>
      <w:r>
        <w:t xml:space="preserve">, </w:t>
      </w:r>
      <w:r>
        <w:rPr>
          <w:rFonts w:hint="eastAsia"/>
        </w:rPr>
        <w:t>методические</w:t>
      </w:r>
      <w:r>
        <w:t xml:space="preserve"> </w:t>
      </w:r>
      <w:r>
        <w:rPr>
          <w:rFonts w:hint="eastAsia"/>
        </w:rPr>
        <w:t>и</w:t>
      </w:r>
      <w:r>
        <w:t xml:space="preserve"> </w:t>
      </w:r>
      <w:r>
        <w:rPr>
          <w:rFonts w:hint="eastAsia"/>
        </w:rPr>
        <w:t>лингвистические</w:t>
      </w:r>
      <w:r>
        <w:t xml:space="preserve"> </w:t>
      </w:r>
      <w:r>
        <w:rPr>
          <w:rFonts w:hint="eastAsia"/>
        </w:rPr>
        <w:t>принципы</w:t>
      </w:r>
      <w:r>
        <w:t xml:space="preserve">, </w:t>
      </w:r>
      <w:r>
        <w:rPr>
          <w:rFonts w:hint="eastAsia"/>
        </w:rPr>
        <w:t>положенные</w:t>
      </w:r>
      <w:r>
        <w:t xml:space="preserve"> </w:t>
      </w:r>
      <w:r>
        <w:rPr>
          <w:rFonts w:hint="eastAsia"/>
        </w:rPr>
        <w:t>в</w:t>
      </w:r>
      <w:r>
        <w:t xml:space="preserve"> </w:t>
      </w:r>
      <w:r>
        <w:rPr>
          <w:rFonts w:hint="eastAsia"/>
        </w:rPr>
        <w:t>основу</w:t>
      </w:r>
      <w:r>
        <w:t xml:space="preserve"> </w:t>
      </w:r>
      <w:r>
        <w:rPr>
          <w:rFonts w:hint="eastAsia"/>
        </w:rPr>
        <w:t>авторской</w:t>
      </w:r>
      <w:r>
        <w:t xml:space="preserve"> </w:t>
      </w:r>
      <w:r>
        <w:rPr>
          <w:rFonts w:hint="eastAsia"/>
        </w:rPr>
        <w:t>методики</w:t>
      </w:r>
      <w:r>
        <w:t xml:space="preserve"> </w:t>
      </w:r>
      <w:r>
        <w:rPr>
          <w:rFonts w:hint="eastAsia"/>
        </w:rPr>
        <w:t>обучения</w:t>
      </w:r>
      <w:r>
        <w:t xml:space="preserve"> </w:t>
      </w:r>
      <w:r>
        <w:rPr>
          <w:rFonts w:hint="eastAsia"/>
        </w:rPr>
        <w:t>РКИ</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языковой</w:t>
      </w:r>
      <w:r>
        <w:t xml:space="preserve"> </w:t>
      </w:r>
      <w:r>
        <w:rPr>
          <w:rFonts w:hint="eastAsia"/>
        </w:rPr>
        <w:t>среды</w:t>
      </w:r>
      <w:r>
        <w:t xml:space="preserve"> </w:t>
      </w:r>
      <w:r>
        <w:rPr>
          <w:rFonts w:hint="eastAsia"/>
        </w:rPr>
        <w:t>англоговорящих</w:t>
      </w:r>
      <w:r>
        <w:t xml:space="preserve"> </w:t>
      </w:r>
      <w:r>
        <w:rPr>
          <w:rFonts w:hint="eastAsia"/>
        </w:rPr>
        <w:t>учащихся</w:t>
      </w:r>
      <w:r>
        <w:t xml:space="preserve"> </w:t>
      </w:r>
      <w:r>
        <w:rPr>
          <w:rFonts w:hint="eastAsia"/>
        </w:rPr>
        <w:t>готовящихся</w:t>
      </w:r>
      <w:r>
        <w:t xml:space="preserve"> </w:t>
      </w:r>
      <w:r>
        <w:rPr>
          <w:rFonts w:hint="eastAsia"/>
        </w:rPr>
        <w:t>к</w:t>
      </w:r>
      <w:r>
        <w:t xml:space="preserve"> </w:t>
      </w:r>
      <w:r>
        <w:rPr>
          <w:rFonts w:hint="eastAsia"/>
        </w:rPr>
        <w:t>совершению</w:t>
      </w:r>
      <w:r>
        <w:t xml:space="preserve"> </w:t>
      </w:r>
      <w:r>
        <w:rPr>
          <w:rFonts w:hint="eastAsia"/>
        </w:rPr>
        <w:t>туристической</w:t>
      </w:r>
      <w:r>
        <w:t xml:space="preserve"> </w:t>
      </w:r>
      <w:r>
        <w:rPr>
          <w:rFonts w:hint="eastAsia"/>
        </w:rPr>
        <w:t>поездки</w:t>
      </w:r>
      <w:r>
        <w:t xml:space="preserve"> </w:t>
      </w:r>
      <w:r>
        <w:rPr>
          <w:rFonts w:hint="eastAsia"/>
        </w:rPr>
        <w:t>в</w:t>
      </w:r>
      <w:r>
        <w:t xml:space="preserve"> </w:t>
      </w:r>
      <w:r>
        <w:rPr>
          <w:rFonts w:hint="eastAsia"/>
        </w:rPr>
        <w:t>Россию</w:t>
      </w:r>
      <w:r>
        <w:t xml:space="preserve">. </w:t>
      </w:r>
      <w:r>
        <w:rPr>
          <w:rFonts w:hint="eastAsia"/>
        </w:rPr>
        <w:t>Основными</w:t>
      </w:r>
      <w:r>
        <w:t xml:space="preserve"> </w:t>
      </w:r>
      <w:r>
        <w:rPr>
          <w:rFonts w:hint="eastAsia"/>
        </w:rPr>
        <w:t>дидактическими</w:t>
      </w:r>
      <w:r>
        <w:t xml:space="preserve"> </w:t>
      </w:r>
      <w:r>
        <w:rPr>
          <w:rFonts w:hint="eastAsia"/>
        </w:rPr>
        <w:t>принципами</w:t>
      </w:r>
      <w:r>
        <w:t xml:space="preserve"> </w:t>
      </w:r>
      <w:r>
        <w:rPr>
          <w:rFonts w:hint="eastAsia"/>
        </w:rPr>
        <w:t>стали</w:t>
      </w:r>
      <w:r>
        <w:t xml:space="preserve">: </w:t>
      </w:r>
      <w:r>
        <w:rPr>
          <w:rFonts w:hint="eastAsia"/>
        </w:rPr>
        <w:t>краткосрочный</w:t>
      </w:r>
      <w:r>
        <w:t xml:space="preserve"> </w:t>
      </w:r>
      <w:r>
        <w:rPr>
          <w:rFonts w:hint="eastAsia"/>
        </w:rPr>
        <w:t>характер</w:t>
      </w:r>
      <w:r>
        <w:t xml:space="preserve"> </w:t>
      </w:r>
      <w:r>
        <w:rPr>
          <w:rFonts w:hint="eastAsia"/>
        </w:rPr>
        <w:t>обучения</w:t>
      </w:r>
      <w:r>
        <w:t xml:space="preserve">; </w:t>
      </w:r>
      <w:r>
        <w:rPr>
          <w:rFonts w:hint="eastAsia"/>
        </w:rPr>
        <w:t>индуктивный</w:t>
      </w:r>
      <w:r>
        <w:t xml:space="preserve"> </w:t>
      </w:r>
      <w:r>
        <w:rPr>
          <w:rFonts w:hint="eastAsia"/>
        </w:rPr>
        <w:t>способ</w:t>
      </w:r>
      <w:r>
        <w:t xml:space="preserve"> </w:t>
      </w:r>
      <w:r>
        <w:rPr>
          <w:rFonts w:hint="eastAsia"/>
        </w:rPr>
        <w:t>подачи</w:t>
      </w:r>
      <w:r>
        <w:t xml:space="preserve"> </w:t>
      </w:r>
      <w:r>
        <w:rPr>
          <w:rFonts w:hint="eastAsia"/>
        </w:rPr>
        <w:t>языкового</w:t>
      </w:r>
      <w:r>
        <w:t xml:space="preserve"> </w:t>
      </w:r>
      <w:r>
        <w:rPr>
          <w:rFonts w:hint="eastAsia"/>
        </w:rPr>
        <w:t>материала</w:t>
      </w:r>
      <w:r>
        <w:t xml:space="preserve">; </w:t>
      </w:r>
      <w:r>
        <w:rPr>
          <w:rFonts w:hint="eastAsia"/>
        </w:rPr>
        <w:t>широкое</w:t>
      </w:r>
      <w:r>
        <w:t xml:space="preserve"> </w:t>
      </w:r>
      <w:r>
        <w:rPr>
          <w:rFonts w:hint="eastAsia"/>
        </w:rPr>
        <w:t>использование</w:t>
      </w:r>
      <w:r>
        <w:t xml:space="preserve"> </w:t>
      </w:r>
      <w:r>
        <w:rPr>
          <w:rFonts w:hint="eastAsia"/>
        </w:rPr>
        <w:t>наглядности</w:t>
      </w:r>
      <w:r>
        <w:t xml:space="preserve">; </w:t>
      </w:r>
      <w:r>
        <w:rPr>
          <w:rFonts w:hint="eastAsia"/>
        </w:rPr>
        <w:t>презентация</w:t>
      </w:r>
      <w:r>
        <w:t xml:space="preserve">, </w:t>
      </w:r>
      <w:r>
        <w:rPr>
          <w:rFonts w:hint="eastAsia"/>
        </w:rPr>
        <w:t>активизация</w:t>
      </w:r>
      <w:r>
        <w:t xml:space="preserve"> </w:t>
      </w:r>
      <w:r>
        <w:rPr>
          <w:rFonts w:hint="eastAsia"/>
        </w:rPr>
        <w:t>и</w:t>
      </w:r>
      <w:r>
        <w:t xml:space="preserve"> </w:t>
      </w:r>
      <w:r>
        <w:rPr>
          <w:rFonts w:hint="eastAsia"/>
        </w:rPr>
        <w:t>закрепление</w:t>
      </w:r>
      <w:r>
        <w:t xml:space="preserve"> </w:t>
      </w:r>
      <w:r>
        <w:rPr>
          <w:rFonts w:hint="eastAsia"/>
        </w:rPr>
        <w:t>материала</w:t>
      </w:r>
      <w:r>
        <w:t xml:space="preserve"> </w:t>
      </w:r>
      <w:r>
        <w:rPr>
          <w:rFonts w:hint="eastAsia"/>
        </w:rPr>
        <w:t>посредством</w:t>
      </w:r>
      <w:r>
        <w:t xml:space="preserve"> </w:t>
      </w:r>
      <w:r>
        <w:rPr>
          <w:rFonts w:hint="eastAsia"/>
        </w:rPr>
        <w:t>игровой</w:t>
      </w:r>
      <w:r>
        <w:t xml:space="preserve"> </w:t>
      </w:r>
      <w:r>
        <w:rPr>
          <w:rFonts w:hint="eastAsia"/>
        </w:rPr>
        <w:t>и</w:t>
      </w:r>
      <w:r>
        <w:t xml:space="preserve"> </w:t>
      </w:r>
      <w:r>
        <w:rPr>
          <w:rFonts w:hint="eastAsia"/>
        </w:rPr>
        <w:t>творческой</w:t>
      </w:r>
      <w:r>
        <w:t xml:space="preserve"> </w:t>
      </w:r>
      <w:r>
        <w:rPr>
          <w:rFonts w:hint="eastAsia"/>
        </w:rPr>
        <w:t>деятельности</w:t>
      </w:r>
      <w:r>
        <w:t xml:space="preserve">. </w:t>
      </w:r>
      <w:r>
        <w:rPr>
          <w:rFonts w:hint="eastAsia"/>
        </w:rPr>
        <w:t>В</w:t>
      </w:r>
      <w:r>
        <w:t xml:space="preserve"> </w:t>
      </w:r>
      <w:r>
        <w:rPr>
          <w:rFonts w:hint="eastAsia"/>
        </w:rPr>
        <w:t>качестве</w:t>
      </w:r>
      <w:r>
        <w:t xml:space="preserve"> </w:t>
      </w:r>
      <w:r>
        <w:rPr>
          <w:rFonts w:hint="eastAsia"/>
        </w:rPr>
        <w:t>методических</w:t>
      </w:r>
      <w:r>
        <w:t xml:space="preserve"> </w:t>
      </w:r>
      <w:r>
        <w:rPr>
          <w:rFonts w:hint="eastAsia"/>
        </w:rPr>
        <w:t>принципов</w:t>
      </w:r>
      <w:r>
        <w:t xml:space="preserve"> </w:t>
      </w:r>
      <w:r>
        <w:rPr>
          <w:rFonts w:hint="eastAsia"/>
        </w:rPr>
        <w:t>были</w:t>
      </w:r>
      <w:r>
        <w:t xml:space="preserve"> </w:t>
      </w:r>
      <w:r>
        <w:rPr>
          <w:rFonts w:hint="eastAsia"/>
        </w:rPr>
        <w:t>выделены</w:t>
      </w:r>
      <w:r>
        <w:t>:</w:t>
      </w:r>
      <w:r>
        <w:tab/>
      </w:r>
      <w:r>
        <w:rPr>
          <w:rFonts w:hint="eastAsia"/>
        </w:rPr>
        <w:t>коммуникативно</w:t>
      </w:r>
    </w:p>
    <w:p w14:paraId="0837F7B4" w14:textId="77777777" w:rsidR="00E527D5" w:rsidRDefault="00E527D5" w:rsidP="00E527D5">
      <w:r>
        <w:rPr>
          <w:rFonts w:hint="eastAsia"/>
        </w:rPr>
        <w:t>направленное</w:t>
      </w:r>
      <w:r>
        <w:t xml:space="preserve"> </w:t>
      </w:r>
      <w:r>
        <w:rPr>
          <w:rFonts w:hint="eastAsia"/>
        </w:rPr>
        <w:t>обучение</w:t>
      </w:r>
      <w:r>
        <w:t xml:space="preserve"> </w:t>
      </w:r>
      <w:r>
        <w:rPr>
          <w:rFonts w:hint="eastAsia"/>
        </w:rPr>
        <w:t>устной</w:t>
      </w:r>
      <w:r>
        <w:t xml:space="preserve"> </w:t>
      </w:r>
      <w:r>
        <w:rPr>
          <w:rFonts w:hint="eastAsia"/>
        </w:rPr>
        <w:t>форме</w:t>
      </w:r>
      <w:r>
        <w:t xml:space="preserve"> </w:t>
      </w:r>
      <w:r>
        <w:rPr>
          <w:rFonts w:hint="eastAsia"/>
        </w:rPr>
        <w:t>общения</w:t>
      </w:r>
      <w:r>
        <w:t xml:space="preserve"> </w:t>
      </w:r>
      <w:r>
        <w:rPr>
          <w:rFonts w:hint="eastAsia"/>
        </w:rPr>
        <w:t>с</w:t>
      </w:r>
      <w:r>
        <w:t xml:space="preserve"> </w:t>
      </w:r>
      <w:r>
        <w:rPr>
          <w:rFonts w:hint="eastAsia"/>
        </w:rPr>
        <w:t>опорой</w:t>
      </w:r>
      <w:r>
        <w:t xml:space="preserve"> </w:t>
      </w:r>
      <w:r>
        <w:rPr>
          <w:rFonts w:hint="eastAsia"/>
        </w:rPr>
        <w:t>на</w:t>
      </w:r>
      <w:r>
        <w:t xml:space="preserve"> </w:t>
      </w:r>
      <w:r>
        <w:rPr>
          <w:rFonts w:hint="eastAsia"/>
        </w:rPr>
        <w:t>письменную</w:t>
      </w:r>
      <w:r>
        <w:t xml:space="preserve"> </w:t>
      </w:r>
      <w:r>
        <w:rPr>
          <w:rFonts w:hint="eastAsia"/>
        </w:rPr>
        <w:t>речь</w:t>
      </w:r>
      <w:r>
        <w:t xml:space="preserve">; </w:t>
      </w:r>
      <w:r>
        <w:rPr>
          <w:rFonts w:hint="eastAsia"/>
        </w:rPr>
        <w:t>тематическое</w:t>
      </w:r>
      <w:r>
        <w:t xml:space="preserve"> </w:t>
      </w:r>
      <w:r>
        <w:rPr>
          <w:rFonts w:hint="eastAsia"/>
        </w:rPr>
        <w:t>струк</w:t>
      </w:r>
      <w:r>
        <w:rPr>
          <w:rFonts w:hint="eastAsia"/>
        </w:rPr>
        <w:lastRenderedPageBreak/>
        <w:t>турирование</w:t>
      </w:r>
      <w:r>
        <w:t xml:space="preserve"> </w:t>
      </w:r>
      <w:r>
        <w:rPr>
          <w:rFonts w:hint="eastAsia"/>
        </w:rPr>
        <w:t>языкового</w:t>
      </w:r>
      <w:r>
        <w:t xml:space="preserve"> </w:t>
      </w:r>
      <w:r>
        <w:rPr>
          <w:rFonts w:hint="eastAsia"/>
        </w:rPr>
        <w:t>материала</w:t>
      </w:r>
      <w:r>
        <w:t xml:space="preserve">; </w:t>
      </w:r>
      <w:r>
        <w:rPr>
          <w:rFonts w:hint="eastAsia"/>
        </w:rPr>
        <w:t>учёт</w:t>
      </w:r>
      <w:r>
        <w:t xml:space="preserve"> </w:t>
      </w:r>
      <w:r>
        <w:rPr>
          <w:rFonts w:hint="eastAsia"/>
        </w:rPr>
        <w:t>родного</w:t>
      </w:r>
      <w:r>
        <w:t xml:space="preserve"> </w:t>
      </w:r>
      <w:r>
        <w:rPr>
          <w:rFonts w:hint="eastAsia"/>
        </w:rPr>
        <w:t>языка</w:t>
      </w:r>
      <w:r>
        <w:t xml:space="preserve"> </w:t>
      </w:r>
      <w:r>
        <w:rPr>
          <w:rFonts w:hint="eastAsia"/>
        </w:rPr>
        <w:t>учащихся</w:t>
      </w:r>
      <w:r>
        <w:t xml:space="preserve">; </w:t>
      </w:r>
      <w:r>
        <w:rPr>
          <w:rFonts w:hint="eastAsia"/>
        </w:rPr>
        <w:t>культурологическое</w:t>
      </w:r>
      <w:r>
        <w:t xml:space="preserve"> </w:t>
      </w:r>
      <w:r>
        <w:rPr>
          <w:rFonts w:hint="eastAsia"/>
        </w:rPr>
        <w:t>комментирование</w:t>
      </w:r>
      <w:r>
        <w:t xml:space="preserve"> </w:t>
      </w:r>
      <w:r>
        <w:rPr>
          <w:rFonts w:hint="eastAsia"/>
        </w:rPr>
        <w:t>языкового</w:t>
      </w:r>
      <w:r>
        <w:t xml:space="preserve"> </w:t>
      </w:r>
      <w:r>
        <w:rPr>
          <w:rFonts w:hint="eastAsia"/>
        </w:rPr>
        <w:t>материала</w:t>
      </w:r>
    </w:p>
    <w:p w14:paraId="66266FF5" w14:textId="77777777" w:rsidR="00E527D5" w:rsidRDefault="00E527D5" w:rsidP="00E527D5">
      <w:r>
        <w:t>217</w:t>
      </w:r>
    </w:p>
    <w:p w14:paraId="6BA1F35A" w14:textId="77777777" w:rsidR="00E527D5" w:rsidRDefault="00E527D5" w:rsidP="00E527D5">
      <w:r>
        <w:t xml:space="preserve"> </w:t>
      </w:r>
    </w:p>
    <w:p w14:paraId="3F01AC5F" w14:textId="77777777" w:rsidR="00E527D5" w:rsidRDefault="00E527D5" w:rsidP="00E527D5">
      <w:r>
        <w:rPr>
          <w:rFonts w:hint="eastAsia"/>
        </w:rPr>
        <w:t>на</w:t>
      </w:r>
      <w:r>
        <w:t xml:space="preserve"> </w:t>
      </w:r>
      <w:r>
        <w:rPr>
          <w:rFonts w:hint="eastAsia"/>
        </w:rPr>
        <w:t>родном</w:t>
      </w:r>
      <w:r>
        <w:t xml:space="preserve"> </w:t>
      </w:r>
      <w:r>
        <w:rPr>
          <w:rFonts w:hint="eastAsia"/>
        </w:rPr>
        <w:t>языке</w:t>
      </w:r>
      <w:r>
        <w:t xml:space="preserve"> </w:t>
      </w:r>
      <w:r>
        <w:rPr>
          <w:rFonts w:hint="eastAsia"/>
        </w:rPr>
        <w:t>учащихся</w:t>
      </w:r>
      <w:r>
        <w:t xml:space="preserve">. </w:t>
      </w:r>
      <w:r>
        <w:rPr>
          <w:rFonts w:hint="eastAsia"/>
        </w:rPr>
        <w:t>Лингвистическими</w:t>
      </w:r>
      <w:r>
        <w:t xml:space="preserve"> </w:t>
      </w:r>
      <w:r>
        <w:rPr>
          <w:rFonts w:hint="eastAsia"/>
        </w:rPr>
        <w:t>принципы</w:t>
      </w:r>
      <w:r>
        <w:t xml:space="preserve"> </w:t>
      </w:r>
      <w:r>
        <w:rPr>
          <w:rFonts w:hint="eastAsia"/>
        </w:rPr>
        <w:t>обучения</w:t>
      </w:r>
      <w:r>
        <w:t xml:space="preserve"> </w:t>
      </w:r>
      <w:r>
        <w:rPr>
          <w:rFonts w:hint="eastAsia"/>
        </w:rPr>
        <w:t>РКИ</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языковой</w:t>
      </w:r>
      <w:r>
        <w:t xml:space="preserve"> </w:t>
      </w:r>
      <w:r>
        <w:rPr>
          <w:rFonts w:hint="eastAsia"/>
        </w:rPr>
        <w:t>среды</w:t>
      </w:r>
      <w:r>
        <w:t xml:space="preserve"> </w:t>
      </w:r>
      <w:r>
        <w:rPr>
          <w:rFonts w:hint="eastAsia"/>
        </w:rPr>
        <w:t>были</w:t>
      </w:r>
      <w:r>
        <w:t xml:space="preserve"> </w:t>
      </w:r>
      <w:r>
        <w:rPr>
          <w:rFonts w:hint="eastAsia"/>
        </w:rPr>
        <w:t>названы</w:t>
      </w:r>
      <w:r>
        <w:t xml:space="preserve"> </w:t>
      </w:r>
      <w:r>
        <w:rPr>
          <w:rFonts w:hint="eastAsia"/>
        </w:rPr>
        <w:t>минимизация</w:t>
      </w:r>
      <w:r>
        <w:t xml:space="preserve"> </w:t>
      </w:r>
      <w:r>
        <w:rPr>
          <w:rFonts w:hint="eastAsia"/>
        </w:rPr>
        <w:t>грамматического</w:t>
      </w:r>
      <w:r>
        <w:t xml:space="preserve"> </w:t>
      </w:r>
      <w:r>
        <w:rPr>
          <w:rFonts w:hint="eastAsia"/>
        </w:rPr>
        <w:t>и</w:t>
      </w:r>
      <w:r>
        <w:t xml:space="preserve"> </w:t>
      </w:r>
      <w:r>
        <w:rPr>
          <w:rFonts w:hint="eastAsia"/>
        </w:rPr>
        <w:t>лексического</w:t>
      </w:r>
      <w:r>
        <w:t xml:space="preserve"> </w:t>
      </w:r>
      <w:r>
        <w:rPr>
          <w:rFonts w:hint="eastAsia"/>
        </w:rPr>
        <w:t>материала</w:t>
      </w:r>
      <w:r>
        <w:t xml:space="preserve">, </w:t>
      </w:r>
      <w:r>
        <w:rPr>
          <w:rFonts w:hint="eastAsia"/>
        </w:rPr>
        <w:t>синтаксическая</w:t>
      </w:r>
      <w:r>
        <w:t xml:space="preserve"> </w:t>
      </w:r>
      <w:r>
        <w:rPr>
          <w:rFonts w:hint="eastAsia"/>
        </w:rPr>
        <w:t>основа</w:t>
      </w:r>
      <w:r>
        <w:t xml:space="preserve"> </w:t>
      </w:r>
      <w:r>
        <w:rPr>
          <w:rFonts w:hint="eastAsia"/>
        </w:rPr>
        <w:t>обучения</w:t>
      </w:r>
      <w:r>
        <w:t xml:space="preserve"> </w:t>
      </w:r>
      <w:r>
        <w:rPr>
          <w:rFonts w:hint="eastAsia"/>
        </w:rPr>
        <w:t>и</w:t>
      </w:r>
      <w:r>
        <w:t xml:space="preserve"> </w:t>
      </w:r>
      <w:r>
        <w:rPr>
          <w:rFonts w:hint="eastAsia"/>
        </w:rPr>
        <w:t>функциональный</w:t>
      </w:r>
      <w:r>
        <w:t xml:space="preserve"> </w:t>
      </w:r>
      <w:r>
        <w:rPr>
          <w:rFonts w:hint="eastAsia"/>
        </w:rPr>
        <w:t>отбор</w:t>
      </w:r>
      <w:r>
        <w:t xml:space="preserve"> </w:t>
      </w:r>
      <w:r>
        <w:rPr>
          <w:rFonts w:hint="eastAsia"/>
        </w:rPr>
        <w:t>языкового</w:t>
      </w:r>
      <w:r>
        <w:t xml:space="preserve"> </w:t>
      </w:r>
      <w:r>
        <w:rPr>
          <w:rFonts w:hint="eastAsia"/>
        </w:rPr>
        <w:t>материала</w:t>
      </w:r>
      <w:r>
        <w:t xml:space="preserve">. </w:t>
      </w:r>
      <w:r>
        <w:rPr>
          <w:rFonts w:hint="eastAsia"/>
        </w:rPr>
        <w:t>Целесообразность</w:t>
      </w:r>
      <w:r>
        <w:t xml:space="preserve"> </w:t>
      </w:r>
      <w:r>
        <w:rPr>
          <w:rFonts w:hint="eastAsia"/>
        </w:rPr>
        <w:t>выбора</w:t>
      </w:r>
      <w:r>
        <w:t xml:space="preserve"> </w:t>
      </w:r>
      <w:r>
        <w:rPr>
          <w:rFonts w:hint="eastAsia"/>
        </w:rPr>
        <w:t>данных</w:t>
      </w:r>
      <w:r>
        <w:t xml:space="preserve"> </w:t>
      </w:r>
      <w:r>
        <w:rPr>
          <w:rFonts w:hint="eastAsia"/>
        </w:rPr>
        <w:t>принципов</w:t>
      </w:r>
      <w:r>
        <w:t xml:space="preserve"> </w:t>
      </w:r>
      <w:r>
        <w:rPr>
          <w:rFonts w:hint="eastAsia"/>
        </w:rPr>
        <w:t>была</w:t>
      </w:r>
      <w:r>
        <w:t xml:space="preserve"> </w:t>
      </w:r>
      <w:r>
        <w:rPr>
          <w:rFonts w:hint="eastAsia"/>
        </w:rPr>
        <w:t>подтверждена</w:t>
      </w:r>
      <w:r>
        <w:t xml:space="preserve"> </w:t>
      </w:r>
      <w:r>
        <w:rPr>
          <w:rFonts w:hint="eastAsia"/>
        </w:rPr>
        <w:t>подробным</w:t>
      </w:r>
      <w:r>
        <w:t xml:space="preserve"> </w:t>
      </w:r>
      <w:r>
        <w:rPr>
          <w:rFonts w:hint="eastAsia"/>
        </w:rPr>
        <w:t>их</w:t>
      </w:r>
      <w:r>
        <w:t xml:space="preserve"> </w:t>
      </w:r>
      <w:r>
        <w:rPr>
          <w:rFonts w:hint="eastAsia"/>
        </w:rPr>
        <w:t>анализом</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соответствия</w:t>
      </w:r>
      <w:r>
        <w:t xml:space="preserve"> </w:t>
      </w:r>
      <w:r>
        <w:rPr>
          <w:rFonts w:hint="eastAsia"/>
        </w:rPr>
        <w:t>образовательным</w:t>
      </w:r>
      <w:r>
        <w:t xml:space="preserve"> </w:t>
      </w:r>
      <w:r>
        <w:rPr>
          <w:rFonts w:hint="eastAsia"/>
        </w:rPr>
        <w:t>потребностям</w:t>
      </w:r>
      <w:r>
        <w:t xml:space="preserve"> </w:t>
      </w:r>
      <w:r>
        <w:rPr>
          <w:rFonts w:hint="eastAsia"/>
        </w:rPr>
        <w:t>выделенного</w:t>
      </w:r>
      <w:r>
        <w:t xml:space="preserve"> </w:t>
      </w:r>
      <w:r>
        <w:rPr>
          <w:rFonts w:hint="eastAsia"/>
        </w:rPr>
        <w:t>контингента</w:t>
      </w:r>
      <w:r>
        <w:t xml:space="preserve"> </w:t>
      </w:r>
      <w:r>
        <w:rPr>
          <w:rFonts w:hint="eastAsia"/>
        </w:rPr>
        <w:t>учащихся</w:t>
      </w:r>
      <w:r>
        <w:t>.</w:t>
      </w:r>
    </w:p>
    <w:p w14:paraId="3E3E88E9" w14:textId="77777777" w:rsidR="00E527D5" w:rsidRDefault="00E527D5" w:rsidP="00E527D5">
      <w:r>
        <w:t>5.</w:t>
      </w:r>
      <w:r>
        <w:tab/>
      </w:r>
      <w:r>
        <w:rPr>
          <w:rFonts w:hint="eastAsia"/>
        </w:rPr>
        <w:t>Была</w:t>
      </w:r>
      <w:r>
        <w:t xml:space="preserve"> </w:t>
      </w:r>
      <w:r>
        <w:rPr>
          <w:rFonts w:hint="eastAsia"/>
        </w:rPr>
        <w:t>разработана</w:t>
      </w:r>
      <w:r>
        <w:t xml:space="preserve"> </w:t>
      </w:r>
      <w:r>
        <w:rPr>
          <w:rFonts w:hint="eastAsia"/>
        </w:rPr>
        <w:t>авторская</w:t>
      </w:r>
      <w:r>
        <w:t xml:space="preserve"> </w:t>
      </w:r>
      <w:r>
        <w:rPr>
          <w:rFonts w:hint="eastAsia"/>
        </w:rPr>
        <w:t>национально</w:t>
      </w:r>
      <w:r>
        <w:t xml:space="preserve"> </w:t>
      </w:r>
      <w:r>
        <w:rPr>
          <w:rFonts w:hint="eastAsia"/>
        </w:rPr>
        <w:t>ориентированная</w:t>
      </w:r>
      <w:r>
        <w:t xml:space="preserve"> </w:t>
      </w:r>
      <w:r>
        <w:rPr>
          <w:rFonts w:hint="eastAsia"/>
        </w:rPr>
        <w:t>методика</w:t>
      </w:r>
      <w:r>
        <w:t xml:space="preserve"> </w:t>
      </w:r>
      <w:r>
        <w:rPr>
          <w:rFonts w:hint="eastAsia"/>
        </w:rPr>
        <w:t>преподавания</w:t>
      </w:r>
      <w:r>
        <w:t xml:space="preserve"> </w:t>
      </w:r>
      <w:r>
        <w:rPr>
          <w:rFonts w:hint="eastAsia"/>
        </w:rPr>
        <w:t>РКИ</w:t>
      </w:r>
      <w:r>
        <w:t xml:space="preserve"> </w:t>
      </w:r>
      <w:r>
        <w:rPr>
          <w:rFonts w:hint="eastAsia"/>
        </w:rPr>
        <w:t>англоговорящим</w:t>
      </w:r>
      <w:r>
        <w:t xml:space="preserve"> </w:t>
      </w:r>
      <w:r>
        <w:rPr>
          <w:rFonts w:hint="eastAsia"/>
        </w:rPr>
        <w:t>учащимся</w:t>
      </w:r>
      <w:r>
        <w:t xml:space="preserve"> </w:t>
      </w:r>
      <w:r>
        <w:rPr>
          <w:rFonts w:hint="eastAsia"/>
        </w:rPr>
        <w:t>вне</w:t>
      </w:r>
      <w:r>
        <w:t xml:space="preserve"> </w:t>
      </w:r>
      <w:r>
        <w:rPr>
          <w:rFonts w:hint="eastAsia"/>
        </w:rPr>
        <w:t>языковой</w:t>
      </w:r>
      <w:r>
        <w:t xml:space="preserve"> </w:t>
      </w:r>
      <w:r>
        <w:rPr>
          <w:rFonts w:hint="eastAsia"/>
        </w:rPr>
        <w:t>среды</w:t>
      </w:r>
      <w:r>
        <w:t xml:space="preserve">, </w:t>
      </w:r>
      <w:r>
        <w:rPr>
          <w:rFonts w:hint="eastAsia"/>
        </w:rPr>
        <w:t>отвечающая</w:t>
      </w:r>
      <w:r>
        <w:t xml:space="preserve"> </w:t>
      </w:r>
      <w:r>
        <w:rPr>
          <w:rFonts w:hint="eastAsia"/>
        </w:rPr>
        <w:t>интересам</w:t>
      </w:r>
      <w:r>
        <w:t xml:space="preserve"> </w:t>
      </w:r>
      <w:r>
        <w:rPr>
          <w:rFonts w:hint="eastAsia"/>
        </w:rPr>
        <w:t>рассматриваемого</w:t>
      </w:r>
      <w:r>
        <w:t xml:space="preserve"> </w:t>
      </w:r>
      <w:r>
        <w:rPr>
          <w:rFonts w:hint="eastAsia"/>
        </w:rPr>
        <w:t>контингента</w:t>
      </w:r>
      <w:r>
        <w:t xml:space="preserve"> </w:t>
      </w:r>
      <w:r>
        <w:rPr>
          <w:rFonts w:hint="eastAsia"/>
        </w:rPr>
        <w:t>учащихся</w:t>
      </w:r>
      <w:r>
        <w:t xml:space="preserve">. </w:t>
      </w:r>
      <w:r>
        <w:rPr>
          <w:rFonts w:hint="eastAsia"/>
        </w:rPr>
        <w:t>Авторская</w:t>
      </w:r>
      <w:r>
        <w:t xml:space="preserve"> </w:t>
      </w:r>
      <w:r>
        <w:rPr>
          <w:rFonts w:hint="eastAsia"/>
        </w:rPr>
        <w:t>методика</w:t>
      </w:r>
      <w:r>
        <w:t xml:space="preserve"> </w:t>
      </w:r>
      <w:r>
        <w:rPr>
          <w:rFonts w:hint="eastAsia"/>
        </w:rPr>
        <w:t>получила</w:t>
      </w:r>
      <w:r>
        <w:t xml:space="preserve"> </w:t>
      </w:r>
      <w:r>
        <w:rPr>
          <w:rFonts w:hint="eastAsia"/>
        </w:rPr>
        <w:t>реализацию</w:t>
      </w:r>
      <w:r>
        <w:t xml:space="preserve"> </w:t>
      </w:r>
      <w:r>
        <w:rPr>
          <w:rFonts w:hint="eastAsia"/>
        </w:rPr>
        <w:t>в</w:t>
      </w:r>
      <w:r>
        <w:t xml:space="preserve"> </w:t>
      </w:r>
      <w:r>
        <w:rPr>
          <w:rFonts w:hint="eastAsia"/>
        </w:rPr>
        <w:t>учебном</w:t>
      </w:r>
      <w:r>
        <w:t xml:space="preserve"> </w:t>
      </w:r>
      <w:r>
        <w:rPr>
          <w:rFonts w:hint="eastAsia"/>
        </w:rPr>
        <w:t>пособии</w:t>
      </w:r>
      <w:r>
        <w:t xml:space="preserve">? </w:t>
      </w:r>
      <w:r>
        <w:rPr>
          <w:rFonts w:hint="eastAsia"/>
        </w:rPr>
        <w:t>«</w:t>
      </w:r>
      <w:r>
        <w:rPr>
          <w:rFonts w:hint="eastAsia"/>
        </w:rPr>
        <w:t>Уроки</w:t>
      </w:r>
      <w:r>
        <w:t xml:space="preserve"> </w:t>
      </w:r>
      <w:r>
        <w:rPr>
          <w:rFonts w:hint="eastAsia"/>
        </w:rPr>
        <w:t>русского</w:t>
      </w:r>
      <w:r>
        <w:t xml:space="preserve"> </w:t>
      </w:r>
      <w:r>
        <w:rPr>
          <w:rFonts w:hint="eastAsia"/>
        </w:rPr>
        <w:t>англоговорящим</w:t>
      </w:r>
      <w:r>
        <w:rPr>
          <w:rFonts w:hint="eastAsia"/>
        </w:rPr>
        <w:t>»</w:t>
      </w:r>
      <w:r>
        <w:t xml:space="preserve"> (</w:t>
      </w:r>
      <w:r>
        <w:rPr>
          <w:rFonts w:hint="eastAsia"/>
        </w:rPr>
        <w:t>«</w:t>
      </w:r>
      <w:r>
        <w:rPr>
          <w:rFonts w:hint="eastAsia"/>
        </w:rPr>
        <w:t>УРА</w:t>
      </w:r>
      <w:r>
        <w:rPr>
          <w:rFonts w:hint="eastAsia"/>
        </w:rPr>
        <w:t>»</w:t>
      </w:r>
      <w:r>
        <w:t xml:space="preserve">) </w:t>
      </w:r>
      <w:r>
        <w:rPr>
          <w:rFonts w:hint="eastAsia"/>
        </w:rPr>
        <w:t>и</w:t>
      </w:r>
      <w:r>
        <w:t xml:space="preserve"> </w:t>
      </w:r>
      <w:r>
        <w:rPr>
          <w:rFonts w:hint="eastAsia"/>
        </w:rPr>
        <w:t>прошла</w:t>
      </w:r>
      <w:r>
        <w:t xml:space="preserve"> </w:t>
      </w:r>
      <w:r>
        <w:rPr>
          <w:rFonts w:hint="eastAsia"/>
        </w:rPr>
        <w:t>двухлетнюю</w:t>
      </w:r>
      <w:r>
        <w:t xml:space="preserve"> </w:t>
      </w:r>
      <w:r>
        <w:rPr>
          <w:rFonts w:hint="eastAsia"/>
        </w:rPr>
        <w:t>апробацию</w:t>
      </w:r>
      <w:r>
        <w:t xml:space="preserve"> </w:t>
      </w:r>
      <w:r>
        <w:rPr>
          <w:rFonts w:hint="eastAsia"/>
        </w:rPr>
        <w:t>в</w:t>
      </w:r>
      <w:r>
        <w:t xml:space="preserve"> </w:t>
      </w:r>
      <w:r>
        <w:rPr>
          <w:rFonts w:hint="eastAsia"/>
        </w:rPr>
        <w:t>институте</w:t>
      </w:r>
      <w:r>
        <w:t xml:space="preserve"> </w:t>
      </w:r>
      <w:r>
        <w:rPr>
          <w:rFonts w:hint="eastAsia"/>
        </w:rPr>
        <w:t>высшего</w:t>
      </w:r>
      <w:r>
        <w:t xml:space="preserve"> </w:t>
      </w:r>
      <w:r>
        <w:rPr>
          <w:rFonts w:hint="eastAsia"/>
        </w:rPr>
        <w:t>и</w:t>
      </w:r>
      <w:r>
        <w:t xml:space="preserve"> </w:t>
      </w:r>
      <w:r>
        <w:rPr>
          <w:rFonts w:hint="eastAsia"/>
        </w:rPr>
        <w:t>дополнительного</w:t>
      </w:r>
      <w:r>
        <w:t xml:space="preserve"> </w:t>
      </w:r>
      <w:r>
        <w:rPr>
          <w:rFonts w:hint="eastAsia"/>
        </w:rPr>
        <w:t>образования</w:t>
      </w:r>
      <w:r>
        <w:t xml:space="preserve"> Belfast Metropolitan College.</w:t>
      </w:r>
    </w:p>
    <w:p w14:paraId="001728AB" w14:textId="77777777" w:rsidR="00E527D5" w:rsidRDefault="00E527D5" w:rsidP="00E527D5">
      <w:r>
        <w:t>6.</w:t>
      </w:r>
      <w:r>
        <w:tab/>
      </w:r>
      <w:r>
        <w:rPr>
          <w:rFonts w:hint="eastAsia"/>
        </w:rPr>
        <w:t>В</w:t>
      </w:r>
      <w:r>
        <w:t xml:space="preserve"> </w:t>
      </w:r>
      <w:r>
        <w:rPr>
          <w:rFonts w:hint="eastAsia"/>
        </w:rPr>
        <w:t>качестве</w:t>
      </w:r>
      <w:r>
        <w:t xml:space="preserve"> </w:t>
      </w:r>
      <w:r>
        <w:rPr>
          <w:rFonts w:hint="eastAsia"/>
        </w:rPr>
        <w:t>особенностей</w:t>
      </w:r>
      <w:r>
        <w:t xml:space="preserve"> </w:t>
      </w:r>
      <w:r>
        <w:rPr>
          <w:rFonts w:hint="eastAsia"/>
        </w:rPr>
        <w:t>авторской</w:t>
      </w:r>
      <w:r>
        <w:t xml:space="preserve"> </w:t>
      </w:r>
      <w:r>
        <w:rPr>
          <w:rFonts w:hint="eastAsia"/>
        </w:rPr>
        <w:t>методики</w:t>
      </w:r>
      <w:r>
        <w:t xml:space="preserve"> </w:t>
      </w:r>
      <w:r>
        <w:rPr>
          <w:rFonts w:hint="eastAsia"/>
        </w:rPr>
        <w:t>были</w:t>
      </w:r>
      <w:r>
        <w:t xml:space="preserve"> </w:t>
      </w:r>
      <w:r>
        <w:rPr>
          <w:rFonts w:hint="eastAsia"/>
        </w:rPr>
        <w:t>выделены</w:t>
      </w:r>
      <w:r>
        <w:t>:</w:t>
      </w:r>
    </w:p>
    <w:p w14:paraId="137FC951" w14:textId="77777777" w:rsidR="00E527D5" w:rsidRDefault="00E527D5" w:rsidP="00E527D5">
      <w:r>
        <w:t>-</w:t>
      </w:r>
      <w:r>
        <w:tab/>
      </w:r>
      <w:r>
        <w:rPr>
          <w:rFonts w:hint="eastAsia"/>
        </w:rPr>
        <w:t>краткосрочный</w:t>
      </w:r>
      <w:r>
        <w:t xml:space="preserve"> </w:t>
      </w:r>
      <w:r>
        <w:rPr>
          <w:rFonts w:hint="eastAsia"/>
        </w:rPr>
        <w:t>характер</w:t>
      </w:r>
      <w:r>
        <w:t xml:space="preserve"> </w:t>
      </w:r>
      <w:r>
        <w:rPr>
          <w:rFonts w:hint="eastAsia"/>
        </w:rPr>
        <w:t>обучения</w:t>
      </w:r>
      <w:r>
        <w:t xml:space="preserve"> </w:t>
      </w:r>
      <w:r>
        <w:rPr>
          <w:rFonts w:hint="eastAsia"/>
        </w:rPr>
        <w:t>—</w:t>
      </w:r>
      <w:r>
        <w:t xml:space="preserve"> </w:t>
      </w:r>
      <w:r>
        <w:rPr>
          <w:rFonts w:hint="eastAsia"/>
        </w:rPr>
        <w:t>учебный</w:t>
      </w:r>
      <w:r>
        <w:t xml:space="preserve"> </w:t>
      </w:r>
      <w:r>
        <w:rPr>
          <w:rFonts w:hint="eastAsia"/>
        </w:rPr>
        <w:t>курс</w:t>
      </w:r>
      <w:r>
        <w:t xml:space="preserve"> </w:t>
      </w:r>
      <w:r>
        <w:rPr>
          <w:rFonts w:hint="eastAsia"/>
        </w:rPr>
        <w:t>рассчитан</w:t>
      </w:r>
      <w:r>
        <w:t xml:space="preserve"> </w:t>
      </w:r>
      <w:r>
        <w:rPr>
          <w:rFonts w:hint="eastAsia"/>
        </w:rPr>
        <w:t>на</w:t>
      </w:r>
      <w:r>
        <w:t xml:space="preserve"> 30 </w:t>
      </w:r>
      <w:r>
        <w:rPr>
          <w:rFonts w:hint="eastAsia"/>
        </w:rPr>
        <w:t>часов</w:t>
      </w:r>
      <w:r>
        <w:t xml:space="preserve"> </w:t>
      </w:r>
      <w:r>
        <w:rPr>
          <w:rFonts w:hint="eastAsia"/>
        </w:rPr>
        <w:t>аудиторной</w:t>
      </w:r>
      <w:r>
        <w:t xml:space="preserve"> </w:t>
      </w:r>
      <w:r>
        <w:rPr>
          <w:rFonts w:hint="eastAsia"/>
        </w:rPr>
        <w:t>работы</w:t>
      </w:r>
      <w:r>
        <w:t xml:space="preserve"> </w:t>
      </w:r>
      <w:r>
        <w:rPr>
          <w:rFonts w:hint="eastAsia"/>
        </w:rPr>
        <w:t>и</w:t>
      </w:r>
      <w:r>
        <w:t xml:space="preserve"> 12 </w:t>
      </w:r>
      <w:r>
        <w:rPr>
          <w:rFonts w:hint="eastAsia"/>
        </w:rPr>
        <w:t>часов</w:t>
      </w:r>
      <w:r>
        <w:t xml:space="preserve"> </w:t>
      </w:r>
      <w:r>
        <w:rPr>
          <w:rFonts w:hint="eastAsia"/>
        </w:rPr>
        <w:t>домашних</w:t>
      </w:r>
      <w:r>
        <w:t xml:space="preserve"> </w:t>
      </w:r>
      <w:r>
        <w:rPr>
          <w:rFonts w:hint="eastAsia"/>
        </w:rPr>
        <w:t>заданий</w:t>
      </w:r>
      <w:r>
        <w:t>;</w:t>
      </w:r>
    </w:p>
    <w:p w14:paraId="285AEDD0" w14:textId="77777777" w:rsidR="00E527D5" w:rsidRDefault="00E527D5" w:rsidP="00E527D5">
      <w:r>
        <w:t>-</w:t>
      </w:r>
      <w:r>
        <w:tab/>
      </w:r>
      <w:r>
        <w:rPr>
          <w:rFonts w:hint="eastAsia"/>
        </w:rPr>
        <w:t>минимизация</w:t>
      </w:r>
      <w:r>
        <w:t xml:space="preserve"> </w:t>
      </w:r>
      <w:r>
        <w:rPr>
          <w:rFonts w:hint="eastAsia"/>
        </w:rPr>
        <w:t>грамматического</w:t>
      </w:r>
      <w:r>
        <w:t xml:space="preserve"> </w:t>
      </w:r>
      <w:r>
        <w:rPr>
          <w:rFonts w:hint="eastAsia"/>
        </w:rPr>
        <w:t>и</w:t>
      </w:r>
      <w:r>
        <w:t xml:space="preserve"> </w:t>
      </w:r>
      <w:r>
        <w:rPr>
          <w:rFonts w:hint="eastAsia"/>
        </w:rPr>
        <w:t>лексического</w:t>
      </w:r>
      <w:r>
        <w:t xml:space="preserve"> </w:t>
      </w:r>
      <w:r>
        <w:rPr>
          <w:rFonts w:hint="eastAsia"/>
        </w:rPr>
        <w:t>материала</w:t>
      </w:r>
      <w:r>
        <w:t xml:space="preserve">: </w:t>
      </w:r>
      <w:r>
        <w:rPr>
          <w:rFonts w:hint="eastAsia"/>
        </w:rPr>
        <w:t>языковой</w:t>
      </w:r>
      <w:r>
        <w:t xml:space="preserve"> </w:t>
      </w:r>
      <w:r>
        <w:rPr>
          <w:rFonts w:hint="eastAsia"/>
        </w:rPr>
        <w:t>материал</w:t>
      </w:r>
      <w:r>
        <w:t xml:space="preserve"> </w:t>
      </w:r>
      <w:r>
        <w:rPr>
          <w:rFonts w:hint="eastAsia"/>
        </w:rPr>
        <w:t>в</w:t>
      </w:r>
      <w:r>
        <w:t xml:space="preserve"> </w:t>
      </w:r>
      <w:r>
        <w:rPr>
          <w:rFonts w:hint="eastAsia"/>
        </w:rPr>
        <w:t>объеме</w:t>
      </w:r>
      <w:r>
        <w:t xml:space="preserve">, </w:t>
      </w:r>
      <w:r>
        <w:rPr>
          <w:rFonts w:hint="eastAsia"/>
        </w:rPr>
        <w:t>необходимом</w:t>
      </w:r>
      <w:r>
        <w:t xml:space="preserve"> </w:t>
      </w:r>
      <w:r>
        <w:rPr>
          <w:rFonts w:hint="eastAsia"/>
        </w:rPr>
        <w:t>для</w:t>
      </w:r>
      <w:r>
        <w:t xml:space="preserve"> </w:t>
      </w:r>
      <w:r>
        <w:rPr>
          <w:rFonts w:hint="eastAsia"/>
        </w:rPr>
        <w:t>совершения</w:t>
      </w:r>
      <w:r>
        <w:t xml:space="preserve"> </w:t>
      </w:r>
      <w:r>
        <w:rPr>
          <w:rFonts w:hint="eastAsia"/>
        </w:rPr>
        <w:t>туристической</w:t>
      </w:r>
      <w:r>
        <w:t xml:space="preserve"> </w:t>
      </w:r>
      <w:r>
        <w:rPr>
          <w:rFonts w:hint="eastAsia"/>
        </w:rPr>
        <w:t>поездки</w:t>
      </w:r>
      <w:r>
        <w:t xml:space="preserve"> </w:t>
      </w:r>
      <w:r>
        <w:rPr>
          <w:rFonts w:hint="eastAsia"/>
        </w:rPr>
        <w:t>в</w:t>
      </w:r>
      <w:r>
        <w:t xml:space="preserve"> </w:t>
      </w:r>
      <w:r>
        <w:rPr>
          <w:rFonts w:hint="eastAsia"/>
        </w:rPr>
        <w:t>Россию</w:t>
      </w:r>
      <w:r>
        <w:t xml:space="preserve">: 490 </w:t>
      </w:r>
      <w:r>
        <w:rPr>
          <w:rFonts w:hint="eastAsia"/>
        </w:rPr>
        <w:t>лексических</w:t>
      </w:r>
      <w:r>
        <w:t xml:space="preserve"> </w:t>
      </w:r>
      <w:r>
        <w:rPr>
          <w:rFonts w:hint="eastAsia"/>
        </w:rPr>
        <w:t>единиц</w:t>
      </w:r>
      <w:r>
        <w:t xml:space="preserve"> </w:t>
      </w:r>
      <w:r>
        <w:rPr>
          <w:rFonts w:hint="eastAsia"/>
        </w:rPr>
        <w:t>и</w:t>
      </w:r>
      <w:r>
        <w:t xml:space="preserve"> </w:t>
      </w:r>
      <w:r>
        <w:rPr>
          <w:rFonts w:hint="eastAsia"/>
        </w:rPr>
        <w:t>лишь</w:t>
      </w:r>
      <w:r>
        <w:t xml:space="preserve"> </w:t>
      </w:r>
      <w:r>
        <w:rPr>
          <w:rFonts w:hint="eastAsia"/>
        </w:rPr>
        <w:t>коммуникативно</w:t>
      </w:r>
      <w:r>
        <w:rPr>
          <w:rFonts w:hint="eastAsia"/>
        </w:rPr>
        <w:t>¬</w:t>
      </w:r>
      <w:r>
        <w:rPr>
          <w:rFonts w:hint="eastAsia"/>
        </w:rPr>
        <w:t>оправданные</w:t>
      </w:r>
      <w:r>
        <w:t xml:space="preserve"> </w:t>
      </w:r>
      <w:r>
        <w:rPr>
          <w:rFonts w:hint="eastAsia"/>
        </w:rPr>
        <w:t>в</w:t>
      </w:r>
      <w:r>
        <w:t xml:space="preserve"> </w:t>
      </w:r>
      <w:r>
        <w:rPr>
          <w:rFonts w:hint="eastAsia"/>
        </w:rPr>
        <w:t>тематически</w:t>
      </w:r>
      <w:r>
        <w:t xml:space="preserve"> </w:t>
      </w:r>
      <w:r>
        <w:rPr>
          <w:rFonts w:hint="eastAsia"/>
        </w:rPr>
        <w:t>обусловленных</w:t>
      </w:r>
      <w:r>
        <w:t xml:space="preserve"> </w:t>
      </w:r>
      <w:r>
        <w:rPr>
          <w:rFonts w:hint="eastAsia"/>
        </w:rPr>
        <w:t>рамках</w:t>
      </w:r>
      <w:r>
        <w:t xml:space="preserve"> </w:t>
      </w:r>
      <w:r>
        <w:rPr>
          <w:rFonts w:hint="eastAsia"/>
        </w:rPr>
        <w:t>грамматические</w:t>
      </w:r>
      <w:r>
        <w:t xml:space="preserve"> </w:t>
      </w:r>
      <w:r>
        <w:rPr>
          <w:rFonts w:hint="eastAsia"/>
        </w:rPr>
        <w:t>формы</w:t>
      </w:r>
      <w:r>
        <w:t>;</w:t>
      </w:r>
    </w:p>
    <w:p w14:paraId="43620D56" w14:textId="77777777" w:rsidR="00E527D5" w:rsidRDefault="00E527D5" w:rsidP="00E527D5">
      <w:r>
        <w:t>-</w:t>
      </w:r>
      <w:r>
        <w:tab/>
      </w:r>
      <w:r>
        <w:rPr>
          <w:rFonts w:hint="eastAsia"/>
        </w:rPr>
        <w:t>тематически</w:t>
      </w:r>
      <w:r>
        <w:tab/>
      </w:r>
      <w:r>
        <w:rPr>
          <w:rFonts w:hint="eastAsia"/>
        </w:rPr>
        <w:t>обусловленное</w:t>
      </w:r>
      <w:r>
        <w:tab/>
      </w:r>
      <w:r>
        <w:rPr>
          <w:rFonts w:hint="eastAsia"/>
        </w:rPr>
        <w:t>культуроло</w:t>
      </w:r>
      <w:r>
        <w:rPr>
          <w:rFonts w:hint="eastAsia"/>
        </w:rPr>
        <w:lastRenderedPageBreak/>
        <w:t>гическое</w:t>
      </w:r>
    </w:p>
    <w:p w14:paraId="23A67C87" w14:textId="77777777" w:rsidR="00E527D5" w:rsidRDefault="00E527D5" w:rsidP="00E527D5">
      <w:r>
        <w:rPr>
          <w:rFonts w:hint="eastAsia"/>
        </w:rPr>
        <w:t>комментирование</w:t>
      </w:r>
      <w:r>
        <w:t xml:space="preserve"> </w:t>
      </w:r>
      <w:r>
        <w:rPr>
          <w:rFonts w:hint="eastAsia"/>
        </w:rPr>
        <w:t>на</w:t>
      </w:r>
      <w:r>
        <w:t xml:space="preserve"> </w:t>
      </w:r>
      <w:r>
        <w:rPr>
          <w:rFonts w:hint="eastAsia"/>
        </w:rPr>
        <w:t>родном</w:t>
      </w:r>
      <w:r>
        <w:t xml:space="preserve"> </w:t>
      </w:r>
      <w:r>
        <w:rPr>
          <w:rFonts w:hint="eastAsia"/>
        </w:rPr>
        <w:t>языке</w:t>
      </w:r>
      <w:r>
        <w:t xml:space="preserve"> </w:t>
      </w:r>
      <w:r>
        <w:rPr>
          <w:rFonts w:hint="eastAsia"/>
        </w:rPr>
        <w:t>учащихся</w:t>
      </w:r>
      <w:r>
        <w:t>;</w:t>
      </w:r>
    </w:p>
    <w:p w14:paraId="45040A2E" w14:textId="77777777" w:rsidR="00E527D5" w:rsidRDefault="00E527D5" w:rsidP="00E527D5">
      <w:r>
        <w:t>-</w:t>
      </w:r>
      <w:r>
        <w:tab/>
      </w:r>
      <w:r>
        <w:rPr>
          <w:rFonts w:hint="eastAsia"/>
        </w:rPr>
        <w:t>индуктивный</w:t>
      </w:r>
      <w:r>
        <w:t xml:space="preserve"> </w:t>
      </w:r>
      <w:r>
        <w:rPr>
          <w:rFonts w:hint="eastAsia"/>
        </w:rPr>
        <w:t>способ</w:t>
      </w:r>
      <w:r>
        <w:t xml:space="preserve"> </w:t>
      </w:r>
      <w:r>
        <w:rPr>
          <w:rFonts w:hint="eastAsia"/>
        </w:rPr>
        <w:t>подачи</w:t>
      </w:r>
      <w:r>
        <w:t xml:space="preserve"> </w:t>
      </w:r>
      <w:r>
        <w:rPr>
          <w:rFonts w:hint="eastAsia"/>
        </w:rPr>
        <w:t>языкового</w:t>
      </w:r>
      <w:r>
        <w:t xml:space="preserve"> </w:t>
      </w:r>
      <w:r>
        <w:rPr>
          <w:rFonts w:hint="eastAsia"/>
        </w:rPr>
        <w:t>материала</w:t>
      </w:r>
      <w:r>
        <w:t xml:space="preserve"> - </w:t>
      </w:r>
      <w:r>
        <w:rPr>
          <w:rFonts w:hint="eastAsia"/>
        </w:rPr>
        <w:t>от</w:t>
      </w:r>
      <w:r>
        <w:t xml:space="preserve"> </w:t>
      </w:r>
      <w:r>
        <w:rPr>
          <w:rFonts w:hint="eastAsia"/>
        </w:rPr>
        <w:t>изучения</w:t>
      </w:r>
      <w:r>
        <w:t xml:space="preserve"> </w:t>
      </w:r>
      <w:r>
        <w:rPr>
          <w:rFonts w:hint="eastAsia"/>
        </w:rPr>
        <w:t>отдельных</w:t>
      </w:r>
      <w:r>
        <w:t xml:space="preserve"> </w:t>
      </w:r>
      <w:r>
        <w:rPr>
          <w:rFonts w:hint="eastAsia"/>
        </w:rPr>
        <w:t>языковых</w:t>
      </w:r>
      <w:r>
        <w:t xml:space="preserve"> </w:t>
      </w:r>
      <w:r>
        <w:rPr>
          <w:rFonts w:hint="eastAsia"/>
        </w:rPr>
        <w:t>явлений</w:t>
      </w:r>
      <w:r>
        <w:t xml:space="preserve">, </w:t>
      </w:r>
      <w:r>
        <w:rPr>
          <w:rFonts w:hint="eastAsia"/>
        </w:rPr>
        <w:t>через</w:t>
      </w:r>
      <w:r>
        <w:t xml:space="preserve"> </w:t>
      </w:r>
      <w:r>
        <w:rPr>
          <w:rFonts w:hint="eastAsia"/>
        </w:rPr>
        <w:t>отработку</w:t>
      </w:r>
      <w:r>
        <w:t xml:space="preserve"> </w:t>
      </w:r>
      <w:r>
        <w:rPr>
          <w:rFonts w:hint="eastAsia"/>
        </w:rPr>
        <w:t>в</w:t>
      </w:r>
      <w:r>
        <w:t xml:space="preserve"> </w:t>
      </w:r>
      <w:r>
        <w:rPr>
          <w:rFonts w:hint="eastAsia"/>
        </w:rPr>
        <w:t>заданиях</w:t>
      </w:r>
      <w:r>
        <w:t xml:space="preserve"> </w:t>
      </w:r>
      <w:r>
        <w:rPr>
          <w:rFonts w:hint="eastAsia"/>
        </w:rPr>
        <w:t>коммуникативного</w:t>
      </w:r>
      <w:r>
        <w:t xml:space="preserve"> </w:t>
      </w:r>
      <w:r>
        <w:rPr>
          <w:rFonts w:hint="eastAsia"/>
        </w:rPr>
        <w:t>типа</w:t>
      </w:r>
      <w:r>
        <w:t xml:space="preserve">, </w:t>
      </w:r>
      <w:r>
        <w:rPr>
          <w:rFonts w:hint="eastAsia"/>
        </w:rPr>
        <w:t>к</w:t>
      </w:r>
      <w:r>
        <w:t xml:space="preserve"> </w:t>
      </w:r>
      <w:r>
        <w:rPr>
          <w:rFonts w:hint="eastAsia"/>
        </w:rPr>
        <w:t>их</w:t>
      </w:r>
      <w:r>
        <w:t xml:space="preserve"> </w:t>
      </w:r>
      <w:r>
        <w:rPr>
          <w:rFonts w:hint="eastAsia"/>
        </w:rPr>
        <w:t>использованию</w:t>
      </w:r>
      <w:r>
        <w:t xml:space="preserve"> </w:t>
      </w:r>
      <w:r>
        <w:rPr>
          <w:rFonts w:hint="eastAsia"/>
        </w:rPr>
        <w:t>в</w:t>
      </w:r>
      <w:r>
        <w:t xml:space="preserve"> </w:t>
      </w:r>
      <w:r>
        <w:rPr>
          <w:rFonts w:hint="eastAsia"/>
        </w:rPr>
        <w:t>речи</w:t>
      </w:r>
      <w:r>
        <w:t>;</w:t>
      </w:r>
    </w:p>
    <w:p w14:paraId="470756F6" w14:textId="77777777" w:rsidR="00E527D5" w:rsidRDefault="00E527D5" w:rsidP="00E527D5">
      <w:r>
        <w:t>218</w:t>
      </w:r>
    </w:p>
    <w:p w14:paraId="7F9FE372" w14:textId="77777777" w:rsidR="00E527D5" w:rsidRDefault="00E527D5" w:rsidP="00E527D5">
      <w:r>
        <w:t xml:space="preserve"> </w:t>
      </w:r>
    </w:p>
    <w:p w14:paraId="33E58294" w14:textId="77777777" w:rsidR="00E527D5" w:rsidRDefault="00E527D5" w:rsidP="00E527D5">
      <w:r>
        <w:rPr>
          <w:rFonts w:hint="eastAsia"/>
        </w:rPr>
        <w:t>использование</w:t>
      </w:r>
      <w:r>
        <w:t xml:space="preserve"> </w:t>
      </w:r>
      <w:r>
        <w:rPr>
          <w:rFonts w:hint="eastAsia"/>
        </w:rPr>
        <w:t>наглядности</w:t>
      </w:r>
      <w:r>
        <w:t xml:space="preserve"> </w:t>
      </w:r>
      <w:r>
        <w:rPr>
          <w:rFonts w:hint="eastAsia"/>
        </w:rPr>
        <w:t>•</w:t>
      </w:r>
      <w:r>
        <w:t xml:space="preserve"> </w:t>
      </w:r>
      <w:r>
        <w:rPr>
          <w:rFonts w:hint="eastAsia"/>
        </w:rPr>
        <w:t>как</w:t>
      </w:r>
      <w:r>
        <w:t xml:space="preserve"> </w:t>
      </w:r>
      <w:r>
        <w:rPr>
          <w:rFonts w:hint="eastAsia"/>
        </w:rPr>
        <w:t>основного</w:t>
      </w:r>
      <w:r>
        <w:t xml:space="preserve"> </w:t>
      </w:r>
      <w:r>
        <w:rPr>
          <w:rFonts w:hint="eastAsia"/>
        </w:rPr>
        <w:t>метода</w:t>
      </w:r>
      <w:r>
        <w:t xml:space="preserve"> </w:t>
      </w:r>
      <w:r>
        <w:rPr>
          <w:rFonts w:hint="eastAsia"/>
        </w:rPr>
        <w:t>введения</w:t>
      </w:r>
    </w:p>
    <w:p w14:paraId="06CF2C7B" w14:textId="77777777" w:rsidR="00E527D5" w:rsidRDefault="00E527D5" w:rsidP="00E527D5">
      <w:r>
        <w:rPr>
          <w:rFonts w:hint="eastAsia"/>
        </w:rPr>
        <w:t>нового</w:t>
      </w:r>
      <w:r>
        <w:t xml:space="preserve"> </w:t>
      </w:r>
      <w:r>
        <w:rPr>
          <w:rFonts w:hint="eastAsia"/>
        </w:rPr>
        <w:t>материала</w:t>
      </w:r>
      <w:r>
        <w:t>.</w:t>
      </w:r>
    </w:p>
    <w:p w14:paraId="54EA0D73" w14:textId="77777777" w:rsidR="00E527D5" w:rsidRDefault="00E527D5" w:rsidP="00E527D5">
      <w:r>
        <w:t>7.</w:t>
      </w:r>
      <w:r>
        <w:tab/>
      </w:r>
      <w:r>
        <w:rPr>
          <w:rFonts w:hint="eastAsia"/>
        </w:rPr>
        <w:t>Сравнительно</w:t>
      </w:r>
      <w:r>
        <w:t>-</w:t>
      </w:r>
      <w:r>
        <w:rPr>
          <w:rFonts w:hint="eastAsia"/>
        </w:rPr>
        <w:t>экспериментальное</w:t>
      </w:r>
      <w:r>
        <w:t xml:space="preserve"> </w:t>
      </w:r>
      <w:r>
        <w:rPr>
          <w:rFonts w:hint="eastAsia"/>
        </w:rPr>
        <w:t>обучение</w:t>
      </w:r>
      <w:r>
        <w:t xml:space="preserve"> </w:t>
      </w:r>
      <w:r>
        <w:rPr>
          <w:rFonts w:hint="eastAsia"/>
        </w:rPr>
        <w:t>по</w:t>
      </w:r>
      <w:r>
        <w:t xml:space="preserve"> </w:t>
      </w:r>
      <w:r>
        <w:rPr>
          <w:rFonts w:hint="eastAsia"/>
        </w:rPr>
        <w:t>двум</w:t>
      </w:r>
      <w:r>
        <w:t xml:space="preserve"> </w:t>
      </w:r>
      <w:r>
        <w:rPr>
          <w:rFonts w:hint="eastAsia"/>
        </w:rPr>
        <w:t>национально</w:t>
      </w:r>
      <w:r>
        <w:t xml:space="preserve"> </w:t>
      </w:r>
      <w:r>
        <w:rPr>
          <w:rFonts w:hint="eastAsia"/>
        </w:rPr>
        <w:t>ориентированным</w:t>
      </w:r>
      <w:r>
        <w:t xml:space="preserve"> </w:t>
      </w:r>
      <w:r>
        <w:rPr>
          <w:rFonts w:hint="eastAsia"/>
        </w:rPr>
        <w:t>методикам</w:t>
      </w:r>
      <w:r>
        <w:t xml:space="preserve"> - </w:t>
      </w:r>
      <w:r>
        <w:rPr>
          <w:rFonts w:hint="eastAsia"/>
        </w:rPr>
        <w:t>авторскому</w:t>
      </w:r>
      <w:r>
        <w:t xml:space="preserve"> </w:t>
      </w:r>
      <w:r>
        <w:rPr>
          <w:rFonts w:hint="eastAsia"/>
        </w:rPr>
        <w:t>курсу</w:t>
      </w:r>
      <w:r>
        <w:t xml:space="preserve"> </w:t>
      </w:r>
      <w:r>
        <w:rPr>
          <w:rFonts w:hint="eastAsia"/>
        </w:rPr>
        <w:t>«</w:t>
      </w:r>
      <w:r>
        <w:rPr>
          <w:rFonts w:hint="eastAsia"/>
        </w:rPr>
        <w:t>УРА</w:t>
      </w:r>
      <w:r>
        <w:rPr>
          <w:rFonts w:hint="eastAsia"/>
        </w:rPr>
        <w:t>»</w:t>
      </w:r>
      <w:r>
        <w:t xml:space="preserve"> </w:t>
      </w:r>
      <w:r>
        <w:rPr>
          <w:rFonts w:hint="eastAsia"/>
        </w:rPr>
        <w:t>и</w:t>
      </w:r>
      <w:r>
        <w:t xml:space="preserve"> </w:t>
      </w:r>
      <w:r>
        <w:rPr>
          <w:rFonts w:hint="eastAsia"/>
        </w:rPr>
        <w:t>курсу</w:t>
      </w:r>
      <w:r>
        <w:t xml:space="preserve"> </w:t>
      </w:r>
      <w:r>
        <w:rPr>
          <w:rFonts w:hint="eastAsia"/>
        </w:rPr>
        <w:t>Д</w:t>
      </w:r>
      <w:r>
        <w:t xml:space="preserve">. </w:t>
      </w:r>
      <w:r>
        <w:rPr>
          <w:rFonts w:hint="eastAsia"/>
        </w:rPr>
        <w:t>Ланграна</w:t>
      </w:r>
      <w:r>
        <w:t xml:space="preserve"> </w:t>
      </w:r>
      <w:r>
        <w:rPr>
          <w:rFonts w:hint="eastAsia"/>
        </w:rPr>
        <w:t>и</w:t>
      </w:r>
      <w:r>
        <w:t xml:space="preserve"> </w:t>
      </w:r>
      <w:r>
        <w:rPr>
          <w:rFonts w:hint="eastAsia"/>
        </w:rPr>
        <w:t>Н</w:t>
      </w:r>
      <w:r>
        <w:t xml:space="preserve">. </w:t>
      </w:r>
      <w:r>
        <w:rPr>
          <w:rFonts w:hint="eastAsia"/>
        </w:rPr>
        <w:t>Вешневой</w:t>
      </w:r>
      <w:r>
        <w:t xml:space="preserve"> </w:t>
      </w:r>
      <w:r>
        <w:rPr>
          <w:rFonts w:hint="eastAsia"/>
        </w:rPr>
        <w:t>«</w:t>
      </w:r>
      <w:r>
        <w:rPr>
          <w:rFonts w:hint="eastAsia"/>
        </w:rPr>
        <w:t>Руслан</w:t>
      </w:r>
      <w:r>
        <w:t xml:space="preserve"> 1</w:t>
      </w:r>
      <w:r>
        <w:rPr>
          <w:rFonts w:hint="eastAsia"/>
        </w:rPr>
        <w:t>»</w:t>
      </w:r>
      <w:r>
        <w:t xml:space="preserve"> - </w:t>
      </w:r>
      <w:r>
        <w:rPr>
          <w:rFonts w:hint="eastAsia"/>
        </w:rPr>
        <w:t>выявило</w:t>
      </w:r>
      <w:r>
        <w:t xml:space="preserve"> </w:t>
      </w:r>
      <w:r>
        <w:rPr>
          <w:rFonts w:hint="eastAsia"/>
        </w:rPr>
        <w:t>высокий</w:t>
      </w:r>
      <w:r>
        <w:t xml:space="preserve"> </w:t>
      </w:r>
      <w:r>
        <w:rPr>
          <w:rFonts w:hint="eastAsia"/>
        </w:rPr>
        <w:t>уровень</w:t>
      </w:r>
      <w:r>
        <w:t xml:space="preserve"> </w:t>
      </w:r>
      <w:r>
        <w:rPr>
          <w:rFonts w:hint="eastAsia"/>
        </w:rPr>
        <w:t>усвоения</w:t>
      </w:r>
      <w:r>
        <w:t xml:space="preserve"> </w:t>
      </w:r>
      <w:r>
        <w:rPr>
          <w:rFonts w:hint="eastAsia"/>
        </w:rPr>
        <w:t>учебного</w:t>
      </w:r>
      <w:r>
        <w:t xml:space="preserve"> </w:t>
      </w:r>
      <w:r>
        <w:rPr>
          <w:rFonts w:hint="eastAsia"/>
        </w:rPr>
        <w:t>материала</w:t>
      </w:r>
      <w:r>
        <w:t xml:space="preserve"> </w:t>
      </w:r>
      <w:r>
        <w:rPr>
          <w:rFonts w:hint="eastAsia"/>
        </w:rPr>
        <w:t>и</w:t>
      </w:r>
      <w:r>
        <w:t xml:space="preserve"> </w:t>
      </w:r>
      <w:r>
        <w:rPr>
          <w:rFonts w:hint="eastAsia"/>
        </w:rPr>
        <w:t>заинтересованность</w:t>
      </w:r>
      <w:r>
        <w:t xml:space="preserve"> </w:t>
      </w:r>
      <w:r>
        <w:rPr>
          <w:rFonts w:hint="eastAsia"/>
        </w:rPr>
        <w:t>учащихся</w:t>
      </w:r>
      <w:r>
        <w:t xml:space="preserve"> </w:t>
      </w:r>
      <w:r>
        <w:rPr>
          <w:rFonts w:hint="eastAsia"/>
        </w:rPr>
        <w:t>при</w:t>
      </w:r>
      <w:r>
        <w:t xml:space="preserve"> </w:t>
      </w:r>
      <w:r>
        <w:rPr>
          <w:rFonts w:hint="eastAsia"/>
        </w:rPr>
        <w:t>работе</w:t>
      </w:r>
      <w:r>
        <w:t xml:space="preserve"> </w:t>
      </w:r>
      <w:r>
        <w:rPr>
          <w:rFonts w:hint="eastAsia"/>
        </w:rPr>
        <w:t>по</w:t>
      </w:r>
      <w:r>
        <w:t xml:space="preserve"> </w:t>
      </w:r>
      <w:r>
        <w:rPr>
          <w:rFonts w:hint="eastAsia"/>
        </w:rPr>
        <w:t>авторскому</w:t>
      </w:r>
      <w:r>
        <w:t xml:space="preserve"> </w:t>
      </w:r>
      <w:r>
        <w:rPr>
          <w:rFonts w:hint="eastAsia"/>
        </w:rPr>
        <w:t>национально</w:t>
      </w:r>
      <w:r>
        <w:t xml:space="preserve"> </w:t>
      </w:r>
      <w:r>
        <w:rPr>
          <w:rFonts w:hint="eastAsia"/>
        </w:rPr>
        <w:t>ориентированному</w:t>
      </w:r>
      <w:r>
        <w:t xml:space="preserve"> </w:t>
      </w:r>
      <w:r>
        <w:rPr>
          <w:rFonts w:hint="eastAsia"/>
        </w:rPr>
        <w:t>курсу</w:t>
      </w:r>
      <w:r>
        <w:t xml:space="preserve"> </w:t>
      </w:r>
      <w:r>
        <w:rPr>
          <w:rFonts w:hint="eastAsia"/>
        </w:rPr>
        <w:t>«</w:t>
      </w:r>
      <w:r>
        <w:rPr>
          <w:rFonts w:hint="eastAsia"/>
        </w:rPr>
        <w:t>УРА</w:t>
      </w:r>
      <w:r>
        <w:rPr>
          <w:rFonts w:hint="eastAsia"/>
        </w:rPr>
        <w:t>»</w:t>
      </w:r>
      <w:r>
        <w:t>.</w:t>
      </w:r>
    </w:p>
    <w:p w14:paraId="3212D968" w14:textId="77777777" w:rsidR="00E527D5" w:rsidRDefault="00E527D5" w:rsidP="00E527D5">
      <w:r>
        <w:rPr>
          <w:rFonts w:hint="eastAsia"/>
        </w:rPr>
        <w:t>Доказательной</w:t>
      </w:r>
      <w:r>
        <w:t xml:space="preserve"> </w:t>
      </w:r>
      <w:r>
        <w:rPr>
          <w:rFonts w:hint="eastAsia"/>
        </w:rPr>
        <w:t>базой</w:t>
      </w:r>
      <w:r>
        <w:t xml:space="preserve"> </w:t>
      </w:r>
      <w:r>
        <w:rPr>
          <w:rFonts w:hint="eastAsia"/>
        </w:rPr>
        <w:t>проверки</w:t>
      </w:r>
      <w:r>
        <w:t xml:space="preserve"> </w:t>
      </w:r>
      <w:r>
        <w:rPr>
          <w:rFonts w:hint="eastAsia"/>
        </w:rPr>
        <w:t>положений</w:t>
      </w:r>
      <w:r>
        <w:t xml:space="preserve"> </w:t>
      </w:r>
      <w:r>
        <w:rPr>
          <w:rFonts w:hint="eastAsia"/>
        </w:rPr>
        <w:t>настоящего</w:t>
      </w:r>
      <w:r>
        <w:t xml:space="preserve"> </w:t>
      </w:r>
      <w:r>
        <w:rPr>
          <w:rFonts w:hint="eastAsia"/>
        </w:rPr>
        <w:t>исследования</w:t>
      </w:r>
      <w:r>
        <w:t xml:space="preserve"> </w:t>
      </w:r>
      <w:r>
        <w:rPr>
          <w:rFonts w:hint="eastAsia"/>
        </w:rPr>
        <w:t>служат</w:t>
      </w:r>
      <w:r>
        <w:t xml:space="preserve"> </w:t>
      </w:r>
      <w:r>
        <w:rPr>
          <w:rFonts w:hint="eastAsia"/>
        </w:rPr>
        <w:t>результаты</w:t>
      </w:r>
      <w:r>
        <w:t xml:space="preserve"> </w:t>
      </w:r>
      <w:r>
        <w:rPr>
          <w:rFonts w:hint="eastAsia"/>
        </w:rPr>
        <w:t>анкетирования</w:t>
      </w:r>
      <w:r>
        <w:t xml:space="preserve"> </w:t>
      </w:r>
      <w:r>
        <w:rPr>
          <w:rFonts w:hint="eastAsia"/>
        </w:rPr>
        <w:t>и</w:t>
      </w:r>
      <w:r>
        <w:t xml:space="preserve"> </w:t>
      </w:r>
      <w:r>
        <w:rPr>
          <w:rFonts w:hint="eastAsia"/>
        </w:rPr>
        <w:t>опросов</w:t>
      </w:r>
      <w:r>
        <w:t xml:space="preserve"> </w:t>
      </w:r>
      <w:r>
        <w:rPr>
          <w:rFonts w:hint="eastAsia"/>
        </w:rPr>
        <w:t>преподавателей</w:t>
      </w:r>
      <w:r>
        <w:t xml:space="preserve"> </w:t>
      </w:r>
      <w:r>
        <w:rPr>
          <w:rFonts w:hint="eastAsia"/>
        </w:rPr>
        <w:t>русского</w:t>
      </w:r>
      <w:r>
        <w:t xml:space="preserve"> </w:t>
      </w:r>
      <w:r>
        <w:rPr>
          <w:rFonts w:hint="eastAsia"/>
        </w:rPr>
        <w:t>языка</w:t>
      </w:r>
      <w:r>
        <w:t xml:space="preserve"> </w:t>
      </w:r>
      <w:r>
        <w:rPr>
          <w:rFonts w:hint="eastAsia"/>
        </w:rPr>
        <w:t>как</w:t>
      </w:r>
      <w:r>
        <w:t xml:space="preserve"> </w:t>
      </w:r>
      <w:r>
        <w:rPr>
          <w:rFonts w:hint="eastAsia"/>
        </w:rPr>
        <w:t>иностранного</w:t>
      </w:r>
      <w:r>
        <w:t xml:space="preserve"> </w:t>
      </w:r>
      <w:r>
        <w:rPr>
          <w:rFonts w:hint="eastAsia"/>
        </w:rPr>
        <w:t>в</w:t>
      </w:r>
      <w:r>
        <w:t xml:space="preserve"> </w:t>
      </w:r>
      <w:r>
        <w:rPr>
          <w:rFonts w:hint="eastAsia"/>
        </w:rPr>
        <w:t>Великобритании</w:t>
      </w:r>
      <w:r>
        <w:t xml:space="preserve"> (</w:t>
      </w:r>
      <w:r>
        <w:rPr>
          <w:rFonts w:hint="eastAsia"/>
        </w:rPr>
        <w:t>выделение</w:t>
      </w:r>
      <w:r>
        <w:t xml:space="preserve"> </w:t>
      </w:r>
      <w:r>
        <w:rPr>
          <w:rFonts w:hint="eastAsia"/>
        </w:rPr>
        <w:t>популярных</w:t>
      </w:r>
      <w:r>
        <w:t xml:space="preserve"> </w:t>
      </w:r>
      <w:r>
        <w:rPr>
          <w:rFonts w:hint="eastAsia"/>
        </w:rPr>
        <w:t>в</w:t>
      </w:r>
      <w:r>
        <w:t xml:space="preserve">- </w:t>
      </w:r>
      <w:r>
        <w:rPr>
          <w:rFonts w:hint="eastAsia"/>
        </w:rPr>
        <w:t>Соединенном</w:t>
      </w:r>
      <w:r>
        <w:t xml:space="preserve"> </w:t>
      </w:r>
      <w:r>
        <w:rPr>
          <w:rFonts w:hint="eastAsia"/>
        </w:rPr>
        <w:t>королевстве</w:t>
      </w:r>
      <w:r>
        <w:t xml:space="preserve"> </w:t>
      </w:r>
      <w:r>
        <w:rPr>
          <w:rFonts w:hint="eastAsia"/>
        </w:rPr>
        <w:t>пособий</w:t>
      </w:r>
      <w:r>
        <w:t xml:space="preserve"> </w:t>
      </w:r>
      <w:r>
        <w:rPr>
          <w:rFonts w:hint="eastAsia"/>
        </w:rPr>
        <w:t>по</w:t>
      </w:r>
      <w:r>
        <w:t xml:space="preserve"> </w:t>
      </w:r>
      <w:r>
        <w:rPr>
          <w:rFonts w:hint="eastAsia"/>
        </w:rPr>
        <w:t>РКИ</w:t>
      </w:r>
      <w:r>
        <w:t xml:space="preserve"> </w:t>
      </w:r>
      <w:r>
        <w:rPr>
          <w:rFonts w:hint="eastAsia"/>
        </w:rPr>
        <w:t>для</w:t>
      </w:r>
      <w:r>
        <w:t xml:space="preserve"> </w:t>
      </w:r>
      <w:r>
        <w:rPr>
          <w:rFonts w:hint="eastAsia"/>
        </w:rPr>
        <w:t>начального</w:t>
      </w:r>
      <w:r>
        <w:t xml:space="preserve"> </w:t>
      </w:r>
      <w:r>
        <w:rPr>
          <w:rFonts w:hint="eastAsia"/>
        </w:rPr>
        <w:t>этапа</w:t>
      </w:r>
      <w:r>
        <w:t xml:space="preserve"> </w:t>
      </w:r>
      <w:r>
        <w:rPr>
          <w:rFonts w:hint="eastAsia"/>
        </w:rPr>
        <w:t>обучения</w:t>
      </w:r>
      <w:r>
        <w:t xml:space="preserve">* </w:t>
      </w:r>
      <w:r>
        <w:rPr>
          <w:rFonts w:hint="eastAsia"/>
        </w:rPr>
        <w:t>в</w:t>
      </w:r>
      <w:r>
        <w:t xml:space="preserve"> </w:t>
      </w:r>
      <w:r>
        <w:rPr>
          <w:rFonts w:hint="eastAsia"/>
        </w:rPr>
        <w:t>условиях</w:t>
      </w:r>
      <w:r>
        <w:t xml:space="preserve"> </w:t>
      </w:r>
      <w:r>
        <w:rPr>
          <w:rFonts w:hint="eastAsia"/>
        </w:rPr>
        <w:t>курсового</w:t>
      </w:r>
      <w:r>
        <w:t xml:space="preserve"> </w:t>
      </w:r>
      <w:r>
        <w:rPr>
          <w:rFonts w:hint="eastAsia"/>
        </w:rPr>
        <w:t>обучения</w:t>
      </w:r>
      <w:r>
        <w:t xml:space="preserve">); </w:t>
      </w:r>
      <w:r>
        <w:rPr>
          <w:rFonts w:hint="eastAsia"/>
        </w:rPr>
        <w:t>анкетирования</w:t>
      </w:r>
      <w:r>
        <w:t xml:space="preserve">' </w:t>
      </w:r>
      <w:r>
        <w:rPr>
          <w:rFonts w:hint="eastAsia"/>
        </w:rPr>
        <w:t>учащихся</w:t>
      </w:r>
      <w:r>
        <w:t xml:space="preserve">* </w:t>
      </w:r>
      <w:r>
        <w:rPr>
          <w:rFonts w:hint="eastAsia"/>
        </w:rPr>
        <w:t>краткосрочных</w:t>
      </w:r>
      <w:r>
        <w:t xml:space="preserve"> </w:t>
      </w:r>
      <w:r>
        <w:rPr>
          <w:rFonts w:hint="eastAsia"/>
        </w:rPr>
        <w:t>курсов</w:t>
      </w:r>
      <w:r>
        <w:t xml:space="preserve"> (</w:t>
      </w:r>
      <w:r>
        <w:rPr>
          <w:rFonts w:hint="eastAsia"/>
        </w:rPr>
        <w:t>определение</w:t>
      </w:r>
      <w:r>
        <w:t xml:space="preserve"> </w:t>
      </w:r>
      <w:r>
        <w:rPr>
          <w:rFonts w:hint="eastAsia"/>
        </w:rPr>
        <w:t>потребностей</w:t>
      </w:r>
      <w:r>
        <w:t xml:space="preserve"> </w:t>
      </w:r>
      <w:r>
        <w:rPr>
          <w:rFonts w:hint="eastAsia"/>
        </w:rPr>
        <w:t>учащихся</w:t>
      </w:r>
      <w:r>
        <w:t xml:space="preserve">, </w:t>
      </w:r>
      <w:r>
        <w:rPr>
          <w:rFonts w:hint="eastAsia"/>
        </w:rPr>
        <w:t>выделение</w:t>
      </w:r>
      <w:r>
        <w:t xml:space="preserve"> </w:t>
      </w:r>
      <w:r>
        <w:rPr>
          <w:rFonts w:hint="eastAsia"/>
        </w:rPr>
        <w:t>основных</w:t>
      </w:r>
      <w:r>
        <w:t xml:space="preserve"> </w:t>
      </w:r>
      <w:r>
        <w:rPr>
          <w:rFonts w:hint="eastAsia"/>
        </w:rPr>
        <w:t>принципов</w:t>
      </w:r>
      <w:r>
        <w:t xml:space="preserve"> </w:t>
      </w:r>
      <w:r>
        <w:rPr>
          <w:rFonts w:hint="eastAsia"/>
        </w:rPr>
        <w:t>преподавания</w:t>
      </w:r>
      <w:r>
        <w:t xml:space="preserve"> </w:t>
      </w:r>
      <w:r>
        <w:rPr>
          <w:rFonts w:hint="eastAsia"/>
        </w:rPr>
        <w:t>РКИ</w:t>
      </w:r>
      <w:r>
        <w:t xml:space="preserve"> </w:t>
      </w:r>
      <w:r>
        <w:rPr>
          <w:rFonts w:hint="eastAsia"/>
        </w:rPr>
        <w:t>в</w:t>
      </w:r>
      <w:r>
        <w:t xml:space="preserve"> </w:t>
      </w:r>
      <w:r>
        <w:rPr>
          <w:rFonts w:hint="eastAsia"/>
        </w:rPr>
        <w:t>сложившейся</w:t>
      </w:r>
      <w:r>
        <w:t xml:space="preserve"> </w:t>
      </w:r>
      <w:r>
        <w:rPr>
          <w:rFonts w:hint="eastAsia"/>
        </w:rPr>
        <w:t>образовательной</w:t>
      </w:r>
      <w:r>
        <w:t xml:space="preserve"> </w:t>
      </w:r>
      <w:r>
        <w:rPr>
          <w:rFonts w:hint="eastAsia"/>
        </w:rPr>
        <w:t>ситуации</w:t>
      </w:r>
      <w:r>
        <w:t xml:space="preserve">); </w:t>
      </w:r>
      <w:r>
        <w:rPr>
          <w:rFonts w:hint="eastAsia"/>
        </w:rPr>
        <w:t>экспериментального</w:t>
      </w:r>
      <w:r>
        <w:t xml:space="preserve"> </w:t>
      </w:r>
      <w:r>
        <w:rPr>
          <w:rFonts w:hint="eastAsia"/>
        </w:rPr>
        <w:t>сравнительного</w:t>
      </w:r>
      <w:r>
        <w:t xml:space="preserve"> </w:t>
      </w:r>
      <w:r>
        <w:rPr>
          <w:rFonts w:hint="eastAsia"/>
        </w:rPr>
        <w:t>обучения</w:t>
      </w:r>
      <w:r>
        <w:t xml:space="preserve">. </w:t>
      </w:r>
      <w:r>
        <w:rPr>
          <w:rFonts w:hint="eastAsia"/>
        </w:rPr>
        <w:t>Результаты</w:t>
      </w:r>
      <w:r>
        <w:t xml:space="preserve"> </w:t>
      </w:r>
      <w:r>
        <w:rPr>
          <w:rFonts w:hint="eastAsia"/>
        </w:rPr>
        <w:t>анкетирования</w:t>
      </w:r>
      <w:r>
        <w:t xml:space="preserve"> </w:t>
      </w:r>
      <w:r>
        <w:rPr>
          <w:rFonts w:hint="eastAsia"/>
        </w:rPr>
        <w:t>и</w:t>
      </w:r>
      <w:r>
        <w:t xml:space="preserve"> </w:t>
      </w:r>
      <w:r>
        <w:rPr>
          <w:rFonts w:hint="eastAsia"/>
        </w:rPr>
        <w:t>опросов</w:t>
      </w:r>
      <w:r>
        <w:t xml:space="preserve"> </w:t>
      </w:r>
      <w:r>
        <w:rPr>
          <w:rFonts w:hint="eastAsia"/>
        </w:rPr>
        <w:t>обобщены</w:t>
      </w:r>
      <w:r>
        <w:t xml:space="preserve"> </w:t>
      </w:r>
      <w:r>
        <w:rPr>
          <w:rFonts w:hint="eastAsia"/>
        </w:rPr>
        <w:t>в</w:t>
      </w:r>
      <w:r>
        <w:t xml:space="preserve"> </w:t>
      </w:r>
      <w:r>
        <w:rPr>
          <w:rFonts w:hint="eastAsia"/>
        </w:rPr>
        <w:t>графиках</w:t>
      </w:r>
      <w:r>
        <w:t xml:space="preserve"> </w:t>
      </w:r>
      <w:r>
        <w:rPr>
          <w:rFonts w:hint="eastAsia"/>
        </w:rPr>
        <w:t>с</w:t>
      </w:r>
      <w:r>
        <w:t xml:space="preserve"> </w:t>
      </w:r>
      <w:r>
        <w:rPr>
          <w:rFonts w:hint="eastAsia"/>
        </w:rPr>
        <w:t>применением</w:t>
      </w:r>
      <w:r>
        <w:t xml:space="preserve"> </w:t>
      </w:r>
      <w:r>
        <w:rPr>
          <w:rFonts w:hint="eastAsia"/>
        </w:rPr>
        <w:t>статистических</w:t>
      </w:r>
      <w:r>
        <w:t xml:space="preserve"> </w:t>
      </w:r>
      <w:r>
        <w:rPr>
          <w:rFonts w:hint="eastAsia"/>
        </w:rPr>
        <w:t>методов</w:t>
      </w:r>
      <w:r>
        <w:t xml:space="preserve">. </w:t>
      </w:r>
      <w:r>
        <w:rPr>
          <w:rFonts w:hint="eastAsia"/>
        </w:rPr>
        <w:t>Одним</w:t>
      </w:r>
      <w:r>
        <w:t xml:space="preserve">, </w:t>
      </w:r>
      <w:r>
        <w:rPr>
          <w:rFonts w:hint="eastAsia"/>
        </w:rPr>
        <w:t>из</w:t>
      </w:r>
      <w:r>
        <w:t xml:space="preserve"> </w:t>
      </w:r>
      <w:r>
        <w:rPr>
          <w:rFonts w:hint="eastAsia"/>
        </w:rPr>
        <w:t>основных</w:t>
      </w:r>
      <w:r>
        <w:t xml:space="preserve"> </w:t>
      </w:r>
      <w:r>
        <w:rPr>
          <w:rFonts w:hint="eastAsia"/>
        </w:rPr>
        <w:t>результатов</w:t>
      </w:r>
      <w:r>
        <w:t xml:space="preserve"> </w:t>
      </w:r>
      <w:r>
        <w:rPr>
          <w:rFonts w:hint="eastAsia"/>
        </w:rPr>
        <w:t>исследования</w:t>
      </w:r>
      <w:r>
        <w:t xml:space="preserve"> </w:t>
      </w:r>
      <w:r>
        <w:rPr>
          <w:rFonts w:hint="eastAsia"/>
        </w:rPr>
        <w:t>стал</w:t>
      </w:r>
      <w:r>
        <w:t xml:space="preserve"> </w:t>
      </w:r>
      <w:r>
        <w:rPr>
          <w:rFonts w:hint="eastAsia"/>
        </w:rPr>
        <w:t>анализ</w:t>
      </w:r>
      <w:r>
        <w:t xml:space="preserve"> </w:t>
      </w:r>
      <w:r>
        <w:rPr>
          <w:rFonts w:hint="eastAsia"/>
        </w:rPr>
        <w:t>сравнительно</w:t>
      </w:r>
      <w:r>
        <w:t>-</w:t>
      </w:r>
      <w:r>
        <w:rPr>
          <w:rFonts w:hint="eastAsia"/>
        </w:rPr>
        <w:t>экспериментального</w:t>
      </w:r>
      <w:r>
        <w:t xml:space="preserve"> </w:t>
      </w:r>
      <w:r>
        <w:rPr>
          <w:rFonts w:hint="eastAsia"/>
        </w:rPr>
        <w:t>обучения</w:t>
      </w:r>
      <w:r>
        <w:t xml:space="preserve"> </w:t>
      </w:r>
      <w:r>
        <w:rPr>
          <w:rFonts w:hint="eastAsia"/>
        </w:rPr>
        <w:t>по</w:t>
      </w:r>
      <w:r>
        <w:t xml:space="preserve"> </w:t>
      </w:r>
      <w:r>
        <w:rPr>
          <w:rFonts w:hint="eastAsia"/>
        </w:rPr>
        <w:t>двум</w:t>
      </w:r>
      <w:r>
        <w:t xml:space="preserve"> </w:t>
      </w:r>
      <w:r>
        <w:rPr>
          <w:rFonts w:hint="eastAsia"/>
        </w:rPr>
        <w:t>национально</w:t>
      </w:r>
      <w:r>
        <w:t xml:space="preserve"> </w:t>
      </w:r>
      <w:r>
        <w:rPr>
          <w:rFonts w:hint="eastAsia"/>
        </w:rPr>
        <w:t>ориентированным</w:t>
      </w:r>
      <w:r>
        <w:t xml:space="preserve"> </w:t>
      </w:r>
      <w:r>
        <w:rPr>
          <w:rFonts w:hint="eastAsia"/>
        </w:rPr>
        <w:t>методикам</w:t>
      </w:r>
      <w:r>
        <w:t xml:space="preserve"> </w:t>
      </w:r>
      <w:r>
        <w:rPr>
          <w:rFonts w:hint="eastAsia"/>
        </w:rPr>
        <w:t>с</w:t>
      </w:r>
      <w:r>
        <w:t xml:space="preserve"> </w:t>
      </w:r>
      <w:r>
        <w:rPr>
          <w:rFonts w:hint="eastAsia"/>
        </w:rPr>
        <w:t>целью</w:t>
      </w:r>
      <w:r>
        <w:t xml:space="preserve"> </w:t>
      </w:r>
      <w:r>
        <w:rPr>
          <w:rFonts w:hint="eastAsia"/>
        </w:rPr>
        <w:t>выявления</w:t>
      </w:r>
      <w:r>
        <w:t xml:space="preserve"> </w:t>
      </w:r>
      <w:r>
        <w:rPr>
          <w:rFonts w:hint="eastAsia"/>
        </w:rPr>
        <w:t>достоинств</w:t>
      </w:r>
      <w:r>
        <w:t xml:space="preserve"> </w:t>
      </w:r>
      <w:r>
        <w:rPr>
          <w:rFonts w:hint="eastAsia"/>
        </w:rPr>
        <w:t>и</w:t>
      </w:r>
      <w:r>
        <w:t xml:space="preserve"> </w:t>
      </w:r>
      <w:r>
        <w:rPr>
          <w:rFonts w:hint="eastAsia"/>
        </w:rPr>
        <w:t>недостатков</w:t>
      </w:r>
      <w:r>
        <w:t xml:space="preserve"> </w:t>
      </w:r>
      <w:r>
        <w:rPr>
          <w:rFonts w:hint="eastAsia"/>
        </w:rPr>
        <w:t>разработанной</w:t>
      </w:r>
      <w:r>
        <w:t xml:space="preserve"> </w:t>
      </w:r>
      <w:r>
        <w:rPr>
          <w:rFonts w:hint="eastAsia"/>
        </w:rPr>
        <w:t>авторской</w:t>
      </w:r>
      <w:r>
        <w:t xml:space="preserve"> </w:t>
      </w:r>
      <w:r>
        <w:rPr>
          <w:rFonts w:hint="eastAsia"/>
        </w:rPr>
        <w:t>методики</w:t>
      </w:r>
      <w:r>
        <w:t xml:space="preserve">. </w:t>
      </w:r>
      <w:r>
        <w:rPr>
          <w:rFonts w:hint="eastAsia"/>
        </w:rPr>
        <w:t>Резу</w:t>
      </w:r>
      <w:r>
        <w:rPr>
          <w:rFonts w:hint="eastAsia"/>
        </w:rPr>
        <w:lastRenderedPageBreak/>
        <w:t>льтаты</w:t>
      </w:r>
      <w:r>
        <w:t xml:space="preserve"> </w:t>
      </w:r>
      <w:r>
        <w:rPr>
          <w:rFonts w:hint="eastAsia"/>
        </w:rPr>
        <w:t>анализа</w:t>
      </w:r>
      <w:r>
        <w:t xml:space="preserve"> </w:t>
      </w:r>
      <w:r>
        <w:rPr>
          <w:rFonts w:hint="eastAsia"/>
        </w:rPr>
        <w:t>показаны</w:t>
      </w:r>
      <w:r>
        <w:t xml:space="preserve"> </w:t>
      </w:r>
      <w:r>
        <w:rPr>
          <w:rFonts w:hint="eastAsia"/>
        </w:rPr>
        <w:t>на</w:t>
      </w:r>
      <w:r>
        <w:t xml:space="preserve"> </w:t>
      </w:r>
      <w:r>
        <w:rPr>
          <w:rFonts w:hint="eastAsia"/>
        </w:rPr>
        <w:t>графике</w:t>
      </w:r>
      <w:r>
        <w:t xml:space="preserve"> (</w:t>
      </w:r>
      <w:r>
        <w:rPr>
          <w:rFonts w:hint="eastAsia"/>
        </w:rPr>
        <w:t>рис</w:t>
      </w:r>
      <w:r>
        <w:t>. 22).</w:t>
      </w:r>
    </w:p>
    <w:p w14:paraId="182B4273" w14:textId="77777777" w:rsidR="00E527D5" w:rsidRDefault="00E527D5" w:rsidP="00E527D5">
      <w:r>
        <w:rPr>
          <w:rFonts w:hint="eastAsia"/>
        </w:rPr>
        <w:t>Апробация</w:t>
      </w:r>
      <w:r>
        <w:t xml:space="preserve"> </w:t>
      </w:r>
      <w:r>
        <w:rPr>
          <w:rFonts w:hint="eastAsia"/>
        </w:rPr>
        <w:t>результатов</w:t>
      </w:r>
      <w:r>
        <w:t xml:space="preserve"> </w:t>
      </w:r>
      <w:r>
        <w:rPr>
          <w:rFonts w:hint="eastAsia"/>
        </w:rPr>
        <w:t>исследования</w:t>
      </w:r>
      <w:r>
        <w:t xml:space="preserve"> </w:t>
      </w:r>
      <w:r>
        <w:rPr>
          <w:rFonts w:hint="eastAsia"/>
        </w:rPr>
        <w:t>была</w:t>
      </w:r>
      <w:r>
        <w:t xml:space="preserve"> </w:t>
      </w:r>
      <w:r>
        <w:rPr>
          <w:rFonts w:hint="eastAsia"/>
        </w:rPr>
        <w:t>осуществлена</w:t>
      </w:r>
      <w:r>
        <w:t xml:space="preserve"> </w:t>
      </w:r>
      <w:r>
        <w:rPr>
          <w:rFonts w:hint="eastAsia"/>
        </w:rPr>
        <w:t>в</w:t>
      </w:r>
      <w:r>
        <w:t xml:space="preserve"> </w:t>
      </w:r>
      <w:r>
        <w:rPr>
          <w:rFonts w:hint="eastAsia"/>
        </w:rPr>
        <w:t>ходе</w:t>
      </w:r>
      <w:r>
        <w:t xml:space="preserve"> </w:t>
      </w:r>
      <w:r>
        <w:rPr>
          <w:rFonts w:hint="eastAsia"/>
        </w:rPr>
        <w:t>практической</w:t>
      </w:r>
      <w:r>
        <w:t xml:space="preserve"> </w:t>
      </w:r>
      <w:r>
        <w:rPr>
          <w:rFonts w:hint="eastAsia"/>
        </w:rPr>
        <w:t>работы</w:t>
      </w:r>
      <w:r>
        <w:t xml:space="preserve"> </w:t>
      </w:r>
      <w:r>
        <w:rPr>
          <w:rFonts w:hint="eastAsia"/>
        </w:rPr>
        <w:t>на</w:t>
      </w:r>
      <w:r>
        <w:t xml:space="preserve"> </w:t>
      </w:r>
      <w:r>
        <w:rPr>
          <w:rFonts w:hint="eastAsia"/>
        </w:rPr>
        <w:t>занятиях</w:t>
      </w:r>
      <w:r>
        <w:t xml:space="preserve"> </w:t>
      </w:r>
      <w:r>
        <w:rPr>
          <w:rFonts w:hint="eastAsia"/>
        </w:rPr>
        <w:t>с</w:t>
      </w:r>
      <w:r>
        <w:t xml:space="preserve"> </w:t>
      </w:r>
      <w:r>
        <w:rPr>
          <w:rFonts w:hint="eastAsia"/>
        </w:rPr>
        <w:t>англоговорящими</w:t>
      </w:r>
      <w:r>
        <w:t xml:space="preserve"> </w:t>
      </w:r>
      <w:r>
        <w:rPr>
          <w:rFonts w:hint="eastAsia"/>
        </w:rPr>
        <w:t>студентами</w:t>
      </w:r>
      <w:r>
        <w:t xml:space="preserve"> </w:t>
      </w:r>
      <w:r>
        <w:rPr>
          <w:rFonts w:hint="eastAsia"/>
        </w:rPr>
        <w:t>начального</w:t>
      </w:r>
      <w:r>
        <w:t xml:space="preserve"> </w:t>
      </w:r>
      <w:r>
        <w:rPr>
          <w:rFonts w:hint="eastAsia"/>
        </w:rPr>
        <w:t>уровня</w:t>
      </w:r>
      <w:r>
        <w:t xml:space="preserve"> </w:t>
      </w:r>
      <w:r>
        <w:rPr>
          <w:rFonts w:hint="eastAsia"/>
        </w:rPr>
        <w:t>обучения</w:t>
      </w:r>
      <w:r>
        <w:t xml:space="preserve"> </w:t>
      </w:r>
      <w:r>
        <w:rPr>
          <w:rFonts w:hint="eastAsia"/>
        </w:rPr>
        <w:t>в</w:t>
      </w:r>
      <w:r>
        <w:t xml:space="preserve">. </w:t>
      </w:r>
      <w:r>
        <w:rPr>
          <w:rFonts w:hint="eastAsia"/>
        </w:rPr>
        <w:t>институте</w:t>
      </w:r>
      <w:r>
        <w:t xml:space="preserve"> </w:t>
      </w:r>
      <w:r>
        <w:rPr>
          <w:rFonts w:hint="eastAsia"/>
        </w:rPr>
        <w:t>высшего</w:t>
      </w:r>
      <w:r>
        <w:t xml:space="preserve"> </w:t>
      </w:r>
      <w:r>
        <w:rPr>
          <w:rFonts w:hint="eastAsia"/>
        </w:rPr>
        <w:t>и</w:t>
      </w:r>
      <w:r>
        <w:t xml:space="preserve"> </w:t>
      </w:r>
      <w:r>
        <w:rPr>
          <w:rFonts w:hint="eastAsia"/>
        </w:rPr>
        <w:t>дополнительного</w:t>
      </w:r>
      <w:r>
        <w:t xml:space="preserve"> </w:t>
      </w:r>
      <w:r>
        <w:rPr>
          <w:rFonts w:hint="eastAsia"/>
        </w:rPr>
        <w:t>образования</w:t>
      </w:r>
      <w:r>
        <w:t xml:space="preserve"> Belfast Metropolitan College.</w:t>
      </w:r>
    </w:p>
    <w:p w14:paraId="4EA0FD2F" w14:textId="77777777" w:rsidR="00E527D5" w:rsidRDefault="00E527D5" w:rsidP="00E527D5">
      <w:r>
        <w:rPr>
          <w:rFonts w:hint="eastAsia"/>
        </w:rPr>
        <w:t>Перспективной</w:t>
      </w:r>
      <w:r>
        <w:t xml:space="preserve"> </w:t>
      </w:r>
      <w:r>
        <w:rPr>
          <w:rFonts w:hint="eastAsia"/>
        </w:rPr>
        <w:t>задачей</w:t>
      </w:r>
      <w:r>
        <w:t xml:space="preserve"> </w:t>
      </w:r>
      <w:r>
        <w:rPr>
          <w:rFonts w:hint="eastAsia"/>
        </w:rPr>
        <w:t>дальнейших</w:t>
      </w:r>
      <w:r>
        <w:t xml:space="preserve"> </w:t>
      </w:r>
      <w:r>
        <w:rPr>
          <w:rFonts w:hint="eastAsia"/>
        </w:rPr>
        <w:t>исследований</w:t>
      </w:r>
      <w:r>
        <w:t xml:space="preserve"> </w:t>
      </w:r>
      <w:r>
        <w:rPr>
          <w:rFonts w:hint="eastAsia"/>
        </w:rPr>
        <w:t>является</w:t>
      </w:r>
      <w:r>
        <w:t xml:space="preserve"> </w:t>
      </w:r>
      <w:r>
        <w:rPr>
          <w:rFonts w:hint="eastAsia"/>
        </w:rPr>
        <w:t>разработка</w:t>
      </w:r>
      <w:r>
        <w:t xml:space="preserve"> </w:t>
      </w:r>
      <w:r>
        <w:rPr>
          <w:rFonts w:hint="eastAsia"/>
        </w:rPr>
        <w:t>национально</w:t>
      </w:r>
      <w:r>
        <w:t xml:space="preserve"> </w:t>
      </w:r>
      <w:r>
        <w:rPr>
          <w:rFonts w:hint="eastAsia"/>
        </w:rPr>
        <w:t>ориентированной</w:t>
      </w:r>
      <w:r>
        <w:t xml:space="preserve"> </w:t>
      </w:r>
      <w:r>
        <w:rPr>
          <w:rFonts w:hint="eastAsia"/>
        </w:rPr>
        <w:t>методики</w:t>
      </w:r>
      <w:r>
        <w:t xml:space="preserve"> </w:t>
      </w:r>
      <w:r>
        <w:rPr>
          <w:rFonts w:hint="eastAsia"/>
        </w:rPr>
        <w:t>обучения</w:t>
      </w:r>
      <w:r>
        <w:t xml:space="preserve"> </w:t>
      </w:r>
      <w:r>
        <w:rPr>
          <w:rFonts w:hint="eastAsia"/>
        </w:rPr>
        <w:t>РКИ</w:t>
      </w:r>
      <w:r>
        <w:t xml:space="preserve"> </w:t>
      </w:r>
      <w:r>
        <w:rPr>
          <w:rFonts w:hint="eastAsia"/>
        </w:rPr>
        <w:t>вне</w:t>
      </w:r>
      <w:r>
        <w:t xml:space="preserve"> </w:t>
      </w:r>
      <w:r>
        <w:rPr>
          <w:rFonts w:hint="eastAsia"/>
        </w:rPr>
        <w:t>языковой</w:t>
      </w:r>
      <w:r>
        <w:t xml:space="preserve"> </w:t>
      </w:r>
      <w:r>
        <w:rPr>
          <w:rFonts w:hint="eastAsia"/>
        </w:rPr>
        <w:t>среды</w:t>
      </w:r>
      <w:r>
        <w:t xml:space="preserve"> </w:t>
      </w:r>
      <w:r>
        <w:rPr>
          <w:rFonts w:hint="eastAsia"/>
        </w:rPr>
        <w:t>и</w:t>
      </w:r>
      <w:r>
        <w:t xml:space="preserve"> </w:t>
      </w:r>
      <w:r>
        <w:rPr>
          <w:rFonts w:hint="eastAsia"/>
        </w:rPr>
        <w:t>моделирование</w:t>
      </w:r>
      <w:r>
        <w:t xml:space="preserve"> </w:t>
      </w:r>
      <w:r>
        <w:rPr>
          <w:rFonts w:hint="eastAsia"/>
        </w:rPr>
        <w:t>процесса</w:t>
      </w:r>
      <w:r>
        <w:t xml:space="preserve"> </w:t>
      </w:r>
      <w:r>
        <w:rPr>
          <w:rFonts w:hint="eastAsia"/>
        </w:rPr>
        <w:t>обучения</w:t>
      </w:r>
      <w:r>
        <w:t xml:space="preserve"> </w:t>
      </w:r>
      <w:r>
        <w:rPr>
          <w:rFonts w:hint="eastAsia"/>
        </w:rPr>
        <w:t>для</w:t>
      </w:r>
      <w:r>
        <w:t xml:space="preserve"> </w:t>
      </w:r>
      <w:r>
        <w:rPr>
          <w:rFonts w:hint="eastAsia"/>
        </w:rPr>
        <w:t>следующих</w:t>
      </w:r>
      <w:r>
        <w:t xml:space="preserve"> </w:t>
      </w:r>
      <w:r>
        <w:rPr>
          <w:rFonts w:hint="eastAsia"/>
        </w:rPr>
        <w:t>этапов</w:t>
      </w:r>
      <w:r>
        <w:t xml:space="preserve"> </w:t>
      </w:r>
      <w:r>
        <w:rPr>
          <w:rFonts w:hint="eastAsia"/>
        </w:rPr>
        <w:t>обучения</w:t>
      </w:r>
      <w:r>
        <w:t xml:space="preserve">: </w:t>
      </w:r>
      <w:r>
        <w:rPr>
          <w:rFonts w:hint="eastAsia"/>
        </w:rPr>
        <w:t>для</w:t>
      </w:r>
    </w:p>
    <w:p w14:paraId="111DD1E3" w14:textId="77777777" w:rsidR="00E527D5" w:rsidRDefault="00E527D5" w:rsidP="00E527D5">
      <w:r>
        <w:t>219</w:t>
      </w:r>
    </w:p>
    <w:p w14:paraId="4009B4D3" w14:textId="77777777" w:rsidR="00E527D5" w:rsidRDefault="00E527D5" w:rsidP="00E527D5">
      <w:r>
        <w:t xml:space="preserve"> </w:t>
      </w:r>
    </w:p>
    <w:p w14:paraId="3D5390BF" w14:textId="4F6AE7CE" w:rsidR="00E527D5" w:rsidRPr="00E527D5" w:rsidRDefault="00E527D5" w:rsidP="00E527D5">
      <w:r>
        <w:rPr>
          <w:rFonts w:hint="eastAsia"/>
        </w:rPr>
        <w:t>достижения</w:t>
      </w:r>
      <w:r>
        <w:t xml:space="preserve"> </w:t>
      </w:r>
      <w:r>
        <w:rPr>
          <w:rFonts w:hint="eastAsia"/>
        </w:rPr>
        <w:t>элементарного</w:t>
      </w:r>
      <w:r>
        <w:t xml:space="preserve">, </w:t>
      </w:r>
      <w:r>
        <w:rPr>
          <w:rFonts w:hint="eastAsia"/>
        </w:rPr>
        <w:t>базового</w:t>
      </w:r>
      <w:r>
        <w:t xml:space="preserve"> </w:t>
      </w:r>
      <w:r>
        <w:rPr>
          <w:rFonts w:hint="eastAsia"/>
        </w:rPr>
        <w:t>и</w:t>
      </w:r>
      <w:r>
        <w:t xml:space="preserve"> </w:t>
      </w:r>
      <w:r>
        <w:rPr>
          <w:rFonts w:hint="eastAsia"/>
        </w:rPr>
        <w:t>порогового</w:t>
      </w:r>
      <w:r>
        <w:t xml:space="preserve"> </w:t>
      </w:r>
      <w:r>
        <w:rPr>
          <w:rFonts w:hint="eastAsia"/>
        </w:rPr>
        <w:t>уровней</w:t>
      </w:r>
      <w:r>
        <w:t xml:space="preserve"> </w:t>
      </w:r>
      <w:r>
        <w:rPr>
          <w:rFonts w:hint="eastAsia"/>
        </w:rPr>
        <w:t>общего</w:t>
      </w:r>
      <w:r>
        <w:t xml:space="preserve"> </w:t>
      </w:r>
      <w:r>
        <w:rPr>
          <w:rFonts w:hint="eastAsia"/>
        </w:rPr>
        <w:t>владения</w:t>
      </w:r>
      <w:r>
        <w:t xml:space="preserve"> </w:t>
      </w:r>
      <w:r>
        <w:rPr>
          <w:rFonts w:hint="eastAsia"/>
        </w:rPr>
        <w:t>русским</w:t>
      </w:r>
      <w:r>
        <w:t xml:space="preserve"> </w:t>
      </w:r>
      <w:r>
        <w:rPr>
          <w:rFonts w:hint="eastAsia"/>
        </w:rPr>
        <w:t>языком</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Государственным</w:t>
      </w:r>
      <w:r>
        <w:t xml:space="preserve"> </w:t>
      </w:r>
      <w:r>
        <w:rPr>
          <w:rFonts w:hint="eastAsia"/>
        </w:rPr>
        <w:t>стандартом</w:t>
      </w:r>
      <w:r>
        <w:t xml:space="preserve"> </w:t>
      </w:r>
      <w:r>
        <w:rPr>
          <w:rFonts w:hint="eastAsia"/>
        </w:rPr>
        <w:t>по</w:t>
      </w:r>
      <w:r>
        <w:t xml:space="preserve"> </w:t>
      </w:r>
      <w:r>
        <w:rPr>
          <w:rFonts w:hint="eastAsia"/>
        </w:rPr>
        <w:t>РКИ</w:t>
      </w:r>
      <w:r>
        <w:t xml:space="preserve">. </w:t>
      </w:r>
      <w:r>
        <w:rPr>
          <w:rFonts w:hint="eastAsia"/>
        </w:rPr>
        <w:t>Также</w:t>
      </w:r>
      <w:r>
        <w:t xml:space="preserve"> </w:t>
      </w:r>
      <w:r>
        <w:rPr>
          <w:rFonts w:hint="eastAsia"/>
        </w:rPr>
        <w:t>возможна</w:t>
      </w:r>
      <w:r>
        <w:t xml:space="preserve"> </w:t>
      </w:r>
      <w:r>
        <w:rPr>
          <w:rFonts w:hint="eastAsia"/>
        </w:rPr>
        <w:t>дальнейшая</w:t>
      </w:r>
      <w:r>
        <w:t xml:space="preserve"> </w:t>
      </w:r>
      <w:r>
        <w:rPr>
          <w:rFonts w:hint="eastAsia"/>
        </w:rPr>
        <w:t>доработка</w:t>
      </w:r>
      <w:r>
        <w:t xml:space="preserve"> </w:t>
      </w:r>
      <w:r>
        <w:rPr>
          <w:rFonts w:hint="eastAsia"/>
        </w:rPr>
        <w:t>созданного</w:t>
      </w:r>
      <w:r>
        <w:t xml:space="preserve"> </w:t>
      </w:r>
      <w:r>
        <w:rPr>
          <w:rFonts w:hint="eastAsia"/>
        </w:rPr>
        <w:t>курса</w:t>
      </w:r>
      <w:r>
        <w:t xml:space="preserve"> </w:t>
      </w:r>
      <w:r>
        <w:rPr>
          <w:rFonts w:hint="eastAsia"/>
        </w:rPr>
        <w:t>для</w:t>
      </w:r>
      <w:r>
        <w:t xml:space="preserve"> </w:t>
      </w:r>
      <w:r>
        <w:rPr>
          <w:rFonts w:hint="eastAsia"/>
        </w:rPr>
        <w:t>привлечения</w:t>
      </w:r>
      <w:r>
        <w:t xml:space="preserve"> </w:t>
      </w:r>
      <w:r>
        <w:rPr>
          <w:rFonts w:hint="eastAsia"/>
        </w:rPr>
        <w:t>учащихся</w:t>
      </w:r>
      <w:r>
        <w:t xml:space="preserve">, </w:t>
      </w:r>
      <w:r>
        <w:rPr>
          <w:rFonts w:hint="eastAsia"/>
        </w:rPr>
        <w:t>изучающих</w:t>
      </w:r>
      <w:r>
        <w:t xml:space="preserve"> </w:t>
      </w:r>
      <w:r>
        <w:rPr>
          <w:rFonts w:hint="eastAsia"/>
        </w:rPr>
        <w:t>РКИ</w:t>
      </w:r>
      <w:r>
        <w:t xml:space="preserve"> </w:t>
      </w:r>
      <w:r>
        <w:rPr>
          <w:rFonts w:hint="eastAsia"/>
        </w:rPr>
        <w:t>в</w:t>
      </w:r>
      <w:r>
        <w:t xml:space="preserve"> </w:t>
      </w:r>
      <w:r>
        <w:rPr>
          <w:rFonts w:hint="eastAsia"/>
        </w:rPr>
        <w:t>условиях</w:t>
      </w:r>
      <w:r>
        <w:t xml:space="preserve"> </w:t>
      </w:r>
      <w:r>
        <w:rPr>
          <w:rFonts w:hint="eastAsia"/>
        </w:rPr>
        <w:t>отсутствия</w:t>
      </w:r>
      <w:r>
        <w:t xml:space="preserve"> </w:t>
      </w:r>
      <w:r>
        <w:rPr>
          <w:rFonts w:hint="eastAsia"/>
        </w:rPr>
        <w:t>языковой</w:t>
      </w:r>
      <w:r>
        <w:t xml:space="preserve"> </w:t>
      </w:r>
      <w:r>
        <w:rPr>
          <w:rFonts w:hint="eastAsia"/>
        </w:rPr>
        <w:t>среды</w:t>
      </w:r>
      <w:r>
        <w:t xml:space="preserve">, </w:t>
      </w:r>
      <w:r>
        <w:rPr>
          <w:rFonts w:hint="eastAsia"/>
        </w:rPr>
        <w:t>но</w:t>
      </w:r>
      <w:r>
        <w:t xml:space="preserve"> </w:t>
      </w:r>
      <w:r>
        <w:rPr>
          <w:rFonts w:hint="eastAsia"/>
        </w:rPr>
        <w:t>с</w:t>
      </w:r>
      <w:r>
        <w:t xml:space="preserve"> </w:t>
      </w:r>
      <w:r>
        <w:rPr>
          <w:rFonts w:hint="eastAsia"/>
        </w:rPr>
        <w:t>другими</w:t>
      </w:r>
      <w:r>
        <w:t xml:space="preserve"> </w:t>
      </w:r>
      <w:r>
        <w:rPr>
          <w:rFonts w:hint="eastAsia"/>
        </w:rPr>
        <w:t>образовательными</w:t>
      </w:r>
      <w:r>
        <w:t xml:space="preserve"> </w:t>
      </w:r>
      <w:r>
        <w:rPr>
          <w:rFonts w:hint="eastAsia"/>
        </w:rPr>
        <w:t>целями</w:t>
      </w:r>
      <w:r>
        <w:t xml:space="preserve">. </w:t>
      </w:r>
      <w:r>
        <w:rPr>
          <w:rFonts w:hint="eastAsia"/>
        </w:rPr>
        <w:t>Расширение</w:t>
      </w:r>
      <w:r>
        <w:t xml:space="preserve"> </w:t>
      </w:r>
      <w:r>
        <w:rPr>
          <w:rFonts w:hint="eastAsia"/>
        </w:rPr>
        <w:t>круга</w:t>
      </w:r>
      <w:r>
        <w:t xml:space="preserve"> </w:t>
      </w:r>
      <w:r>
        <w:rPr>
          <w:rFonts w:hint="eastAsia"/>
        </w:rPr>
        <w:t>методических</w:t>
      </w:r>
      <w:r>
        <w:t xml:space="preserve"> </w:t>
      </w:r>
      <w:r>
        <w:rPr>
          <w:rFonts w:hint="eastAsia"/>
        </w:rPr>
        <w:t>приемов</w:t>
      </w:r>
      <w:r>
        <w:t xml:space="preserve"> </w:t>
      </w:r>
      <w:r>
        <w:rPr>
          <w:rFonts w:hint="eastAsia"/>
        </w:rPr>
        <w:t>может</w:t>
      </w:r>
      <w:r>
        <w:t xml:space="preserve"> </w:t>
      </w:r>
      <w:r>
        <w:rPr>
          <w:rFonts w:hint="eastAsia"/>
        </w:rPr>
        <w:t>позволить</w:t>
      </w:r>
      <w:r>
        <w:t xml:space="preserve"> </w:t>
      </w:r>
      <w:r>
        <w:rPr>
          <w:rFonts w:hint="eastAsia"/>
        </w:rPr>
        <w:t>использовать</w:t>
      </w:r>
      <w:r>
        <w:t xml:space="preserve"> </w:t>
      </w:r>
      <w:r>
        <w:rPr>
          <w:rFonts w:hint="eastAsia"/>
        </w:rPr>
        <w:t>учебный</w:t>
      </w:r>
      <w:r>
        <w:t xml:space="preserve"> </w:t>
      </w:r>
      <w:r>
        <w:rPr>
          <w:rFonts w:hint="eastAsia"/>
        </w:rPr>
        <w:t>курс</w:t>
      </w:r>
      <w:r>
        <w:t xml:space="preserve"> </w:t>
      </w:r>
      <w:r>
        <w:rPr>
          <w:rFonts w:hint="eastAsia"/>
        </w:rPr>
        <w:t>в</w:t>
      </w:r>
      <w:r>
        <w:t xml:space="preserve"> </w:t>
      </w:r>
      <w:r>
        <w:rPr>
          <w:rFonts w:hint="eastAsia"/>
        </w:rPr>
        <w:t>группе</w:t>
      </w:r>
      <w:r>
        <w:t xml:space="preserve"> </w:t>
      </w:r>
      <w:r>
        <w:rPr>
          <w:rFonts w:hint="eastAsia"/>
        </w:rPr>
        <w:t>учащихся</w:t>
      </w:r>
      <w:r>
        <w:t xml:space="preserve">, </w:t>
      </w:r>
      <w:r>
        <w:rPr>
          <w:rFonts w:hint="eastAsia"/>
        </w:rPr>
        <w:t>изучающих</w:t>
      </w:r>
      <w:r>
        <w:t xml:space="preserve"> </w:t>
      </w:r>
      <w:r>
        <w:rPr>
          <w:rFonts w:hint="eastAsia"/>
        </w:rPr>
        <w:t>РКИ</w:t>
      </w:r>
      <w:r>
        <w:t xml:space="preserve"> </w:t>
      </w:r>
      <w:r>
        <w:rPr>
          <w:rFonts w:hint="eastAsia"/>
        </w:rPr>
        <w:t>для</w:t>
      </w:r>
      <w:r>
        <w:t xml:space="preserve"> </w:t>
      </w:r>
      <w:r>
        <w:rPr>
          <w:rFonts w:hint="eastAsia"/>
        </w:rPr>
        <w:t>освоения</w:t>
      </w:r>
      <w:r>
        <w:t xml:space="preserve"> </w:t>
      </w:r>
      <w:r>
        <w:rPr>
          <w:rFonts w:hint="eastAsia"/>
        </w:rPr>
        <w:t>новой</w:t>
      </w:r>
      <w:r>
        <w:t xml:space="preserve"> </w:t>
      </w:r>
      <w:r>
        <w:rPr>
          <w:rFonts w:hint="eastAsia"/>
        </w:rPr>
        <w:t>профессиональной</w:t>
      </w:r>
      <w:r>
        <w:t xml:space="preserve"> </w:t>
      </w:r>
      <w:r>
        <w:rPr>
          <w:rFonts w:hint="eastAsia"/>
        </w:rPr>
        <w:t>деятельности</w:t>
      </w:r>
      <w:r>
        <w:t xml:space="preserve">, </w:t>
      </w:r>
      <w:r>
        <w:rPr>
          <w:rFonts w:hint="eastAsia"/>
        </w:rPr>
        <w:t>для</w:t>
      </w:r>
      <w:r>
        <w:t xml:space="preserve"> </w:t>
      </w:r>
      <w:r>
        <w:rPr>
          <w:rFonts w:hint="eastAsia"/>
        </w:rPr>
        <w:t>формирования</w:t>
      </w:r>
      <w:r>
        <w:t xml:space="preserve"> </w:t>
      </w:r>
      <w:r>
        <w:rPr>
          <w:rFonts w:hint="eastAsia"/>
        </w:rPr>
        <w:t>«</w:t>
      </w:r>
      <w:r>
        <w:rPr>
          <w:rFonts w:hint="eastAsia"/>
        </w:rPr>
        <w:t>языковой</w:t>
      </w:r>
      <w:r>
        <w:t xml:space="preserve"> </w:t>
      </w:r>
      <w:r>
        <w:rPr>
          <w:rFonts w:hint="eastAsia"/>
        </w:rPr>
        <w:t>базы</w:t>
      </w:r>
      <w:r>
        <w:rPr>
          <w:rFonts w:hint="eastAsia"/>
        </w:rPr>
        <w:t>»</w:t>
      </w:r>
      <w:r>
        <w:t xml:space="preserve"> </w:t>
      </w:r>
      <w:r>
        <w:rPr>
          <w:rFonts w:hint="eastAsia"/>
        </w:rPr>
        <w:t>с</w:t>
      </w:r>
      <w:r>
        <w:t xml:space="preserve"> </w:t>
      </w:r>
      <w:r>
        <w:rPr>
          <w:rFonts w:hint="eastAsia"/>
        </w:rPr>
        <w:t>целью</w:t>
      </w:r>
      <w:r>
        <w:t xml:space="preserve"> </w:t>
      </w:r>
      <w:r>
        <w:rPr>
          <w:rFonts w:hint="eastAsia"/>
        </w:rPr>
        <w:t>дальнейшего</w:t>
      </w:r>
      <w:r>
        <w:t xml:space="preserve"> </w:t>
      </w:r>
      <w:r>
        <w:rPr>
          <w:rFonts w:hint="eastAsia"/>
        </w:rPr>
        <w:t>изучения</w:t>
      </w:r>
      <w:r>
        <w:t xml:space="preserve"> </w:t>
      </w:r>
      <w:r>
        <w:rPr>
          <w:rFonts w:hint="eastAsia"/>
        </w:rPr>
        <w:t>языка</w:t>
      </w:r>
      <w:r>
        <w:t xml:space="preserve">, </w:t>
      </w:r>
      <w:r>
        <w:rPr>
          <w:rFonts w:hint="eastAsia"/>
        </w:rPr>
        <w:t>для</w:t>
      </w:r>
      <w:r>
        <w:t xml:space="preserve"> </w:t>
      </w:r>
      <w:r>
        <w:rPr>
          <w:rFonts w:hint="eastAsia"/>
        </w:rPr>
        <w:t>самосовершенствования</w:t>
      </w:r>
      <w:r>
        <w:t xml:space="preserve"> </w:t>
      </w:r>
      <w:r>
        <w:rPr>
          <w:rFonts w:hint="eastAsia"/>
        </w:rPr>
        <w:t>и</w:t>
      </w:r>
      <w:r>
        <w:t xml:space="preserve"> </w:t>
      </w:r>
      <w:r>
        <w:rPr>
          <w:rFonts w:hint="eastAsia"/>
        </w:rPr>
        <w:t>достижения</w:t>
      </w:r>
      <w:r>
        <w:t xml:space="preserve"> </w:t>
      </w:r>
      <w:r>
        <w:rPr>
          <w:rFonts w:hint="eastAsia"/>
        </w:rPr>
        <w:t>новых</w:t>
      </w:r>
      <w:r>
        <w:t xml:space="preserve"> </w:t>
      </w:r>
      <w:r>
        <w:rPr>
          <w:rFonts w:hint="eastAsia"/>
        </w:rPr>
        <w:t>вершин</w:t>
      </w:r>
      <w:r>
        <w:t xml:space="preserve">, </w:t>
      </w:r>
      <w:r>
        <w:rPr>
          <w:rFonts w:hint="eastAsia"/>
        </w:rPr>
        <w:t>для</w:t>
      </w:r>
      <w:r>
        <w:t xml:space="preserve"> </w:t>
      </w:r>
      <w:r>
        <w:rPr>
          <w:rFonts w:hint="eastAsia"/>
        </w:rPr>
        <w:t>общения</w:t>
      </w:r>
      <w:r>
        <w:t xml:space="preserve"> </w:t>
      </w:r>
      <w:r>
        <w:rPr>
          <w:rFonts w:hint="eastAsia"/>
        </w:rPr>
        <w:t>с</w:t>
      </w:r>
      <w:r>
        <w:t xml:space="preserve"> </w:t>
      </w:r>
      <w:r>
        <w:rPr>
          <w:rFonts w:hint="eastAsia"/>
        </w:rPr>
        <w:t>русскими</w:t>
      </w:r>
      <w:r>
        <w:t xml:space="preserve"> </w:t>
      </w:r>
      <w:r>
        <w:rPr>
          <w:rFonts w:hint="eastAsia"/>
        </w:rPr>
        <w:t>знакомыми</w:t>
      </w:r>
      <w:r>
        <w:t xml:space="preserve"> - </w:t>
      </w:r>
      <w:r>
        <w:rPr>
          <w:rFonts w:hint="eastAsia"/>
        </w:rPr>
        <w:t>носителями</w:t>
      </w:r>
      <w:r>
        <w:t xml:space="preserve"> </w:t>
      </w:r>
      <w:r>
        <w:rPr>
          <w:rFonts w:hint="eastAsia"/>
        </w:rPr>
        <w:t>языка</w:t>
      </w:r>
      <w:r>
        <w:t xml:space="preserve">, </w:t>
      </w:r>
      <w:r>
        <w:rPr>
          <w:rFonts w:hint="eastAsia"/>
        </w:rPr>
        <w:t>а</w:t>
      </w:r>
      <w:r>
        <w:t xml:space="preserve"> </w:t>
      </w:r>
      <w:r>
        <w:rPr>
          <w:rFonts w:hint="eastAsia"/>
        </w:rPr>
        <w:t>также</w:t>
      </w:r>
      <w:r>
        <w:t xml:space="preserve"> </w:t>
      </w:r>
      <w:r>
        <w:rPr>
          <w:rFonts w:hint="eastAsia"/>
        </w:rPr>
        <w:t>с</w:t>
      </w:r>
      <w:r>
        <w:t xml:space="preserve"> </w:t>
      </w:r>
      <w:r>
        <w:rPr>
          <w:rFonts w:hint="eastAsia"/>
        </w:rPr>
        <w:t>целью</w:t>
      </w:r>
      <w:r>
        <w:t xml:space="preserve"> </w:t>
      </w:r>
      <w:r>
        <w:rPr>
          <w:rFonts w:hint="eastAsia"/>
        </w:rPr>
        <w:t>культурного</w:t>
      </w:r>
      <w:r>
        <w:t xml:space="preserve"> </w:t>
      </w:r>
      <w:r>
        <w:rPr>
          <w:rFonts w:hint="eastAsia"/>
        </w:rPr>
        <w:t>обмена</w:t>
      </w:r>
      <w:r>
        <w:t>.</w:t>
      </w:r>
    </w:p>
    <w:sectPr w:rsidR="00E527D5" w:rsidRPr="00E527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FA49" w14:textId="77777777" w:rsidR="00D46410" w:rsidRDefault="00D46410">
      <w:pPr>
        <w:spacing w:after="0" w:line="240" w:lineRule="auto"/>
      </w:pPr>
      <w:r>
        <w:separator/>
      </w:r>
    </w:p>
  </w:endnote>
  <w:endnote w:type="continuationSeparator" w:id="0">
    <w:p w14:paraId="7EA759B7" w14:textId="77777777" w:rsidR="00D46410" w:rsidRDefault="00D4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C6D0" w14:textId="77777777" w:rsidR="00D46410" w:rsidRDefault="00D46410"/>
    <w:p w14:paraId="3266EE4F" w14:textId="77777777" w:rsidR="00D46410" w:rsidRDefault="00D46410"/>
    <w:p w14:paraId="31D110E3" w14:textId="77777777" w:rsidR="00D46410" w:rsidRDefault="00D46410"/>
    <w:p w14:paraId="3C81932E" w14:textId="77777777" w:rsidR="00D46410" w:rsidRDefault="00D46410"/>
    <w:p w14:paraId="51F826D3" w14:textId="77777777" w:rsidR="00D46410" w:rsidRDefault="00D46410"/>
    <w:p w14:paraId="37F641B2" w14:textId="77777777" w:rsidR="00D46410" w:rsidRDefault="00D46410"/>
    <w:p w14:paraId="7D4329B8" w14:textId="77777777" w:rsidR="00D46410" w:rsidRDefault="00D464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4548EE" wp14:editId="040BB3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C8E2" w14:textId="77777777" w:rsidR="00D46410" w:rsidRDefault="00D464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548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A2C8E2" w14:textId="77777777" w:rsidR="00D46410" w:rsidRDefault="00D464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A472CE" w14:textId="77777777" w:rsidR="00D46410" w:rsidRDefault="00D46410"/>
    <w:p w14:paraId="03D4FF2A" w14:textId="77777777" w:rsidR="00D46410" w:rsidRDefault="00D46410"/>
    <w:p w14:paraId="1D4D95D3" w14:textId="77777777" w:rsidR="00D46410" w:rsidRDefault="00D464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EC0B7D" wp14:editId="2D8190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3C5E" w14:textId="77777777" w:rsidR="00D46410" w:rsidRDefault="00D46410"/>
                          <w:p w14:paraId="4408B59E" w14:textId="77777777" w:rsidR="00D46410" w:rsidRDefault="00D464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C0B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B03C5E" w14:textId="77777777" w:rsidR="00D46410" w:rsidRDefault="00D46410"/>
                    <w:p w14:paraId="4408B59E" w14:textId="77777777" w:rsidR="00D46410" w:rsidRDefault="00D464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796F88" w14:textId="77777777" w:rsidR="00D46410" w:rsidRDefault="00D46410"/>
    <w:p w14:paraId="01B890DF" w14:textId="77777777" w:rsidR="00D46410" w:rsidRDefault="00D46410">
      <w:pPr>
        <w:rPr>
          <w:sz w:val="2"/>
          <w:szCs w:val="2"/>
        </w:rPr>
      </w:pPr>
    </w:p>
    <w:p w14:paraId="209A7409" w14:textId="77777777" w:rsidR="00D46410" w:rsidRDefault="00D46410"/>
    <w:p w14:paraId="60623983" w14:textId="77777777" w:rsidR="00D46410" w:rsidRDefault="00D46410">
      <w:pPr>
        <w:spacing w:after="0" w:line="240" w:lineRule="auto"/>
      </w:pPr>
    </w:p>
  </w:footnote>
  <w:footnote w:type="continuationSeparator" w:id="0">
    <w:p w14:paraId="775E093E" w14:textId="77777777" w:rsidR="00D46410" w:rsidRDefault="00D46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10"/>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5594</TotalTime>
  <Pages>8</Pages>
  <Words>1490</Words>
  <Characters>8495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cp:revision>
  <cp:lastPrinted>2009-02-06T05:36:00Z</cp:lastPrinted>
  <dcterms:created xsi:type="dcterms:W3CDTF">2025-11-25T20:19:00Z</dcterms:created>
  <dcterms:modified xsi:type="dcterms:W3CDTF">2025-12-01T08:38:00Z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