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343D" w14:textId="0960E7D3" w:rsidR="00130B4F" w:rsidRDefault="002B13E9" w:rsidP="002B13E9">
      <w:r w:rsidRPr="002B13E9">
        <w:rPr>
          <w:rFonts w:hint="eastAsia"/>
        </w:rPr>
        <w:t>Мирдиянова</w:t>
      </w:r>
      <w:r w:rsidRPr="002B13E9">
        <w:t xml:space="preserve"> </w:t>
      </w:r>
      <w:r w:rsidRPr="002B13E9">
        <w:rPr>
          <w:rFonts w:hint="eastAsia"/>
        </w:rPr>
        <w:t>Гульшан</w:t>
      </w:r>
      <w:r w:rsidRPr="002B13E9">
        <w:t xml:space="preserve"> </w:t>
      </w:r>
      <w:r w:rsidRPr="002B13E9">
        <w:rPr>
          <w:rFonts w:hint="eastAsia"/>
        </w:rPr>
        <w:t>Разифовна</w:t>
      </w:r>
      <w:r>
        <w:rPr>
          <w:rFonts w:hint="cs"/>
        </w:rPr>
        <w:t xml:space="preserve"> </w:t>
      </w:r>
      <w:r w:rsidRPr="002B13E9">
        <w:rPr>
          <w:rFonts w:hint="eastAsia"/>
        </w:rPr>
        <w:t>Татарская</w:t>
      </w:r>
      <w:r w:rsidRPr="002B13E9">
        <w:t xml:space="preserve"> </w:t>
      </w:r>
      <w:r w:rsidRPr="002B13E9">
        <w:rPr>
          <w:rFonts w:hint="eastAsia"/>
        </w:rPr>
        <w:t>учебная</w:t>
      </w:r>
      <w:r w:rsidRPr="002B13E9">
        <w:t xml:space="preserve"> </w:t>
      </w:r>
      <w:r w:rsidRPr="002B13E9">
        <w:rPr>
          <w:rFonts w:hint="eastAsia"/>
        </w:rPr>
        <w:t>книга</w:t>
      </w:r>
      <w:r w:rsidRPr="002B13E9">
        <w:t xml:space="preserve"> </w:t>
      </w:r>
      <w:r w:rsidRPr="002B13E9">
        <w:rPr>
          <w:rFonts w:hint="eastAsia"/>
        </w:rPr>
        <w:t>конца</w:t>
      </w:r>
      <w:r w:rsidRPr="002B13E9">
        <w:t xml:space="preserve"> XVIII </w:t>
      </w:r>
      <w:r w:rsidRPr="002B13E9">
        <w:rPr>
          <w:rFonts w:hint="eastAsia"/>
        </w:rPr>
        <w:t>–</w:t>
      </w:r>
      <w:r w:rsidRPr="002B13E9">
        <w:t xml:space="preserve"> </w:t>
      </w:r>
      <w:r w:rsidRPr="002B13E9">
        <w:rPr>
          <w:rFonts w:hint="eastAsia"/>
        </w:rPr>
        <w:t>начала</w:t>
      </w:r>
      <w:r w:rsidRPr="002B13E9">
        <w:t xml:space="preserve"> XX </w:t>
      </w:r>
      <w:r w:rsidRPr="002B13E9">
        <w:rPr>
          <w:rFonts w:hint="eastAsia"/>
        </w:rPr>
        <w:t>в</w:t>
      </w:r>
      <w:r w:rsidRPr="002B13E9">
        <w:t>.</w:t>
      </w:r>
    </w:p>
    <w:p w14:paraId="3A0CEC58" w14:textId="77777777" w:rsidR="002B13E9" w:rsidRDefault="002B13E9" w:rsidP="002B13E9">
      <w:r>
        <w:rPr>
          <w:rFonts w:hint="eastAsia"/>
        </w:rPr>
        <w:t>ОГЛАВЛЕНИЕ</w:t>
      </w:r>
      <w:r>
        <w:t xml:space="preserve"> </w:t>
      </w:r>
      <w:r>
        <w:rPr>
          <w:rFonts w:hint="eastAsia"/>
        </w:rPr>
        <w:t>ДИССЕРТАЦИИ</w:t>
      </w:r>
    </w:p>
    <w:p w14:paraId="1CD3C86F" w14:textId="77777777" w:rsidR="002B13E9" w:rsidRDefault="002B13E9" w:rsidP="002B13E9">
      <w:r>
        <w:rPr>
          <w:rFonts w:hint="eastAsia"/>
        </w:rPr>
        <w:t>кандидат</w:t>
      </w:r>
      <w:r>
        <w:t xml:space="preserve"> </w:t>
      </w:r>
      <w:r>
        <w:rPr>
          <w:rFonts w:hint="eastAsia"/>
        </w:rPr>
        <w:t>наук</w:t>
      </w:r>
      <w:r>
        <w:t xml:space="preserve"> </w:t>
      </w:r>
      <w:r>
        <w:rPr>
          <w:rFonts w:hint="eastAsia"/>
        </w:rPr>
        <w:t>Мирдиянова</w:t>
      </w:r>
      <w:r>
        <w:t xml:space="preserve"> </w:t>
      </w:r>
      <w:r>
        <w:rPr>
          <w:rFonts w:hint="eastAsia"/>
        </w:rPr>
        <w:t>Гульшан</w:t>
      </w:r>
      <w:r>
        <w:t xml:space="preserve"> </w:t>
      </w:r>
      <w:r>
        <w:rPr>
          <w:rFonts w:hint="eastAsia"/>
        </w:rPr>
        <w:t>Разифовна</w:t>
      </w:r>
    </w:p>
    <w:p w14:paraId="03BD0359" w14:textId="77777777" w:rsidR="002B13E9" w:rsidRDefault="002B13E9" w:rsidP="002B13E9">
      <w:r>
        <w:rPr>
          <w:rFonts w:hint="eastAsia"/>
        </w:rPr>
        <w:t>ВВЕДЕНИЕ</w:t>
      </w:r>
    </w:p>
    <w:p w14:paraId="05362994" w14:textId="77777777" w:rsidR="002B13E9" w:rsidRDefault="002B13E9" w:rsidP="002B13E9"/>
    <w:p w14:paraId="09E5C7BE" w14:textId="77777777" w:rsidR="002B13E9" w:rsidRDefault="002B13E9" w:rsidP="002B13E9">
      <w:r>
        <w:rPr>
          <w:rFonts w:hint="eastAsia"/>
        </w:rPr>
        <w:t>ГЛАВА</w:t>
      </w:r>
      <w:r>
        <w:t xml:space="preserve"> 1. </w:t>
      </w:r>
      <w:r>
        <w:rPr>
          <w:rFonts w:hint="eastAsia"/>
        </w:rPr>
        <w:t>ИЗДАНИЕ</w:t>
      </w:r>
      <w:r>
        <w:t xml:space="preserve"> </w:t>
      </w:r>
      <w:r>
        <w:rPr>
          <w:rFonts w:hint="eastAsia"/>
        </w:rPr>
        <w:t>ТАТАРСКИХ</w:t>
      </w:r>
      <w:r>
        <w:t xml:space="preserve"> </w:t>
      </w:r>
      <w:r>
        <w:rPr>
          <w:rFonts w:hint="eastAsia"/>
        </w:rPr>
        <w:t>УЧЕБНЫХ</w:t>
      </w:r>
      <w:r>
        <w:t xml:space="preserve"> </w:t>
      </w:r>
      <w:r>
        <w:rPr>
          <w:rFonts w:hint="eastAsia"/>
        </w:rPr>
        <w:t>КНИГ</w:t>
      </w:r>
      <w:r>
        <w:t xml:space="preserve"> </w:t>
      </w:r>
      <w:r>
        <w:rPr>
          <w:rFonts w:hint="eastAsia"/>
        </w:rPr>
        <w:t>В</w:t>
      </w:r>
      <w:r>
        <w:t xml:space="preserve"> </w:t>
      </w:r>
      <w:r>
        <w:rPr>
          <w:rFonts w:hint="eastAsia"/>
        </w:rPr>
        <w:t>КОНЦЕ</w:t>
      </w:r>
      <w:r>
        <w:t xml:space="preserve"> XVIII -</w:t>
      </w:r>
      <w:r>
        <w:rPr>
          <w:rFonts w:hint="eastAsia"/>
        </w:rPr>
        <w:t>НАЧАЛЕ</w:t>
      </w:r>
      <w:r>
        <w:t xml:space="preserve"> XX </w:t>
      </w:r>
      <w:r>
        <w:rPr>
          <w:rFonts w:hint="eastAsia"/>
        </w:rPr>
        <w:t>В</w:t>
      </w:r>
      <w:r>
        <w:t xml:space="preserve">.: </w:t>
      </w:r>
      <w:r>
        <w:rPr>
          <w:rFonts w:hint="eastAsia"/>
        </w:rPr>
        <w:t>ПРЕДПОСЫЛКИ</w:t>
      </w:r>
      <w:r>
        <w:t xml:space="preserve"> </w:t>
      </w:r>
      <w:r>
        <w:rPr>
          <w:rFonts w:hint="eastAsia"/>
        </w:rPr>
        <w:t>ВОЗНИКНОВЕНИЯ</w:t>
      </w:r>
      <w:r>
        <w:t xml:space="preserve">, </w:t>
      </w:r>
      <w:r>
        <w:rPr>
          <w:rFonts w:hint="eastAsia"/>
        </w:rPr>
        <w:t>РАЗВИТИЕ</w:t>
      </w:r>
    </w:p>
    <w:p w14:paraId="4F2C879C" w14:textId="77777777" w:rsidR="002B13E9" w:rsidRDefault="002B13E9" w:rsidP="002B13E9"/>
    <w:p w14:paraId="7A5B3F5D" w14:textId="77777777" w:rsidR="002B13E9" w:rsidRDefault="002B13E9" w:rsidP="002B13E9">
      <w:r>
        <w:t xml:space="preserve">1.1. </w:t>
      </w:r>
      <w:r>
        <w:rPr>
          <w:rFonts w:hint="eastAsia"/>
        </w:rPr>
        <w:t>СОСТОЯНИЕ</w:t>
      </w:r>
      <w:r>
        <w:t xml:space="preserve"> </w:t>
      </w:r>
      <w:r>
        <w:rPr>
          <w:rFonts w:hint="eastAsia"/>
        </w:rPr>
        <w:t>ТАТАРСКОЙ</w:t>
      </w:r>
      <w:r>
        <w:t xml:space="preserve"> </w:t>
      </w:r>
      <w:r>
        <w:rPr>
          <w:rFonts w:hint="eastAsia"/>
        </w:rPr>
        <w:t>ОБРАЗОВАТЕЛЬНОЙ</w:t>
      </w:r>
      <w:r>
        <w:t xml:space="preserve"> </w:t>
      </w:r>
      <w:r>
        <w:rPr>
          <w:rFonts w:hint="eastAsia"/>
        </w:rPr>
        <w:t>СИСТЕМЫ</w:t>
      </w:r>
      <w:r>
        <w:t xml:space="preserve">: </w:t>
      </w:r>
      <w:r>
        <w:rPr>
          <w:rFonts w:hint="eastAsia"/>
        </w:rPr>
        <w:t>ОТ</w:t>
      </w:r>
      <w:r>
        <w:t xml:space="preserve"> </w:t>
      </w:r>
      <w:r>
        <w:rPr>
          <w:rFonts w:hint="eastAsia"/>
        </w:rPr>
        <w:t>ИСТОКОВ</w:t>
      </w:r>
      <w:r>
        <w:t xml:space="preserve"> </w:t>
      </w:r>
      <w:r>
        <w:rPr>
          <w:rFonts w:hint="eastAsia"/>
        </w:rPr>
        <w:t>ДО</w:t>
      </w:r>
      <w:r>
        <w:t xml:space="preserve"> </w:t>
      </w:r>
      <w:r>
        <w:rPr>
          <w:rFonts w:hint="eastAsia"/>
        </w:rPr>
        <w:t>НАЧАЛА</w:t>
      </w:r>
      <w:r>
        <w:t xml:space="preserve"> XX </w:t>
      </w:r>
      <w:r>
        <w:rPr>
          <w:rFonts w:hint="eastAsia"/>
        </w:rPr>
        <w:t>В</w:t>
      </w:r>
    </w:p>
    <w:p w14:paraId="199ACEDE" w14:textId="77777777" w:rsidR="002B13E9" w:rsidRDefault="002B13E9" w:rsidP="002B13E9"/>
    <w:p w14:paraId="62FEECB1" w14:textId="77777777" w:rsidR="002B13E9" w:rsidRDefault="002B13E9" w:rsidP="002B13E9">
      <w:r>
        <w:t xml:space="preserve">1.2. </w:t>
      </w:r>
      <w:r>
        <w:rPr>
          <w:rFonts w:hint="eastAsia"/>
        </w:rPr>
        <w:t>РАЗВИТИЕ</w:t>
      </w:r>
      <w:r>
        <w:t xml:space="preserve"> </w:t>
      </w:r>
      <w:r>
        <w:rPr>
          <w:rFonts w:hint="eastAsia"/>
        </w:rPr>
        <w:t>УЧЕБНЫХ</w:t>
      </w:r>
      <w:r>
        <w:t xml:space="preserve"> </w:t>
      </w:r>
      <w:r>
        <w:rPr>
          <w:rFonts w:hint="eastAsia"/>
        </w:rPr>
        <w:t>ПРОГРАММ</w:t>
      </w:r>
      <w:r>
        <w:t xml:space="preserve"> </w:t>
      </w:r>
      <w:r>
        <w:rPr>
          <w:rFonts w:hint="eastAsia"/>
        </w:rPr>
        <w:t>И</w:t>
      </w:r>
      <w:r>
        <w:t xml:space="preserve"> </w:t>
      </w:r>
      <w:r>
        <w:rPr>
          <w:rFonts w:hint="eastAsia"/>
        </w:rPr>
        <w:t>ПЛАНОВ</w:t>
      </w:r>
      <w:r>
        <w:t xml:space="preserve"> </w:t>
      </w:r>
      <w:r>
        <w:rPr>
          <w:rFonts w:hint="eastAsia"/>
        </w:rPr>
        <w:t>В</w:t>
      </w:r>
      <w:r>
        <w:t xml:space="preserve"> </w:t>
      </w:r>
      <w:r>
        <w:rPr>
          <w:rFonts w:hint="eastAsia"/>
        </w:rPr>
        <w:t>ТАТАРСКИХ</w:t>
      </w:r>
      <w:r>
        <w:t xml:space="preserve"> </w:t>
      </w:r>
      <w:r>
        <w:rPr>
          <w:rFonts w:hint="eastAsia"/>
        </w:rPr>
        <w:t>УЧЕБНЫХ</w:t>
      </w:r>
      <w:r>
        <w:t xml:space="preserve"> </w:t>
      </w:r>
      <w:r>
        <w:rPr>
          <w:rFonts w:hint="eastAsia"/>
        </w:rPr>
        <w:t>ЗАВЕДЕНИЯХ</w:t>
      </w:r>
    </w:p>
    <w:p w14:paraId="68CB3E88" w14:textId="77777777" w:rsidR="002B13E9" w:rsidRDefault="002B13E9" w:rsidP="002B13E9"/>
    <w:p w14:paraId="582AC763" w14:textId="77777777" w:rsidR="002B13E9" w:rsidRDefault="002B13E9" w:rsidP="002B13E9">
      <w:r>
        <w:t xml:space="preserve">1.3. </w:t>
      </w:r>
      <w:r>
        <w:rPr>
          <w:rFonts w:hint="eastAsia"/>
        </w:rPr>
        <w:t>ИЗДАТЕЛИ</w:t>
      </w:r>
      <w:r>
        <w:t xml:space="preserve">, </w:t>
      </w:r>
      <w:r>
        <w:rPr>
          <w:rFonts w:hint="eastAsia"/>
        </w:rPr>
        <w:t>ИЗДАЮЩИЕ</w:t>
      </w:r>
      <w:r>
        <w:t xml:space="preserve"> </w:t>
      </w:r>
      <w:r>
        <w:rPr>
          <w:rFonts w:hint="eastAsia"/>
        </w:rPr>
        <w:t>ОРГАНИЗАЦИИ</w:t>
      </w:r>
      <w:r>
        <w:t xml:space="preserve"> </w:t>
      </w:r>
      <w:r>
        <w:rPr>
          <w:rFonts w:hint="eastAsia"/>
        </w:rPr>
        <w:t>И</w:t>
      </w:r>
      <w:r>
        <w:t xml:space="preserve"> </w:t>
      </w:r>
      <w:r>
        <w:rPr>
          <w:rFonts w:hint="eastAsia"/>
        </w:rPr>
        <w:t>ЗАВЕДЕНИЯ</w:t>
      </w:r>
      <w:r>
        <w:t xml:space="preserve"> </w:t>
      </w:r>
      <w:r>
        <w:rPr>
          <w:rFonts w:hint="eastAsia"/>
        </w:rPr>
        <w:t>ПЕЧАТИ</w:t>
      </w:r>
      <w:r>
        <w:t xml:space="preserve"> </w:t>
      </w:r>
      <w:r>
        <w:rPr>
          <w:rFonts w:hint="eastAsia"/>
        </w:rPr>
        <w:t>ТАТАРСКОЙ</w:t>
      </w:r>
      <w:r>
        <w:t xml:space="preserve"> </w:t>
      </w:r>
      <w:r>
        <w:rPr>
          <w:rFonts w:hint="eastAsia"/>
        </w:rPr>
        <w:t>УЧЕБНОЙ</w:t>
      </w:r>
      <w:r>
        <w:t xml:space="preserve"> </w:t>
      </w:r>
      <w:r>
        <w:rPr>
          <w:rFonts w:hint="eastAsia"/>
        </w:rPr>
        <w:t>КНИГИ</w:t>
      </w:r>
      <w:r>
        <w:t xml:space="preserve"> </w:t>
      </w:r>
      <w:r>
        <w:rPr>
          <w:rFonts w:hint="eastAsia"/>
        </w:rPr>
        <w:t>В</w:t>
      </w:r>
      <w:r>
        <w:t xml:space="preserve"> </w:t>
      </w:r>
      <w:r>
        <w:rPr>
          <w:rFonts w:hint="eastAsia"/>
        </w:rPr>
        <w:t>КОНЦЕ</w:t>
      </w:r>
      <w:r>
        <w:t xml:space="preserve"> XVIII - </w:t>
      </w:r>
      <w:r>
        <w:rPr>
          <w:rFonts w:hint="eastAsia"/>
        </w:rPr>
        <w:t>НАЧАЛЕ</w:t>
      </w:r>
      <w:r>
        <w:t xml:space="preserve"> XX </w:t>
      </w:r>
      <w:r>
        <w:rPr>
          <w:rFonts w:hint="eastAsia"/>
        </w:rPr>
        <w:t>В</w:t>
      </w:r>
    </w:p>
    <w:p w14:paraId="7C3014F3" w14:textId="77777777" w:rsidR="002B13E9" w:rsidRDefault="002B13E9" w:rsidP="002B13E9"/>
    <w:p w14:paraId="5BA0B55F" w14:textId="77777777" w:rsidR="002B13E9" w:rsidRDefault="002B13E9" w:rsidP="002B13E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F5AEA88" w14:textId="77777777" w:rsidR="002B13E9" w:rsidRDefault="002B13E9" w:rsidP="002B13E9"/>
    <w:p w14:paraId="1DE44843" w14:textId="77777777" w:rsidR="002B13E9" w:rsidRDefault="002B13E9" w:rsidP="002B13E9">
      <w:r>
        <w:rPr>
          <w:rFonts w:hint="eastAsia"/>
        </w:rPr>
        <w:t>ГЛАВА</w:t>
      </w:r>
      <w:r>
        <w:t xml:space="preserve"> 2. </w:t>
      </w:r>
      <w:r>
        <w:rPr>
          <w:rFonts w:hint="eastAsia"/>
        </w:rPr>
        <w:t>КЛАССИФИКАЦИЯ</w:t>
      </w:r>
      <w:r>
        <w:t xml:space="preserve"> </w:t>
      </w:r>
      <w:r>
        <w:rPr>
          <w:rFonts w:hint="eastAsia"/>
        </w:rPr>
        <w:t>УЧЕБНИКОВ</w:t>
      </w:r>
      <w:r>
        <w:t xml:space="preserve"> </w:t>
      </w:r>
      <w:r>
        <w:rPr>
          <w:rFonts w:hint="eastAsia"/>
        </w:rPr>
        <w:t>И</w:t>
      </w:r>
      <w:r>
        <w:t xml:space="preserve"> </w:t>
      </w:r>
      <w:r>
        <w:rPr>
          <w:rFonts w:hint="eastAsia"/>
        </w:rPr>
        <w:t>УЧЕБНЫХ</w:t>
      </w:r>
      <w:r>
        <w:t xml:space="preserve"> </w:t>
      </w:r>
      <w:r>
        <w:rPr>
          <w:rFonts w:hint="eastAsia"/>
        </w:rPr>
        <w:t>ПОСОБИЙ</w:t>
      </w:r>
      <w:r>
        <w:t xml:space="preserve"> </w:t>
      </w:r>
      <w:r>
        <w:rPr>
          <w:rFonts w:hint="eastAsia"/>
        </w:rPr>
        <w:t>ПО</w:t>
      </w:r>
      <w:r>
        <w:t xml:space="preserve"> </w:t>
      </w:r>
      <w:r>
        <w:rPr>
          <w:rFonts w:hint="eastAsia"/>
        </w:rPr>
        <w:t>СОДЕРЖАНИЮ</w:t>
      </w:r>
    </w:p>
    <w:p w14:paraId="59B4F88C" w14:textId="77777777" w:rsidR="002B13E9" w:rsidRDefault="002B13E9" w:rsidP="002B13E9"/>
    <w:p w14:paraId="0EAFF445" w14:textId="77777777" w:rsidR="002B13E9" w:rsidRDefault="002B13E9" w:rsidP="002B13E9">
      <w:r>
        <w:t xml:space="preserve">2.1. </w:t>
      </w:r>
      <w:r>
        <w:rPr>
          <w:rFonts w:hint="eastAsia"/>
        </w:rPr>
        <w:t>УЧЕБНИКИ</w:t>
      </w:r>
      <w:r>
        <w:t xml:space="preserve"> </w:t>
      </w:r>
      <w:r>
        <w:rPr>
          <w:rFonts w:hint="eastAsia"/>
        </w:rPr>
        <w:t>И</w:t>
      </w:r>
      <w:r>
        <w:t xml:space="preserve"> </w:t>
      </w:r>
      <w:r>
        <w:rPr>
          <w:rFonts w:hint="eastAsia"/>
        </w:rPr>
        <w:t>УЧЕБНЫЕ</w:t>
      </w:r>
      <w:r>
        <w:t xml:space="preserve"> </w:t>
      </w:r>
      <w:r>
        <w:rPr>
          <w:rFonts w:hint="eastAsia"/>
        </w:rPr>
        <w:t>ПОСОБИЯ</w:t>
      </w:r>
      <w:r>
        <w:t xml:space="preserve"> </w:t>
      </w:r>
      <w:r>
        <w:rPr>
          <w:rFonts w:hint="eastAsia"/>
        </w:rPr>
        <w:t>ПО</w:t>
      </w:r>
      <w:r>
        <w:t xml:space="preserve"> </w:t>
      </w:r>
      <w:r>
        <w:rPr>
          <w:rFonts w:hint="eastAsia"/>
        </w:rPr>
        <w:t>МАТЕМАТИЧЕСКИМ</w:t>
      </w:r>
      <w:r>
        <w:t xml:space="preserve"> </w:t>
      </w:r>
      <w:r>
        <w:rPr>
          <w:rFonts w:hint="eastAsia"/>
        </w:rPr>
        <w:t>И</w:t>
      </w:r>
      <w:r>
        <w:t xml:space="preserve"> </w:t>
      </w:r>
      <w:r>
        <w:rPr>
          <w:rFonts w:hint="eastAsia"/>
        </w:rPr>
        <w:t>ЕСТЕСТВЕННЫМ</w:t>
      </w:r>
      <w:r>
        <w:t xml:space="preserve"> </w:t>
      </w:r>
      <w:r>
        <w:rPr>
          <w:rFonts w:hint="eastAsia"/>
        </w:rPr>
        <w:t>НАУКАМ</w:t>
      </w:r>
    </w:p>
    <w:p w14:paraId="0F3AB3A4" w14:textId="77777777" w:rsidR="002B13E9" w:rsidRDefault="002B13E9" w:rsidP="002B13E9"/>
    <w:p w14:paraId="5A0A535F" w14:textId="77777777" w:rsidR="002B13E9" w:rsidRDefault="002B13E9" w:rsidP="002B13E9">
      <w:r>
        <w:t xml:space="preserve">2.1.1. </w:t>
      </w:r>
      <w:r>
        <w:rPr>
          <w:rFonts w:hint="eastAsia"/>
        </w:rPr>
        <w:t>УЧЕБНИКИ</w:t>
      </w:r>
      <w:r>
        <w:t xml:space="preserve"> </w:t>
      </w:r>
      <w:r>
        <w:rPr>
          <w:rFonts w:hint="eastAsia"/>
        </w:rPr>
        <w:t>И</w:t>
      </w:r>
      <w:r>
        <w:t xml:space="preserve"> </w:t>
      </w:r>
      <w:r>
        <w:rPr>
          <w:rFonts w:hint="eastAsia"/>
        </w:rPr>
        <w:t>УЧЕБНЫЕ</w:t>
      </w:r>
      <w:r>
        <w:t xml:space="preserve"> </w:t>
      </w:r>
      <w:r>
        <w:rPr>
          <w:rFonts w:hint="eastAsia"/>
        </w:rPr>
        <w:t>ПОСОБИЯ</w:t>
      </w:r>
      <w:r>
        <w:t xml:space="preserve"> </w:t>
      </w:r>
      <w:r>
        <w:rPr>
          <w:rFonts w:hint="eastAsia"/>
        </w:rPr>
        <w:t>ПО</w:t>
      </w:r>
      <w:r>
        <w:t xml:space="preserve"> </w:t>
      </w:r>
      <w:r>
        <w:rPr>
          <w:rFonts w:hint="eastAsia"/>
        </w:rPr>
        <w:t>МАТЕМАТИЧЕСКИМ</w:t>
      </w:r>
      <w:r>
        <w:t xml:space="preserve"> </w:t>
      </w:r>
      <w:r>
        <w:rPr>
          <w:rFonts w:hint="eastAsia"/>
        </w:rPr>
        <w:t>НАУКАМ</w:t>
      </w:r>
    </w:p>
    <w:p w14:paraId="592D5793" w14:textId="77777777" w:rsidR="002B13E9" w:rsidRDefault="002B13E9" w:rsidP="002B13E9"/>
    <w:p w14:paraId="3B858A1B" w14:textId="77777777" w:rsidR="002B13E9" w:rsidRDefault="002B13E9" w:rsidP="002B13E9">
      <w:r>
        <w:t xml:space="preserve">2.1.2. </w:t>
      </w:r>
      <w:r>
        <w:rPr>
          <w:rFonts w:hint="eastAsia"/>
        </w:rPr>
        <w:t>УЧЕБНИКИ</w:t>
      </w:r>
      <w:r>
        <w:t xml:space="preserve"> </w:t>
      </w:r>
      <w:r>
        <w:rPr>
          <w:rFonts w:hint="eastAsia"/>
        </w:rPr>
        <w:t>И</w:t>
      </w:r>
      <w:r>
        <w:t xml:space="preserve"> </w:t>
      </w:r>
      <w:r>
        <w:rPr>
          <w:rFonts w:hint="eastAsia"/>
        </w:rPr>
        <w:t>УЧЕБНЫЕ</w:t>
      </w:r>
      <w:r>
        <w:t xml:space="preserve"> </w:t>
      </w:r>
      <w:r>
        <w:rPr>
          <w:rFonts w:hint="eastAsia"/>
        </w:rPr>
        <w:t>ПОСОБИЯ</w:t>
      </w:r>
      <w:r>
        <w:t xml:space="preserve"> </w:t>
      </w:r>
      <w:r>
        <w:rPr>
          <w:rFonts w:hint="eastAsia"/>
        </w:rPr>
        <w:t>ПО</w:t>
      </w:r>
      <w:r>
        <w:t xml:space="preserve"> </w:t>
      </w:r>
      <w:r>
        <w:rPr>
          <w:rFonts w:hint="eastAsia"/>
        </w:rPr>
        <w:t>ЕСТЕСТВЕННЫМ</w:t>
      </w:r>
      <w:r>
        <w:t xml:space="preserve"> </w:t>
      </w:r>
      <w:r>
        <w:rPr>
          <w:rFonts w:hint="eastAsia"/>
        </w:rPr>
        <w:t>НАУКАМ</w:t>
      </w:r>
    </w:p>
    <w:p w14:paraId="0D0FF046" w14:textId="77777777" w:rsidR="002B13E9" w:rsidRDefault="002B13E9" w:rsidP="002B13E9"/>
    <w:p w14:paraId="37816554" w14:textId="77777777" w:rsidR="002B13E9" w:rsidRDefault="002B13E9" w:rsidP="002B13E9">
      <w:r>
        <w:t xml:space="preserve">2.2. </w:t>
      </w:r>
      <w:r>
        <w:rPr>
          <w:rFonts w:hint="eastAsia"/>
        </w:rPr>
        <w:t>УЧЕБНИКИ</w:t>
      </w:r>
      <w:r>
        <w:t xml:space="preserve"> </w:t>
      </w:r>
      <w:r>
        <w:rPr>
          <w:rFonts w:hint="eastAsia"/>
        </w:rPr>
        <w:t>И</w:t>
      </w:r>
      <w:r>
        <w:t xml:space="preserve"> </w:t>
      </w:r>
      <w:r>
        <w:rPr>
          <w:rFonts w:hint="eastAsia"/>
        </w:rPr>
        <w:t>УЧЕБНЫЕ</w:t>
      </w:r>
      <w:r>
        <w:t xml:space="preserve"> </w:t>
      </w:r>
      <w:r>
        <w:rPr>
          <w:rFonts w:hint="eastAsia"/>
        </w:rPr>
        <w:t>ПОСОБИЯ</w:t>
      </w:r>
      <w:r>
        <w:t xml:space="preserve"> </w:t>
      </w:r>
      <w:r>
        <w:rPr>
          <w:rFonts w:hint="eastAsia"/>
        </w:rPr>
        <w:t>ПО</w:t>
      </w:r>
      <w:r>
        <w:t xml:space="preserve"> </w:t>
      </w:r>
      <w:r>
        <w:rPr>
          <w:rFonts w:hint="eastAsia"/>
        </w:rPr>
        <w:t>СОЦИАЛЬНО</w:t>
      </w:r>
      <w:r>
        <w:t>-</w:t>
      </w:r>
      <w:r>
        <w:rPr>
          <w:rFonts w:hint="eastAsia"/>
        </w:rPr>
        <w:t>ГУМАНИТАРНЫМ</w:t>
      </w:r>
      <w:r>
        <w:t xml:space="preserve"> </w:t>
      </w:r>
      <w:r>
        <w:rPr>
          <w:rFonts w:hint="eastAsia"/>
        </w:rPr>
        <w:t>НАУКАМ</w:t>
      </w:r>
    </w:p>
    <w:p w14:paraId="7A190E52" w14:textId="77777777" w:rsidR="002B13E9" w:rsidRDefault="002B13E9" w:rsidP="002B13E9"/>
    <w:p w14:paraId="2E475295" w14:textId="77777777" w:rsidR="002B13E9" w:rsidRDefault="002B13E9" w:rsidP="002B13E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137DC19" w14:textId="77777777" w:rsidR="002B13E9" w:rsidRDefault="002B13E9" w:rsidP="002B13E9"/>
    <w:p w14:paraId="570366E0" w14:textId="77777777" w:rsidR="002B13E9" w:rsidRDefault="002B13E9" w:rsidP="002B13E9">
      <w:r>
        <w:rPr>
          <w:rFonts w:hint="eastAsia"/>
        </w:rPr>
        <w:t>ГЛАВА</w:t>
      </w:r>
      <w:r>
        <w:t xml:space="preserve"> 3. </w:t>
      </w:r>
      <w:r>
        <w:rPr>
          <w:rFonts w:hint="eastAsia"/>
        </w:rPr>
        <w:t>ВИДОВАЯ</w:t>
      </w:r>
      <w:r>
        <w:t xml:space="preserve"> </w:t>
      </w:r>
      <w:r>
        <w:rPr>
          <w:rFonts w:hint="eastAsia"/>
        </w:rPr>
        <w:t>КЛАССИФИКАЦИЯ</w:t>
      </w:r>
      <w:r>
        <w:t xml:space="preserve"> </w:t>
      </w:r>
      <w:r>
        <w:rPr>
          <w:rFonts w:hint="eastAsia"/>
        </w:rPr>
        <w:t>УЧЕБНЫХ</w:t>
      </w:r>
      <w:r>
        <w:t xml:space="preserve"> </w:t>
      </w:r>
      <w:r>
        <w:rPr>
          <w:rFonts w:hint="eastAsia"/>
        </w:rPr>
        <w:t>ИЗДАНИЙ</w:t>
      </w:r>
    </w:p>
    <w:p w14:paraId="388E7745" w14:textId="77777777" w:rsidR="002B13E9" w:rsidRDefault="002B13E9" w:rsidP="002B13E9"/>
    <w:p w14:paraId="4C82537A" w14:textId="77777777" w:rsidR="002B13E9" w:rsidRDefault="002B13E9" w:rsidP="002B13E9">
      <w:r>
        <w:t xml:space="preserve">3.1. </w:t>
      </w:r>
      <w:r>
        <w:rPr>
          <w:rFonts w:hint="eastAsia"/>
        </w:rPr>
        <w:t>БУКВАРИ</w:t>
      </w:r>
      <w:r>
        <w:t xml:space="preserve"> </w:t>
      </w:r>
      <w:r>
        <w:rPr>
          <w:rFonts w:hint="eastAsia"/>
        </w:rPr>
        <w:t>И</w:t>
      </w:r>
      <w:r>
        <w:t xml:space="preserve"> </w:t>
      </w:r>
      <w:r>
        <w:rPr>
          <w:rFonts w:hint="eastAsia"/>
        </w:rPr>
        <w:t>САМОУЧИТЕЛИ</w:t>
      </w:r>
    </w:p>
    <w:p w14:paraId="3EC95F1D" w14:textId="77777777" w:rsidR="002B13E9" w:rsidRDefault="002B13E9" w:rsidP="002B13E9"/>
    <w:p w14:paraId="4E52B5AC" w14:textId="77777777" w:rsidR="002B13E9" w:rsidRDefault="002B13E9" w:rsidP="002B13E9">
      <w:r>
        <w:t xml:space="preserve">3.2. </w:t>
      </w:r>
      <w:r>
        <w:rPr>
          <w:rFonts w:hint="eastAsia"/>
        </w:rPr>
        <w:t>ХРЕСТОМАТИИ</w:t>
      </w:r>
    </w:p>
    <w:p w14:paraId="56107507" w14:textId="77777777" w:rsidR="002B13E9" w:rsidRDefault="002B13E9" w:rsidP="002B13E9"/>
    <w:p w14:paraId="50667CD0" w14:textId="77777777" w:rsidR="002B13E9" w:rsidRDefault="002B13E9" w:rsidP="002B13E9">
      <w:r>
        <w:t xml:space="preserve">3.3. </w:t>
      </w:r>
      <w:r>
        <w:rPr>
          <w:rFonts w:hint="eastAsia"/>
        </w:rPr>
        <w:t>УЧЕБНО</w:t>
      </w:r>
      <w:r>
        <w:t>-</w:t>
      </w:r>
      <w:r>
        <w:rPr>
          <w:rFonts w:hint="eastAsia"/>
        </w:rPr>
        <w:t>МЕТОДИЧЕСКИЕ</w:t>
      </w:r>
      <w:r>
        <w:t xml:space="preserve"> </w:t>
      </w:r>
      <w:r>
        <w:rPr>
          <w:rFonts w:hint="eastAsia"/>
        </w:rPr>
        <w:t>ПОСОБИЯ</w:t>
      </w:r>
      <w:r>
        <w:t xml:space="preserve"> </w:t>
      </w:r>
      <w:r>
        <w:rPr>
          <w:rFonts w:hint="eastAsia"/>
        </w:rPr>
        <w:t>И</w:t>
      </w:r>
      <w:r>
        <w:t xml:space="preserve"> </w:t>
      </w:r>
      <w:r>
        <w:rPr>
          <w:rFonts w:hint="eastAsia"/>
        </w:rPr>
        <w:t>УЧЕБНЫЕ</w:t>
      </w:r>
      <w:r>
        <w:t xml:space="preserve"> </w:t>
      </w:r>
      <w:r>
        <w:rPr>
          <w:rFonts w:hint="eastAsia"/>
        </w:rPr>
        <w:t>ПРОГРАММЫ</w:t>
      </w:r>
    </w:p>
    <w:p w14:paraId="06CF074A" w14:textId="77777777" w:rsidR="002B13E9" w:rsidRDefault="002B13E9" w:rsidP="002B13E9"/>
    <w:p w14:paraId="4F575F8C" w14:textId="77777777" w:rsidR="002B13E9" w:rsidRDefault="002B13E9" w:rsidP="002B13E9">
      <w:r>
        <w:t xml:space="preserve">3.4. </w:t>
      </w:r>
      <w:r>
        <w:rPr>
          <w:rFonts w:hint="eastAsia"/>
        </w:rPr>
        <w:t>ПРАКТИКУМЫ</w:t>
      </w:r>
      <w:r>
        <w:t xml:space="preserve"> </w:t>
      </w:r>
      <w:r>
        <w:rPr>
          <w:rFonts w:hint="eastAsia"/>
        </w:rPr>
        <w:t>И</w:t>
      </w:r>
      <w:r>
        <w:t xml:space="preserve"> </w:t>
      </w:r>
      <w:r>
        <w:rPr>
          <w:rFonts w:hint="eastAsia"/>
        </w:rPr>
        <w:t>УЧЕБНО</w:t>
      </w:r>
      <w:r>
        <w:t>-</w:t>
      </w:r>
      <w:r>
        <w:rPr>
          <w:rFonts w:hint="eastAsia"/>
        </w:rPr>
        <w:t>НАГЛЯДНЫЕ</w:t>
      </w:r>
      <w:r>
        <w:t xml:space="preserve"> </w:t>
      </w:r>
      <w:r>
        <w:rPr>
          <w:rFonts w:hint="eastAsia"/>
        </w:rPr>
        <w:t>ПОСОБИЯ</w:t>
      </w:r>
    </w:p>
    <w:p w14:paraId="65F96A81" w14:textId="77777777" w:rsidR="002B13E9" w:rsidRDefault="002B13E9" w:rsidP="002B13E9"/>
    <w:p w14:paraId="2C77BF3D" w14:textId="77777777" w:rsidR="002B13E9" w:rsidRDefault="002B13E9" w:rsidP="002B13E9">
      <w:r>
        <w:t xml:space="preserve">3.4.1. </w:t>
      </w:r>
      <w:r>
        <w:rPr>
          <w:rFonts w:hint="eastAsia"/>
        </w:rPr>
        <w:t>ПРАКТИКУМЫ</w:t>
      </w:r>
    </w:p>
    <w:p w14:paraId="08F061FA" w14:textId="77777777" w:rsidR="002B13E9" w:rsidRDefault="002B13E9" w:rsidP="002B13E9"/>
    <w:p w14:paraId="08EB6CFF" w14:textId="77777777" w:rsidR="002B13E9" w:rsidRDefault="002B13E9" w:rsidP="002B13E9">
      <w:r>
        <w:t xml:space="preserve">3.4.2. </w:t>
      </w:r>
      <w:r>
        <w:rPr>
          <w:rFonts w:hint="eastAsia"/>
        </w:rPr>
        <w:t>УЧЕБНО</w:t>
      </w:r>
      <w:r>
        <w:t>-</w:t>
      </w:r>
      <w:r>
        <w:rPr>
          <w:rFonts w:hint="eastAsia"/>
        </w:rPr>
        <w:t>НАГЛЯДНЫЕ</w:t>
      </w:r>
      <w:r>
        <w:t xml:space="preserve"> </w:t>
      </w:r>
      <w:r>
        <w:rPr>
          <w:rFonts w:hint="eastAsia"/>
        </w:rPr>
        <w:t>ПОСОБИЯ</w:t>
      </w:r>
    </w:p>
    <w:p w14:paraId="4AC11674" w14:textId="77777777" w:rsidR="002B13E9" w:rsidRDefault="002B13E9" w:rsidP="002B13E9"/>
    <w:p w14:paraId="6C87333C" w14:textId="77777777" w:rsidR="002B13E9" w:rsidRDefault="002B13E9" w:rsidP="002B13E9">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9C56F7F" w14:textId="77777777" w:rsidR="002B13E9" w:rsidRDefault="002B13E9" w:rsidP="002B13E9"/>
    <w:p w14:paraId="465327CA" w14:textId="77777777" w:rsidR="002B13E9" w:rsidRDefault="002B13E9" w:rsidP="002B13E9">
      <w:r>
        <w:rPr>
          <w:rFonts w:hint="eastAsia"/>
        </w:rPr>
        <w:t>ЗАКЛЮЧЕНИЕ</w:t>
      </w:r>
    </w:p>
    <w:p w14:paraId="7F2A4340" w14:textId="77777777" w:rsidR="002B13E9" w:rsidRDefault="002B13E9" w:rsidP="002B13E9"/>
    <w:p w14:paraId="1362EA69" w14:textId="77777777" w:rsidR="002B13E9" w:rsidRDefault="002B13E9" w:rsidP="002B13E9">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4C770DF" w14:textId="77777777" w:rsidR="002B13E9" w:rsidRDefault="002B13E9" w:rsidP="002B13E9"/>
    <w:p w14:paraId="4FE681ED" w14:textId="0241F3BB" w:rsidR="002B13E9" w:rsidRPr="002B13E9" w:rsidRDefault="002B13E9" w:rsidP="002B13E9">
      <w:r>
        <w:rPr>
          <w:rFonts w:hint="eastAsia"/>
        </w:rPr>
        <w:t>ПРИЛОЖЕНИЯ</w:t>
      </w:r>
    </w:p>
    <w:sectPr w:rsidR="002B13E9" w:rsidRPr="002B13E9" w:rsidSect="006759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710D" w14:textId="77777777" w:rsidR="00675977" w:rsidRDefault="00675977">
      <w:pPr>
        <w:spacing w:after="0" w:line="240" w:lineRule="auto"/>
      </w:pPr>
      <w:r>
        <w:separator/>
      </w:r>
    </w:p>
  </w:endnote>
  <w:endnote w:type="continuationSeparator" w:id="0">
    <w:p w14:paraId="4DCC2525" w14:textId="77777777" w:rsidR="00675977" w:rsidRDefault="0067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CAAF" w14:textId="77777777" w:rsidR="00675977" w:rsidRDefault="00675977"/>
    <w:p w14:paraId="22B896FC" w14:textId="77777777" w:rsidR="00675977" w:rsidRDefault="00675977"/>
    <w:p w14:paraId="1E84FB3E" w14:textId="77777777" w:rsidR="00675977" w:rsidRDefault="00675977"/>
    <w:p w14:paraId="6EA74E1D" w14:textId="77777777" w:rsidR="00675977" w:rsidRDefault="00675977"/>
    <w:p w14:paraId="236CB183" w14:textId="77777777" w:rsidR="00675977" w:rsidRDefault="00675977"/>
    <w:p w14:paraId="1BE2B58D" w14:textId="77777777" w:rsidR="00675977" w:rsidRDefault="00675977"/>
    <w:p w14:paraId="635B9639" w14:textId="77777777" w:rsidR="00675977" w:rsidRDefault="006759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B83A96" wp14:editId="1DAC4C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3EA44" w14:textId="77777777" w:rsidR="00675977" w:rsidRDefault="006759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B83A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73EA44" w14:textId="77777777" w:rsidR="00675977" w:rsidRDefault="006759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9EE4CB" w14:textId="77777777" w:rsidR="00675977" w:rsidRDefault="00675977"/>
    <w:p w14:paraId="29BC22A7" w14:textId="77777777" w:rsidR="00675977" w:rsidRDefault="00675977"/>
    <w:p w14:paraId="318A3184" w14:textId="77777777" w:rsidR="00675977" w:rsidRDefault="006759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FC094B" wp14:editId="60FD88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05A47" w14:textId="77777777" w:rsidR="00675977" w:rsidRDefault="00675977"/>
                          <w:p w14:paraId="5C444057" w14:textId="77777777" w:rsidR="00675977" w:rsidRDefault="006759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FC09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705A47" w14:textId="77777777" w:rsidR="00675977" w:rsidRDefault="00675977"/>
                    <w:p w14:paraId="5C444057" w14:textId="77777777" w:rsidR="00675977" w:rsidRDefault="006759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9A6E6C" w14:textId="77777777" w:rsidR="00675977" w:rsidRDefault="00675977"/>
    <w:p w14:paraId="488AD410" w14:textId="77777777" w:rsidR="00675977" w:rsidRDefault="00675977">
      <w:pPr>
        <w:rPr>
          <w:sz w:val="2"/>
          <w:szCs w:val="2"/>
        </w:rPr>
      </w:pPr>
    </w:p>
    <w:p w14:paraId="10F657CF" w14:textId="77777777" w:rsidR="00675977" w:rsidRDefault="00675977"/>
    <w:p w14:paraId="55936C8D" w14:textId="77777777" w:rsidR="00675977" w:rsidRDefault="00675977">
      <w:pPr>
        <w:spacing w:after="0" w:line="240" w:lineRule="auto"/>
      </w:pPr>
    </w:p>
  </w:footnote>
  <w:footnote w:type="continuationSeparator" w:id="0">
    <w:p w14:paraId="2EFFD74B" w14:textId="77777777" w:rsidR="00675977" w:rsidRDefault="00675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977"/>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32698</TotalTime>
  <Pages>2</Pages>
  <Words>183</Words>
  <Characters>1046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4322</cp:revision>
  <cp:lastPrinted>2009-02-06T05:36:00Z</cp:lastPrinted>
  <dcterms:created xsi:type="dcterms:W3CDTF">2024-01-07T13:43:00Z</dcterms:created>
  <dcterms:modified xsi:type="dcterms:W3CDTF">2024-03-01T16:44:00Z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