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2232" w14:textId="1A0DE4F0" w:rsidR="00EA651A" w:rsidRDefault="00F97AD0" w:rsidP="00F97AD0">
      <w:r w:rsidRPr="00F97AD0">
        <w:rPr>
          <w:rFonts w:hint="eastAsia"/>
        </w:rPr>
        <w:t>Гурска</w:t>
      </w:r>
      <w:r w:rsidRPr="00F97AD0">
        <w:t xml:space="preserve"> </w:t>
      </w:r>
      <w:r w:rsidRPr="00F97AD0">
        <w:rPr>
          <w:rFonts w:hint="eastAsia"/>
        </w:rPr>
        <w:t>Каролина</w:t>
      </w:r>
      <w:r w:rsidRPr="00F97AD0">
        <w:t xml:space="preserve"> </w:t>
      </w:r>
      <w:r w:rsidRPr="00F97AD0">
        <w:rPr>
          <w:rFonts w:hint="eastAsia"/>
        </w:rPr>
        <w:t>Эва</w:t>
      </w:r>
      <w:r>
        <w:rPr>
          <w:rFonts w:hint="cs"/>
        </w:rPr>
        <w:t xml:space="preserve"> </w:t>
      </w:r>
      <w:r w:rsidRPr="00F97AD0">
        <w:rPr>
          <w:rFonts w:hint="eastAsia"/>
        </w:rPr>
        <w:t>Художественно</w:t>
      </w:r>
      <w:r w:rsidRPr="00F97AD0">
        <w:t>-</w:t>
      </w:r>
      <w:r w:rsidRPr="00F97AD0">
        <w:rPr>
          <w:rFonts w:hint="eastAsia"/>
        </w:rPr>
        <w:t>документальная</w:t>
      </w:r>
      <w:r w:rsidRPr="00F97AD0">
        <w:t xml:space="preserve"> </w:t>
      </w:r>
      <w:r w:rsidRPr="00F97AD0">
        <w:rPr>
          <w:rFonts w:hint="eastAsia"/>
        </w:rPr>
        <w:t>проза</w:t>
      </w:r>
      <w:r w:rsidRPr="00F97AD0">
        <w:t xml:space="preserve"> </w:t>
      </w:r>
      <w:r w:rsidRPr="00F97AD0">
        <w:rPr>
          <w:rFonts w:hint="eastAsia"/>
        </w:rPr>
        <w:t>Светланы</w:t>
      </w:r>
      <w:r w:rsidRPr="00F97AD0">
        <w:t xml:space="preserve"> </w:t>
      </w:r>
      <w:r w:rsidRPr="00F97AD0">
        <w:rPr>
          <w:rFonts w:hint="eastAsia"/>
        </w:rPr>
        <w:t>Алексиевич</w:t>
      </w:r>
      <w:r w:rsidRPr="00F97AD0">
        <w:t xml:space="preserve"> (</w:t>
      </w:r>
      <w:r w:rsidRPr="00F97AD0">
        <w:rPr>
          <w:rFonts w:hint="eastAsia"/>
        </w:rPr>
        <w:t>проблемы</w:t>
      </w:r>
      <w:r w:rsidRPr="00F97AD0">
        <w:t xml:space="preserve"> </w:t>
      </w:r>
      <w:r w:rsidRPr="00F97AD0">
        <w:rPr>
          <w:rFonts w:hint="eastAsia"/>
        </w:rPr>
        <w:t>поэтики</w:t>
      </w:r>
      <w:r w:rsidRPr="00F97AD0">
        <w:t>)</w:t>
      </w:r>
    </w:p>
    <w:p w14:paraId="3AFE2244" w14:textId="77777777" w:rsidR="00F97AD0" w:rsidRDefault="00F97AD0" w:rsidP="00F97AD0">
      <w:r>
        <w:rPr>
          <w:rFonts w:hint="eastAsia"/>
        </w:rPr>
        <w:t>ОГЛАВЛЕНИЕ</w:t>
      </w:r>
      <w:r>
        <w:t xml:space="preserve"> </w:t>
      </w:r>
      <w:r>
        <w:rPr>
          <w:rFonts w:hint="eastAsia"/>
        </w:rPr>
        <w:t>ДИССЕРТАЦИИ</w:t>
      </w:r>
    </w:p>
    <w:p w14:paraId="42756AB0" w14:textId="77777777" w:rsidR="00F97AD0" w:rsidRDefault="00F97AD0" w:rsidP="00F97AD0">
      <w:r>
        <w:rPr>
          <w:rFonts w:hint="eastAsia"/>
        </w:rPr>
        <w:t>кандидат</w:t>
      </w:r>
      <w:r>
        <w:t xml:space="preserve"> </w:t>
      </w:r>
      <w:r>
        <w:rPr>
          <w:rFonts w:hint="eastAsia"/>
        </w:rPr>
        <w:t>наук</w:t>
      </w:r>
      <w:r>
        <w:t xml:space="preserve"> </w:t>
      </w:r>
      <w:r>
        <w:rPr>
          <w:rFonts w:hint="eastAsia"/>
        </w:rPr>
        <w:t>Гурска</w:t>
      </w:r>
      <w:r>
        <w:t xml:space="preserve"> </w:t>
      </w:r>
      <w:r>
        <w:rPr>
          <w:rFonts w:hint="eastAsia"/>
        </w:rPr>
        <w:t>Каролина</w:t>
      </w:r>
      <w:r>
        <w:t xml:space="preserve"> </w:t>
      </w:r>
      <w:r>
        <w:rPr>
          <w:rFonts w:hint="eastAsia"/>
        </w:rPr>
        <w:t>Эва</w:t>
      </w:r>
    </w:p>
    <w:p w14:paraId="2D8AAF91" w14:textId="77777777" w:rsidR="00F97AD0" w:rsidRDefault="00F97AD0" w:rsidP="00F97AD0">
      <w:r>
        <w:rPr>
          <w:rFonts w:hint="eastAsia"/>
        </w:rPr>
        <w:t>Введение</w:t>
      </w:r>
    </w:p>
    <w:p w14:paraId="3C7E080C" w14:textId="77777777" w:rsidR="00F97AD0" w:rsidRDefault="00F97AD0" w:rsidP="00F97AD0"/>
    <w:p w14:paraId="4A077AF1" w14:textId="77777777" w:rsidR="00F97AD0" w:rsidRDefault="00F97AD0" w:rsidP="00F97AD0">
      <w:r>
        <w:rPr>
          <w:rFonts w:hint="eastAsia"/>
        </w:rPr>
        <w:t>ГЛАВА</w:t>
      </w:r>
      <w:r>
        <w:t xml:space="preserve"> 1. </w:t>
      </w:r>
      <w:r>
        <w:rPr>
          <w:rFonts w:hint="eastAsia"/>
        </w:rPr>
        <w:t>ДОКУМЕНТАЛЬНОЕ</w:t>
      </w:r>
      <w:r>
        <w:t xml:space="preserve"> </w:t>
      </w:r>
      <w:r>
        <w:rPr>
          <w:rFonts w:hint="eastAsia"/>
        </w:rPr>
        <w:t>И</w:t>
      </w:r>
      <w:r>
        <w:t xml:space="preserve"> </w:t>
      </w:r>
      <w:r>
        <w:rPr>
          <w:rFonts w:hint="eastAsia"/>
        </w:rPr>
        <w:t>ХУДОЖЕСТВЕННОЕ</w:t>
      </w:r>
      <w:r>
        <w:t xml:space="preserve"> </w:t>
      </w:r>
      <w:r>
        <w:rPr>
          <w:rFonts w:hint="eastAsia"/>
        </w:rPr>
        <w:t>В</w:t>
      </w:r>
      <w:r>
        <w:t xml:space="preserve"> </w:t>
      </w:r>
      <w:r>
        <w:rPr>
          <w:rFonts w:hint="eastAsia"/>
        </w:rPr>
        <w:t>ПРОЗЕ</w:t>
      </w:r>
      <w:r>
        <w:t xml:space="preserve"> </w:t>
      </w:r>
      <w:r>
        <w:rPr>
          <w:rFonts w:hint="eastAsia"/>
        </w:rPr>
        <w:t>С</w:t>
      </w:r>
      <w:r>
        <w:t xml:space="preserve">. </w:t>
      </w:r>
      <w:r>
        <w:rPr>
          <w:rFonts w:hint="eastAsia"/>
        </w:rPr>
        <w:t>АЛЕКСИЕВИЧ</w:t>
      </w:r>
      <w:r>
        <w:t xml:space="preserve"> (</w:t>
      </w:r>
      <w:r>
        <w:rPr>
          <w:rFonts w:hint="eastAsia"/>
        </w:rPr>
        <w:t>«</w:t>
      </w:r>
      <w:r>
        <w:rPr>
          <w:rFonts w:hint="eastAsia"/>
        </w:rPr>
        <w:t>ЦИНКОВЫЕ</w:t>
      </w:r>
      <w:r>
        <w:t xml:space="preserve"> </w:t>
      </w:r>
      <w:r>
        <w:rPr>
          <w:rFonts w:hint="eastAsia"/>
        </w:rPr>
        <w:t>МАЛЬЧИКИ</w:t>
      </w:r>
      <w:r>
        <w:rPr>
          <w:rFonts w:hint="eastAsia"/>
        </w:rPr>
        <w:t>»</w:t>
      </w:r>
      <w:r>
        <w:t>)</w:t>
      </w:r>
    </w:p>
    <w:p w14:paraId="1C044D70" w14:textId="77777777" w:rsidR="00F97AD0" w:rsidRDefault="00F97AD0" w:rsidP="00F97AD0"/>
    <w:p w14:paraId="6C1B8C04" w14:textId="77777777" w:rsidR="00F97AD0" w:rsidRDefault="00F97AD0" w:rsidP="00F97AD0">
      <w:r>
        <w:t xml:space="preserve">1.1. </w:t>
      </w:r>
      <w:r>
        <w:rPr>
          <w:rFonts w:hint="eastAsia"/>
        </w:rPr>
        <w:t>Функции</w:t>
      </w:r>
      <w:r>
        <w:t xml:space="preserve"> </w:t>
      </w:r>
      <w:r>
        <w:rPr>
          <w:rFonts w:hint="eastAsia"/>
        </w:rPr>
        <w:t>документа</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история</w:t>
      </w:r>
      <w:r>
        <w:t xml:space="preserve"> </w:t>
      </w:r>
      <w:r>
        <w:rPr>
          <w:rFonts w:hint="eastAsia"/>
        </w:rPr>
        <w:t>вопроса</w:t>
      </w:r>
      <w:r>
        <w:t>)</w:t>
      </w:r>
    </w:p>
    <w:p w14:paraId="77D7567B" w14:textId="77777777" w:rsidR="00F97AD0" w:rsidRDefault="00F97AD0" w:rsidP="00F97AD0"/>
    <w:p w14:paraId="1B1DB595" w14:textId="77777777" w:rsidR="00F97AD0" w:rsidRDefault="00F97AD0" w:rsidP="00F97AD0">
      <w:r>
        <w:t xml:space="preserve">1.2. </w:t>
      </w:r>
      <w:r>
        <w:rPr>
          <w:rFonts w:hint="eastAsia"/>
        </w:rPr>
        <w:t>Документ</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современной</w:t>
      </w:r>
      <w:r>
        <w:t xml:space="preserve"> </w:t>
      </w:r>
      <w:r>
        <w:rPr>
          <w:rFonts w:hint="eastAsia"/>
        </w:rPr>
        <w:t>литературе</w:t>
      </w:r>
      <w:r>
        <w:t xml:space="preserve">: </w:t>
      </w:r>
      <w:r>
        <w:rPr>
          <w:rFonts w:hint="eastAsia"/>
        </w:rPr>
        <w:t>термин</w:t>
      </w:r>
      <w:r>
        <w:t xml:space="preserve">, </w:t>
      </w:r>
      <w:r>
        <w:rPr>
          <w:rFonts w:hint="eastAsia"/>
        </w:rPr>
        <w:t>содержание</w:t>
      </w:r>
      <w:r>
        <w:t xml:space="preserve"> </w:t>
      </w:r>
      <w:r>
        <w:rPr>
          <w:rFonts w:hint="eastAsia"/>
        </w:rPr>
        <w:t>понятия</w:t>
      </w:r>
      <w:r>
        <w:t xml:space="preserve">, </w:t>
      </w:r>
      <w:r>
        <w:rPr>
          <w:rFonts w:hint="eastAsia"/>
        </w:rPr>
        <w:t>функции</w:t>
      </w:r>
      <w:r>
        <w:t xml:space="preserve"> (</w:t>
      </w:r>
      <w:r>
        <w:rPr>
          <w:rFonts w:hint="eastAsia"/>
        </w:rPr>
        <w:t>Теоретический</w:t>
      </w:r>
      <w:r>
        <w:t xml:space="preserve"> </w:t>
      </w:r>
      <w:r>
        <w:rPr>
          <w:rFonts w:hint="eastAsia"/>
        </w:rPr>
        <w:t>аспект</w:t>
      </w:r>
      <w:r>
        <w:t>)</w:t>
      </w:r>
    </w:p>
    <w:p w14:paraId="5DCBC335" w14:textId="77777777" w:rsidR="00F97AD0" w:rsidRDefault="00F97AD0" w:rsidP="00F97AD0"/>
    <w:p w14:paraId="6D0CBD4A" w14:textId="77777777" w:rsidR="00F97AD0" w:rsidRDefault="00F97AD0" w:rsidP="00F97AD0">
      <w:r>
        <w:t xml:space="preserve">1.3. </w:t>
      </w:r>
      <w:r>
        <w:rPr>
          <w:rFonts w:hint="eastAsia"/>
        </w:rPr>
        <w:t>Поэтика</w:t>
      </w:r>
      <w:r>
        <w:t xml:space="preserve"> </w:t>
      </w:r>
      <w:r>
        <w:rPr>
          <w:rFonts w:hint="eastAsia"/>
        </w:rPr>
        <w:t>документа</w:t>
      </w:r>
      <w:r>
        <w:t xml:space="preserve"> </w:t>
      </w:r>
      <w:r>
        <w:rPr>
          <w:rFonts w:hint="eastAsia"/>
        </w:rPr>
        <w:t>в</w:t>
      </w:r>
      <w:r>
        <w:t xml:space="preserve"> </w:t>
      </w:r>
      <w:r>
        <w:rPr>
          <w:rFonts w:hint="eastAsia"/>
        </w:rPr>
        <w:t>прозе</w:t>
      </w:r>
      <w:r>
        <w:t xml:space="preserve"> </w:t>
      </w:r>
      <w:r>
        <w:rPr>
          <w:rFonts w:hint="eastAsia"/>
        </w:rPr>
        <w:t>С</w:t>
      </w:r>
      <w:r>
        <w:t xml:space="preserve">. </w:t>
      </w:r>
      <w:r>
        <w:rPr>
          <w:rFonts w:hint="eastAsia"/>
        </w:rPr>
        <w:t>Алексиевич</w:t>
      </w:r>
      <w:r>
        <w:t xml:space="preserve"> (</w:t>
      </w:r>
      <w:r>
        <w:rPr>
          <w:rFonts w:hint="eastAsia"/>
        </w:rPr>
        <w:t>«</w:t>
      </w:r>
      <w:r>
        <w:rPr>
          <w:rFonts w:hint="eastAsia"/>
        </w:rPr>
        <w:t>Цинковые</w:t>
      </w:r>
      <w:r>
        <w:t xml:space="preserve"> </w:t>
      </w:r>
      <w:r>
        <w:rPr>
          <w:rFonts w:hint="eastAsia"/>
        </w:rPr>
        <w:t>мальчики</w:t>
      </w:r>
      <w:r>
        <w:rPr>
          <w:rFonts w:hint="eastAsia"/>
        </w:rPr>
        <w:t>»</w:t>
      </w:r>
      <w:r>
        <w:t>)</w:t>
      </w:r>
    </w:p>
    <w:p w14:paraId="1CC6B573" w14:textId="77777777" w:rsidR="00F97AD0" w:rsidRDefault="00F97AD0" w:rsidP="00F97AD0"/>
    <w:p w14:paraId="0E2BB01B" w14:textId="77777777" w:rsidR="00F97AD0" w:rsidRDefault="00F97AD0" w:rsidP="00F97AD0">
      <w:r>
        <w:rPr>
          <w:rFonts w:hint="eastAsia"/>
        </w:rPr>
        <w:t>ГЛАВА</w:t>
      </w:r>
      <w:r>
        <w:t xml:space="preserve"> 2. </w:t>
      </w:r>
      <w:r>
        <w:rPr>
          <w:rFonts w:hint="eastAsia"/>
        </w:rPr>
        <w:t>ХУДОЖЕСТВЕННЫЙ</w:t>
      </w:r>
      <w:r>
        <w:t xml:space="preserve"> </w:t>
      </w:r>
      <w:r>
        <w:rPr>
          <w:rFonts w:hint="eastAsia"/>
        </w:rPr>
        <w:t>ЦИКЛ</w:t>
      </w:r>
      <w:r>
        <w:t xml:space="preserve"> </w:t>
      </w:r>
      <w:r>
        <w:rPr>
          <w:rFonts w:hint="eastAsia"/>
        </w:rPr>
        <w:t>В</w:t>
      </w:r>
      <w:r>
        <w:t xml:space="preserve"> </w:t>
      </w:r>
      <w:r>
        <w:rPr>
          <w:rFonts w:hint="eastAsia"/>
        </w:rPr>
        <w:t>ТВОРЧЕСТВЕ</w:t>
      </w:r>
      <w:r>
        <w:t xml:space="preserve"> </w:t>
      </w:r>
      <w:r>
        <w:rPr>
          <w:rFonts w:hint="eastAsia"/>
        </w:rPr>
        <w:t>С</w:t>
      </w:r>
      <w:r>
        <w:t xml:space="preserve">. </w:t>
      </w:r>
      <w:r>
        <w:rPr>
          <w:rFonts w:hint="eastAsia"/>
        </w:rPr>
        <w:t>АЛЕКСИЕВИЧ</w:t>
      </w:r>
      <w:r>
        <w:t xml:space="preserve"> (</w:t>
      </w:r>
      <w:r>
        <w:rPr>
          <w:rFonts w:hint="eastAsia"/>
        </w:rPr>
        <w:t>«</w:t>
      </w:r>
      <w:r>
        <w:rPr>
          <w:rFonts w:hint="eastAsia"/>
        </w:rPr>
        <w:t>ЦИНКОВЫЕ</w:t>
      </w:r>
      <w:r>
        <w:t xml:space="preserve"> </w:t>
      </w:r>
      <w:r>
        <w:rPr>
          <w:rFonts w:hint="eastAsia"/>
        </w:rPr>
        <w:t>МАЛЬЧИКИ</w:t>
      </w:r>
      <w:r>
        <w:rPr>
          <w:rFonts w:hint="eastAsia"/>
        </w:rPr>
        <w:t>»</w:t>
      </w:r>
    </w:p>
    <w:p w14:paraId="3D0FBF8B" w14:textId="77777777" w:rsidR="00F97AD0" w:rsidRDefault="00F97AD0" w:rsidP="00F97AD0"/>
    <w:p w14:paraId="20341921" w14:textId="77777777" w:rsidR="00F97AD0" w:rsidRDefault="00F97AD0" w:rsidP="00F97AD0">
      <w:r>
        <w:t xml:space="preserve">2.1. </w:t>
      </w:r>
      <w:r>
        <w:rPr>
          <w:rFonts w:hint="eastAsia"/>
        </w:rPr>
        <w:t>Художественный</w:t>
      </w:r>
      <w:r>
        <w:t xml:space="preserve"> </w:t>
      </w:r>
      <w:r>
        <w:rPr>
          <w:rFonts w:hint="eastAsia"/>
        </w:rPr>
        <w:t>цикл</w:t>
      </w:r>
      <w:r>
        <w:t xml:space="preserve">: </w:t>
      </w:r>
      <w:r>
        <w:rPr>
          <w:rFonts w:hint="eastAsia"/>
        </w:rPr>
        <w:t>теория</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жанра</w:t>
      </w:r>
    </w:p>
    <w:p w14:paraId="09B4D478" w14:textId="77777777" w:rsidR="00F97AD0" w:rsidRDefault="00F97AD0" w:rsidP="00F97AD0"/>
    <w:p w14:paraId="7947AC06" w14:textId="77777777" w:rsidR="00F97AD0" w:rsidRDefault="00F97AD0" w:rsidP="00F97AD0">
      <w:r>
        <w:t xml:space="preserve">2.2. </w:t>
      </w:r>
      <w:r>
        <w:rPr>
          <w:rFonts w:hint="eastAsia"/>
        </w:rPr>
        <w:t>Структура</w:t>
      </w:r>
      <w:r>
        <w:t xml:space="preserve"> </w:t>
      </w:r>
      <w:r>
        <w:rPr>
          <w:rFonts w:hint="eastAsia"/>
        </w:rPr>
        <w:t>циклизации</w:t>
      </w:r>
      <w:r>
        <w:t xml:space="preserve"> </w:t>
      </w:r>
      <w:r>
        <w:rPr>
          <w:rFonts w:hint="eastAsia"/>
        </w:rPr>
        <w:t>С</w:t>
      </w:r>
      <w:r>
        <w:t xml:space="preserve">. </w:t>
      </w:r>
      <w:r>
        <w:rPr>
          <w:rFonts w:hint="eastAsia"/>
        </w:rPr>
        <w:t>Алексиевич</w:t>
      </w:r>
      <w:r>
        <w:t xml:space="preserve">: </w:t>
      </w:r>
      <w:r>
        <w:rPr>
          <w:rFonts w:hint="eastAsia"/>
        </w:rPr>
        <w:t>автор</w:t>
      </w:r>
      <w:r>
        <w:t xml:space="preserve">, </w:t>
      </w:r>
      <w:r>
        <w:rPr>
          <w:rFonts w:hint="eastAsia"/>
        </w:rPr>
        <w:t>сюжет</w:t>
      </w:r>
      <w:r>
        <w:t xml:space="preserve">, </w:t>
      </w:r>
      <w:r>
        <w:rPr>
          <w:rFonts w:hint="eastAsia"/>
        </w:rPr>
        <w:t>композиция</w:t>
      </w:r>
    </w:p>
    <w:p w14:paraId="4D9F575E" w14:textId="77777777" w:rsidR="00F97AD0" w:rsidRDefault="00F97AD0" w:rsidP="00F97AD0"/>
    <w:p w14:paraId="74E78E48" w14:textId="77777777" w:rsidR="00F97AD0" w:rsidRDefault="00F97AD0" w:rsidP="00F97AD0">
      <w:r>
        <w:t xml:space="preserve">2.3. </w:t>
      </w:r>
      <w:r>
        <w:rPr>
          <w:rFonts w:hint="eastAsia"/>
        </w:rPr>
        <w:t>Поэтика</w:t>
      </w:r>
      <w:r>
        <w:t xml:space="preserve"> </w:t>
      </w:r>
      <w:r>
        <w:rPr>
          <w:rFonts w:hint="eastAsia"/>
        </w:rPr>
        <w:t>цикла</w:t>
      </w:r>
      <w:r>
        <w:t xml:space="preserve">: </w:t>
      </w:r>
      <w:r>
        <w:rPr>
          <w:rFonts w:hint="eastAsia"/>
        </w:rPr>
        <w:t>образ</w:t>
      </w:r>
      <w:r>
        <w:t xml:space="preserve"> </w:t>
      </w:r>
      <w:r>
        <w:rPr>
          <w:rFonts w:hint="eastAsia"/>
        </w:rPr>
        <w:t>рассказчика</w:t>
      </w:r>
      <w:r>
        <w:t xml:space="preserve">, </w:t>
      </w:r>
      <w:r>
        <w:rPr>
          <w:rFonts w:hint="eastAsia"/>
        </w:rPr>
        <w:t>система</w:t>
      </w:r>
      <w:r>
        <w:t xml:space="preserve"> </w:t>
      </w:r>
      <w:r>
        <w:rPr>
          <w:rFonts w:hint="eastAsia"/>
        </w:rPr>
        <w:t>мотивов</w:t>
      </w:r>
      <w:r>
        <w:t xml:space="preserve">, </w:t>
      </w:r>
      <w:r>
        <w:rPr>
          <w:rFonts w:hint="eastAsia"/>
        </w:rPr>
        <w:t>архетипы</w:t>
      </w:r>
    </w:p>
    <w:p w14:paraId="724A57E4" w14:textId="77777777" w:rsidR="00F97AD0" w:rsidRDefault="00F97AD0" w:rsidP="00F97AD0"/>
    <w:p w14:paraId="291AA9DC" w14:textId="77777777" w:rsidR="00F97AD0" w:rsidRDefault="00F97AD0" w:rsidP="00F97AD0">
      <w:r>
        <w:rPr>
          <w:rFonts w:hint="eastAsia"/>
        </w:rPr>
        <w:t>ГЛАВА</w:t>
      </w:r>
      <w:r>
        <w:t xml:space="preserve"> 3. </w:t>
      </w:r>
      <w:r>
        <w:rPr>
          <w:rFonts w:hint="eastAsia"/>
        </w:rPr>
        <w:t>СТРУКТУРА</w:t>
      </w:r>
      <w:r>
        <w:t xml:space="preserve"> </w:t>
      </w:r>
      <w:r>
        <w:rPr>
          <w:rFonts w:hint="eastAsia"/>
        </w:rPr>
        <w:t>ХУДОЖЕСТВЕННОГО</w:t>
      </w:r>
      <w:r>
        <w:t xml:space="preserve"> </w:t>
      </w:r>
      <w:r>
        <w:rPr>
          <w:rFonts w:hint="eastAsia"/>
        </w:rPr>
        <w:t>КОНФЛИКТА</w:t>
      </w:r>
      <w:r>
        <w:t xml:space="preserve"> (</w:t>
      </w:r>
      <w:r>
        <w:rPr>
          <w:rFonts w:hint="eastAsia"/>
        </w:rPr>
        <w:t>«</w:t>
      </w:r>
      <w:r>
        <w:rPr>
          <w:rFonts w:hint="eastAsia"/>
        </w:rPr>
        <w:t>ВРЕМЯ</w:t>
      </w:r>
      <w:r>
        <w:t xml:space="preserve"> </w:t>
      </w:r>
      <w:r>
        <w:rPr>
          <w:rFonts w:hint="eastAsia"/>
        </w:rPr>
        <w:t>СЕКОНД</w:t>
      </w:r>
      <w:r>
        <w:t xml:space="preserve"> </w:t>
      </w:r>
      <w:r>
        <w:rPr>
          <w:rFonts w:hint="eastAsia"/>
        </w:rPr>
        <w:t>ХЭНД</w:t>
      </w:r>
      <w:r>
        <w:rPr>
          <w:rFonts w:hint="eastAsia"/>
        </w:rPr>
        <w:t>»</w:t>
      </w:r>
      <w:r>
        <w:t>)</w:t>
      </w:r>
    </w:p>
    <w:p w14:paraId="7EF32347" w14:textId="77777777" w:rsidR="00F97AD0" w:rsidRDefault="00F97AD0" w:rsidP="00F97AD0"/>
    <w:p w14:paraId="509D4A23" w14:textId="77777777" w:rsidR="00F97AD0" w:rsidRDefault="00F97AD0" w:rsidP="00F97AD0">
      <w:r>
        <w:t xml:space="preserve">3.1. </w:t>
      </w:r>
      <w:r>
        <w:rPr>
          <w:rFonts w:hint="eastAsia"/>
        </w:rPr>
        <w:t>Художественный</w:t>
      </w:r>
      <w:r>
        <w:t xml:space="preserve"> </w:t>
      </w:r>
      <w:r>
        <w:rPr>
          <w:rFonts w:hint="eastAsia"/>
        </w:rPr>
        <w:t>конфликт</w:t>
      </w:r>
      <w:r>
        <w:t xml:space="preserve"> </w:t>
      </w:r>
      <w:r>
        <w:rPr>
          <w:rFonts w:hint="eastAsia"/>
        </w:rPr>
        <w:t>в</w:t>
      </w:r>
      <w:r>
        <w:t xml:space="preserve"> </w:t>
      </w:r>
      <w:r>
        <w:rPr>
          <w:rFonts w:hint="eastAsia"/>
        </w:rPr>
        <w:t>историческом</w:t>
      </w:r>
      <w:r>
        <w:t xml:space="preserve"> </w:t>
      </w:r>
      <w:r>
        <w:rPr>
          <w:rFonts w:hint="eastAsia"/>
        </w:rPr>
        <w:t>освещ</w:t>
      </w:r>
      <w:r>
        <w:rPr>
          <w:rFonts w:hint="eastAsia"/>
        </w:rPr>
        <w:lastRenderedPageBreak/>
        <w:t>ении</w:t>
      </w:r>
    </w:p>
    <w:p w14:paraId="3D31F78F" w14:textId="77777777" w:rsidR="00F97AD0" w:rsidRDefault="00F97AD0" w:rsidP="00F97AD0"/>
    <w:p w14:paraId="40F2F06E" w14:textId="77777777" w:rsidR="00F97AD0" w:rsidRDefault="00F97AD0" w:rsidP="00F97AD0">
      <w:r>
        <w:t xml:space="preserve">3.2. </w:t>
      </w:r>
      <w:r>
        <w:rPr>
          <w:rFonts w:hint="eastAsia"/>
        </w:rPr>
        <w:t>Амбивалентность</w:t>
      </w:r>
      <w:r>
        <w:t xml:space="preserve"> </w:t>
      </w:r>
      <w:r>
        <w:rPr>
          <w:rFonts w:hint="eastAsia"/>
        </w:rPr>
        <w:t>творчества</w:t>
      </w:r>
      <w:r>
        <w:t xml:space="preserve"> </w:t>
      </w:r>
      <w:r>
        <w:rPr>
          <w:rFonts w:hint="eastAsia"/>
        </w:rPr>
        <w:t>С</w:t>
      </w:r>
      <w:r>
        <w:t xml:space="preserve">. </w:t>
      </w:r>
      <w:r>
        <w:rPr>
          <w:rFonts w:hint="eastAsia"/>
        </w:rPr>
        <w:t>Алексиевич</w:t>
      </w:r>
      <w:r>
        <w:t xml:space="preserve"> (</w:t>
      </w:r>
      <w:r>
        <w:rPr>
          <w:rFonts w:hint="eastAsia"/>
        </w:rPr>
        <w:t>«</w:t>
      </w:r>
      <w:r>
        <w:rPr>
          <w:rFonts w:hint="eastAsia"/>
        </w:rPr>
        <w:t>Время</w:t>
      </w:r>
      <w:r>
        <w:t xml:space="preserve"> </w:t>
      </w:r>
      <w:r>
        <w:rPr>
          <w:rFonts w:hint="eastAsia"/>
        </w:rPr>
        <w:t>секонд</w:t>
      </w:r>
      <w:r>
        <w:t xml:space="preserve"> </w:t>
      </w:r>
      <w:r>
        <w:rPr>
          <w:rFonts w:hint="eastAsia"/>
        </w:rPr>
        <w:t>хэнд</w:t>
      </w:r>
      <w:r>
        <w:rPr>
          <w:rFonts w:hint="eastAsia"/>
        </w:rPr>
        <w:t>»</w:t>
      </w:r>
      <w:r>
        <w:t>)</w:t>
      </w:r>
    </w:p>
    <w:p w14:paraId="42FE90BD" w14:textId="77777777" w:rsidR="00F97AD0" w:rsidRDefault="00F97AD0" w:rsidP="00F97AD0"/>
    <w:p w14:paraId="3B038843" w14:textId="77777777" w:rsidR="00F97AD0" w:rsidRDefault="00F97AD0" w:rsidP="00F97AD0">
      <w:r>
        <w:t xml:space="preserve">3.3. </w:t>
      </w:r>
      <w:r>
        <w:rPr>
          <w:rFonts w:hint="eastAsia"/>
        </w:rPr>
        <w:t>Художественный</w:t>
      </w:r>
      <w:r>
        <w:t xml:space="preserve"> </w:t>
      </w:r>
      <w:r>
        <w:rPr>
          <w:rFonts w:hint="eastAsia"/>
        </w:rPr>
        <w:t>конфликт</w:t>
      </w:r>
      <w:r>
        <w:t xml:space="preserve"> </w:t>
      </w:r>
      <w:r>
        <w:rPr>
          <w:rFonts w:hint="eastAsia"/>
        </w:rPr>
        <w:t>как</w:t>
      </w:r>
      <w:r>
        <w:t xml:space="preserve"> </w:t>
      </w:r>
      <w:r>
        <w:rPr>
          <w:rFonts w:hint="eastAsia"/>
        </w:rPr>
        <w:t>отображение</w:t>
      </w:r>
      <w:r>
        <w:t xml:space="preserve"> </w:t>
      </w:r>
      <w:r>
        <w:rPr>
          <w:rFonts w:hint="eastAsia"/>
        </w:rPr>
        <w:t>авторской</w:t>
      </w:r>
      <w:r>
        <w:t xml:space="preserve"> </w:t>
      </w:r>
      <w:r>
        <w:rPr>
          <w:rFonts w:hint="eastAsia"/>
        </w:rPr>
        <w:t>позиции</w:t>
      </w:r>
    </w:p>
    <w:p w14:paraId="118F57DF" w14:textId="77777777" w:rsidR="00F97AD0" w:rsidRDefault="00F97AD0" w:rsidP="00F97AD0"/>
    <w:p w14:paraId="432ABE35" w14:textId="77777777" w:rsidR="00F97AD0" w:rsidRDefault="00F97AD0" w:rsidP="00F97AD0">
      <w:r>
        <w:rPr>
          <w:rFonts w:hint="eastAsia"/>
        </w:rPr>
        <w:t>ВЫВОДЫ</w:t>
      </w:r>
    </w:p>
    <w:p w14:paraId="59CFD9EF" w14:textId="77777777" w:rsidR="00F97AD0" w:rsidRDefault="00F97AD0" w:rsidP="00F97AD0"/>
    <w:p w14:paraId="077CEF3C" w14:textId="15E88822" w:rsidR="00F97AD0" w:rsidRPr="00F97AD0" w:rsidRDefault="00F97AD0" w:rsidP="00F97AD0">
      <w:r>
        <w:rPr>
          <w:rFonts w:hint="eastAsia"/>
        </w:rPr>
        <w:t>СПИСОК</w:t>
      </w:r>
      <w:r>
        <w:t xml:space="preserve"> </w:t>
      </w:r>
      <w:r>
        <w:rPr>
          <w:rFonts w:hint="eastAsia"/>
        </w:rPr>
        <w:t>ЛИТЕРАТУРЫ</w:t>
      </w:r>
    </w:p>
    <w:sectPr w:rsidR="00F97AD0" w:rsidRPr="00F97AD0" w:rsidSect="008314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49F2" w14:textId="77777777" w:rsidR="008314DA" w:rsidRDefault="008314DA">
      <w:pPr>
        <w:spacing w:after="0" w:line="240" w:lineRule="auto"/>
      </w:pPr>
      <w:r>
        <w:separator/>
      </w:r>
    </w:p>
  </w:endnote>
  <w:endnote w:type="continuationSeparator" w:id="0">
    <w:p w14:paraId="2A2F3F90" w14:textId="77777777" w:rsidR="008314DA" w:rsidRDefault="0083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9E23" w14:textId="77777777" w:rsidR="008314DA" w:rsidRDefault="008314DA"/>
    <w:p w14:paraId="7F1C99C0" w14:textId="77777777" w:rsidR="008314DA" w:rsidRDefault="008314DA"/>
    <w:p w14:paraId="07435051" w14:textId="77777777" w:rsidR="008314DA" w:rsidRDefault="008314DA"/>
    <w:p w14:paraId="3C6CE6C1" w14:textId="77777777" w:rsidR="008314DA" w:rsidRDefault="008314DA"/>
    <w:p w14:paraId="38DD3DD9" w14:textId="77777777" w:rsidR="008314DA" w:rsidRDefault="008314DA"/>
    <w:p w14:paraId="1A9A8F77" w14:textId="77777777" w:rsidR="008314DA" w:rsidRDefault="008314DA"/>
    <w:p w14:paraId="367E95B5" w14:textId="77777777" w:rsidR="008314DA" w:rsidRDefault="008314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FC51A" wp14:editId="63C95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8F462" w14:textId="77777777" w:rsidR="008314DA" w:rsidRDefault="00831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FC5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8F462" w14:textId="77777777" w:rsidR="008314DA" w:rsidRDefault="00831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2138D" w14:textId="77777777" w:rsidR="008314DA" w:rsidRDefault="008314DA"/>
    <w:p w14:paraId="4EF4D70C" w14:textId="77777777" w:rsidR="008314DA" w:rsidRDefault="008314DA"/>
    <w:p w14:paraId="21EAC47F" w14:textId="77777777" w:rsidR="008314DA" w:rsidRDefault="008314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83BF3" wp14:editId="39F0A0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9300" w14:textId="77777777" w:rsidR="008314DA" w:rsidRDefault="008314DA"/>
                          <w:p w14:paraId="187529EA" w14:textId="77777777" w:rsidR="008314DA" w:rsidRDefault="00831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83B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D59300" w14:textId="77777777" w:rsidR="008314DA" w:rsidRDefault="008314DA"/>
                    <w:p w14:paraId="187529EA" w14:textId="77777777" w:rsidR="008314DA" w:rsidRDefault="00831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10D82" w14:textId="77777777" w:rsidR="008314DA" w:rsidRDefault="008314DA"/>
    <w:p w14:paraId="5FF0181B" w14:textId="77777777" w:rsidR="008314DA" w:rsidRDefault="008314DA">
      <w:pPr>
        <w:rPr>
          <w:sz w:val="2"/>
          <w:szCs w:val="2"/>
        </w:rPr>
      </w:pPr>
    </w:p>
    <w:p w14:paraId="18D9A285" w14:textId="77777777" w:rsidR="008314DA" w:rsidRDefault="008314DA"/>
    <w:p w14:paraId="703C9291" w14:textId="77777777" w:rsidR="008314DA" w:rsidRDefault="008314DA">
      <w:pPr>
        <w:spacing w:after="0" w:line="240" w:lineRule="auto"/>
      </w:pPr>
    </w:p>
  </w:footnote>
  <w:footnote w:type="continuationSeparator" w:id="0">
    <w:p w14:paraId="10ACECC4" w14:textId="77777777" w:rsidR="008314DA" w:rsidRDefault="0083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DA"/>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36585</TotalTime>
  <Pages>2</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4955</cp:revision>
  <cp:lastPrinted>2009-02-06T05:36:00Z</cp:lastPrinted>
  <dcterms:created xsi:type="dcterms:W3CDTF">2024-01-07T13:43:00Z</dcterms:created>
  <dcterms:modified xsi:type="dcterms:W3CDTF">2024-03-06T17:35:00Z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