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753ABE" w:rsidRDefault="00753ABE" w:rsidP="00753ABE">
      <w:r w:rsidRPr="009E62F3">
        <w:rPr>
          <w:rFonts w:ascii="Times New Roman" w:eastAsia="Times New Roman" w:hAnsi="Times New Roman" w:cs="Times New Roman"/>
          <w:b/>
          <w:sz w:val="24"/>
          <w:szCs w:val="24"/>
          <w:lang w:eastAsia="ru-RU"/>
        </w:rPr>
        <w:t>Шевчук Тетяна Олегівна</w:t>
      </w:r>
      <w:r w:rsidRPr="009E62F3">
        <w:rPr>
          <w:rFonts w:ascii="Times New Roman" w:eastAsia="Times New Roman" w:hAnsi="Times New Roman" w:cs="Times New Roman"/>
          <w:sz w:val="24"/>
          <w:szCs w:val="24"/>
          <w:lang w:eastAsia="ru-RU"/>
        </w:rPr>
        <w:t xml:space="preserve">, юрисконсульт відділення моніторингу, планування та закупівель Дніпропетровського державного університету внутрішніх справ. Назва дисертації: «Забезпечення безпеки атмосферного повітря засобами адміністративного права». </w:t>
      </w:r>
      <w:r w:rsidRPr="009E62F3">
        <w:rPr>
          <w:rFonts w:ascii="Times New Roman" w:eastAsia="Times New Roman" w:hAnsi="Times New Roman" w:cs="Times New Roman"/>
          <w:bCs/>
          <w:sz w:val="24"/>
          <w:szCs w:val="24"/>
          <w:lang w:eastAsia="ru-RU"/>
        </w:rPr>
        <w:t>Шифр та назва спеціальності</w:t>
      </w:r>
      <w:r w:rsidRPr="009E62F3">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1C44F1" w:rsidRPr="00753A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753ABE" w:rsidRPr="00753A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C108-5F01-4C02-B9C5-8985D623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2021-05-28T16:36:00Z</dcterms:created>
  <dcterms:modified xsi:type="dcterms:W3CDTF">2021-06-02T19:42:00Z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