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8F59E" w14:textId="77777777" w:rsidR="00315057" w:rsidRDefault="00315057" w:rsidP="00315057">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Охезин</w:t>
      </w:r>
      <w:proofErr w:type="spellEnd"/>
      <w:r>
        <w:rPr>
          <w:rFonts w:ascii="Helvetica" w:hAnsi="Helvetica" w:cs="Helvetica"/>
          <w:b/>
          <w:bCs w:val="0"/>
          <w:color w:val="222222"/>
          <w:sz w:val="21"/>
          <w:szCs w:val="21"/>
        </w:rPr>
        <w:t>, Дмитрий Сергеевич.</w:t>
      </w:r>
    </w:p>
    <w:p w14:paraId="24B3AFCD" w14:textId="77777777" w:rsidR="00315057" w:rsidRDefault="00315057" w:rsidP="0031505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Топологические пространства монотонных </w:t>
      </w:r>
      <w:proofErr w:type="gramStart"/>
      <w:r>
        <w:rPr>
          <w:rFonts w:ascii="Helvetica" w:hAnsi="Helvetica" w:cs="Helvetica"/>
          <w:caps/>
          <w:color w:val="222222"/>
          <w:sz w:val="21"/>
          <w:szCs w:val="21"/>
        </w:rPr>
        <w:t>функций :</w:t>
      </w:r>
      <w:proofErr w:type="gramEnd"/>
      <w:r>
        <w:rPr>
          <w:rFonts w:ascii="Helvetica" w:hAnsi="Helvetica" w:cs="Helvetica"/>
          <w:caps/>
          <w:color w:val="222222"/>
          <w:sz w:val="21"/>
          <w:szCs w:val="21"/>
        </w:rPr>
        <w:t xml:space="preserve"> диссертация ... кандидата физико-математических наук : 01.01.04. - Екатеринбург, 2004. - 60 с.</w:t>
      </w:r>
    </w:p>
    <w:p w14:paraId="1C6C19A0" w14:textId="77777777" w:rsidR="00315057" w:rsidRDefault="00315057" w:rsidP="0031505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Охезин</w:t>
      </w:r>
      <w:proofErr w:type="spellEnd"/>
      <w:r>
        <w:rPr>
          <w:rFonts w:ascii="Arial" w:hAnsi="Arial" w:cs="Arial"/>
          <w:color w:val="646B71"/>
          <w:sz w:val="18"/>
          <w:szCs w:val="18"/>
        </w:rPr>
        <w:t>, Дмитрий Сергеевич</w:t>
      </w:r>
    </w:p>
    <w:p w14:paraId="7A1FD3E8" w14:textId="77777777" w:rsidR="00315057" w:rsidRDefault="00315057" w:rsidP="003150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21161BE" w14:textId="77777777" w:rsidR="00315057" w:rsidRDefault="00315057" w:rsidP="003150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Функционально m-отделимые и га-вырожденные пространства.</w:t>
      </w:r>
    </w:p>
    <w:p w14:paraId="5FDF969B" w14:textId="77777777" w:rsidR="00315057" w:rsidRDefault="00315057" w:rsidP="003150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Сужение монотонных функций.</w:t>
      </w:r>
    </w:p>
    <w:p w14:paraId="1FA19752" w14:textId="77777777" w:rsidR="00315057" w:rsidRDefault="00315057" w:rsidP="003150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Продолжение монотонных функций.</w:t>
      </w:r>
    </w:p>
    <w:p w14:paraId="1536E48E" w14:textId="77777777" w:rsidR="00315057" w:rsidRDefault="00315057" w:rsidP="003150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Критерии в классе обобщённо локально дугообразно связных пространств.</w:t>
      </w:r>
    </w:p>
    <w:p w14:paraId="75EAE52A" w14:textId="77777777" w:rsidR="00315057" w:rsidRDefault="00315057" w:rsidP="003150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Критерии в классе метрических компактов.</w:t>
      </w:r>
    </w:p>
    <w:p w14:paraId="4F666455" w14:textId="77777777" w:rsidR="00315057" w:rsidRDefault="00315057" w:rsidP="003150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Линейные и топологические свойства СМ(Х) как подпространства</w:t>
      </w:r>
    </w:p>
    <w:p w14:paraId="2623F642" w14:textId="77777777" w:rsidR="00315057" w:rsidRDefault="00315057" w:rsidP="003150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С(Х).</w:t>
      </w:r>
    </w:p>
    <w:p w14:paraId="4CAB1299" w14:textId="77777777" w:rsidR="00315057" w:rsidRDefault="00315057" w:rsidP="003150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Линейная структура СМ(Х).</w:t>
      </w:r>
    </w:p>
    <w:p w14:paraId="59F56281" w14:textId="77777777" w:rsidR="00315057" w:rsidRDefault="00315057" w:rsidP="003150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Расположение СМ(Х) в СР(Х) и С{Х).</w:t>
      </w:r>
    </w:p>
    <w:p w14:paraId="35D0D06C" w14:textId="77777777" w:rsidR="00315057" w:rsidRDefault="00315057" w:rsidP="003150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w:t>
      </w:r>
      <w:proofErr w:type="spellStart"/>
      <w:r>
        <w:rPr>
          <w:rFonts w:ascii="Arial" w:hAnsi="Arial" w:cs="Arial"/>
          <w:color w:val="333333"/>
          <w:sz w:val="21"/>
          <w:szCs w:val="21"/>
        </w:rPr>
        <w:t>Метризуемость</w:t>
      </w:r>
      <w:proofErr w:type="spellEnd"/>
      <w:r>
        <w:rPr>
          <w:rFonts w:ascii="Arial" w:hAnsi="Arial" w:cs="Arial"/>
          <w:color w:val="333333"/>
          <w:sz w:val="21"/>
          <w:szCs w:val="21"/>
        </w:rPr>
        <w:t xml:space="preserve"> и о-компактность СМР(Х).</w:t>
      </w:r>
    </w:p>
    <w:p w14:paraId="26D885BE" w14:textId="77777777" w:rsidR="00315057" w:rsidRDefault="00315057" w:rsidP="003150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w:t>
      </w:r>
      <w:proofErr w:type="spellStart"/>
      <w:r>
        <w:rPr>
          <w:rFonts w:ascii="Arial" w:hAnsi="Arial" w:cs="Arial"/>
          <w:color w:val="333333"/>
          <w:sz w:val="21"/>
          <w:szCs w:val="21"/>
        </w:rPr>
        <w:t>Метризуемость</w:t>
      </w:r>
      <w:proofErr w:type="spellEnd"/>
      <w:r>
        <w:rPr>
          <w:rFonts w:ascii="Arial" w:hAnsi="Arial" w:cs="Arial"/>
          <w:color w:val="333333"/>
          <w:sz w:val="21"/>
          <w:szCs w:val="21"/>
        </w:rPr>
        <w:t xml:space="preserve"> СМР(Х).</w:t>
      </w:r>
    </w:p>
    <w:p w14:paraId="5B8FA0F0" w14:textId="77777777" w:rsidR="00315057" w:rsidRDefault="00315057" w:rsidP="003150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Пространства Гуревича, локальная компактность и </w:t>
      </w:r>
      <w:proofErr w:type="spellStart"/>
      <w:r>
        <w:rPr>
          <w:rFonts w:ascii="Arial" w:hAnsi="Arial" w:cs="Arial"/>
          <w:color w:val="333333"/>
          <w:sz w:val="21"/>
          <w:szCs w:val="21"/>
        </w:rPr>
        <w:t>сг</w:t>
      </w:r>
      <w:proofErr w:type="spellEnd"/>
      <w:r>
        <w:rPr>
          <w:rFonts w:ascii="Arial" w:hAnsi="Arial" w:cs="Arial"/>
          <w:color w:val="333333"/>
          <w:sz w:val="21"/>
          <w:szCs w:val="21"/>
        </w:rPr>
        <w:t xml:space="preserve">-счётная компактность </w:t>
      </w:r>
      <w:proofErr w:type="spellStart"/>
      <w:r>
        <w:rPr>
          <w:rFonts w:ascii="Arial" w:hAnsi="Arial" w:cs="Arial"/>
          <w:color w:val="333333"/>
          <w:sz w:val="21"/>
          <w:szCs w:val="21"/>
        </w:rPr>
        <w:t>СМр</w:t>
      </w:r>
      <w:proofErr w:type="spellEnd"/>
      <w:r>
        <w:rPr>
          <w:rFonts w:ascii="Arial" w:hAnsi="Arial" w:cs="Arial"/>
          <w:color w:val="333333"/>
          <w:sz w:val="21"/>
          <w:szCs w:val="21"/>
        </w:rPr>
        <w:t>(Х).</w:t>
      </w:r>
    </w:p>
    <w:p w14:paraId="4FDAD129" w14:textId="5E1037E6" w:rsidR="00BD642D" w:rsidRPr="00315057" w:rsidRDefault="00BD642D" w:rsidP="00315057"/>
    <w:sectPr w:rsidR="00BD642D" w:rsidRPr="0031505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2BB0" w14:textId="77777777" w:rsidR="00686127" w:rsidRDefault="00686127">
      <w:pPr>
        <w:spacing w:after="0" w:line="240" w:lineRule="auto"/>
      </w:pPr>
      <w:r>
        <w:separator/>
      </w:r>
    </w:p>
  </w:endnote>
  <w:endnote w:type="continuationSeparator" w:id="0">
    <w:p w14:paraId="7D010101" w14:textId="77777777" w:rsidR="00686127" w:rsidRDefault="00686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9B132" w14:textId="77777777" w:rsidR="00686127" w:rsidRDefault="00686127"/>
    <w:p w14:paraId="52FFB1F7" w14:textId="77777777" w:rsidR="00686127" w:rsidRDefault="00686127"/>
    <w:p w14:paraId="365B32AA" w14:textId="77777777" w:rsidR="00686127" w:rsidRDefault="00686127"/>
    <w:p w14:paraId="63B366BE" w14:textId="77777777" w:rsidR="00686127" w:rsidRDefault="00686127"/>
    <w:p w14:paraId="74796FB2" w14:textId="77777777" w:rsidR="00686127" w:rsidRDefault="00686127"/>
    <w:p w14:paraId="71BEF659" w14:textId="77777777" w:rsidR="00686127" w:rsidRDefault="00686127"/>
    <w:p w14:paraId="45FDA9BF" w14:textId="77777777" w:rsidR="00686127" w:rsidRDefault="0068612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FD27FC" wp14:editId="5CF3F7D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17578" w14:textId="77777777" w:rsidR="00686127" w:rsidRDefault="006861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FD27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717578" w14:textId="77777777" w:rsidR="00686127" w:rsidRDefault="006861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65D024" w14:textId="77777777" w:rsidR="00686127" w:rsidRDefault="00686127"/>
    <w:p w14:paraId="6FEEC10E" w14:textId="77777777" w:rsidR="00686127" w:rsidRDefault="00686127"/>
    <w:p w14:paraId="357116F8" w14:textId="77777777" w:rsidR="00686127" w:rsidRDefault="0068612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76DDC7" wp14:editId="6926CE6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6E9FB" w14:textId="77777777" w:rsidR="00686127" w:rsidRDefault="00686127"/>
                          <w:p w14:paraId="2C1B0240" w14:textId="77777777" w:rsidR="00686127" w:rsidRDefault="006861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76DD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16E9FB" w14:textId="77777777" w:rsidR="00686127" w:rsidRDefault="00686127"/>
                    <w:p w14:paraId="2C1B0240" w14:textId="77777777" w:rsidR="00686127" w:rsidRDefault="006861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8AFCB0" w14:textId="77777777" w:rsidR="00686127" w:rsidRDefault="00686127"/>
    <w:p w14:paraId="450CC88D" w14:textId="77777777" w:rsidR="00686127" w:rsidRDefault="00686127">
      <w:pPr>
        <w:rPr>
          <w:sz w:val="2"/>
          <w:szCs w:val="2"/>
        </w:rPr>
      </w:pPr>
    </w:p>
    <w:p w14:paraId="1676902F" w14:textId="77777777" w:rsidR="00686127" w:rsidRDefault="00686127"/>
    <w:p w14:paraId="5D860F13" w14:textId="77777777" w:rsidR="00686127" w:rsidRDefault="00686127">
      <w:pPr>
        <w:spacing w:after="0" w:line="240" w:lineRule="auto"/>
      </w:pPr>
    </w:p>
  </w:footnote>
  <w:footnote w:type="continuationSeparator" w:id="0">
    <w:p w14:paraId="028F451A" w14:textId="77777777" w:rsidR="00686127" w:rsidRDefault="00686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7"/>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98451</TotalTime>
  <Pages>1</Pages>
  <Words>119</Words>
  <Characters>681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849</cp:revision>
  <cp:lastPrinted>2009-02-06T05:36:00Z</cp:lastPrinted>
  <dcterms:created xsi:type="dcterms:W3CDTF">2024-01-07T13:43:00Z</dcterms:created>
  <dcterms:modified xsi:type="dcterms:W3CDTF">2025-05-25T19:42:00Z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