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E4FC" w14:textId="4DED7A93" w:rsidR="00291C3F" w:rsidRDefault="00496873" w:rsidP="00496873">
      <w:r w:rsidRPr="00496873">
        <w:rPr>
          <w:rFonts w:hint="eastAsia"/>
        </w:rPr>
        <w:t>Кулишенко</w:t>
      </w:r>
      <w:r w:rsidRPr="00496873">
        <w:t xml:space="preserve"> </w:t>
      </w:r>
      <w:r w:rsidRPr="00496873">
        <w:rPr>
          <w:rFonts w:hint="eastAsia"/>
        </w:rPr>
        <w:t>Екатерина</w:t>
      </w:r>
      <w:r w:rsidRPr="00496873">
        <w:t xml:space="preserve"> </w:t>
      </w:r>
      <w:r w:rsidRPr="00496873">
        <w:rPr>
          <w:rFonts w:hint="eastAsia"/>
        </w:rPr>
        <w:t>Алексеевна</w:t>
      </w:r>
      <w:r>
        <w:t xml:space="preserve"> </w:t>
      </w:r>
      <w:r w:rsidRPr="00496873">
        <w:rPr>
          <w:rFonts w:hint="eastAsia"/>
        </w:rPr>
        <w:t>Конституционно</w:t>
      </w:r>
      <w:r w:rsidRPr="00496873">
        <w:t>-</w:t>
      </w:r>
      <w:r w:rsidRPr="00496873">
        <w:rPr>
          <w:rFonts w:hint="eastAsia"/>
        </w:rPr>
        <w:t>правовые</w:t>
      </w:r>
      <w:r w:rsidRPr="00496873">
        <w:t xml:space="preserve"> </w:t>
      </w:r>
      <w:r w:rsidRPr="00496873">
        <w:rPr>
          <w:rFonts w:hint="eastAsia"/>
        </w:rPr>
        <w:t>трансформации</w:t>
      </w:r>
      <w:r w:rsidRPr="00496873">
        <w:t xml:space="preserve"> </w:t>
      </w:r>
      <w:r w:rsidRPr="00496873">
        <w:rPr>
          <w:rFonts w:hint="eastAsia"/>
        </w:rPr>
        <w:t>института</w:t>
      </w:r>
      <w:r w:rsidRPr="00496873">
        <w:t xml:space="preserve"> </w:t>
      </w:r>
      <w:r w:rsidRPr="00496873">
        <w:rPr>
          <w:rFonts w:hint="eastAsia"/>
        </w:rPr>
        <w:t>уполномоченного</w:t>
      </w:r>
      <w:r w:rsidRPr="00496873">
        <w:t xml:space="preserve"> </w:t>
      </w:r>
      <w:r w:rsidRPr="00496873">
        <w:rPr>
          <w:rFonts w:hint="eastAsia"/>
        </w:rPr>
        <w:t>по</w:t>
      </w:r>
      <w:r w:rsidRPr="00496873">
        <w:t xml:space="preserve"> </w:t>
      </w:r>
      <w:r w:rsidRPr="00496873">
        <w:rPr>
          <w:rFonts w:hint="eastAsia"/>
        </w:rPr>
        <w:t>правам</w:t>
      </w:r>
      <w:r w:rsidRPr="00496873">
        <w:t xml:space="preserve"> </w:t>
      </w:r>
      <w:r w:rsidRPr="00496873">
        <w:rPr>
          <w:rFonts w:hint="eastAsia"/>
        </w:rPr>
        <w:t>человека</w:t>
      </w:r>
      <w:r w:rsidRPr="00496873">
        <w:t xml:space="preserve"> </w:t>
      </w:r>
      <w:r w:rsidRPr="00496873">
        <w:rPr>
          <w:rFonts w:hint="eastAsia"/>
        </w:rPr>
        <w:t>в</w:t>
      </w:r>
      <w:r w:rsidRPr="00496873">
        <w:t xml:space="preserve"> </w:t>
      </w:r>
      <w:r w:rsidRPr="00496873">
        <w:rPr>
          <w:rFonts w:hint="eastAsia"/>
        </w:rPr>
        <w:t>России</w:t>
      </w:r>
    </w:p>
    <w:p w14:paraId="62280111" w14:textId="77777777" w:rsidR="00496873" w:rsidRDefault="00496873" w:rsidP="00496873">
      <w:r>
        <w:rPr>
          <w:rFonts w:hint="eastAsia"/>
        </w:rPr>
        <w:t>ОГЛАВЛЕНИЕ</w:t>
      </w:r>
      <w:r>
        <w:t xml:space="preserve"> </w:t>
      </w:r>
      <w:r>
        <w:rPr>
          <w:rFonts w:hint="eastAsia"/>
        </w:rPr>
        <w:t>ДИССЕРТАЦИИ</w:t>
      </w:r>
    </w:p>
    <w:p w14:paraId="33BDC6C3" w14:textId="77777777" w:rsidR="00496873" w:rsidRDefault="00496873" w:rsidP="00496873">
      <w:r>
        <w:rPr>
          <w:rFonts w:hint="eastAsia"/>
        </w:rPr>
        <w:t>кандидат</w:t>
      </w:r>
      <w:r>
        <w:t xml:space="preserve"> </w:t>
      </w:r>
      <w:r>
        <w:rPr>
          <w:rFonts w:hint="eastAsia"/>
        </w:rPr>
        <w:t>наук</w:t>
      </w:r>
      <w:r>
        <w:t xml:space="preserve"> </w:t>
      </w:r>
      <w:r>
        <w:rPr>
          <w:rFonts w:hint="eastAsia"/>
        </w:rPr>
        <w:t>Кулишенко</w:t>
      </w:r>
      <w:r>
        <w:t xml:space="preserve"> </w:t>
      </w:r>
      <w:r>
        <w:rPr>
          <w:rFonts w:hint="eastAsia"/>
        </w:rPr>
        <w:t>Екатерина</w:t>
      </w:r>
      <w:r>
        <w:t xml:space="preserve"> </w:t>
      </w:r>
      <w:r>
        <w:rPr>
          <w:rFonts w:hint="eastAsia"/>
        </w:rPr>
        <w:t>Алексеевна</w:t>
      </w:r>
    </w:p>
    <w:p w14:paraId="127EFBA9" w14:textId="77777777" w:rsidR="00496873" w:rsidRDefault="00496873" w:rsidP="00496873">
      <w:r>
        <w:rPr>
          <w:rFonts w:hint="eastAsia"/>
        </w:rPr>
        <w:t>ОГЛАВЛЕНИЕ</w:t>
      </w:r>
    </w:p>
    <w:p w14:paraId="2C894D8D" w14:textId="77777777" w:rsidR="00496873" w:rsidRDefault="00496873" w:rsidP="00496873"/>
    <w:p w14:paraId="2A70D4D1" w14:textId="77777777" w:rsidR="00496873" w:rsidRDefault="00496873" w:rsidP="00496873">
      <w:r>
        <w:rPr>
          <w:rFonts w:hint="eastAsia"/>
        </w:rPr>
        <w:t>ВВЕДЕНИЕ</w:t>
      </w:r>
    </w:p>
    <w:p w14:paraId="45A1316A" w14:textId="77777777" w:rsidR="00496873" w:rsidRDefault="00496873" w:rsidP="00496873"/>
    <w:p w14:paraId="53F18107" w14:textId="77777777" w:rsidR="00496873" w:rsidRDefault="00496873" w:rsidP="00496873">
      <w:r>
        <w:rPr>
          <w:rFonts w:hint="eastAsia"/>
        </w:rPr>
        <w:t>Глава</w:t>
      </w:r>
      <w:r>
        <w:t xml:space="preserve"> I. </w:t>
      </w:r>
      <w:r>
        <w:rPr>
          <w:rFonts w:hint="eastAsia"/>
        </w:rPr>
        <w:t>ВИДЫ</w:t>
      </w:r>
      <w:r>
        <w:t xml:space="preserve"> </w:t>
      </w:r>
      <w:r>
        <w:rPr>
          <w:rFonts w:hint="eastAsia"/>
        </w:rPr>
        <w:t>ТРАНСФОРМАЦИЙ</w:t>
      </w:r>
      <w:r>
        <w:t xml:space="preserve"> </w:t>
      </w:r>
      <w:r>
        <w:rPr>
          <w:rFonts w:hint="eastAsia"/>
        </w:rPr>
        <w:t>ИНСТИТУТА</w:t>
      </w:r>
    </w:p>
    <w:p w14:paraId="72EFDB5B" w14:textId="77777777" w:rsidR="00496873" w:rsidRDefault="00496873" w:rsidP="00496873"/>
    <w:p w14:paraId="76BF2EE3" w14:textId="77777777" w:rsidR="00496873" w:rsidRDefault="00496873" w:rsidP="00496873">
      <w:r>
        <w:rPr>
          <w:rFonts w:hint="eastAsia"/>
        </w:rPr>
        <w:t>УПОЛНОМОЧЕННОГО</w:t>
      </w:r>
      <w:r>
        <w:t xml:space="preserve"> </w:t>
      </w:r>
      <w:r>
        <w:rPr>
          <w:rFonts w:hint="eastAsia"/>
        </w:rPr>
        <w:t>ПО</w:t>
      </w:r>
      <w:r>
        <w:t xml:space="preserve"> </w:t>
      </w:r>
      <w:r>
        <w:rPr>
          <w:rFonts w:hint="eastAsia"/>
        </w:rPr>
        <w:t>ПРАВАМ</w:t>
      </w:r>
      <w:r>
        <w:t xml:space="preserve"> </w:t>
      </w:r>
      <w:r>
        <w:rPr>
          <w:rFonts w:hint="eastAsia"/>
        </w:rPr>
        <w:t>ЧЕЛОВЕКА</w:t>
      </w:r>
      <w:r>
        <w:t xml:space="preserve"> </w:t>
      </w:r>
      <w:r>
        <w:rPr>
          <w:rFonts w:hint="eastAsia"/>
        </w:rPr>
        <w:t>В</w:t>
      </w:r>
      <w:r>
        <w:t xml:space="preserve"> </w:t>
      </w:r>
      <w:r>
        <w:rPr>
          <w:rFonts w:hint="eastAsia"/>
        </w:rPr>
        <w:t>РОССИИ</w:t>
      </w:r>
    </w:p>
    <w:p w14:paraId="1F76ABFC" w14:textId="77777777" w:rsidR="00496873" w:rsidRDefault="00496873" w:rsidP="00496873"/>
    <w:p w14:paraId="26B09D38" w14:textId="77777777" w:rsidR="00496873" w:rsidRDefault="00496873" w:rsidP="00496873">
      <w:r>
        <w:rPr>
          <w:rFonts w:hint="eastAsia"/>
        </w:rPr>
        <w:t>§</w:t>
      </w:r>
      <w:r>
        <w:t xml:space="preserve"> 1. </w:t>
      </w:r>
      <w:r>
        <w:rPr>
          <w:rFonts w:hint="eastAsia"/>
        </w:rPr>
        <w:t>Концептуальные</w:t>
      </w:r>
      <w:r>
        <w:t xml:space="preserve"> </w:t>
      </w:r>
      <w:r>
        <w:rPr>
          <w:rFonts w:hint="eastAsia"/>
        </w:rPr>
        <w:t>трансформации</w:t>
      </w:r>
    </w:p>
    <w:p w14:paraId="608C296F" w14:textId="77777777" w:rsidR="00496873" w:rsidRDefault="00496873" w:rsidP="00496873"/>
    <w:p w14:paraId="7C1E7B16" w14:textId="77777777" w:rsidR="00496873" w:rsidRDefault="00496873" w:rsidP="00496873">
      <w:r>
        <w:rPr>
          <w:rFonts w:hint="eastAsia"/>
        </w:rPr>
        <w:t>института</w:t>
      </w:r>
      <w:r>
        <w:t xml:space="preserve"> </w:t>
      </w:r>
      <w:r>
        <w:rPr>
          <w:rFonts w:hint="eastAsia"/>
        </w:rPr>
        <w:t>уполномоченного</w:t>
      </w:r>
      <w:r>
        <w:t xml:space="preserve"> </w:t>
      </w:r>
      <w:r>
        <w:rPr>
          <w:rFonts w:hint="eastAsia"/>
        </w:rPr>
        <w:t>по</w:t>
      </w:r>
      <w:r>
        <w:t xml:space="preserve"> </w:t>
      </w:r>
      <w:r>
        <w:rPr>
          <w:rFonts w:hint="eastAsia"/>
        </w:rPr>
        <w:t>правам</w:t>
      </w:r>
      <w:r>
        <w:t xml:space="preserve"> </w:t>
      </w:r>
      <w:r>
        <w:rPr>
          <w:rFonts w:hint="eastAsia"/>
        </w:rPr>
        <w:t>человека</w:t>
      </w:r>
      <w:r>
        <w:t xml:space="preserve"> </w:t>
      </w:r>
      <w:r>
        <w:rPr>
          <w:rFonts w:hint="eastAsia"/>
        </w:rPr>
        <w:t>в</w:t>
      </w:r>
      <w:r>
        <w:t xml:space="preserve"> </w:t>
      </w:r>
      <w:r>
        <w:rPr>
          <w:rFonts w:hint="eastAsia"/>
        </w:rPr>
        <w:t>России</w:t>
      </w:r>
    </w:p>
    <w:p w14:paraId="3864ED2F" w14:textId="77777777" w:rsidR="00496873" w:rsidRDefault="00496873" w:rsidP="00496873"/>
    <w:p w14:paraId="12EBF706" w14:textId="77777777" w:rsidR="00496873" w:rsidRDefault="00496873" w:rsidP="00496873">
      <w:r>
        <w:rPr>
          <w:rFonts w:hint="eastAsia"/>
        </w:rPr>
        <w:t>§</w:t>
      </w:r>
      <w:r>
        <w:t xml:space="preserve"> 2. </w:t>
      </w:r>
      <w:r>
        <w:rPr>
          <w:rFonts w:hint="eastAsia"/>
        </w:rPr>
        <w:t>Генезисные</w:t>
      </w:r>
      <w:r>
        <w:t xml:space="preserve"> </w:t>
      </w:r>
      <w:r>
        <w:rPr>
          <w:rFonts w:hint="eastAsia"/>
        </w:rPr>
        <w:t>трансформации</w:t>
      </w:r>
      <w:r>
        <w:t xml:space="preserve"> </w:t>
      </w:r>
      <w:r>
        <w:rPr>
          <w:rFonts w:hint="eastAsia"/>
        </w:rPr>
        <w:t>института</w:t>
      </w:r>
      <w:r>
        <w:t xml:space="preserve"> </w:t>
      </w:r>
      <w:r>
        <w:rPr>
          <w:rFonts w:hint="eastAsia"/>
        </w:rPr>
        <w:t>омбудсмена</w:t>
      </w:r>
    </w:p>
    <w:p w14:paraId="01705795" w14:textId="77777777" w:rsidR="00496873" w:rsidRDefault="00496873" w:rsidP="00496873"/>
    <w:p w14:paraId="4DDC9DA9" w14:textId="77777777" w:rsidR="00496873" w:rsidRDefault="00496873" w:rsidP="00496873">
      <w:r>
        <w:rPr>
          <w:rFonts w:hint="eastAsia"/>
        </w:rPr>
        <w:t>§</w:t>
      </w:r>
      <w:r>
        <w:t xml:space="preserve"> 3. </w:t>
      </w:r>
      <w:r>
        <w:rPr>
          <w:rFonts w:hint="eastAsia"/>
        </w:rPr>
        <w:t>Статусные</w:t>
      </w:r>
      <w:r>
        <w:t xml:space="preserve"> </w:t>
      </w:r>
      <w:r>
        <w:rPr>
          <w:rFonts w:hint="eastAsia"/>
        </w:rPr>
        <w:t>трансформации</w:t>
      </w:r>
    </w:p>
    <w:p w14:paraId="23992E85" w14:textId="77777777" w:rsidR="00496873" w:rsidRDefault="00496873" w:rsidP="00496873"/>
    <w:p w14:paraId="469A6641" w14:textId="77777777" w:rsidR="00496873" w:rsidRDefault="00496873" w:rsidP="00496873">
      <w:r>
        <w:rPr>
          <w:rFonts w:hint="eastAsia"/>
        </w:rPr>
        <w:t>института</w:t>
      </w:r>
      <w:r>
        <w:t xml:space="preserve"> </w:t>
      </w:r>
      <w:r>
        <w:rPr>
          <w:rFonts w:hint="eastAsia"/>
        </w:rPr>
        <w:t>уполномоченного</w:t>
      </w:r>
      <w:r>
        <w:t xml:space="preserve"> </w:t>
      </w:r>
      <w:r>
        <w:rPr>
          <w:rFonts w:hint="eastAsia"/>
        </w:rPr>
        <w:t>по</w:t>
      </w:r>
      <w:r>
        <w:t xml:space="preserve"> </w:t>
      </w:r>
      <w:r>
        <w:rPr>
          <w:rFonts w:hint="eastAsia"/>
        </w:rPr>
        <w:t>правам</w:t>
      </w:r>
      <w:r>
        <w:t xml:space="preserve"> </w:t>
      </w:r>
      <w:r>
        <w:rPr>
          <w:rFonts w:hint="eastAsia"/>
        </w:rPr>
        <w:t>человека</w:t>
      </w:r>
      <w:r>
        <w:t xml:space="preserve"> </w:t>
      </w:r>
      <w:r>
        <w:rPr>
          <w:rFonts w:hint="eastAsia"/>
        </w:rPr>
        <w:t>в</w:t>
      </w:r>
      <w:r>
        <w:t xml:space="preserve"> </w:t>
      </w:r>
      <w:r>
        <w:rPr>
          <w:rFonts w:hint="eastAsia"/>
        </w:rPr>
        <w:t>России</w:t>
      </w:r>
    </w:p>
    <w:p w14:paraId="2C519F76" w14:textId="77777777" w:rsidR="00496873" w:rsidRDefault="00496873" w:rsidP="00496873"/>
    <w:p w14:paraId="525F2F28" w14:textId="77777777" w:rsidR="00496873" w:rsidRDefault="00496873" w:rsidP="00496873">
      <w:r>
        <w:rPr>
          <w:rFonts w:hint="eastAsia"/>
        </w:rPr>
        <w:t>Глава</w:t>
      </w:r>
      <w:r>
        <w:t xml:space="preserve"> II. </w:t>
      </w:r>
      <w:r>
        <w:rPr>
          <w:rFonts w:hint="eastAsia"/>
        </w:rPr>
        <w:t>ФУНКЦИОНАЛЬНЫЕ</w:t>
      </w:r>
      <w:r>
        <w:t xml:space="preserve"> </w:t>
      </w:r>
      <w:r>
        <w:rPr>
          <w:rFonts w:hint="eastAsia"/>
        </w:rPr>
        <w:t>ТРАНСФОРМАЦИИ</w:t>
      </w:r>
    </w:p>
    <w:p w14:paraId="28A101B3" w14:textId="77777777" w:rsidR="00496873" w:rsidRDefault="00496873" w:rsidP="00496873"/>
    <w:p w14:paraId="43CB06A5" w14:textId="77777777" w:rsidR="00496873" w:rsidRDefault="00496873" w:rsidP="00496873">
      <w:r>
        <w:rPr>
          <w:rFonts w:hint="eastAsia"/>
        </w:rPr>
        <w:t>ИНСТИТУТА</w:t>
      </w:r>
      <w:r>
        <w:t xml:space="preserve"> </w:t>
      </w:r>
      <w:r>
        <w:rPr>
          <w:rFonts w:hint="eastAsia"/>
        </w:rPr>
        <w:t>УПОЛНОМОЧЕННОГО</w:t>
      </w:r>
      <w:r>
        <w:t xml:space="preserve"> </w:t>
      </w:r>
      <w:r>
        <w:rPr>
          <w:rFonts w:hint="eastAsia"/>
        </w:rPr>
        <w:t>ПО</w:t>
      </w:r>
      <w:r>
        <w:t xml:space="preserve"> </w:t>
      </w:r>
      <w:r>
        <w:rPr>
          <w:rFonts w:hint="eastAsia"/>
        </w:rPr>
        <w:t>ПРАВАМ</w:t>
      </w:r>
      <w:r>
        <w:t xml:space="preserve"> </w:t>
      </w:r>
      <w:r>
        <w:rPr>
          <w:rFonts w:hint="eastAsia"/>
        </w:rPr>
        <w:t>ЧЕЛОВЕКА</w:t>
      </w:r>
      <w:r>
        <w:t xml:space="preserve"> </w:t>
      </w:r>
      <w:r>
        <w:rPr>
          <w:rFonts w:hint="eastAsia"/>
        </w:rPr>
        <w:t>В</w:t>
      </w:r>
      <w:r>
        <w:t xml:space="preserve"> </w:t>
      </w:r>
      <w:r>
        <w:rPr>
          <w:rFonts w:hint="eastAsia"/>
        </w:rPr>
        <w:t>РОССИИ</w:t>
      </w:r>
    </w:p>
    <w:p w14:paraId="5ECAC0E1" w14:textId="77777777" w:rsidR="00496873" w:rsidRDefault="00496873" w:rsidP="00496873"/>
    <w:p w14:paraId="235668E2" w14:textId="77777777" w:rsidR="00496873" w:rsidRDefault="00496873" w:rsidP="00496873">
      <w:r>
        <w:rPr>
          <w:rFonts w:hint="eastAsia"/>
        </w:rPr>
        <w:t>§</w:t>
      </w:r>
      <w:r>
        <w:t xml:space="preserve"> 1. </w:t>
      </w:r>
      <w:r>
        <w:rPr>
          <w:rFonts w:hint="eastAsia"/>
        </w:rPr>
        <w:t>Законодательное</w:t>
      </w:r>
      <w:r>
        <w:t xml:space="preserve"> </w:t>
      </w:r>
      <w:r>
        <w:rPr>
          <w:rFonts w:hint="eastAsia"/>
        </w:rPr>
        <w:t>оформление</w:t>
      </w:r>
    </w:p>
    <w:p w14:paraId="45026438" w14:textId="77777777" w:rsidR="00496873" w:rsidRDefault="00496873" w:rsidP="00496873"/>
    <w:p w14:paraId="07CB8214" w14:textId="77777777" w:rsidR="00496873" w:rsidRDefault="00496873" w:rsidP="00496873">
      <w:r>
        <w:rPr>
          <w:rFonts w:hint="eastAsia"/>
        </w:rPr>
        <w:lastRenderedPageBreak/>
        <w:t>функциональных</w:t>
      </w:r>
      <w:r>
        <w:t xml:space="preserve"> </w:t>
      </w:r>
      <w:r>
        <w:rPr>
          <w:rFonts w:hint="eastAsia"/>
        </w:rPr>
        <w:t>трансформаций</w:t>
      </w:r>
    </w:p>
    <w:p w14:paraId="2549E28E" w14:textId="77777777" w:rsidR="00496873" w:rsidRDefault="00496873" w:rsidP="00496873"/>
    <w:p w14:paraId="1E851849" w14:textId="77777777" w:rsidR="00496873" w:rsidRDefault="00496873" w:rsidP="00496873">
      <w:r>
        <w:rPr>
          <w:rFonts w:hint="eastAsia"/>
        </w:rPr>
        <w:t>института</w:t>
      </w:r>
      <w:r>
        <w:t xml:space="preserve"> </w:t>
      </w:r>
      <w:r>
        <w:rPr>
          <w:rFonts w:hint="eastAsia"/>
        </w:rPr>
        <w:t>уполномоченного</w:t>
      </w:r>
      <w:r>
        <w:t xml:space="preserve"> </w:t>
      </w:r>
      <w:r>
        <w:rPr>
          <w:rFonts w:hint="eastAsia"/>
        </w:rPr>
        <w:t>по</w:t>
      </w:r>
      <w:r>
        <w:t xml:space="preserve"> </w:t>
      </w:r>
      <w:r>
        <w:rPr>
          <w:rFonts w:hint="eastAsia"/>
        </w:rPr>
        <w:t>правам</w:t>
      </w:r>
      <w:r>
        <w:t xml:space="preserve"> </w:t>
      </w:r>
      <w:r>
        <w:rPr>
          <w:rFonts w:hint="eastAsia"/>
        </w:rPr>
        <w:t>человека</w:t>
      </w:r>
      <w:r>
        <w:t xml:space="preserve"> </w:t>
      </w:r>
      <w:r>
        <w:rPr>
          <w:rFonts w:hint="eastAsia"/>
        </w:rPr>
        <w:t>в</w:t>
      </w:r>
      <w:r>
        <w:t xml:space="preserve"> </w:t>
      </w:r>
      <w:r>
        <w:rPr>
          <w:rFonts w:hint="eastAsia"/>
        </w:rPr>
        <w:t>России</w:t>
      </w:r>
    </w:p>
    <w:p w14:paraId="730172EC" w14:textId="77777777" w:rsidR="00496873" w:rsidRDefault="00496873" w:rsidP="00496873"/>
    <w:p w14:paraId="19A2AFBD" w14:textId="77777777" w:rsidR="00496873" w:rsidRDefault="00496873" w:rsidP="00496873">
      <w:r>
        <w:rPr>
          <w:rFonts w:hint="eastAsia"/>
        </w:rPr>
        <w:t>§</w:t>
      </w:r>
      <w:r>
        <w:t xml:space="preserve"> 2. </w:t>
      </w:r>
      <w:r>
        <w:rPr>
          <w:rFonts w:hint="eastAsia"/>
        </w:rPr>
        <w:t>Уровневые</w:t>
      </w:r>
      <w:r>
        <w:t xml:space="preserve"> </w:t>
      </w:r>
      <w:r>
        <w:rPr>
          <w:rFonts w:hint="eastAsia"/>
        </w:rPr>
        <w:t>трансформации</w:t>
      </w:r>
      <w:r>
        <w:t xml:space="preserve"> </w:t>
      </w:r>
      <w:r>
        <w:rPr>
          <w:rFonts w:hint="eastAsia"/>
        </w:rPr>
        <w:t>функций</w:t>
      </w:r>
    </w:p>
    <w:p w14:paraId="113C9DA3" w14:textId="77777777" w:rsidR="00496873" w:rsidRDefault="00496873" w:rsidP="00496873"/>
    <w:p w14:paraId="5D781DA0" w14:textId="77777777" w:rsidR="00496873" w:rsidRDefault="00496873" w:rsidP="00496873">
      <w:r>
        <w:rPr>
          <w:rFonts w:hint="eastAsia"/>
        </w:rPr>
        <w:t>института</w:t>
      </w:r>
      <w:r>
        <w:t xml:space="preserve"> </w:t>
      </w:r>
      <w:r>
        <w:rPr>
          <w:rFonts w:hint="eastAsia"/>
        </w:rPr>
        <w:t>уполномоченного</w:t>
      </w:r>
      <w:r>
        <w:t xml:space="preserve"> </w:t>
      </w:r>
      <w:r>
        <w:rPr>
          <w:rFonts w:hint="eastAsia"/>
        </w:rPr>
        <w:t>по</w:t>
      </w:r>
      <w:r>
        <w:t xml:space="preserve"> </w:t>
      </w:r>
      <w:r>
        <w:rPr>
          <w:rFonts w:hint="eastAsia"/>
        </w:rPr>
        <w:t>правам</w:t>
      </w:r>
      <w:r>
        <w:t xml:space="preserve"> </w:t>
      </w:r>
      <w:r>
        <w:rPr>
          <w:rFonts w:hint="eastAsia"/>
        </w:rPr>
        <w:t>человека</w:t>
      </w:r>
      <w:r>
        <w:t xml:space="preserve"> </w:t>
      </w:r>
      <w:r>
        <w:rPr>
          <w:rFonts w:hint="eastAsia"/>
        </w:rPr>
        <w:t>в</w:t>
      </w:r>
      <w:r>
        <w:t xml:space="preserve"> </w:t>
      </w:r>
      <w:r>
        <w:rPr>
          <w:rFonts w:hint="eastAsia"/>
        </w:rPr>
        <w:t>России</w:t>
      </w:r>
    </w:p>
    <w:p w14:paraId="641571CB" w14:textId="77777777" w:rsidR="00496873" w:rsidRDefault="00496873" w:rsidP="00496873"/>
    <w:p w14:paraId="25BB5D74" w14:textId="77777777" w:rsidR="00496873" w:rsidRDefault="00496873" w:rsidP="00496873">
      <w:r>
        <w:rPr>
          <w:rFonts w:hint="eastAsia"/>
        </w:rPr>
        <w:t>§</w:t>
      </w:r>
      <w:r>
        <w:t xml:space="preserve"> 3. </w:t>
      </w:r>
      <w:r>
        <w:rPr>
          <w:rFonts w:hint="eastAsia"/>
        </w:rPr>
        <w:t>Специализация</w:t>
      </w:r>
      <w:r>
        <w:t xml:space="preserve"> </w:t>
      </w:r>
      <w:r>
        <w:rPr>
          <w:rFonts w:hint="eastAsia"/>
        </w:rPr>
        <w:t>как</w:t>
      </w:r>
      <w:r>
        <w:t xml:space="preserve"> </w:t>
      </w:r>
      <w:r>
        <w:rPr>
          <w:rFonts w:hint="eastAsia"/>
        </w:rPr>
        <w:t>способ</w:t>
      </w:r>
      <w:r>
        <w:t xml:space="preserve"> </w:t>
      </w:r>
      <w:r>
        <w:rPr>
          <w:rFonts w:hint="eastAsia"/>
        </w:rPr>
        <w:t>трансформации</w:t>
      </w:r>
      <w:r>
        <w:t xml:space="preserve"> </w:t>
      </w:r>
      <w:r>
        <w:rPr>
          <w:rFonts w:hint="eastAsia"/>
        </w:rPr>
        <w:t>функционирования</w:t>
      </w:r>
      <w:r>
        <w:t xml:space="preserve"> 137 </w:t>
      </w:r>
      <w:r>
        <w:rPr>
          <w:rFonts w:hint="eastAsia"/>
        </w:rPr>
        <w:t>института</w:t>
      </w:r>
      <w:r>
        <w:t xml:space="preserve"> </w:t>
      </w:r>
      <w:r>
        <w:rPr>
          <w:rFonts w:hint="eastAsia"/>
        </w:rPr>
        <w:t>уполномоченного</w:t>
      </w:r>
      <w:r>
        <w:t xml:space="preserve"> </w:t>
      </w:r>
      <w:r>
        <w:rPr>
          <w:rFonts w:hint="eastAsia"/>
        </w:rPr>
        <w:t>по</w:t>
      </w:r>
      <w:r>
        <w:t xml:space="preserve"> </w:t>
      </w:r>
      <w:r>
        <w:rPr>
          <w:rFonts w:hint="eastAsia"/>
        </w:rPr>
        <w:t>правам</w:t>
      </w:r>
      <w:r>
        <w:t xml:space="preserve"> </w:t>
      </w:r>
      <w:r>
        <w:rPr>
          <w:rFonts w:hint="eastAsia"/>
        </w:rPr>
        <w:t>человека</w:t>
      </w:r>
    </w:p>
    <w:p w14:paraId="1FFCE36A" w14:textId="77777777" w:rsidR="00496873" w:rsidRDefault="00496873" w:rsidP="00496873"/>
    <w:p w14:paraId="43AD1CCB" w14:textId="77777777" w:rsidR="00496873" w:rsidRDefault="00496873" w:rsidP="00496873">
      <w:r>
        <w:rPr>
          <w:rFonts w:hint="eastAsia"/>
        </w:rPr>
        <w:t>ЗАКЛЮЧЕНИЕ</w:t>
      </w:r>
    </w:p>
    <w:p w14:paraId="633675EE" w14:textId="77777777" w:rsidR="00496873" w:rsidRDefault="00496873" w:rsidP="00496873"/>
    <w:p w14:paraId="3B5711AA" w14:textId="77777777" w:rsidR="00496873" w:rsidRDefault="00496873" w:rsidP="00496873">
      <w:r>
        <w:rPr>
          <w:rFonts w:hint="eastAsia"/>
        </w:rPr>
        <w:t>СПИСОК</w:t>
      </w:r>
      <w:r>
        <w:t xml:space="preserve"> </w:t>
      </w:r>
      <w:r>
        <w:rPr>
          <w:rFonts w:hint="eastAsia"/>
        </w:rPr>
        <w:t>ИСПОЛЬЗОВАННЫХ</w:t>
      </w:r>
      <w:r>
        <w:t xml:space="preserve"> </w:t>
      </w:r>
      <w:r>
        <w:rPr>
          <w:rFonts w:hint="eastAsia"/>
        </w:rPr>
        <w:t>ПРАВОВЫХ</w:t>
      </w:r>
    </w:p>
    <w:p w14:paraId="164D774F" w14:textId="77777777" w:rsidR="00496873" w:rsidRDefault="00496873" w:rsidP="00496873"/>
    <w:p w14:paraId="2B2D7487" w14:textId="34E6CF4B" w:rsidR="00496873" w:rsidRPr="00496873" w:rsidRDefault="00496873" w:rsidP="00496873">
      <w:r>
        <w:rPr>
          <w:rFonts w:hint="eastAsia"/>
        </w:rPr>
        <w:t>ИСТОЧНИКОВ</w:t>
      </w:r>
      <w:r>
        <w:t xml:space="preserve"> </w:t>
      </w:r>
      <w:r>
        <w:rPr>
          <w:rFonts w:hint="eastAsia"/>
        </w:rPr>
        <w:t>И</w:t>
      </w:r>
      <w:r>
        <w:t xml:space="preserve"> </w:t>
      </w:r>
      <w:r>
        <w:rPr>
          <w:rFonts w:hint="eastAsia"/>
        </w:rPr>
        <w:t>ЛИТЕРАТУРЫ</w:t>
      </w:r>
    </w:p>
    <w:sectPr w:rsidR="00496873" w:rsidRPr="00496873" w:rsidSect="00CF070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7D4E" w14:textId="77777777" w:rsidR="00CF0707" w:rsidRDefault="00CF0707">
      <w:pPr>
        <w:spacing w:after="0" w:line="240" w:lineRule="auto"/>
      </w:pPr>
      <w:r>
        <w:separator/>
      </w:r>
    </w:p>
  </w:endnote>
  <w:endnote w:type="continuationSeparator" w:id="0">
    <w:p w14:paraId="47761B4E" w14:textId="77777777" w:rsidR="00CF0707" w:rsidRDefault="00CF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C94A" w14:textId="77777777" w:rsidR="00CF0707" w:rsidRDefault="00CF0707"/>
    <w:p w14:paraId="292E169E" w14:textId="77777777" w:rsidR="00CF0707" w:rsidRDefault="00CF0707"/>
    <w:p w14:paraId="6826731A" w14:textId="77777777" w:rsidR="00CF0707" w:rsidRDefault="00CF0707"/>
    <w:p w14:paraId="261AA621" w14:textId="77777777" w:rsidR="00CF0707" w:rsidRDefault="00CF0707"/>
    <w:p w14:paraId="6764193A" w14:textId="77777777" w:rsidR="00CF0707" w:rsidRDefault="00CF0707"/>
    <w:p w14:paraId="0628ACBA" w14:textId="77777777" w:rsidR="00CF0707" w:rsidRDefault="00CF0707"/>
    <w:p w14:paraId="61770933" w14:textId="77777777" w:rsidR="00CF0707" w:rsidRDefault="00CF07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7B56BD" wp14:editId="23BB80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0AABE" w14:textId="77777777" w:rsidR="00CF0707" w:rsidRDefault="00CF07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B56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F0AABE" w14:textId="77777777" w:rsidR="00CF0707" w:rsidRDefault="00CF07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A8DB1F" w14:textId="77777777" w:rsidR="00CF0707" w:rsidRDefault="00CF0707"/>
    <w:p w14:paraId="1EEAF5D4" w14:textId="77777777" w:rsidR="00CF0707" w:rsidRDefault="00CF0707"/>
    <w:p w14:paraId="36E57705" w14:textId="77777777" w:rsidR="00CF0707" w:rsidRDefault="00CF07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3BBC47" wp14:editId="6DB2DD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132FB" w14:textId="77777777" w:rsidR="00CF0707" w:rsidRDefault="00CF0707"/>
                          <w:p w14:paraId="77FD9182" w14:textId="77777777" w:rsidR="00CF0707" w:rsidRDefault="00CF07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3BBC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B132FB" w14:textId="77777777" w:rsidR="00CF0707" w:rsidRDefault="00CF0707"/>
                    <w:p w14:paraId="77FD9182" w14:textId="77777777" w:rsidR="00CF0707" w:rsidRDefault="00CF07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13CCB7" w14:textId="77777777" w:rsidR="00CF0707" w:rsidRDefault="00CF0707"/>
    <w:p w14:paraId="3EA15069" w14:textId="77777777" w:rsidR="00CF0707" w:rsidRDefault="00CF0707">
      <w:pPr>
        <w:rPr>
          <w:sz w:val="2"/>
          <w:szCs w:val="2"/>
        </w:rPr>
      </w:pPr>
    </w:p>
    <w:p w14:paraId="4D96B45F" w14:textId="77777777" w:rsidR="00CF0707" w:rsidRDefault="00CF0707"/>
    <w:p w14:paraId="29926D64" w14:textId="77777777" w:rsidR="00CF0707" w:rsidRDefault="00CF0707">
      <w:pPr>
        <w:spacing w:after="0" w:line="240" w:lineRule="auto"/>
      </w:pPr>
    </w:p>
  </w:footnote>
  <w:footnote w:type="continuationSeparator" w:id="0">
    <w:p w14:paraId="5A4C0021" w14:textId="77777777" w:rsidR="00CF0707" w:rsidRDefault="00CF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07"/>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59928</TotalTime>
  <Pages>2</Pages>
  <Words>150</Words>
  <Characters>859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1493</cp:revision>
  <cp:lastPrinted>2009-02-06T05:36:00Z</cp:lastPrinted>
  <dcterms:created xsi:type="dcterms:W3CDTF">2024-01-07T13:43:00Z</dcterms:created>
  <dcterms:modified xsi:type="dcterms:W3CDTF">2024-04-07T08:40:00Z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