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CC5B"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Фирстова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Наталья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Вадимовна</w:t>
      </w:r>
      <w:r w:rsidRPr="00184080">
        <w:rPr>
          <w:rFonts w:ascii="Helvetica" w:hAnsi="Helvetica" w:cs="Helvetica"/>
          <w:b/>
          <w:bCs/>
          <w:color w:val="222222"/>
          <w:sz w:val="21"/>
          <w:szCs w:val="21"/>
        </w:rPr>
        <w:t>.</w:t>
      </w:r>
    </w:p>
    <w:p w14:paraId="4F9F9AD8"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Влияние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предшественника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ферментов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обмена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регуляторных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пептидов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периферических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органов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норме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стрессе</w:t>
      </w:r>
      <w:r w:rsidRPr="00184080">
        <w:rPr>
          <w:rFonts w:ascii="Helvetica" w:hAnsi="Helvetica" w:cs="Helvetica"/>
          <w:b/>
          <w:bCs/>
          <w:color w:val="222222"/>
          <w:sz w:val="21"/>
          <w:szCs w:val="21"/>
        </w:rPr>
        <w:t xml:space="preserve"> : </w:t>
      </w:r>
      <w:r w:rsidRPr="00184080">
        <w:rPr>
          <w:rFonts w:ascii="Helvetica" w:hAnsi="Helvetica" w:cs="Helvetica" w:hint="eastAsia"/>
          <w:b/>
          <w:bCs/>
          <w:color w:val="222222"/>
          <w:sz w:val="21"/>
          <w:szCs w:val="21"/>
        </w:rPr>
        <w:t>диссертация</w:t>
      </w:r>
      <w:r w:rsidRPr="00184080">
        <w:rPr>
          <w:rFonts w:ascii="Helvetica" w:hAnsi="Helvetica" w:cs="Helvetica"/>
          <w:b/>
          <w:bCs/>
          <w:color w:val="222222"/>
          <w:sz w:val="21"/>
          <w:szCs w:val="21"/>
        </w:rPr>
        <w:t xml:space="preserve"> ... </w:t>
      </w:r>
      <w:r w:rsidRPr="00184080">
        <w:rPr>
          <w:rFonts w:ascii="Helvetica" w:hAnsi="Helvetica" w:cs="Helvetica" w:hint="eastAsia"/>
          <w:b/>
          <w:bCs/>
          <w:color w:val="222222"/>
          <w:sz w:val="21"/>
          <w:szCs w:val="21"/>
        </w:rPr>
        <w:t>кандидата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биологических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наук</w:t>
      </w:r>
      <w:r w:rsidRPr="00184080">
        <w:rPr>
          <w:rFonts w:ascii="Helvetica" w:hAnsi="Helvetica" w:cs="Helvetica"/>
          <w:b/>
          <w:bCs/>
          <w:color w:val="222222"/>
          <w:sz w:val="21"/>
          <w:szCs w:val="21"/>
        </w:rPr>
        <w:t xml:space="preserve"> : 03.00.04. - </w:t>
      </w:r>
      <w:r w:rsidRPr="00184080">
        <w:rPr>
          <w:rFonts w:ascii="Helvetica" w:hAnsi="Helvetica" w:cs="Helvetica" w:hint="eastAsia"/>
          <w:b/>
          <w:bCs/>
          <w:color w:val="222222"/>
          <w:sz w:val="21"/>
          <w:szCs w:val="21"/>
        </w:rPr>
        <w:t>Пенза</w:t>
      </w:r>
      <w:r w:rsidRPr="00184080">
        <w:rPr>
          <w:rFonts w:ascii="Helvetica" w:hAnsi="Helvetica" w:cs="Helvetica"/>
          <w:b/>
          <w:bCs/>
          <w:color w:val="222222"/>
          <w:sz w:val="21"/>
          <w:szCs w:val="21"/>
        </w:rPr>
        <w:t xml:space="preserve">, 1999. - 153 </w:t>
      </w:r>
      <w:r w:rsidRPr="00184080">
        <w:rPr>
          <w:rFonts w:ascii="Helvetica" w:hAnsi="Helvetica" w:cs="Helvetica" w:hint="eastAsia"/>
          <w:b/>
          <w:bCs/>
          <w:color w:val="222222"/>
          <w:sz w:val="21"/>
          <w:szCs w:val="21"/>
        </w:rPr>
        <w:t>с</w:t>
      </w:r>
      <w:r w:rsidRPr="00184080">
        <w:rPr>
          <w:rFonts w:ascii="Helvetica" w:hAnsi="Helvetica" w:cs="Helvetica"/>
          <w:b/>
          <w:bCs/>
          <w:color w:val="222222"/>
          <w:sz w:val="21"/>
          <w:szCs w:val="21"/>
        </w:rPr>
        <w:t xml:space="preserve">. : </w:t>
      </w:r>
      <w:r w:rsidRPr="00184080">
        <w:rPr>
          <w:rFonts w:ascii="Helvetica" w:hAnsi="Helvetica" w:cs="Helvetica" w:hint="eastAsia"/>
          <w:b/>
          <w:bCs/>
          <w:color w:val="222222"/>
          <w:sz w:val="21"/>
          <w:szCs w:val="21"/>
        </w:rPr>
        <w:t>ил</w:t>
      </w:r>
      <w:r w:rsidRPr="00184080">
        <w:rPr>
          <w:rFonts w:ascii="Helvetica" w:hAnsi="Helvetica" w:cs="Helvetica"/>
          <w:b/>
          <w:bCs/>
          <w:color w:val="222222"/>
          <w:sz w:val="21"/>
          <w:szCs w:val="21"/>
        </w:rPr>
        <w:t>.</w:t>
      </w:r>
    </w:p>
    <w:p w14:paraId="39043DDD"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больше</w:t>
      </w:r>
    </w:p>
    <w:p w14:paraId="72C6289D"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Цитаты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из</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текста</w:t>
      </w:r>
      <w:r w:rsidRPr="00184080">
        <w:rPr>
          <w:rFonts w:ascii="Helvetica" w:hAnsi="Helvetica" w:cs="Helvetica"/>
          <w:b/>
          <w:bCs/>
          <w:color w:val="222222"/>
          <w:sz w:val="21"/>
          <w:szCs w:val="21"/>
        </w:rPr>
        <w:t>:</w:t>
      </w:r>
    </w:p>
    <w:p w14:paraId="37110D5D"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стр</w:t>
      </w:r>
      <w:r w:rsidRPr="00184080">
        <w:rPr>
          <w:rFonts w:ascii="Helvetica" w:hAnsi="Helvetica" w:cs="Helvetica"/>
          <w:b/>
          <w:bCs/>
          <w:color w:val="222222"/>
          <w:sz w:val="21"/>
          <w:szCs w:val="21"/>
        </w:rPr>
        <w:t>. 1</w:t>
      </w:r>
    </w:p>
    <w:p w14:paraId="243A8C38"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ПЕНЗЕНСКИЙ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ГОСУДАРСТВЕННЫЙ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ПЕДАГОГИЧЕСКИЙ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У</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Т</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Т</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Б</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правах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рукописи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ФИРСТОВА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Наталья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Вадимовна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ВЛИЯНИЕ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ПРЕДШЕСТВЕННИКА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ФЕРМЕНТОВ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двМЕНА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РЕГУЛЯТОРНЫХ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ПЕПТИДОВ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ПЕРИФЕРИЧЕСКИХ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ОРГАНОВ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НОРМЕ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ЭМОЦИОНАЛЬНОБОЛЕВОМ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СТРЕССЕ</w:t>
      </w:r>
      <w:r w:rsidRPr="00184080">
        <w:rPr>
          <w:rFonts w:ascii="Helvetica" w:hAnsi="Helvetica" w:cs="Helvetica"/>
          <w:b/>
          <w:bCs/>
          <w:color w:val="222222"/>
          <w:sz w:val="21"/>
          <w:szCs w:val="21"/>
        </w:rPr>
        <w:t xml:space="preserve"> 03.00.04-</w:t>
      </w:r>
      <w:r w:rsidRPr="00184080">
        <w:rPr>
          <w:rFonts w:ascii="Helvetica" w:hAnsi="Helvetica" w:cs="Helvetica" w:hint="eastAsia"/>
          <w:b/>
          <w:bCs/>
          <w:color w:val="222222"/>
          <w:sz w:val="21"/>
          <w:szCs w:val="21"/>
        </w:rPr>
        <w:t>Биохимия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Диссертация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соискание</w:t>
      </w:r>
      <w:r w:rsidRPr="00184080">
        <w:rPr>
          <w:rFonts w:ascii="Helvetica" w:hAnsi="Helvetica" w:cs="Helvetica"/>
          <w:b/>
          <w:bCs/>
          <w:color w:val="222222"/>
          <w:sz w:val="21"/>
          <w:szCs w:val="21"/>
        </w:rPr>
        <w:t>...</w:t>
      </w:r>
    </w:p>
    <w:p w14:paraId="7521F53D"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стр</w:t>
      </w:r>
      <w:r w:rsidRPr="00184080">
        <w:rPr>
          <w:rFonts w:ascii="Helvetica" w:hAnsi="Helvetica" w:cs="Helvetica"/>
          <w:b/>
          <w:bCs/>
          <w:color w:val="222222"/>
          <w:sz w:val="21"/>
          <w:szCs w:val="21"/>
        </w:rPr>
        <w:t>. 3</w:t>
      </w:r>
    </w:p>
    <w:p w14:paraId="32CA2E81"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карбоксипептидазы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w:t>
      </w:r>
      <w:r w:rsidRPr="00184080">
        <w:rPr>
          <w:rFonts w:ascii="Helvetica" w:hAnsi="Helvetica" w:cs="Helvetica"/>
          <w:b/>
          <w:bCs/>
          <w:color w:val="222222"/>
          <w:sz w:val="21"/>
          <w:szCs w:val="21"/>
        </w:rPr>
        <w:t xml:space="preserve"> 3.2.1. 56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воздействии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 xml:space="preserve">... .57 3.2.2.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60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воздействии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 xml:space="preserve"> 3.2.3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w:t>
      </w:r>
    </w:p>
    <w:p w14:paraId="1166E2C2"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стр</w:t>
      </w:r>
      <w:r w:rsidRPr="00184080">
        <w:rPr>
          <w:rFonts w:ascii="Helvetica" w:hAnsi="Helvetica" w:cs="Helvetica"/>
          <w:b/>
          <w:bCs/>
          <w:color w:val="222222"/>
          <w:sz w:val="21"/>
          <w:szCs w:val="21"/>
        </w:rPr>
        <w:t>. 3</w:t>
      </w:r>
    </w:p>
    <w:p w14:paraId="3315E26D"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Исследование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влияние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карбоксипептидазы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у</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 xml:space="preserve"> 3.5.1.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фоне</w:t>
      </w:r>
      <w:r w:rsidRPr="00184080">
        <w:rPr>
          <w:rFonts w:ascii="Helvetica" w:hAnsi="Helvetica" w:cs="Helvetica"/>
          <w:b/>
          <w:bCs/>
          <w:color w:val="222222"/>
          <w:sz w:val="21"/>
          <w:szCs w:val="21"/>
        </w:rPr>
        <w:t xml:space="preserve"> 77 </w:t>
      </w:r>
      <w:r w:rsidRPr="00184080">
        <w:rPr>
          <w:rFonts w:ascii="Helvetica" w:hAnsi="Helvetica" w:cs="Helvetica" w:hint="eastAsia"/>
          <w:b/>
          <w:bCs/>
          <w:color w:val="222222"/>
          <w:sz w:val="21"/>
          <w:szCs w:val="21"/>
        </w:rPr>
        <w:t>карбоксипептидазы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 xml:space="preserve"> 3.5.2.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фоне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w:t>
      </w:r>
    </w:p>
    <w:p w14:paraId="699C410B"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lastRenderedPageBreak/>
        <w:t xml:space="preserve"> </w:t>
      </w:r>
    </w:p>
    <w:p w14:paraId="2A782DD8"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Оглавление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диссертации</w:t>
      </w:r>
    </w:p>
    <w:p w14:paraId="5F83920E"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кандидат</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биологических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наук</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Фирстова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Наталья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Вадимовна</w:t>
      </w:r>
    </w:p>
    <w:p w14:paraId="55871414"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СПИСОК</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СОКРАЩЕНИЙ</w:t>
      </w:r>
      <w:r w:rsidRPr="00184080">
        <w:rPr>
          <w:rFonts w:ascii="Helvetica" w:hAnsi="Helvetica" w:cs="Helvetica"/>
          <w:b/>
          <w:bCs/>
          <w:color w:val="222222"/>
          <w:sz w:val="21"/>
          <w:szCs w:val="21"/>
        </w:rPr>
        <w:t>.</w:t>
      </w:r>
    </w:p>
    <w:p w14:paraId="3A1A19CF" w14:textId="77777777" w:rsidR="00184080" w:rsidRPr="00184080" w:rsidRDefault="00184080" w:rsidP="00184080">
      <w:pPr>
        <w:rPr>
          <w:rFonts w:ascii="Helvetica" w:hAnsi="Helvetica" w:cs="Helvetica"/>
          <w:b/>
          <w:bCs/>
          <w:color w:val="222222"/>
          <w:sz w:val="21"/>
          <w:szCs w:val="21"/>
        </w:rPr>
      </w:pPr>
    </w:p>
    <w:p w14:paraId="165CEC2C"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ВВЕДЕНИЕ</w:t>
      </w:r>
      <w:r w:rsidRPr="00184080">
        <w:rPr>
          <w:rFonts w:ascii="Helvetica" w:hAnsi="Helvetica" w:cs="Helvetica"/>
          <w:b/>
          <w:bCs/>
          <w:color w:val="222222"/>
          <w:sz w:val="21"/>
          <w:szCs w:val="21"/>
        </w:rPr>
        <w:t>.</w:t>
      </w:r>
    </w:p>
    <w:p w14:paraId="05DD22E3" w14:textId="77777777" w:rsidR="00184080" w:rsidRPr="00184080" w:rsidRDefault="00184080" w:rsidP="00184080">
      <w:pPr>
        <w:rPr>
          <w:rFonts w:ascii="Helvetica" w:hAnsi="Helvetica" w:cs="Helvetica"/>
          <w:b/>
          <w:bCs/>
          <w:color w:val="222222"/>
          <w:sz w:val="21"/>
          <w:szCs w:val="21"/>
        </w:rPr>
      </w:pPr>
    </w:p>
    <w:p w14:paraId="0F901C36"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ГЛАВА</w:t>
      </w:r>
      <w:r w:rsidRPr="00184080">
        <w:rPr>
          <w:rFonts w:ascii="Helvetica" w:hAnsi="Helvetica" w:cs="Helvetica"/>
          <w:b/>
          <w:bCs/>
          <w:color w:val="222222"/>
          <w:sz w:val="21"/>
          <w:szCs w:val="21"/>
        </w:rPr>
        <w:t xml:space="preserve"> 1. </w:t>
      </w:r>
      <w:r w:rsidRPr="00184080">
        <w:rPr>
          <w:rFonts w:ascii="Helvetica" w:hAnsi="Helvetica" w:cs="Helvetica" w:hint="eastAsia"/>
          <w:b/>
          <w:bCs/>
          <w:color w:val="222222"/>
          <w:sz w:val="21"/>
          <w:szCs w:val="21"/>
        </w:rPr>
        <w:t>ОБЗОР</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ЛИТЕРАТУРЫ</w:t>
      </w:r>
      <w:r w:rsidRPr="00184080">
        <w:rPr>
          <w:rFonts w:ascii="Helvetica" w:hAnsi="Helvetica" w:cs="Helvetica"/>
          <w:b/>
          <w:bCs/>
          <w:color w:val="222222"/>
          <w:sz w:val="21"/>
          <w:szCs w:val="21"/>
        </w:rPr>
        <w:t>.</w:t>
      </w:r>
    </w:p>
    <w:p w14:paraId="2696EA82" w14:textId="77777777" w:rsidR="00184080" w:rsidRPr="00184080" w:rsidRDefault="00184080" w:rsidP="00184080">
      <w:pPr>
        <w:rPr>
          <w:rFonts w:ascii="Helvetica" w:hAnsi="Helvetica" w:cs="Helvetica"/>
          <w:b/>
          <w:bCs/>
          <w:color w:val="222222"/>
          <w:sz w:val="21"/>
          <w:szCs w:val="21"/>
        </w:rPr>
      </w:pPr>
    </w:p>
    <w:p w14:paraId="06AF3B1F"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1.1. </w:t>
      </w:r>
      <w:r w:rsidRPr="00184080">
        <w:rPr>
          <w:rFonts w:ascii="Helvetica" w:hAnsi="Helvetica" w:cs="Helvetica" w:hint="eastAsia"/>
          <w:b/>
          <w:bCs/>
          <w:color w:val="222222"/>
          <w:sz w:val="21"/>
          <w:szCs w:val="21"/>
        </w:rPr>
        <w:t>Опиоидные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пептиды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физиолого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биохимические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аспекты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действия</w:t>
      </w:r>
      <w:r w:rsidRPr="00184080">
        <w:rPr>
          <w:rFonts w:ascii="Helvetica" w:hAnsi="Helvetica" w:cs="Helvetica"/>
          <w:b/>
          <w:bCs/>
          <w:color w:val="222222"/>
          <w:sz w:val="21"/>
          <w:szCs w:val="21"/>
        </w:rPr>
        <w:t>.</w:t>
      </w:r>
    </w:p>
    <w:p w14:paraId="0B7BC917" w14:textId="77777777" w:rsidR="00184080" w:rsidRPr="00184080" w:rsidRDefault="00184080" w:rsidP="00184080">
      <w:pPr>
        <w:rPr>
          <w:rFonts w:ascii="Helvetica" w:hAnsi="Helvetica" w:cs="Helvetica"/>
          <w:b/>
          <w:bCs/>
          <w:color w:val="222222"/>
          <w:sz w:val="21"/>
          <w:szCs w:val="21"/>
        </w:rPr>
      </w:pPr>
    </w:p>
    <w:p w14:paraId="26DE2D02"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1.2. </w:t>
      </w:r>
      <w:r w:rsidRPr="00184080">
        <w:rPr>
          <w:rFonts w:ascii="Helvetica" w:hAnsi="Helvetica" w:cs="Helvetica" w:hint="eastAsia"/>
          <w:b/>
          <w:bCs/>
          <w:color w:val="222222"/>
          <w:sz w:val="21"/>
          <w:szCs w:val="21"/>
        </w:rPr>
        <w:t>Обмен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регуляторных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пептидов</w:t>
      </w:r>
      <w:r w:rsidRPr="00184080">
        <w:rPr>
          <w:rFonts w:ascii="Helvetica" w:hAnsi="Helvetica" w:cs="Helvetica"/>
          <w:b/>
          <w:bCs/>
          <w:color w:val="222222"/>
          <w:sz w:val="21"/>
          <w:szCs w:val="21"/>
        </w:rPr>
        <w:t>.</w:t>
      </w:r>
    </w:p>
    <w:p w14:paraId="34715B4D" w14:textId="77777777" w:rsidR="00184080" w:rsidRPr="00184080" w:rsidRDefault="00184080" w:rsidP="00184080">
      <w:pPr>
        <w:rPr>
          <w:rFonts w:ascii="Helvetica" w:hAnsi="Helvetica" w:cs="Helvetica"/>
          <w:b/>
          <w:bCs/>
          <w:color w:val="222222"/>
          <w:sz w:val="21"/>
          <w:szCs w:val="21"/>
        </w:rPr>
      </w:pPr>
    </w:p>
    <w:p w14:paraId="7BC86DF0"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1.2.1. </w:t>
      </w:r>
      <w:r w:rsidRPr="00184080">
        <w:rPr>
          <w:rFonts w:ascii="Helvetica" w:hAnsi="Helvetica" w:cs="Helvetica" w:hint="eastAsia"/>
          <w:b/>
          <w:bCs/>
          <w:color w:val="222222"/>
          <w:sz w:val="21"/>
          <w:szCs w:val="21"/>
        </w:rPr>
        <w:t>Биогенез</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нейропептидов</w:t>
      </w:r>
      <w:r w:rsidRPr="00184080">
        <w:rPr>
          <w:rFonts w:ascii="Helvetica" w:hAnsi="Helvetica" w:cs="Helvetica"/>
          <w:b/>
          <w:bCs/>
          <w:color w:val="222222"/>
          <w:sz w:val="21"/>
          <w:szCs w:val="21"/>
        </w:rPr>
        <w:t>.</w:t>
      </w:r>
    </w:p>
    <w:p w14:paraId="532E8FA4" w14:textId="77777777" w:rsidR="00184080" w:rsidRPr="00184080" w:rsidRDefault="00184080" w:rsidP="00184080">
      <w:pPr>
        <w:rPr>
          <w:rFonts w:ascii="Helvetica" w:hAnsi="Helvetica" w:cs="Helvetica"/>
          <w:b/>
          <w:bCs/>
          <w:color w:val="222222"/>
          <w:sz w:val="21"/>
          <w:szCs w:val="21"/>
        </w:rPr>
      </w:pPr>
    </w:p>
    <w:p w14:paraId="3C495F5E"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1.2.2. </w:t>
      </w:r>
      <w:r w:rsidRPr="00184080">
        <w:rPr>
          <w:rFonts w:ascii="Helvetica" w:hAnsi="Helvetica" w:cs="Helvetica" w:hint="eastAsia"/>
          <w:b/>
          <w:bCs/>
          <w:color w:val="222222"/>
          <w:sz w:val="21"/>
          <w:szCs w:val="21"/>
        </w:rPr>
        <w:t>Механизмы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регуляции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ферментов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обмена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нейропептидов</w:t>
      </w:r>
      <w:r w:rsidRPr="00184080">
        <w:rPr>
          <w:rFonts w:ascii="Helvetica" w:hAnsi="Helvetica" w:cs="Helvetica"/>
          <w:b/>
          <w:bCs/>
          <w:color w:val="222222"/>
          <w:sz w:val="21"/>
          <w:szCs w:val="21"/>
        </w:rPr>
        <w:t>.</w:t>
      </w:r>
    </w:p>
    <w:p w14:paraId="65DC7C5A" w14:textId="77777777" w:rsidR="00184080" w:rsidRPr="00184080" w:rsidRDefault="00184080" w:rsidP="00184080">
      <w:pPr>
        <w:rPr>
          <w:rFonts w:ascii="Helvetica" w:hAnsi="Helvetica" w:cs="Helvetica"/>
          <w:b/>
          <w:bCs/>
          <w:color w:val="222222"/>
          <w:sz w:val="21"/>
          <w:szCs w:val="21"/>
        </w:rPr>
      </w:pPr>
    </w:p>
    <w:p w14:paraId="569B756A"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1.3. </w:t>
      </w:r>
      <w:r w:rsidRPr="00184080">
        <w:rPr>
          <w:rFonts w:ascii="Helvetica" w:hAnsi="Helvetica" w:cs="Helvetica" w:hint="eastAsia"/>
          <w:b/>
          <w:bCs/>
          <w:color w:val="222222"/>
          <w:sz w:val="21"/>
          <w:szCs w:val="21"/>
        </w:rPr>
        <w:t>Опиоидные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пептиды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воздействии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стрессорных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факторов</w:t>
      </w:r>
      <w:r w:rsidRPr="00184080">
        <w:rPr>
          <w:rFonts w:ascii="Helvetica" w:hAnsi="Helvetica" w:cs="Helvetica"/>
          <w:b/>
          <w:bCs/>
          <w:color w:val="222222"/>
          <w:sz w:val="21"/>
          <w:szCs w:val="21"/>
        </w:rPr>
        <w:t>.</w:t>
      </w:r>
    </w:p>
    <w:p w14:paraId="24F452DA" w14:textId="77777777" w:rsidR="00184080" w:rsidRPr="00184080" w:rsidRDefault="00184080" w:rsidP="00184080">
      <w:pPr>
        <w:rPr>
          <w:rFonts w:ascii="Helvetica" w:hAnsi="Helvetica" w:cs="Helvetica"/>
          <w:b/>
          <w:bCs/>
          <w:color w:val="222222"/>
          <w:sz w:val="21"/>
          <w:szCs w:val="21"/>
        </w:rPr>
      </w:pPr>
    </w:p>
    <w:p w14:paraId="4C1B4BE3"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1.4. </w:t>
      </w:r>
      <w:r w:rsidRPr="00184080">
        <w:rPr>
          <w:rFonts w:ascii="Helvetica" w:hAnsi="Helvetica" w:cs="Helvetica" w:hint="eastAsia"/>
          <w:b/>
          <w:bCs/>
          <w:color w:val="222222"/>
          <w:sz w:val="21"/>
          <w:szCs w:val="21"/>
        </w:rPr>
        <w:t>Ферменты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обмена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нейропептидов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стрессе</w:t>
      </w:r>
      <w:r w:rsidRPr="00184080">
        <w:rPr>
          <w:rFonts w:ascii="Helvetica" w:hAnsi="Helvetica" w:cs="Helvetica"/>
          <w:b/>
          <w:bCs/>
          <w:color w:val="222222"/>
          <w:sz w:val="21"/>
          <w:szCs w:val="21"/>
        </w:rPr>
        <w:t>.</w:t>
      </w:r>
    </w:p>
    <w:p w14:paraId="4E3B235F" w14:textId="77777777" w:rsidR="00184080" w:rsidRPr="00184080" w:rsidRDefault="00184080" w:rsidP="00184080">
      <w:pPr>
        <w:rPr>
          <w:rFonts w:ascii="Helvetica" w:hAnsi="Helvetica" w:cs="Helvetica"/>
          <w:b/>
          <w:bCs/>
          <w:color w:val="222222"/>
          <w:sz w:val="21"/>
          <w:szCs w:val="21"/>
        </w:rPr>
      </w:pPr>
    </w:p>
    <w:p w14:paraId="4DC8E088"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ГЛАВА</w:t>
      </w:r>
      <w:r w:rsidRPr="00184080">
        <w:rPr>
          <w:rFonts w:ascii="Helvetica" w:hAnsi="Helvetica" w:cs="Helvetica"/>
          <w:b/>
          <w:bCs/>
          <w:color w:val="222222"/>
          <w:sz w:val="21"/>
          <w:szCs w:val="21"/>
        </w:rPr>
        <w:t xml:space="preserve"> 2. </w:t>
      </w:r>
      <w:r w:rsidRPr="00184080">
        <w:rPr>
          <w:rFonts w:ascii="Helvetica" w:hAnsi="Helvetica" w:cs="Helvetica" w:hint="eastAsia"/>
          <w:b/>
          <w:bCs/>
          <w:color w:val="222222"/>
          <w:sz w:val="21"/>
          <w:szCs w:val="21"/>
        </w:rPr>
        <w:t>МАТЕРИАЛЫ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МЕТОДЫ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ИССЛЕДОВАНИЯ</w:t>
      </w:r>
      <w:r w:rsidRPr="00184080">
        <w:rPr>
          <w:rFonts w:ascii="Helvetica" w:hAnsi="Helvetica" w:cs="Helvetica"/>
          <w:b/>
          <w:bCs/>
          <w:color w:val="222222"/>
          <w:sz w:val="21"/>
          <w:szCs w:val="21"/>
        </w:rPr>
        <w:t>.</w:t>
      </w:r>
    </w:p>
    <w:p w14:paraId="2E5AA643" w14:textId="77777777" w:rsidR="00184080" w:rsidRPr="00184080" w:rsidRDefault="00184080" w:rsidP="00184080">
      <w:pPr>
        <w:rPr>
          <w:rFonts w:ascii="Helvetica" w:hAnsi="Helvetica" w:cs="Helvetica"/>
          <w:b/>
          <w:bCs/>
          <w:color w:val="222222"/>
          <w:sz w:val="21"/>
          <w:szCs w:val="21"/>
        </w:rPr>
      </w:pPr>
    </w:p>
    <w:p w14:paraId="66A91E8C"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2.1. </w:t>
      </w:r>
      <w:r w:rsidRPr="00184080">
        <w:rPr>
          <w:rFonts w:ascii="Helvetica" w:hAnsi="Helvetica" w:cs="Helvetica" w:hint="eastAsia"/>
          <w:b/>
          <w:bCs/>
          <w:color w:val="222222"/>
          <w:sz w:val="21"/>
          <w:szCs w:val="21"/>
        </w:rPr>
        <w:t>Материалы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исследования</w:t>
      </w:r>
      <w:r w:rsidRPr="00184080">
        <w:rPr>
          <w:rFonts w:ascii="Helvetica" w:hAnsi="Helvetica" w:cs="Helvetica"/>
          <w:b/>
          <w:bCs/>
          <w:color w:val="222222"/>
          <w:sz w:val="21"/>
          <w:szCs w:val="21"/>
        </w:rPr>
        <w:t>.</w:t>
      </w:r>
    </w:p>
    <w:p w14:paraId="0105C245" w14:textId="77777777" w:rsidR="00184080" w:rsidRPr="00184080" w:rsidRDefault="00184080" w:rsidP="00184080">
      <w:pPr>
        <w:rPr>
          <w:rFonts w:ascii="Helvetica" w:hAnsi="Helvetica" w:cs="Helvetica"/>
          <w:b/>
          <w:bCs/>
          <w:color w:val="222222"/>
          <w:sz w:val="21"/>
          <w:szCs w:val="21"/>
        </w:rPr>
      </w:pPr>
    </w:p>
    <w:p w14:paraId="54FA89A3"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 </w:t>
      </w:r>
      <w:r w:rsidRPr="00184080">
        <w:rPr>
          <w:rFonts w:ascii="Helvetica" w:hAnsi="Helvetica" w:cs="Helvetica" w:hint="eastAsia"/>
          <w:b/>
          <w:bCs/>
          <w:color w:val="222222"/>
          <w:sz w:val="21"/>
          <w:szCs w:val="21"/>
        </w:rPr>
        <w:t>Методы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исследования</w:t>
      </w:r>
      <w:r w:rsidRPr="00184080">
        <w:rPr>
          <w:rFonts w:ascii="Helvetica" w:hAnsi="Helvetica" w:cs="Helvetica"/>
          <w:b/>
          <w:bCs/>
          <w:color w:val="222222"/>
          <w:sz w:val="21"/>
          <w:szCs w:val="21"/>
        </w:rPr>
        <w:t>.</w:t>
      </w:r>
    </w:p>
    <w:p w14:paraId="2A7F1160" w14:textId="77777777" w:rsidR="00184080" w:rsidRPr="00184080" w:rsidRDefault="00184080" w:rsidP="00184080">
      <w:pPr>
        <w:rPr>
          <w:rFonts w:ascii="Helvetica" w:hAnsi="Helvetica" w:cs="Helvetica"/>
          <w:b/>
          <w:bCs/>
          <w:color w:val="222222"/>
          <w:sz w:val="21"/>
          <w:szCs w:val="21"/>
        </w:rPr>
      </w:pPr>
    </w:p>
    <w:p w14:paraId="67CA690A"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2.2.1. </w:t>
      </w:r>
      <w:r w:rsidRPr="00184080">
        <w:rPr>
          <w:rFonts w:ascii="Helvetica" w:hAnsi="Helvetica" w:cs="Helvetica" w:hint="eastAsia"/>
          <w:b/>
          <w:bCs/>
          <w:color w:val="222222"/>
          <w:sz w:val="21"/>
          <w:szCs w:val="21"/>
        </w:rPr>
        <w:t>Схема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предшественника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энкефалина</w:t>
      </w:r>
      <w:r w:rsidRPr="00184080">
        <w:rPr>
          <w:rFonts w:ascii="Helvetica" w:hAnsi="Helvetica" w:cs="Helvetica"/>
          <w:b/>
          <w:bCs/>
          <w:color w:val="222222"/>
          <w:sz w:val="21"/>
          <w:szCs w:val="21"/>
        </w:rPr>
        <w:t>.</w:t>
      </w:r>
    </w:p>
    <w:p w14:paraId="5B2C8451" w14:textId="77777777" w:rsidR="00184080" w:rsidRPr="00184080" w:rsidRDefault="00184080" w:rsidP="00184080">
      <w:pPr>
        <w:rPr>
          <w:rFonts w:ascii="Helvetica" w:hAnsi="Helvetica" w:cs="Helvetica"/>
          <w:b/>
          <w:bCs/>
          <w:color w:val="222222"/>
          <w:sz w:val="21"/>
          <w:szCs w:val="21"/>
        </w:rPr>
      </w:pPr>
    </w:p>
    <w:p w14:paraId="55DCEF8A"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2.2.2. </w:t>
      </w:r>
      <w:r w:rsidRPr="00184080">
        <w:rPr>
          <w:rFonts w:ascii="Helvetica" w:hAnsi="Helvetica" w:cs="Helvetica" w:hint="eastAsia"/>
          <w:b/>
          <w:bCs/>
          <w:color w:val="222222"/>
          <w:sz w:val="21"/>
          <w:szCs w:val="21"/>
        </w:rPr>
        <w:t>Моделирование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17DE725A" w14:textId="77777777" w:rsidR="00184080" w:rsidRPr="00184080" w:rsidRDefault="00184080" w:rsidP="00184080">
      <w:pPr>
        <w:rPr>
          <w:rFonts w:ascii="Helvetica" w:hAnsi="Helvetica" w:cs="Helvetica"/>
          <w:b/>
          <w:bCs/>
          <w:color w:val="222222"/>
          <w:sz w:val="21"/>
          <w:szCs w:val="21"/>
        </w:rPr>
      </w:pPr>
    </w:p>
    <w:p w14:paraId="4BD5ABC7"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2.2.3. </w:t>
      </w:r>
      <w:r w:rsidRPr="00184080">
        <w:rPr>
          <w:rFonts w:ascii="Helvetica" w:hAnsi="Helvetica" w:cs="Helvetica" w:hint="eastAsia"/>
          <w:b/>
          <w:bCs/>
          <w:color w:val="222222"/>
          <w:sz w:val="21"/>
          <w:szCs w:val="21"/>
        </w:rPr>
        <w:t>Метод</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определения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карбоксипептидазы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w:t>
      </w:r>
      <w:r w:rsidRPr="00184080">
        <w:rPr>
          <w:rFonts w:ascii="Helvetica" w:hAnsi="Helvetica" w:cs="Helvetica"/>
          <w:b/>
          <w:bCs/>
          <w:color w:val="222222"/>
          <w:sz w:val="21"/>
          <w:szCs w:val="21"/>
        </w:rPr>
        <w:t>.</w:t>
      </w:r>
    </w:p>
    <w:p w14:paraId="5F2BDD43" w14:textId="77777777" w:rsidR="00184080" w:rsidRPr="00184080" w:rsidRDefault="00184080" w:rsidP="00184080">
      <w:pPr>
        <w:rPr>
          <w:rFonts w:ascii="Helvetica" w:hAnsi="Helvetica" w:cs="Helvetica"/>
          <w:b/>
          <w:bCs/>
          <w:color w:val="222222"/>
          <w:sz w:val="21"/>
          <w:szCs w:val="21"/>
        </w:rPr>
      </w:pPr>
    </w:p>
    <w:p w14:paraId="30D449BA"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2.2.4. </w:t>
      </w:r>
      <w:r w:rsidRPr="00184080">
        <w:rPr>
          <w:rFonts w:ascii="Helvetica" w:hAnsi="Helvetica" w:cs="Helvetica" w:hint="eastAsia"/>
          <w:b/>
          <w:bCs/>
          <w:color w:val="222222"/>
          <w:sz w:val="21"/>
          <w:szCs w:val="21"/>
        </w:rPr>
        <w:t>Метод</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определения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карбоксипептидазы</w:t>
      </w:r>
      <w:r w:rsidRPr="00184080">
        <w:rPr>
          <w:rFonts w:ascii="Helvetica" w:hAnsi="Helvetica" w:cs="Helvetica"/>
          <w:b/>
          <w:bCs/>
          <w:color w:val="222222"/>
          <w:sz w:val="21"/>
          <w:szCs w:val="21"/>
        </w:rPr>
        <w:t>.</w:t>
      </w:r>
    </w:p>
    <w:p w14:paraId="5B1D3E1C" w14:textId="77777777" w:rsidR="00184080" w:rsidRPr="00184080" w:rsidRDefault="00184080" w:rsidP="00184080">
      <w:pPr>
        <w:rPr>
          <w:rFonts w:ascii="Helvetica" w:hAnsi="Helvetica" w:cs="Helvetica"/>
          <w:b/>
          <w:bCs/>
          <w:color w:val="222222"/>
          <w:sz w:val="21"/>
          <w:szCs w:val="21"/>
        </w:rPr>
      </w:pPr>
    </w:p>
    <w:p w14:paraId="0BE49456"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2.2.5. </w:t>
      </w:r>
      <w:r w:rsidRPr="00184080">
        <w:rPr>
          <w:rFonts w:ascii="Helvetica" w:hAnsi="Helvetica" w:cs="Helvetica" w:hint="eastAsia"/>
          <w:b/>
          <w:bCs/>
          <w:color w:val="222222"/>
          <w:sz w:val="21"/>
          <w:szCs w:val="21"/>
        </w:rPr>
        <w:t>Метод</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определения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ангиотензинпревращающего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фермента</w:t>
      </w:r>
      <w:r w:rsidRPr="00184080">
        <w:rPr>
          <w:rFonts w:ascii="Helvetica" w:hAnsi="Helvetica" w:cs="Helvetica"/>
          <w:b/>
          <w:bCs/>
          <w:color w:val="222222"/>
          <w:sz w:val="21"/>
          <w:szCs w:val="21"/>
        </w:rPr>
        <w:t>.</w:t>
      </w:r>
    </w:p>
    <w:p w14:paraId="5B1B6AC0" w14:textId="77777777" w:rsidR="00184080" w:rsidRPr="00184080" w:rsidRDefault="00184080" w:rsidP="00184080">
      <w:pPr>
        <w:rPr>
          <w:rFonts w:ascii="Helvetica" w:hAnsi="Helvetica" w:cs="Helvetica"/>
          <w:b/>
          <w:bCs/>
          <w:color w:val="222222"/>
          <w:sz w:val="21"/>
          <w:szCs w:val="21"/>
        </w:rPr>
      </w:pPr>
    </w:p>
    <w:p w14:paraId="45DB3AD7"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2.2.6. </w:t>
      </w:r>
      <w:r w:rsidRPr="00184080">
        <w:rPr>
          <w:rFonts w:ascii="Helvetica" w:hAnsi="Helvetica" w:cs="Helvetica" w:hint="eastAsia"/>
          <w:b/>
          <w:bCs/>
          <w:color w:val="222222"/>
          <w:sz w:val="21"/>
          <w:szCs w:val="21"/>
        </w:rPr>
        <w:t>Методы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определения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 xml:space="preserve"> in vitro.</w:t>
      </w:r>
    </w:p>
    <w:p w14:paraId="066D23F3" w14:textId="77777777" w:rsidR="00184080" w:rsidRPr="00184080" w:rsidRDefault="00184080" w:rsidP="00184080">
      <w:pPr>
        <w:rPr>
          <w:rFonts w:ascii="Helvetica" w:hAnsi="Helvetica" w:cs="Helvetica"/>
          <w:b/>
          <w:bCs/>
          <w:color w:val="222222"/>
          <w:sz w:val="21"/>
          <w:szCs w:val="21"/>
        </w:rPr>
      </w:pPr>
    </w:p>
    <w:p w14:paraId="2408CC97"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2.2.7. </w:t>
      </w:r>
      <w:r w:rsidRPr="00184080">
        <w:rPr>
          <w:rFonts w:ascii="Helvetica" w:hAnsi="Helvetica" w:cs="Helvetica" w:hint="eastAsia"/>
          <w:b/>
          <w:bCs/>
          <w:color w:val="222222"/>
          <w:sz w:val="21"/>
          <w:szCs w:val="21"/>
        </w:rPr>
        <w:t>Метод</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определения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белка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Лоури</w:t>
      </w:r>
      <w:r w:rsidRPr="00184080">
        <w:rPr>
          <w:rFonts w:ascii="Helvetica" w:hAnsi="Helvetica" w:cs="Helvetica"/>
          <w:b/>
          <w:bCs/>
          <w:color w:val="222222"/>
          <w:sz w:val="21"/>
          <w:szCs w:val="21"/>
        </w:rPr>
        <w:t>.</w:t>
      </w:r>
    </w:p>
    <w:p w14:paraId="009D6FE3" w14:textId="77777777" w:rsidR="00184080" w:rsidRPr="00184080" w:rsidRDefault="00184080" w:rsidP="00184080">
      <w:pPr>
        <w:rPr>
          <w:rFonts w:ascii="Helvetica" w:hAnsi="Helvetica" w:cs="Helvetica"/>
          <w:b/>
          <w:bCs/>
          <w:color w:val="222222"/>
          <w:sz w:val="21"/>
          <w:szCs w:val="21"/>
        </w:rPr>
      </w:pPr>
    </w:p>
    <w:p w14:paraId="32D9FF54"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2.2.8. </w:t>
      </w:r>
      <w:r w:rsidRPr="00184080">
        <w:rPr>
          <w:rFonts w:ascii="Helvetica" w:hAnsi="Helvetica" w:cs="Helvetica" w:hint="eastAsia"/>
          <w:b/>
          <w:bCs/>
          <w:color w:val="222222"/>
          <w:sz w:val="21"/>
          <w:szCs w:val="21"/>
        </w:rPr>
        <w:t>Статистическая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обработка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результатов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исследования</w:t>
      </w:r>
      <w:r w:rsidRPr="00184080">
        <w:rPr>
          <w:rFonts w:ascii="Helvetica" w:hAnsi="Helvetica" w:cs="Helvetica"/>
          <w:b/>
          <w:bCs/>
          <w:color w:val="222222"/>
          <w:sz w:val="21"/>
          <w:szCs w:val="21"/>
        </w:rPr>
        <w:t>.</w:t>
      </w:r>
    </w:p>
    <w:p w14:paraId="70250544" w14:textId="77777777" w:rsidR="00184080" w:rsidRPr="00184080" w:rsidRDefault="00184080" w:rsidP="00184080">
      <w:pPr>
        <w:rPr>
          <w:rFonts w:ascii="Helvetica" w:hAnsi="Helvetica" w:cs="Helvetica"/>
          <w:b/>
          <w:bCs/>
          <w:color w:val="222222"/>
          <w:sz w:val="21"/>
          <w:szCs w:val="21"/>
        </w:rPr>
      </w:pPr>
    </w:p>
    <w:p w14:paraId="5747FF8B"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ГЛАВА</w:t>
      </w:r>
      <w:r w:rsidRPr="00184080">
        <w:rPr>
          <w:rFonts w:ascii="Helvetica" w:hAnsi="Helvetica" w:cs="Helvetica"/>
          <w:b/>
          <w:bCs/>
          <w:color w:val="222222"/>
          <w:sz w:val="21"/>
          <w:szCs w:val="21"/>
        </w:rPr>
        <w:t xml:space="preserve"> 3. </w:t>
      </w:r>
      <w:r w:rsidRPr="00184080">
        <w:rPr>
          <w:rFonts w:ascii="Helvetica" w:hAnsi="Helvetica" w:cs="Helvetica" w:hint="eastAsia"/>
          <w:b/>
          <w:bCs/>
          <w:color w:val="222222"/>
          <w:sz w:val="21"/>
          <w:szCs w:val="21"/>
        </w:rPr>
        <w:t>РЕЗУЛЬТАТЫ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ИССЛЕДОВАНИЯ</w:t>
      </w:r>
    </w:p>
    <w:p w14:paraId="00236712" w14:textId="77777777" w:rsidR="00184080" w:rsidRPr="00184080" w:rsidRDefault="00184080" w:rsidP="00184080">
      <w:pPr>
        <w:rPr>
          <w:rFonts w:ascii="Helvetica" w:hAnsi="Helvetica" w:cs="Helvetica"/>
          <w:b/>
          <w:bCs/>
          <w:color w:val="222222"/>
          <w:sz w:val="21"/>
          <w:szCs w:val="21"/>
        </w:rPr>
      </w:pPr>
    </w:p>
    <w:p w14:paraId="6935BC68"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3.1. </w:t>
      </w:r>
      <w:r w:rsidRPr="00184080">
        <w:rPr>
          <w:rFonts w:ascii="Helvetica" w:hAnsi="Helvetica" w:cs="Helvetica" w:hint="eastAsia"/>
          <w:b/>
          <w:bCs/>
          <w:color w:val="222222"/>
          <w:sz w:val="21"/>
          <w:szCs w:val="21"/>
        </w:rPr>
        <w:t>Региональное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тканевое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распределение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p>
    <w:p w14:paraId="4D89DBB1" w14:textId="77777777" w:rsidR="00184080" w:rsidRPr="00184080" w:rsidRDefault="00184080" w:rsidP="00184080">
      <w:pPr>
        <w:rPr>
          <w:rFonts w:ascii="Helvetica" w:hAnsi="Helvetica" w:cs="Helvetica"/>
          <w:b/>
          <w:bCs/>
          <w:color w:val="222222"/>
          <w:sz w:val="21"/>
          <w:szCs w:val="21"/>
        </w:rPr>
      </w:pPr>
    </w:p>
    <w:p w14:paraId="3CBDEB78"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3.2. </w:t>
      </w:r>
      <w:r w:rsidRPr="00184080">
        <w:rPr>
          <w:rFonts w:ascii="Helvetica" w:hAnsi="Helvetica" w:cs="Helvetica" w:hint="eastAsia"/>
          <w:b/>
          <w:bCs/>
          <w:color w:val="222222"/>
          <w:sz w:val="21"/>
          <w:szCs w:val="21"/>
        </w:rPr>
        <w:t>Исследование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влияния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карбоксипептидазы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w:t>
      </w:r>
    </w:p>
    <w:p w14:paraId="5CFF3016" w14:textId="77777777" w:rsidR="00184080" w:rsidRPr="00184080" w:rsidRDefault="00184080" w:rsidP="00184080">
      <w:pPr>
        <w:rPr>
          <w:rFonts w:ascii="Helvetica" w:hAnsi="Helvetica" w:cs="Helvetica"/>
          <w:b/>
          <w:bCs/>
          <w:color w:val="222222"/>
          <w:sz w:val="21"/>
          <w:szCs w:val="21"/>
        </w:rPr>
      </w:pPr>
    </w:p>
    <w:p w14:paraId="44E49F7F"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3.2.1.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воздействии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11C7AD5F" w14:textId="77777777" w:rsidR="00184080" w:rsidRPr="00184080" w:rsidRDefault="00184080" w:rsidP="00184080">
      <w:pPr>
        <w:rPr>
          <w:rFonts w:ascii="Helvetica" w:hAnsi="Helvetica" w:cs="Helvetica"/>
          <w:b/>
          <w:bCs/>
          <w:color w:val="222222"/>
          <w:sz w:val="21"/>
          <w:szCs w:val="21"/>
        </w:rPr>
      </w:pPr>
    </w:p>
    <w:p w14:paraId="3452CE02"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3.2.2.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воздействии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67B5FAEA" w14:textId="77777777" w:rsidR="00184080" w:rsidRPr="00184080" w:rsidRDefault="00184080" w:rsidP="00184080">
      <w:pPr>
        <w:rPr>
          <w:rFonts w:ascii="Helvetica" w:hAnsi="Helvetica" w:cs="Helvetica"/>
          <w:b/>
          <w:bCs/>
          <w:color w:val="222222"/>
          <w:sz w:val="21"/>
          <w:szCs w:val="21"/>
        </w:rPr>
      </w:pPr>
    </w:p>
    <w:p w14:paraId="4B67DB31"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3.2.3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воздействии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6A50CE20" w14:textId="77777777" w:rsidR="00184080" w:rsidRPr="00184080" w:rsidRDefault="00184080" w:rsidP="00184080">
      <w:pPr>
        <w:rPr>
          <w:rFonts w:ascii="Helvetica" w:hAnsi="Helvetica" w:cs="Helvetica"/>
          <w:b/>
          <w:bCs/>
          <w:color w:val="222222"/>
          <w:sz w:val="21"/>
          <w:szCs w:val="21"/>
        </w:rPr>
      </w:pPr>
    </w:p>
    <w:p w14:paraId="39008DF9"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3.3. </w:t>
      </w:r>
      <w:r w:rsidRPr="00184080">
        <w:rPr>
          <w:rFonts w:ascii="Helvetica" w:hAnsi="Helvetica" w:cs="Helvetica" w:hint="eastAsia"/>
          <w:b/>
          <w:bCs/>
          <w:color w:val="222222"/>
          <w:sz w:val="21"/>
          <w:szCs w:val="21"/>
        </w:rPr>
        <w:t>Исследование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влияния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предшественника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w:t>
      </w:r>
    </w:p>
    <w:p w14:paraId="655355F5" w14:textId="77777777" w:rsidR="00184080" w:rsidRPr="00184080" w:rsidRDefault="00184080" w:rsidP="00184080">
      <w:pPr>
        <w:rPr>
          <w:rFonts w:ascii="Helvetica" w:hAnsi="Helvetica" w:cs="Helvetica"/>
          <w:b/>
          <w:bCs/>
          <w:color w:val="222222"/>
          <w:sz w:val="21"/>
          <w:szCs w:val="21"/>
        </w:rPr>
      </w:pPr>
    </w:p>
    <w:p w14:paraId="4915834D"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3.3.1.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w:t>
      </w:r>
    </w:p>
    <w:p w14:paraId="595AFF02" w14:textId="77777777" w:rsidR="00184080" w:rsidRPr="00184080" w:rsidRDefault="00184080" w:rsidP="00184080">
      <w:pPr>
        <w:rPr>
          <w:rFonts w:ascii="Helvetica" w:hAnsi="Helvetica" w:cs="Helvetica"/>
          <w:b/>
          <w:bCs/>
          <w:color w:val="222222"/>
          <w:sz w:val="21"/>
          <w:szCs w:val="21"/>
        </w:rPr>
      </w:pPr>
    </w:p>
    <w:p w14:paraId="12F5C7FF"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3.3.2.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w:t>
      </w:r>
    </w:p>
    <w:p w14:paraId="7A06340F" w14:textId="77777777" w:rsidR="00184080" w:rsidRPr="00184080" w:rsidRDefault="00184080" w:rsidP="00184080">
      <w:pPr>
        <w:rPr>
          <w:rFonts w:ascii="Helvetica" w:hAnsi="Helvetica" w:cs="Helvetica"/>
          <w:b/>
          <w:bCs/>
          <w:color w:val="222222"/>
          <w:sz w:val="21"/>
          <w:szCs w:val="21"/>
        </w:rPr>
      </w:pPr>
    </w:p>
    <w:p w14:paraId="5B082D04"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3.3.3.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головном</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мозге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надпочечниках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семенниках</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w:t>
      </w:r>
    </w:p>
    <w:p w14:paraId="63B3DF2C" w14:textId="77777777" w:rsidR="00184080" w:rsidRPr="00184080" w:rsidRDefault="00184080" w:rsidP="00184080">
      <w:pPr>
        <w:rPr>
          <w:rFonts w:ascii="Helvetica" w:hAnsi="Helvetica" w:cs="Helvetica"/>
          <w:b/>
          <w:bCs/>
          <w:color w:val="222222"/>
          <w:sz w:val="21"/>
          <w:szCs w:val="21"/>
        </w:rPr>
      </w:pPr>
    </w:p>
    <w:p w14:paraId="06858A55"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3.4. </w:t>
      </w:r>
      <w:r w:rsidRPr="00184080">
        <w:rPr>
          <w:rFonts w:ascii="Helvetica" w:hAnsi="Helvetica" w:cs="Helvetica" w:hint="eastAsia"/>
          <w:b/>
          <w:bCs/>
          <w:color w:val="222222"/>
          <w:sz w:val="21"/>
          <w:szCs w:val="21"/>
        </w:rPr>
        <w:t>Исследование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влияния</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 xml:space="preserve"> in vitro.</w:t>
      </w:r>
    </w:p>
    <w:p w14:paraId="4C188F35" w14:textId="77777777" w:rsidR="00184080" w:rsidRPr="00184080" w:rsidRDefault="00184080" w:rsidP="00184080">
      <w:pPr>
        <w:rPr>
          <w:rFonts w:ascii="Helvetica" w:hAnsi="Helvetica" w:cs="Helvetica"/>
          <w:b/>
          <w:bCs/>
          <w:color w:val="222222"/>
          <w:sz w:val="21"/>
          <w:szCs w:val="21"/>
        </w:rPr>
      </w:pPr>
    </w:p>
    <w:p w14:paraId="653AC429"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3.5. </w:t>
      </w:r>
      <w:r w:rsidRPr="00184080">
        <w:rPr>
          <w:rFonts w:ascii="Helvetica" w:hAnsi="Helvetica" w:cs="Helvetica" w:hint="eastAsia"/>
          <w:b/>
          <w:bCs/>
          <w:color w:val="222222"/>
          <w:sz w:val="21"/>
          <w:szCs w:val="21"/>
        </w:rPr>
        <w:t>Исследование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влияние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карбоксипептидаз</w:t>
      </w:r>
      <w:r w:rsidRPr="00184080">
        <w:rPr>
          <w:rFonts w:ascii="Helvetica" w:hAnsi="Helvetica" w:cs="Helvetica" w:hint="eastAsia"/>
          <w:b/>
          <w:bCs/>
          <w:color w:val="222222"/>
          <w:sz w:val="21"/>
          <w:szCs w:val="21"/>
        </w:rPr>
        <w:lastRenderedPageBreak/>
        <w:t>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у</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фоне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1A8445EB" w14:textId="77777777" w:rsidR="00184080" w:rsidRPr="00184080" w:rsidRDefault="00184080" w:rsidP="00184080">
      <w:pPr>
        <w:rPr>
          <w:rFonts w:ascii="Helvetica" w:hAnsi="Helvetica" w:cs="Helvetica"/>
          <w:b/>
          <w:bCs/>
          <w:color w:val="222222"/>
          <w:sz w:val="21"/>
          <w:szCs w:val="21"/>
        </w:rPr>
      </w:pPr>
    </w:p>
    <w:p w14:paraId="5F7B06DC"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КП</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у</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самцов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крыс</w:t>
      </w:r>
      <w:r w:rsidRPr="00184080">
        <w:rPr>
          <w:rFonts w:ascii="Helvetica" w:hAnsi="Helvetica" w:cs="Helvetica"/>
          <w:b/>
          <w:bCs/>
          <w:color w:val="222222"/>
          <w:sz w:val="21"/>
          <w:szCs w:val="21"/>
        </w:rPr>
        <w:t>.</w:t>
      </w:r>
    </w:p>
    <w:p w14:paraId="0DC3127F" w14:textId="77777777" w:rsidR="00184080" w:rsidRPr="00184080" w:rsidRDefault="00184080" w:rsidP="00184080">
      <w:pPr>
        <w:rPr>
          <w:rFonts w:ascii="Helvetica" w:hAnsi="Helvetica" w:cs="Helvetica"/>
          <w:b/>
          <w:bCs/>
          <w:color w:val="222222"/>
          <w:sz w:val="21"/>
          <w:szCs w:val="21"/>
        </w:rPr>
      </w:pPr>
    </w:p>
    <w:p w14:paraId="0FA94D2F"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3.1.1. </w:t>
      </w:r>
      <w:r w:rsidRPr="00184080">
        <w:rPr>
          <w:rFonts w:ascii="Helvetica" w:hAnsi="Helvetica" w:cs="Helvetica" w:hint="eastAsia"/>
          <w:b/>
          <w:bCs/>
          <w:color w:val="222222"/>
          <w:sz w:val="21"/>
          <w:szCs w:val="21"/>
        </w:rPr>
        <w:t>Распределение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w:t>
      </w:r>
    </w:p>
    <w:p w14:paraId="6D02BCA5" w14:textId="77777777" w:rsidR="00184080" w:rsidRPr="00184080" w:rsidRDefault="00184080" w:rsidP="00184080">
      <w:pPr>
        <w:rPr>
          <w:rFonts w:ascii="Helvetica" w:hAnsi="Helvetica" w:cs="Helvetica"/>
          <w:b/>
          <w:bCs/>
          <w:color w:val="222222"/>
          <w:sz w:val="21"/>
          <w:szCs w:val="21"/>
        </w:rPr>
      </w:pPr>
    </w:p>
    <w:p w14:paraId="1D0BE51A"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3.1.2. </w:t>
      </w:r>
      <w:r w:rsidRPr="00184080">
        <w:rPr>
          <w:rFonts w:ascii="Helvetica" w:hAnsi="Helvetica" w:cs="Helvetica" w:hint="eastAsia"/>
          <w:b/>
          <w:bCs/>
          <w:color w:val="222222"/>
          <w:sz w:val="21"/>
          <w:szCs w:val="21"/>
        </w:rPr>
        <w:t>Распределение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w:t>
      </w:r>
    </w:p>
    <w:p w14:paraId="6C60E44B" w14:textId="77777777" w:rsidR="00184080" w:rsidRPr="00184080" w:rsidRDefault="00184080" w:rsidP="00184080">
      <w:pPr>
        <w:rPr>
          <w:rFonts w:ascii="Helvetica" w:hAnsi="Helvetica" w:cs="Helvetica"/>
          <w:b/>
          <w:bCs/>
          <w:color w:val="222222"/>
          <w:sz w:val="21"/>
          <w:szCs w:val="21"/>
        </w:rPr>
      </w:pPr>
    </w:p>
    <w:p w14:paraId="5C2306E2"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3.1.3. </w:t>
      </w:r>
      <w:r w:rsidRPr="00184080">
        <w:rPr>
          <w:rFonts w:ascii="Helvetica" w:hAnsi="Helvetica" w:cs="Helvetica" w:hint="eastAsia"/>
          <w:b/>
          <w:bCs/>
          <w:color w:val="222222"/>
          <w:sz w:val="21"/>
          <w:szCs w:val="21"/>
        </w:rPr>
        <w:t>Распределение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активности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w:t>
      </w:r>
    </w:p>
    <w:p w14:paraId="46CBECD5" w14:textId="77777777" w:rsidR="00184080" w:rsidRPr="00184080" w:rsidRDefault="00184080" w:rsidP="00184080">
      <w:pPr>
        <w:rPr>
          <w:rFonts w:ascii="Helvetica" w:hAnsi="Helvetica" w:cs="Helvetica"/>
          <w:b/>
          <w:bCs/>
          <w:color w:val="222222"/>
          <w:sz w:val="21"/>
          <w:szCs w:val="21"/>
        </w:rPr>
      </w:pPr>
    </w:p>
    <w:p w14:paraId="18499454"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3.5.1.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КПН</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фоне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59CC1209" w14:textId="77777777" w:rsidR="00184080" w:rsidRPr="00184080" w:rsidRDefault="00184080" w:rsidP="00184080">
      <w:pPr>
        <w:rPr>
          <w:rFonts w:ascii="Helvetica" w:hAnsi="Helvetica" w:cs="Helvetica"/>
          <w:b/>
          <w:bCs/>
          <w:color w:val="222222"/>
          <w:sz w:val="21"/>
          <w:szCs w:val="21"/>
        </w:rPr>
      </w:pPr>
    </w:p>
    <w:p w14:paraId="04DCD3F7"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3.5.2.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ФМСФ</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ингибируемой</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карбоксипептидазы</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фоне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26BC6567" w14:textId="77777777" w:rsidR="00184080" w:rsidRPr="00184080" w:rsidRDefault="00184080" w:rsidP="00184080">
      <w:pPr>
        <w:rPr>
          <w:rFonts w:ascii="Helvetica" w:hAnsi="Helvetica" w:cs="Helvetica"/>
          <w:b/>
          <w:bCs/>
          <w:color w:val="222222"/>
          <w:sz w:val="21"/>
          <w:szCs w:val="21"/>
        </w:rPr>
      </w:pPr>
    </w:p>
    <w:p w14:paraId="248ADC83"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b/>
          <w:bCs/>
          <w:color w:val="222222"/>
          <w:sz w:val="21"/>
          <w:szCs w:val="21"/>
        </w:rPr>
        <w:t xml:space="preserve">3.5.3. </w:t>
      </w:r>
      <w:r w:rsidRPr="00184080">
        <w:rPr>
          <w:rFonts w:ascii="Helvetica" w:hAnsi="Helvetica" w:cs="Helvetica" w:hint="eastAsia"/>
          <w:b/>
          <w:bCs/>
          <w:color w:val="222222"/>
          <w:sz w:val="21"/>
          <w:szCs w:val="21"/>
        </w:rPr>
        <w:t>Активность</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АПФ</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при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введении</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лей</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энкефалин</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арг</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на</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фоне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острого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эмоционально</w:t>
      </w:r>
      <w:r w:rsidRPr="00184080">
        <w:rPr>
          <w:rFonts w:ascii="Helvetica" w:hAnsi="Helvetica" w:cs="Helvetica"/>
          <w:b/>
          <w:bCs/>
          <w:color w:val="222222"/>
          <w:sz w:val="21"/>
          <w:szCs w:val="21"/>
        </w:rPr>
        <w:t>-</w:t>
      </w:r>
      <w:r w:rsidRPr="00184080">
        <w:rPr>
          <w:rFonts w:ascii="Helvetica" w:hAnsi="Helvetica" w:cs="Helvetica" w:hint="eastAsia"/>
          <w:b/>
          <w:bCs/>
          <w:color w:val="222222"/>
          <w:sz w:val="21"/>
          <w:szCs w:val="21"/>
        </w:rPr>
        <w:t>болевого</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стресса</w:t>
      </w:r>
      <w:r w:rsidRPr="00184080">
        <w:rPr>
          <w:rFonts w:ascii="Helvetica" w:hAnsi="Helvetica" w:cs="Helvetica"/>
          <w:b/>
          <w:bCs/>
          <w:color w:val="222222"/>
          <w:sz w:val="21"/>
          <w:szCs w:val="21"/>
        </w:rPr>
        <w:t>.</w:t>
      </w:r>
    </w:p>
    <w:p w14:paraId="7E3A5AFD" w14:textId="77777777" w:rsidR="00184080" w:rsidRPr="00184080" w:rsidRDefault="00184080" w:rsidP="00184080">
      <w:pPr>
        <w:rPr>
          <w:rFonts w:ascii="Helvetica" w:hAnsi="Helvetica" w:cs="Helvetica"/>
          <w:b/>
          <w:bCs/>
          <w:color w:val="222222"/>
          <w:sz w:val="21"/>
          <w:szCs w:val="21"/>
        </w:rPr>
      </w:pPr>
    </w:p>
    <w:p w14:paraId="1FC18E1A" w14:textId="77777777" w:rsidR="00184080" w:rsidRPr="00184080" w:rsidRDefault="00184080" w:rsidP="00184080">
      <w:pPr>
        <w:rPr>
          <w:rFonts w:ascii="Helvetica" w:hAnsi="Helvetica" w:cs="Helvetica"/>
          <w:b/>
          <w:bCs/>
          <w:color w:val="222222"/>
          <w:sz w:val="21"/>
          <w:szCs w:val="21"/>
        </w:rPr>
      </w:pPr>
      <w:r w:rsidRPr="00184080">
        <w:rPr>
          <w:rFonts w:ascii="Helvetica" w:hAnsi="Helvetica" w:cs="Helvetica" w:hint="eastAsia"/>
          <w:b/>
          <w:bCs/>
          <w:color w:val="222222"/>
          <w:sz w:val="21"/>
          <w:szCs w:val="21"/>
        </w:rPr>
        <w:t>ГЛАВА</w:t>
      </w:r>
      <w:r w:rsidRPr="00184080">
        <w:rPr>
          <w:rFonts w:ascii="Helvetica" w:hAnsi="Helvetica" w:cs="Helvetica"/>
          <w:b/>
          <w:bCs/>
          <w:color w:val="222222"/>
          <w:sz w:val="21"/>
          <w:szCs w:val="21"/>
        </w:rPr>
        <w:t xml:space="preserve"> 4. </w:t>
      </w:r>
      <w:r w:rsidRPr="00184080">
        <w:rPr>
          <w:rFonts w:ascii="Helvetica" w:hAnsi="Helvetica" w:cs="Helvetica" w:hint="eastAsia"/>
          <w:b/>
          <w:bCs/>
          <w:color w:val="222222"/>
          <w:sz w:val="21"/>
          <w:szCs w:val="21"/>
        </w:rPr>
        <w:t>ОБСУЖДЕНИЕ</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РЕЗУЛЬТАТОВ</w:t>
      </w:r>
      <w:r w:rsidRPr="00184080">
        <w:rPr>
          <w:rFonts w:ascii="Helvetica" w:hAnsi="Helvetica" w:cs="Helvetica"/>
          <w:b/>
          <w:bCs/>
          <w:color w:val="222222"/>
          <w:sz w:val="21"/>
          <w:szCs w:val="21"/>
        </w:rPr>
        <w:t xml:space="preserve"> </w:t>
      </w:r>
      <w:r w:rsidRPr="00184080">
        <w:rPr>
          <w:rFonts w:ascii="Helvetica" w:hAnsi="Helvetica" w:cs="Helvetica" w:hint="eastAsia"/>
          <w:b/>
          <w:bCs/>
          <w:color w:val="222222"/>
          <w:sz w:val="21"/>
          <w:szCs w:val="21"/>
        </w:rPr>
        <w:t>ИССЛЕДОВАНИЯ</w:t>
      </w:r>
      <w:r w:rsidRPr="00184080">
        <w:rPr>
          <w:rFonts w:ascii="Helvetica" w:hAnsi="Helvetica" w:cs="Helvetica"/>
          <w:b/>
          <w:bCs/>
          <w:color w:val="222222"/>
          <w:sz w:val="21"/>
          <w:szCs w:val="21"/>
        </w:rPr>
        <w:t>.</w:t>
      </w:r>
    </w:p>
    <w:p w14:paraId="5F754E64" w14:textId="77777777" w:rsidR="00184080" w:rsidRPr="00184080" w:rsidRDefault="00184080" w:rsidP="00184080">
      <w:pPr>
        <w:rPr>
          <w:rFonts w:ascii="Helvetica" w:hAnsi="Helvetica" w:cs="Helvetica"/>
          <w:b/>
          <w:bCs/>
          <w:color w:val="222222"/>
          <w:sz w:val="21"/>
          <w:szCs w:val="21"/>
        </w:rPr>
      </w:pPr>
    </w:p>
    <w:p w14:paraId="109CC004" w14:textId="324D2F17" w:rsidR="00484EB4" w:rsidRPr="00184080" w:rsidRDefault="00184080" w:rsidP="00184080">
      <w:r w:rsidRPr="00184080">
        <w:rPr>
          <w:rFonts w:ascii="Helvetica" w:hAnsi="Helvetica" w:cs="Helvetica" w:hint="eastAsia"/>
          <w:b/>
          <w:bCs/>
          <w:color w:val="222222"/>
          <w:sz w:val="21"/>
          <w:szCs w:val="21"/>
        </w:rPr>
        <w:t>ВЫВОДЫ</w:t>
      </w:r>
      <w:r w:rsidRPr="00184080">
        <w:rPr>
          <w:rFonts w:ascii="Helvetica" w:hAnsi="Helvetica" w:cs="Helvetica"/>
          <w:b/>
          <w:bCs/>
          <w:color w:val="222222"/>
          <w:sz w:val="21"/>
          <w:szCs w:val="21"/>
        </w:rPr>
        <w:t>.</w:t>
      </w:r>
    </w:p>
    <w:sectPr w:rsidR="00484EB4" w:rsidRPr="001840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B800" w14:textId="77777777" w:rsidR="00667461" w:rsidRDefault="00667461">
      <w:pPr>
        <w:spacing w:after="0" w:line="240" w:lineRule="auto"/>
      </w:pPr>
      <w:r>
        <w:separator/>
      </w:r>
    </w:p>
  </w:endnote>
  <w:endnote w:type="continuationSeparator" w:id="0">
    <w:p w14:paraId="0ED39C28" w14:textId="77777777" w:rsidR="00667461" w:rsidRDefault="0066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0558" w14:textId="77777777" w:rsidR="00667461" w:rsidRDefault="00667461"/>
    <w:p w14:paraId="64ADDBC8" w14:textId="77777777" w:rsidR="00667461" w:rsidRDefault="00667461"/>
    <w:p w14:paraId="7CD56730" w14:textId="77777777" w:rsidR="00667461" w:rsidRDefault="00667461"/>
    <w:p w14:paraId="21E48CFB" w14:textId="77777777" w:rsidR="00667461" w:rsidRDefault="00667461"/>
    <w:p w14:paraId="58014C6E" w14:textId="77777777" w:rsidR="00667461" w:rsidRDefault="00667461"/>
    <w:p w14:paraId="44DDEA3B" w14:textId="77777777" w:rsidR="00667461" w:rsidRDefault="00667461"/>
    <w:p w14:paraId="106FC436" w14:textId="77777777" w:rsidR="00667461" w:rsidRDefault="006674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E671C2" wp14:editId="6DA6F1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22B2F" w14:textId="77777777" w:rsidR="00667461" w:rsidRDefault="006674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671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E22B2F" w14:textId="77777777" w:rsidR="00667461" w:rsidRDefault="006674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C6F8E0" w14:textId="77777777" w:rsidR="00667461" w:rsidRDefault="00667461"/>
    <w:p w14:paraId="2E467820" w14:textId="77777777" w:rsidR="00667461" w:rsidRDefault="00667461"/>
    <w:p w14:paraId="607B39CA" w14:textId="77777777" w:rsidR="00667461" w:rsidRDefault="006674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83D7F0" wp14:editId="34FFD8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D6E8" w14:textId="77777777" w:rsidR="00667461" w:rsidRDefault="00667461"/>
                          <w:p w14:paraId="28E36650" w14:textId="77777777" w:rsidR="00667461" w:rsidRDefault="006674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83D7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0AD6E8" w14:textId="77777777" w:rsidR="00667461" w:rsidRDefault="00667461"/>
                    <w:p w14:paraId="28E36650" w14:textId="77777777" w:rsidR="00667461" w:rsidRDefault="006674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4F63D" w14:textId="77777777" w:rsidR="00667461" w:rsidRDefault="00667461"/>
    <w:p w14:paraId="264765AB" w14:textId="77777777" w:rsidR="00667461" w:rsidRDefault="00667461">
      <w:pPr>
        <w:rPr>
          <w:sz w:val="2"/>
          <w:szCs w:val="2"/>
        </w:rPr>
      </w:pPr>
    </w:p>
    <w:p w14:paraId="1C140CFE" w14:textId="77777777" w:rsidR="00667461" w:rsidRDefault="00667461"/>
    <w:p w14:paraId="484324C5" w14:textId="77777777" w:rsidR="00667461" w:rsidRDefault="00667461">
      <w:pPr>
        <w:spacing w:after="0" w:line="240" w:lineRule="auto"/>
      </w:pPr>
    </w:p>
  </w:footnote>
  <w:footnote w:type="continuationSeparator" w:id="0">
    <w:p w14:paraId="67A1D63C" w14:textId="77777777" w:rsidR="00667461" w:rsidRDefault="00667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461"/>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197748</TotalTime>
  <Pages>5</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1132</cp:revision>
  <cp:lastPrinted>2009-02-06T05:36:00Z</cp:lastPrinted>
  <dcterms:created xsi:type="dcterms:W3CDTF">2024-01-07T13:43:00Z</dcterms:created>
  <dcterms:modified xsi:type="dcterms:W3CDTF">2025-11-02T20:58:00Z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