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A2" w:rsidRDefault="004B43E9" w:rsidP="004B43E9">
      <w:pPr>
        <w:rPr>
          <w:rFonts w:ascii="Times New Roman" w:eastAsia="Times New Roman" w:hAnsi="Times New Roman" w:cs="Times New Roman"/>
          <w:kern w:val="0"/>
          <w:sz w:val="28"/>
          <w:szCs w:val="28"/>
          <w:lang w:eastAsia="ru-RU"/>
        </w:rPr>
      </w:pPr>
      <w:bookmarkStart w:id="0" w:name="_GoBack"/>
      <w:r w:rsidRPr="004B43E9">
        <w:rPr>
          <w:rFonts w:ascii="Times New Roman" w:eastAsia="Times New Roman" w:hAnsi="Times New Roman" w:cs="Times New Roman" w:hint="eastAsia"/>
          <w:kern w:val="0"/>
          <w:sz w:val="28"/>
          <w:szCs w:val="28"/>
          <w:lang w:eastAsia="ru-RU"/>
        </w:rPr>
        <w:t>Левченко</w:t>
      </w:r>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Юлія</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Григорівна</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Управління</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інноваціями</w:t>
      </w:r>
      <w:proofErr w:type="spellEnd"/>
      <w:r w:rsidRPr="004B43E9">
        <w:rPr>
          <w:rFonts w:ascii="Times New Roman" w:eastAsia="Times New Roman" w:hAnsi="Times New Roman" w:cs="Times New Roman"/>
          <w:kern w:val="0"/>
          <w:sz w:val="28"/>
          <w:szCs w:val="28"/>
          <w:lang w:eastAsia="ru-RU"/>
        </w:rPr>
        <w:t xml:space="preserve"> </w:t>
      </w:r>
      <w:r w:rsidRPr="004B43E9">
        <w:rPr>
          <w:rFonts w:ascii="Times New Roman" w:eastAsia="Times New Roman" w:hAnsi="Times New Roman" w:cs="Times New Roman" w:hint="eastAsia"/>
          <w:kern w:val="0"/>
          <w:sz w:val="28"/>
          <w:szCs w:val="28"/>
          <w:lang w:eastAsia="ru-RU"/>
        </w:rPr>
        <w:t>на</w:t>
      </w:r>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підприємствах</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харчової</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промисловості</w:t>
      </w:r>
      <w:proofErr w:type="spell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України</w:t>
      </w:r>
      <w:proofErr w:type="spellEnd"/>
      <w:proofErr w:type="gramStart"/>
      <w:r w:rsidRPr="004B43E9">
        <w:rPr>
          <w:rFonts w:ascii="Times New Roman" w:eastAsia="Times New Roman" w:hAnsi="Times New Roman" w:cs="Times New Roman"/>
          <w:kern w:val="0"/>
          <w:sz w:val="28"/>
          <w:szCs w:val="28"/>
          <w:lang w:eastAsia="ru-RU"/>
        </w:rPr>
        <w:t>. :</w:t>
      </w:r>
      <w:proofErr w:type="gramEnd"/>
      <w:r w:rsidRPr="004B43E9">
        <w:rPr>
          <w:rFonts w:ascii="Times New Roman" w:eastAsia="Times New Roman" w:hAnsi="Times New Roman" w:cs="Times New Roman"/>
          <w:kern w:val="0"/>
          <w:sz w:val="28"/>
          <w:szCs w:val="28"/>
          <w:lang w:eastAsia="ru-RU"/>
        </w:rPr>
        <w:t xml:space="preserve"> </w:t>
      </w:r>
      <w:proofErr w:type="spellStart"/>
      <w:r w:rsidRPr="004B43E9">
        <w:rPr>
          <w:rFonts w:ascii="Times New Roman" w:eastAsia="Times New Roman" w:hAnsi="Times New Roman" w:cs="Times New Roman" w:hint="eastAsia"/>
          <w:kern w:val="0"/>
          <w:sz w:val="28"/>
          <w:szCs w:val="28"/>
          <w:lang w:eastAsia="ru-RU"/>
        </w:rPr>
        <w:t>Дис</w:t>
      </w:r>
      <w:proofErr w:type="spellEnd"/>
      <w:r w:rsidRPr="004B43E9">
        <w:rPr>
          <w:rFonts w:ascii="Times New Roman" w:eastAsia="Times New Roman" w:hAnsi="Times New Roman" w:cs="Times New Roman"/>
          <w:kern w:val="0"/>
          <w:sz w:val="28"/>
          <w:szCs w:val="28"/>
          <w:lang w:eastAsia="ru-RU"/>
        </w:rPr>
        <w:t xml:space="preserve">... </w:t>
      </w:r>
      <w:r w:rsidRPr="004B43E9">
        <w:rPr>
          <w:rFonts w:ascii="Times New Roman" w:eastAsia="Times New Roman" w:hAnsi="Times New Roman" w:cs="Times New Roman" w:hint="eastAsia"/>
          <w:kern w:val="0"/>
          <w:sz w:val="28"/>
          <w:szCs w:val="28"/>
          <w:lang w:eastAsia="ru-RU"/>
        </w:rPr>
        <w:t>канд</w:t>
      </w:r>
      <w:r w:rsidRPr="004B43E9">
        <w:rPr>
          <w:rFonts w:ascii="Times New Roman" w:eastAsia="Times New Roman" w:hAnsi="Times New Roman" w:cs="Times New Roman"/>
          <w:kern w:val="0"/>
          <w:sz w:val="28"/>
          <w:szCs w:val="28"/>
          <w:lang w:eastAsia="ru-RU"/>
        </w:rPr>
        <w:t xml:space="preserve">. </w:t>
      </w:r>
      <w:r w:rsidRPr="004B43E9">
        <w:rPr>
          <w:rFonts w:ascii="Times New Roman" w:eastAsia="Times New Roman" w:hAnsi="Times New Roman" w:cs="Times New Roman" w:hint="eastAsia"/>
          <w:kern w:val="0"/>
          <w:sz w:val="28"/>
          <w:szCs w:val="28"/>
          <w:lang w:eastAsia="ru-RU"/>
        </w:rPr>
        <w:t>наук</w:t>
      </w:r>
      <w:r w:rsidRPr="004B43E9">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4B43E9">
        <w:rPr>
          <w:rFonts w:ascii="Times New Roman" w:eastAsia="Times New Roman" w:hAnsi="Times New Roman" w:cs="Times New Roman"/>
          <w:kern w:val="0"/>
          <w:sz w:val="28"/>
          <w:szCs w:val="28"/>
          <w:lang w:eastAsia="ru-RU"/>
        </w:rPr>
        <w:t xml:space="preserve"> 2008</w:t>
      </w:r>
    </w:p>
    <w:p w:rsidR="004B43E9" w:rsidRDefault="004B43E9" w:rsidP="004B43E9">
      <w:r>
        <w:rPr>
          <w:rFonts w:hint="eastAsia"/>
        </w:rPr>
        <w:t>Левченко</w:t>
      </w:r>
      <w:r>
        <w:t></w:t>
      </w:r>
      <w:r>
        <w:rPr>
          <w:rFonts w:hint="eastAsia"/>
        </w:rPr>
        <w:t>Ю</w:t>
      </w:r>
      <w:r>
        <w:t></w:t>
      </w:r>
      <w:r>
        <w:rPr>
          <w:rFonts w:hint="eastAsia"/>
        </w:rPr>
        <w:t>Г</w:t>
      </w:r>
      <w:r>
        <w:t></w:t>
      </w:r>
      <w:r>
        <w:t></w:t>
      </w:r>
      <w:r>
        <w:rPr>
          <w:rFonts w:hint="eastAsia"/>
        </w:rPr>
        <w:t>Управління</w:t>
      </w:r>
      <w:r>
        <w:t></w:t>
      </w:r>
      <w:r>
        <w:rPr>
          <w:rFonts w:hint="eastAsia"/>
        </w:rPr>
        <w:t>інноваціями</w:t>
      </w:r>
      <w:r>
        <w:t></w:t>
      </w:r>
      <w:r>
        <w:rPr>
          <w:rFonts w:hint="eastAsia"/>
        </w:rPr>
        <w:t>на</w:t>
      </w:r>
      <w:r>
        <w:t></w:t>
      </w:r>
      <w:r>
        <w:rPr>
          <w:rFonts w:hint="eastAsia"/>
        </w:rPr>
        <w:t>підприємствах</w:t>
      </w:r>
      <w:r>
        <w:t></w:t>
      </w:r>
      <w:r>
        <w:rPr>
          <w:rFonts w:hint="eastAsia"/>
        </w:rPr>
        <w:t>харчової</w:t>
      </w:r>
      <w:r>
        <w:t></w:t>
      </w:r>
      <w:r>
        <w:rPr>
          <w:rFonts w:hint="eastAsia"/>
        </w:rPr>
        <w:t>промисловості</w:t>
      </w:r>
      <w:r>
        <w:t></w:t>
      </w:r>
      <w:r>
        <w:rPr>
          <w:rFonts w:hint="eastAsia"/>
        </w:rPr>
        <w:t>України</w:t>
      </w:r>
      <w:r>
        <w:t></w:t>
      </w:r>
      <w:r>
        <w:t></w:t>
      </w:r>
      <w:r>
        <w:rPr>
          <w:rFonts w:hint="eastAsia"/>
        </w:rPr>
        <w:t>–</w:t>
      </w:r>
      <w:r>
        <w:t></w:t>
      </w:r>
      <w:r>
        <w:rPr>
          <w:rFonts w:hint="eastAsia"/>
        </w:rPr>
        <w:t>Рукопис</w:t>
      </w:r>
      <w:r>
        <w:t></w:t>
      </w:r>
    </w:p>
    <w:p w:rsidR="004B43E9" w:rsidRDefault="004B43E9" w:rsidP="004B43E9"/>
    <w:p w:rsidR="004B43E9" w:rsidRDefault="004B43E9" w:rsidP="004B43E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w:t>
      </w:r>
      <w:r>
        <w:t></w:t>
      </w:r>
      <w:r>
        <w:rPr>
          <w:rFonts w:hint="eastAsia"/>
        </w:rPr>
        <w:t>Національний</w:t>
      </w:r>
      <w:r>
        <w:t></w:t>
      </w:r>
      <w:r>
        <w:rPr>
          <w:rFonts w:hint="eastAsia"/>
        </w:rPr>
        <w:t>університет</w:t>
      </w:r>
      <w:r>
        <w:t></w:t>
      </w:r>
      <w:r>
        <w:rPr>
          <w:rFonts w:hint="eastAsia"/>
        </w:rPr>
        <w:t>харчових</w:t>
      </w:r>
      <w:r>
        <w:t></w:t>
      </w:r>
      <w:r>
        <w:rPr>
          <w:rFonts w:hint="eastAsia"/>
        </w:rPr>
        <w:t>технологій</w:t>
      </w:r>
      <w:r>
        <w:t></w:t>
      </w:r>
      <w:r>
        <w:t></w:t>
      </w:r>
      <w:r>
        <w:rPr>
          <w:rFonts w:hint="eastAsia"/>
        </w:rPr>
        <w:t>Київ</w:t>
      </w:r>
      <w:r>
        <w:t></w:t>
      </w:r>
      <w:r>
        <w:t></w:t>
      </w:r>
      <w:r>
        <w:t></w:t>
      </w:r>
      <w:r>
        <w:t></w:t>
      </w:r>
      <w:r>
        <w:t></w:t>
      </w:r>
      <w:r>
        <w:t></w:t>
      </w:r>
      <w:r>
        <w:t></w:t>
      </w:r>
    </w:p>
    <w:p w:rsidR="004B43E9" w:rsidRDefault="004B43E9" w:rsidP="004B43E9"/>
    <w:p w:rsidR="004B43E9" w:rsidRDefault="004B43E9" w:rsidP="004B43E9">
      <w:r>
        <w:rPr>
          <w:rFonts w:hint="eastAsia"/>
        </w:rPr>
        <w:t>Дисертацію</w:t>
      </w:r>
      <w:r>
        <w:t></w:t>
      </w:r>
      <w:r>
        <w:rPr>
          <w:rFonts w:hint="eastAsia"/>
        </w:rPr>
        <w:t>присвячено</w:t>
      </w:r>
      <w:r>
        <w:t></w:t>
      </w:r>
      <w:r>
        <w:rPr>
          <w:rFonts w:hint="eastAsia"/>
        </w:rPr>
        <w:t>розробці</w:t>
      </w:r>
      <w:r>
        <w:t></w:t>
      </w:r>
      <w:r>
        <w:rPr>
          <w:rFonts w:hint="eastAsia"/>
        </w:rPr>
        <w:t>теоретичних</w:t>
      </w:r>
      <w:r>
        <w:t></w:t>
      </w:r>
      <w:r>
        <w:t></w:t>
      </w:r>
      <w:r>
        <w:rPr>
          <w:rFonts w:hint="eastAsia"/>
        </w:rPr>
        <w:t>методичних</w:t>
      </w:r>
      <w:r>
        <w:t></w:t>
      </w:r>
      <w:r>
        <w:t></w:t>
      </w:r>
      <w:r>
        <w:rPr>
          <w:rFonts w:hint="eastAsia"/>
        </w:rPr>
        <w:t>організаційних</w:t>
      </w:r>
      <w:r>
        <w:t></w:t>
      </w:r>
      <w:r>
        <w:rPr>
          <w:rFonts w:hint="eastAsia"/>
        </w:rPr>
        <w:t>і</w:t>
      </w:r>
      <w:r>
        <w:t></w:t>
      </w:r>
      <w:r>
        <w:rPr>
          <w:rFonts w:hint="eastAsia"/>
        </w:rPr>
        <w:t>практичних</w:t>
      </w:r>
      <w:r>
        <w:t></w:t>
      </w:r>
      <w:r>
        <w:rPr>
          <w:rFonts w:hint="eastAsia"/>
        </w:rPr>
        <w:t>засад</w:t>
      </w:r>
      <w:r>
        <w:t></w:t>
      </w:r>
      <w:r>
        <w:rPr>
          <w:rFonts w:hint="eastAsia"/>
        </w:rPr>
        <w:t>управління</w:t>
      </w:r>
      <w:r>
        <w:t></w:t>
      </w:r>
      <w:r>
        <w:rPr>
          <w:rFonts w:hint="eastAsia"/>
        </w:rPr>
        <w:t>інноваціями</w:t>
      </w:r>
      <w:r>
        <w:t></w:t>
      </w:r>
      <w:r>
        <w:rPr>
          <w:rFonts w:hint="eastAsia"/>
        </w:rPr>
        <w:t>на</w:t>
      </w:r>
      <w:r>
        <w:t></w:t>
      </w:r>
      <w:r>
        <w:rPr>
          <w:rFonts w:hint="eastAsia"/>
        </w:rPr>
        <w:t>підприємствах</w:t>
      </w:r>
      <w:r>
        <w:t></w:t>
      </w:r>
      <w:r>
        <w:rPr>
          <w:rFonts w:hint="eastAsia"/>
        </w:rPr>
        <w:t>харчової</w:t>
      </w:r>
      <w:r>
        <w:t></w:t>
      </w:r>
      <w:r>
        <w:rPr>
          <w:rFonts w:hint="eastAsia"/>
        </w:rPr>
        <w:t>промисловості</w:t>
      </w:r>
      <w:r>
        <w:t></w:t>
      </w:r>
      <w:r>
        <w:rPr>
          <w:rFonts w:hint="eastAsia"/>
        </w:rPr>
        <w:t>України</w:t>
      </w:r>
      <w:r>
        <w:t></w:t>
      </w:r>
    </w:p>
    <w:p w:rsidR="004B43E9" w:rsidRDefault="004B43E9" w:rsidP="004B43E9"/>
    <w:p w:rsidR="004B43E9" w:rsidRDefault="004B43E9" w:rsidP="004B43E9">
      <w:r>
        <w:rPr>
          <w:rFonts w:hint="eastAsia"/>
        </w:rPr>
        <w:t>Проведено</w:t>
      </w:r>
      <w:r>
        <w:t></w:t>
      </w:r>
      <w:r>
        <w:rPr>
          <w:rFonts w:hint="eastAsia"/>
        </w:rPr>
        <w:t>аналіз</w:t>
      </w:r>
      <w:r>
        <w:t></w:t>
      </w:r>
      <w:r>
        <w:rPr>
          <w:rFonts w:hint="eastAsia"/>
        </w:rPr>
        <w:t>економічної</w:t>
      </w:r>
      <w:r>
        <w:t></w:t>
      </w:r>
      <w:r>
        <w:rPr>
          <w:rFonts w:hint="eastAsia"/>
        </w:rPr>
        <w:t>сутності</w:t>
      </w:r>
      <w:r>
        <w:t></w:t>
      </w:r>
      <w:r>
        <w:rPr>
          <w:rFonts w:hint="eastAsia"/>
        </w:rPr>
        <w:t>інновацій</w:t>
      </w:r>
      <w:r>
        <w:t></w:t>
      </w:r>
      <w:r>
        <w:t></w:t>
      </w:r>
      <w:r>
        <w:rPr>
          <w:rFonts w:hint="eastAsia"/>
        </w:rPr>
        <w:t>внаслідок</w:t>
      </w:r>
      <w:r>
        <w:t></w:t>
      </w:r>
      <w:r>
        <w:rPr>
          <w:rFonts w:hint="eastAsia"/>
        </w:rPr>
        <w:t>чого</w:t>
      </w:r>
      <w:r>
        <w:t></w:t>
      </w:r>
      <w:r>
        <w:rPr>
          <w:rFonts w:hint="eastAsia"/>
        </w:rPr>
        <w:t>набув</w:t>
      </w:r>
      <w:r>
        <w:t></w:t>
      </w:r>
      <w:r>
        <w:rPr>
          <w:rFonts w:hint="eastAsia"/>
        </w:rPr>
        <w:t>подальшого</w:t>
      </w:r>
      <w:r>
        <w:t></w:t>
      </w:r>
      <w:r>
        <w:rPr>
          <w:rFonts w:hint="eastAsia"/>
        </w:rPr>
        <w:t>розвитку</w:t>
      </w:r>
      <w:r>
        <w:t></w:t>
      </w:r>
      <w:r>
        <w:rPr>
          <w:rFonts w:hint="eastAsia"/>
        </w:rPr>
        <w:t>понятійний</w:t>
      </w:r>
      <w:r>
        <w:t></w:t>
      </w:r>
      <w:r>
        <w:rPr>
          <w:rFonts w:hint="eastAsia"/>
        </w:rPr>
        <w:t>апарат</w:t>
      </w:r>
      <w:r>
        <w:t></w:t>
      </w:r>
      <w:r>
        <w:rPr>
          <w:rFonts w:hint="eastAsia"/>
        </w:rPr>
        <w:t>організації</w:t>
      </w:r>
      <w:r>
        <w:t></w:t>
      </w:r>
      <w:r>
        <w:rPr>
          <w:rFonts w:hint="eastAsia"/>
        </w:rPr>
        <w:t>та</w:t>
      </w:r>
      <w:r>
        <w:t></w:t>
      </w:r>
      <w:r>
        <w:rPr>
          <w:rFonts w:hint="eastAsia"/>
        </w:rPr>
        <w:t>управління</w:t>
      </w:r>
      <w:r>
        <w:t></w:t>
      </w:r>
      <w:r>
        <w:rPr>
          <w:rFonts w:hint="eastAsia"/>
        </w:rPr>
        <w:t>інноваціями</w:t>
      </w:r>
      <w:r>
        <w:t></w:t>
      </w:r>
      <w:r>
        <w:t></w:t>
      </w:r>
      <w:r>
        <w:rPr>
          <w:rFonts w:hint="eastAsia"/>
        </w:rPr>
        <w:t>зокрема</w:t>
      </w:r>
      <w:r>
        <w:t></w:t>
      </w:r>
      <w:r>
        <w:rPr>
          <w:rFonts w:hint="eastAsia"/>
        </w:rPr>
        <w:t>такі</w:t>
      </w:r>
      <w:r>
        <w:t></w:t>
      </w:r>
      <w:r>
        <w:rPr>
          <w:rFonts w:hint="eastAsia"/>
        </w:rPr>
        <w:t>його</w:t>
      </w:r>
      <w:r>
        <w:t></w:t>
      </w:r>
      <w:r>
        <w:rPr>
          <w:rFonts w:hint="eastAsia"/>
        </w:rPr>
        <w:t>елементи</w:t>
      </w:r>
      <w:r>
        <w:t></w:t>
      </w:r>
      <w:r>
        <w:rPr>
          <w:rFonts w:hint="eastAsia"/>
        </w:rPr>
        <w:t>як</w:t>
      </w:r>
      <w:r>
        <w:t></w:t>
      </w:r>
      <w:r>
        <w:rPr>
          <w:rFonts w:hint="eastAsia"/>
        </w:rPr>
        <w:t>“інновація”</w:t>
      </w:r>
      <w:r>
        <w:t></w:t>
      </w:r>
      <w:r>
        <w:t></w:t>
      </w:r>
      <w:r>
        <w:rPr>
          <w:rFonts w:hint="eastAsia"/>
        </w:rPr>
        <w:t>“інноваційна</w:t>
      </w:r>
      <w:r>
        <w:t></w:t>
      </w:r>
      <w:r>
        <w:rPr>
          <w:rFonts w:hint="eastAsia"/>
        </w:rPr>
        <w:t>діяльність”</w:t>
      </w:r>
      <w:r>
        <w:t></w:t>
      </w:r>
      <w:r>
        <w:t></w:t>
      </w:r>
      <w:r>
        <w:rPr>
          <w:rFonts w:hint="eastAsia"/>
        </w:rPr>
        <w:t>“управління</w:t>
      </w:r>
      <w:r>
        <w:t></w:t>
      </w:r>
      <w:r>
        <w:rPr>
          <w:rFonts w:hint="eastAsia"/>
        </w:rPr>
        <w:t>інноваціями”</w:t>
      </w:r>
      <w:r>
        <w:t></w:t>
      </w:r>
      <w:r>
        <w:t></w:t>
      </w:r>
      <w:r>
        <w:rPr>
          <w:rFonts w:hint="eastAsia"/>
        </w:rPr>
        <w:t>Запропоновано</w:t>
      </w:r>
      <w:r>
        <w:t></w:t>
      </w:r>
      <w:r>
        <w:rPr>
          <w:rFonts w:hint="eastAsia"/>
        </w:rPr>
        <w:t>комплексну</w:t>
      </w:r>
      <w:r>
        <w:t></w:t>
      </w:r>
      <w:r>
        <w:rPr>
          <w:rFonts w:hint="eastAsia"/>
        </w:rPr>
        <w:t>оцінку</w:t>
      </w:r>
      <w:r>
        <w:t></w:t>
      </w:r>
      <w:r>
        <w:rPr>
          <w:rFonts w:hint="eastAsia"/>
        </w:rPr>
        <w:t>системи</w:t>
      </w:r>
      <w:r>
        <w:t></w:t>
      </w:r>
      <w:r>
        <w:rPr>
          <w:rFonts w:hint="eastAsia"/>
        </w:rPr>
        <w:t>управління</w:t>
      </w:r>
      <w:r>
        <w:t></w:t>
      </w:r>
      <w:r>
        <w:rPr>
          <w:rFonts w:hint="eastAsia"/>
        </w:rPr>
        <w:t>інноваціями</w:t>
      </w:r>
      <w:r>
        <w:t></w:t>
      </w:r>
    </w:p>
    <w:p w:rsidR="004B43E9" w:rsidRDefault="004B43E9" w:rsidP="004B43E9"/>
    <w:p w:rsidR="004B43E9" w:rsidRDefault="004B43E9" w:rsidP="004B43E9">
      <w:r>
        <w:rPr>
          <w:rFonts w:hint="eastAsia"/>
        </w:rPr>
        <w:t>Проаналізовано</w:t>
      </w:r>
      <w:r>
        <w:t></w:t>
      </w:r>
      <w:r>
        <w:rPr>
          <w:rFonts w:hint="eastAsia"/>
        </w:rPr>
        <w:t>сучасний</w:t>
      </w:r>
      <w:r>
        <w:t></w:t>
      </w:r>
      <w:r>
        <w:rPr>
          <w:rFonts w:hint="eastAsia"/>
        </w:rPr>
        <w:t>стан</w:t>
      </w:r>
      <w:r>
        <w:t></w:t>
      </w:r>
      <w:r>
        <w:rPr>
          <w:rFonts w:hint="eastAsia"/>
        </w:rPr>
        <w:t>і</w:t>
      </w:r>
      <w:r>
        <w:t></w:t>
      </w:r>
      <w:r>
        <w:rPr>
          <w:rFonts w:hint="eastAsia"/>
        </w:rPr>
        <w:t>тенденції</w:t>
      </w:r>
      <w:r>
        <w:t></w:t>
      </w:r>
      <w:r>
        <w:rPr>
          <w:rFonts w:hint="eastAsia"/>
        </w:rPr>
        <w:t>розвитку</w:t>
      </w:r>
      <w:r>
        <w:t></w:t>
      </w:r>
      <w:r>
        <w:rPr>
          <w:rFonts w:hint="eastAsia"/>
        </w:rPr>
        <w:t>інноваційної</w:t>
      </w:r>
      <w:r>
        <w:t></w:t>
      </w:r>
      <w:r>
        <w:rPr>
          <w:rFonts w:hint="eastAsia"/>
        </w:rPr>
        <w:t>діяльності</w:t>
      </w:r>
      <w:r>
        <w:t></w:t>
      </w:r>
      <w:r>
        <w:rPr>
          <w:rFonts w:hint="eastAsia"/>
        </w:rPr>
        <w:t>підприємств</w:t>
      </w:r>
      <w:r>
        <w:t></w:t>
      </w:r>
      <w:r>
        <w:rPr>
          <w:rFonts w:hint="eastAsia"/>
        </w:rPr>
        <w:t>харчової</w:t>
      </w:r>
      <w:r>
        <w:t></w:t>
      </w:r>
      <w:r>
        <w:rPr>
          <w:rFonts w:hint="eastAsia"/>
        </w:rPr>
        <w:t>промисловості</w:t>
      </w:r>
      <w:r>
        <w:t></w:t>
      </w:r>
      <w:r>
        <w:t></w:t>
      </w:r>
      <w:r>
        <w:rPr>
          <w:rFonts w:hint="eastAsia"/>
        </w:rPr>
        <w:t>у</w:t>
      </w:r>
      <w:r>
        <w:t></w:t>
      </w:r>
      <w:r>
        <w:rPr>
          <w:rFonts w:hint="eastAsia"/>
        </w:rPr>
        <w:t>тому</w:t>
      </w:r>
      <w:r>
        <w:t></w:t>
      </w:r>
      <w:r>
        <w:rPr>
          <w:rFonts w:hint="eastAsia"/>
        </w:rPr>
        <w:t>числі</w:t>
      </w:r>
      <w:r>
        <w:t></w:t>
      </w:r>
      <w:r>
        <w:rPr>
          <w:rFonts w:hint="eastAsia"/>
        </w:rPr>
        <w:t>фінансування</w:t>
      </w:r>
      <w:r>
        <w:t></w:t>
      </w:r>
      <w:r>
        <w:rPr>
          <w:rFonts w:hint="eastAsia"/>
        </w:rPr>
        <w:t>інноваційної</w:t>
      </w:r>
      <w:r>
        <w:t></w:t>
      </w:r>
      <w:r>
        <w:rPr>
          <w:rFonts w:hint="eastAsia"/>
        </w:rPr>
        <w:t>діяльності</w:t>
      </w:r>
      <w:r>
        <w:t></w:t>
      </w:r>
      <w:r>
        <w:rPr>
          <w:rFonts w:hint="eastAsia"/>
        </w:rPr>
        <w:t>підприємств</w:t>
      </w:r>
      <w:r>
        <w:t></w:t>
      </w:r>
      <w:r>
        <w:rPr>
          <w:rFonts w:hint="eastAsia"/>
        </w:rPr>
        <w:t>окремих</w:t>
      </w:r>
      <w:r>
        <w:t></w:t>
      </w:r>
      <w:r>
        <w:rPr>
          <w:rFonts w:hint="eastAsia"/>
        </w:rPr>
        <w:t>галузей</w:t>
      </w:r>
      <w:r>
        <w:t></w:t>
      </w:r>
      <w:r>
        <w:rPr>
          <w:rFonts w:hint="eastAsia"/>
        </w:rPr>
        <w:t>харчової</w:t>
      </w:r>
      <w:r>
        <w:t></w:t>
      </w:r>
      <w:r>
        <w:rPr>
          <w:rFonts w:hint="eastAsia"/>
        </w:rPr>
        <w:t>промисловості</w:t>
      </w:r>
      <w:r>
        <w:t></w:t>
      </w:r>
      <w:r>
        <w:rPr>
          <w:rFonts w:hint="eastAsia"/>
        </w:rPr>
        <w:t>та</w:t>
      </w:r>
      <w:r>
        <w:t></w:t>
      </w:r>
      <w:r>
        <w:rPr>
          <w:rFonts w:hint="eastAsia"/>
        </w:rPr>
        <w:t>ефективність</w:t>
      </w:r>
      <w:r>
        <w:t></w:t>
      </w:r>
      <w:r>
        <w:rPr>
          <w:rFonts w:hint="eastAsia"/>
        </w:rPr>
        <w:t>управління</w:t>
      </w:r>
      <w:r>
        <w:t></w:t>
      </w:r>
      <w:r>
        <w:rPr>
          <w:rFonts w:hint="eastAsia"/>
        </w:rPr>
        <w:t>інноваціями</w:t>
      </w:r>
      <w:r>
        <w:t></w:t>
      </w:r>
      <w:r>
        <w:rPr>
          <w:rFonts w:hint="eastAsia"/>
        </w:rPr>
        <w:t>на</w:t>
      </w:r>
      <w:r>
        <w:t></w:t>
      </w:r>
      <w:r>
        <w:rPr>
          <w:rFonts w:hint="eastAsia"/>
        </w:rPr>
        <w:t>підприємствах</w:t>
      </w:r>
      <w:r>
        <w:t></w:t>
      </w:r>
      <w:r>
        <w:t></w:t>
      </w:r>
      <w:r>
        <w:rPr>
          <w:rFonts w:hint="eastAsia"/>
        </w:rPr>
        <w:t>Запропоновано</w:t>
      </w:r>
      <w:r>
        <w:t></w:t>
      </w:r>
      <w:r>
        <w:rPr>
          <w:rFonts w:hint="eastAsia"/>
        </w:rPr>
        <w:t>модель</w:t>
      </w:r>
      <w:r>
        <w:t></w:t>
      </w:r>
      <w:r>
        <w:rPr>
          <w:rFonts w:hint="eastAsia"/>
        </w:rPr>
        <w:t>управління</w:t>
      </w:r>
      <w:r>
        <w:t></w:t>
      </w:r>
      <w:r>
        <w:rPr>
          <w:rFonts w:hint="eastAsia"/>
        </w:rPr>
        <w:t>інноваціями</w:t>
      </w:r>
      <w:r>
        <w:t></w:t>
      </w:r>
      <w:r>
        <w:t></w:t>
      </w:r>
      <w:r>
        <w:rPr>
          <w:rFonts w:hint="eastAsia"/>
        </w:rPr>
        <w:t>напрями</w:t>
      </w:r>
      <w:r>
        <w:t></w:t>
      </w:r>
      <w:r>
        <w:rPr>
          <w:rFonts w:hint="eastAsia"/>
        </w:rPr>
        <w:t>розвитку</w:t>
      </w:r>
      <w:r>
        <w:t></w:t>
      </w:r>
      <w:r>
        <w:rPr>
          <w:rFonts w:hint="eastAsia"/>
        </w:rPr>
        <w:t>управління</w:t>
      </w:r>
      <w:r>
        <w:t></w:t>
      </w:r>
      <w:r>
        <w:rPr>
          <w:rFonts w:hint="eastAsia"/>
        </w:rPr>
        <w:t>інноваціями</w:t>
      </w:r>
      <w:r>
        <w:t></w:t>
      </w:r>
      <w:r>
        <w:rPr>
          <w:rFonts w:hint="eastAsia"/>
        </w:rPr>
        <w:t>та</w:t>
      </w:r>
      <w:r>
        <w:t></w:t>
      </w:r>
      <w:r>
        <w:rPr>
          <w:rFonts w:hint="eastAsia"/>
        </w:rPr>
        <w:t>пріоритетні</w:t>
      </w:r>
      <w:r>
        <w:t></w:t>
      </w:r>
      <w:r>
        <w:rPr>
          <w:rFonts w:hint="eastAsia"/>
        </w:rPr>
        <w:t>напрями</w:t>
      </w:r>
      <w:r>
        <w:t></w:t>
      </w:r>
      <w:r>
        <w:rPr>
          <w:rFonts w:hint="eastAsia"/>
        </w:rPr>
        <w:t>інноваційного</w:t>
      </w:r>
      <w:r>
        <w:t></w:t>
      </w:r>
      <w:r>
        <w:rPr>
          <w:rFonts w:hint="eastAsia"/>
        </w:rPr>
        <w:t>розвитку</w:t>
      </w:r>
      <w:r>
        <w:t></w:t>
      </w:r>
      <w:r>
        <w:rPr>
          <w:rFonts w:hint="eastAsia"/>
        </w:rPr>
        <w:t>окремих</w:t>
      </w:r>
      <w:r>
        <w:t></w:t>
      </w:r>
      <w:r>
        <w:rPr>
          <w:rFonts w:hint="eastAsia"/>
        </w:rPr>
        <w:t>галузей</w:t>
      </w:r>
      <w:r>
        <w:t></w:t>
      </w:r>
      <w:r>
        <w:rPr>
          <w:rFonts w:hint="eastAsia"/>
        </w:rPr>
        <w:t>харчової</w:t>
      </w:r>
      <w:r>
        <w:t></w:t>
      </w:r>
      <w:r>
        <w:rPr>
          <w:rFonts w:hint="eastAsia"/>
        </w:rPr>
        <w:t>промисловості</w:t>
      </w:r>
      <w:r>
        <w:t></w:t>
      </w:r>
    </w:p>
    <w:p w:rsidR="004B43E9" w:rsidRDefault="004B43E9" w:rsidP="004B43E9"/>
    <w:p w:rsidR="004B43E9" w:rsidRPr="004B43E9" w:rsidRDefault="004B43E9" w:rsidP="004B43E9">
      <w:r>
        <w:rPr>
          <w:rFonts w:hint="eastAsia"/>
        </w:rPr>
        <w:t>Теоретичний</w:t>
      </w:r>
      <w:r>
        <w:t></w:t>
      </w:r>
      <w:r>
        <w:rPr>
          <w:rFonts w:hint="eastAsia"/>
        </w:rPr>
        <w:t>аналіз</w:t>
      </w:r>
      <w:r>
        <w:t></w:t>
      </w:r>
      <w:r>
        <w:rPr>
          <w:rFonts w:hint="eastAsia"/>
        </w:rPr>
        <w:t>та</w:t>
      </w:r>
      <w:r>
        <w:t></w:t>
      </w:r>
      <w:r>
        <w:rPr>
          <w:rFonts w:hint="eastAsia"/>
        </w:rPr>
        <w:t>узагальнення</w:t>
      </w:r>
      <w:r>
        <w:t></w:t>
      </w:r>
      <w:r>
        <w:rPr>
          <w:rFonts w:hint="eastAsia"/>
        </w:rPr>
        <w:t>практики</w:t>
      </w:r>
      <w:r>
        <w:t></w:t>
      </w:r>
      <w:r>
        <w:rPr>
          <w:rFonts w:hint="eastAsia"/>
        </w:rPr>
        <w:t>реалізації</w:t>
      </w:r>
      <w:r>
        <w:t></w:t>
      </w:r>
      <w:r>
        <w:rPr>
          <w:rFonts w:hint="eastAsia"/>
        </w:rPr>
        <w:t>інновацій</w:t>
      </w:r>
      <w:r>
        <w:t></w:t>
      </w:r>
      <w:r>
        <w:rPr>
          <w:rFonts w:hint="eastAsia"/>
        </w:rPr>
        <w:t>на</w:t>
      </w:r>
      <w:r>
        <w:t></w:t>
      </w:r>
      <w:r>
        <w:rPr>
          <w:rFonts w:hint="eastAsia"/>
        </w:rPr>
        <w:t>підприємствах</w:t>
      </w:r>
      <w:r>
        <w:t></w:t>
      </w:r>
      <w:r>
        <w:rPr>
          <w:rFonts w:hint="eastAsia"/>
        </w:rPr>
        <w:t>харчової</w:t>
      </w:r>
      <w:r>
        <w:t></w:t>
      </w:r>
      <w:r>
        <w:rPr>
          <w:rFonts w:hint="eastAsia"/>
        </w:rPr>
        <w:t>промисловості</w:t>
      </w:r>
      <w:r>
        <w:t></w:t>
      </w:r>
      <w:r>
        <w:rPr>
          <w:rFonts w:hint="eastAsia"/>
        </w:rPr>
        <w:t>дали</w:t>
      </w:r>
      <w:r>
        <w:t></w:t>
      </w:r>
      <w:r>
        <w:rPr>
          <w:rFonts w:hint="eastAsia"/>
        </w:rPr>
        <w:t>можливість</w:t>
      </w:r>
      <w:r>
        <w:t></w:t>
      </w:r>
      <w:r>
        <w:rPr>
          <w:rFonts w:hint="eastAsia"/>
        </w:rPr>
        <w:t>виокремити</w:t>
      </w:r>
      <w:r>
        <w:t></w:t>
      </w:r>
      <w:r>
        <w:rPr>
          <w:rFonts w:hint="eastAsia"/>
        </w:rPr>
        <w:t>положення</w:t>
      </w:r>
      <w:r>
        <w:t></w:t>
      </w:r>
      <w:r>
        <w:t></w:t>
      </w:r>
      <w:r>
        <w:rPr>
          <w:rFonts w:hint="eastAsia"/>
        </w:rPr>
        <w:t>висунути</w:t>
      </w:r>
      <w:r>
        <w:t></w:t>
      </w:r>
      <w:r>
        <w:rPr>
          <w:rFonts w:hint="eastAsia"/>
        </w:rPr>
        <w:t>пропозиції</w:t>
      </w:r>
      <w:r>
        <w:t></w:t>
      </w:r>
      <w:r>
        <w:rPr>
          <w:rFonts w:hint="eastAsia"/>
        </w:rPr>
        <w:t>щодо</w:t>
      </w:r>
      <w:r>
        <w:t></w:t>
      </w:r>
      <w:r>
        <w:rPr>
          <w:rFonts w:hint="eastAsia"/>
        </w:rPr>
        <w:t>здійснення</w:t>
      </w:r>
      <w:r>
        <w:t></w:t>
      </w:r>
      <w:r>
        <w:rPr>
          <w:rFonts w:hint="eastAsia"/>
        </w:rPr>
        <w:t>ефективного</w:t>
      </w:r>
      <w:r>
        <w:t></w:t>
      </w:r>
      <w:r>
        <w:rPr>
          <w:rFonts w:hint="eastAsia"/>
        </w:rPr>
        <w:t>управління</w:t>
      </w:r>
      <w:r>
        <w:t></w:t>
      </w:r>
      <w:r>
        <w:rPr>
          <w:rFonts w:hint="eastAsia"/>
        </w:rPr>
        <w:t>інноваціями</w:t>
      </w:r>
      <w:r>
        <w:t></w:t>
      </w:r>
      <w:r>
        <w:rPr>
          <w:rFonts w:hint="eastAsia"/>
        </w:rPr>
        <w:t>і</w:t>
      </w:r>
      <w:r>
        <w:t></w:t>
      </w:r>
      <w:r>
        <w:rPr>
          <w:rFonts w:hint="eastAsia"/>
        </w:rPr>
        <w:t>сформувати</w:t>
      </w:r>
      <w:r>
        <w:t></w:t>
      </w:r>
      <w:r>
        <w:rPr>
          <w:rFonts w:hint="eastAsia"/>
        </w:rPr>
        <w:t>наступні</w:t>
      </w:r>
      <w:r>
        <w:t></w:t>
      </w:r>
      <w:r>
        <w:rPr>
          <w:rFonts w:hint="eastAsia"/>
        </w:rPr>
        <w:t>загальні</w:t>
      </w:r>
      <w:r>
        <w:t></w:t>
      </w:r>
      <w:r>
        <w:rPr>
          <w:rFonts w:hint="eastAsia"/>
        </w:rPr>
        <w:t>висновки</w:t>
      </w:r>
      <w:r>
        <w:t></w:t>
      </w:r>
      <w:bookmarkEnd w:id="0"/>
    </w:p>
    <w:sectPr w:rsidR="004B43E9" w:rsidRPr="004B43E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844" w:rsidRDefault="00093844">
      <w:pPr>
        <w:spacing w:after="0" w:line="240" w:lineRule="auto"/>
      </w:pPr>
      <w:r>
        <w:separator/>
      </w:r>
    </w:p>
  </w:endnote>
  <w:endnote w:type="continuationSeparator" w:id="0">
    <w:p w:rsidR="00093844" w:rsidRDefault="0009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844" w:rsidRDefault="00093844"/>
    <w:p w:rsidR="00093844" w:rsidRDefault="00093844"/>
    <w:p w:rsidR="00093844" w:rsidRDefault="00093844"/>
    <w:p w:rsidR="00093844" w:rsidRDefault="00093844"/>
    <w:p w:rsidR="00093844" w:rsidRDefault="00093844"/>
    <w:p w:rsidR="00093844" w:rsidRDefault="00093844"/>
    <w:p w:rsidR="00093844" w:rsidRDefault="000938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844" w:rsidRDefault="000938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93844" w:rsidRDefault="000938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93844" w:rsidRDefault="00093844"/>
    <w:p w:rsidR="00093844" w:rsidRDefault="00093844"/>
    <w:p w:rsidR="00093844" w:rsidRDefault="000938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844" w:rsidRDefault="00093844"/>
                          <w:p w:rsidR="00093844" w:rsidRDefault="000938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93844" w:rsidRDefault="00093844"/>
                    <w:p w:rsidR="00093844" w:rsidRDefault="000938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93844" w:rsidRDefault="00093844"/>
    <w:p w:rsidR="00093844" w:rsidRDefault="00093844">
      <w:pPr>
        <w:rPr>
          <w:sz w:val="2"/>
          <w:szCs w:val="2"/>
        </w:rPr>
      </w:pPr>
    </w:p>
    <w:p w:rsidR="00093844" w:rsidRDefault="00093844"/>
    <w:p w:rsidR="00093844" w:rsidRDefault="00093844">
      <w:pPr>
        <w:spacing w:after="0" w:line="240" w:lineRule="auto"/>
      </w:pPr>
    </w:p>
  </w:footnote>
  <w:footnote w:type="continuationSeparator" w:id="0">
    <w:p w:rsidR="00093844" w:rsidRDefault="00093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44"/>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221AF-F7B9-45FC-AA4F-D368DD9F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18479</TotalTime>
  <Pages>1</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1104</cp:revision>
  <cp:lastPrinted>2009-02-06T05:36:00Z</cp:lastPrinted>
  <dcterms:created xsi:type="dcterms:W3CDTF">2023-09-07T12:38:00Z</dcterms:created>
  <dcterms:modified xsi:type="dcterms:W3CDTF">2023-11-26T15:11:00Z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