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4F95" w14:textId="05FCF17F" w:rsidR="00332397" w:rsidRDefault="0098592E" w:rsidP="0098592E">
      <w:r w:rsidRPr="0098592E">
        <w:rPr>
          <w:rFonts w:hint="eastAsia"/>
        </w:rPr>
        <w:t>Использование</w:t>
      </w:r>
      <w:r w:rsidRPr="0098592E">
        <w:t xml:space="preserve"> </w:t>
      </w:r>
      <w:r w:rsidRPr="0098592E">
        <w:rPr>
          <w:rFonts w:hint="eastAsia"/>
        </w:rPr>
        <w:t>ооцитов</w:t>
      </w:r>
      <w:r w:rsidRPr="0098592E">
        <w:t xml:space="preserve"> </w:t>
      </w:r>
      <w:r w:rsidRPr="0098592E">
        <w:rPr>
          <w:rFonts w:hint="eastAsia"/>
        </w:rPr>
        <w:t>донора</w:t>
      </w:r>
      <w:r w:rsidRPr="0098592E">
        <w:t xml:space="preserve"> </w:t>
      </w:r>
      <w:r w:rsidRPr="0098592E">
        <w:rPr>
          <w:rFonts w:hint="eastAsia"/>
        </w:rPr>
        <w:t>при</w:t>
      </w:r>
      <w:r w:rsidRPr="0098592E">
        <w:t xml:space="preserve"> </w:t>
      </w:r>
      <w:r w:rsidRPr="0098592E">
        <w:rPr>
          <w:rFonts w:hint="eastAsia"/>
        </w:rPr>
        <w:t>лечении</w:t>
      </w:r>
      <w:r w:rsidRPr="0098592E">
        <w:t xml:space="preserve"> </w:t>
      </w:r>
      <w:r w:rsidRPr="0098592E">
        <w:rPr>
          <w:rFonts w:hint="eastAsia"/>
        </w:rPr>
        <w:t>бесплодия</w:t>
      </w:r>
      <w:r w:rsidRPr="0098592E">
        <w:t xml:space="preserve"> </w:t>
      </w:r>
      <w:r w:rsidRPr="0098592E">
        <w:rPr>
          <w:rFonts w:hint="eastAsia"/>
        </w:rPr>
        <w:t>в</w:t>
      </w:r>
      <w:r w:rsidRPr="0098592E">
        <w:t xml:space="preserve"> </w:t>
      </w:r>
      <w:r w:rsidRPr="0098592E">
        <w:rPr>
          <w:rFonts w:hint="eastAsia"/>
        </w:rPr>
        <w:t>позднем</w:t>
      </w:r>
      <w:r w:rsidRPr="0098592E">
        <w:t xml:space="preserve"> </w:t>
      </w:r>
      <w:r w:rsidRPr="0098592E">
        <w:rPr>
          <w:rFonts w:hint="eastAsia"/>
        </w:rPr>
        <w:t>репродуктивном</w:t>
      </w:r>
      <w:r w:rsidRPr="0098592E">
        <w:t xml:space="preserve"> </w:t>
      </w:r>
      <w:r w:rsidRPr="0098592E">
        <w:rPr>
          <w:rFonts w:hint="eastAsia"/>
        </w:rPr>
        <w:t>возрасте</w:t>
      </w:r>
      <w:r>
        <w:t xml:space="preserve"> </w:t>
      </w:r>
      <w:r w:rsidRPr="0098592E">
        <w:rPr>
          <w:rFonts w:hint="eastAsia"/>
        </w:rPr>
        <w:t>Александрова</w:t>
      </w:r>
      <w:r w:rsidRPr="0098592E">
        <w:t xml:space="preserve"> </w:t>
      </w:r>
      <w:r w:rsidRPr="0098592E">
        <w:rPr>
          <w:rFonts w:hint="eastAsia"/>
        </w:rPr>
        <w:t>Виктория</w:t>
      </w:r>
      <w:r w:rsidRPr="0098592E">
        <w:t xml:space="preserve"> </w:t>
      </w:r>
      <w:r w:rsidRPr="0098592E">
        <w:rPr>
          <w:rFonts w:hint="eastAsia"/>
        </w:rPr>
        <w:t>Романовна</w:t>
      </w:r>
    </w:p>
    <w:p w14:paraId="2BD17740" w14:textId="77777777" w:rsidR="0098592E" w:rsidRDefault="0098592E" w:rsidP="0098592E">
      <w:r>
        <w:rPr>
          <w:rFonts w:hint="eastAsia"/>
        </w:rPr>
        <w:t>ОГЛАВЛЕНИЕ</w:t>
      </w:r>
      <w:r>
        <w:t xml:space="preserve"> </w:t>
      </w:r>
      <w:r>
        <w:rPr>
          <w:rFonts w:hint="eastAsia"/>
        </w:rPr>
        <w:t>ДИССЕРТАЦИИ</w:t>
      </w:r>
    </w:p>
    <w:p w14:paraId="1DD88D98" w14:textId="77777777" w:rsidR="0098592E" w:rsidRDefault="0098592E" w:rsidP="0098592E">
      <w:r>
        <w:rPr>
          <w:rFonts w:hint="eastAsia"/>
        </w:rPr>
        <w:t>кандидат</w:t>
      </w:r>
      <w:r>
        <w:t xml:space="preserve"> </w:t>
      </w:r>
      <w:r>
        <w:rPr>
          <w:rFonts w:hint="eastAsia"/>
        </w:rPr>
        <w:t>наук</w:t>
      </w:r>
      <w:r>
        <w:t xml:space="preserve"> </w:t>
      </w:r>
      <w:r>
        <w:rPr>
          <w:rFonts w:hint="eastAsia"/>
        </w:rPr>
        <w:t>Александрова</w:t>
      </w:r>
      <w:r>
        <w:t xml:space="preserve"> </w:t>
      </w:r>
      <w:r>
        <w:rPr>
          <w:rFonts w:hint="eastAsia"/>
        </w:rPr>
        <w:t>Виктория</w:t>
      </w:r>
      <w:r>
        <w:t xml:space="preserve"> </w:t>
      </w:r>
      <w:r>
        <w:rPr>
          <w:rFonts w:hint="eastAsia"/>
        </w:rPr>
        <w:t>Романовна</w:t>
      </w:r>
    </w:p>
    <w:p w14:paraId="17BCD4AA" w14:textId="77777777" w:rsidR="0098592E" w:rsidRDefault="0098592E" w:rsidP="0098592E">
      <w:r>
        <w:rPr>
          <w:rFonts w:hint="eastAsia"/>
        </w:rPr>
        <w:t>Введение</w:t>
      </w:r>
    </w:p>
    <w:p w14:paraId="42374C6F" w14:textId="77777777" w:rsidR="0098592E" w:rsidRDefault="0098592E" w:rsidP="0098592E"/>
    <w:p w14:paraId="5E7C0D86" w14:textId="77777777" w:rsidR="0098592E" w:rsidRDefault="0098592E" w:rsidP="0098592E">
      <w:r>
        <w:rPr>
          <w:rFonts w:hint="eastAsia"/>
        </w:rPr>
        <w:t>Глава</w:t>
      </w:r>
      <w:r>
        <w:t xml:space="preserve"> 1 </w:t>
      </w:r>
      <w:r>
        <w:rPr>
          <w:rFonts w:hint="eastAsia"/>
        </w:rPr>
        <w:t>Бесплодие</w:t>
      </w:r>
      <w:r>
        <w:t xml:space="preserve"> </w:t>
      </w:r>
      <w:r>
        <w:rPr>
          <w:rFonts w:hint="eastAsia"/>
        </w:rPr>
        <w:t>у</w:t>
      </w:r>
      <w:r>
        <w:t xml:space="preserve"> </w:t>
      </w:r>
      <w:r>
        <w:rPr>
          <w:rFonts w:hint="eastAsia"/>
        </w:rPr>
        <w:t>пациенток</w:t>
      </w:r>
      <w:r>
        <w:t xml:space="preserve"> </w:t>
      </w:r>
      <w:r>
        <w:rPr>
          <w:rFonts w:hint="eastAsia"/>
        </w:rPr>
        <w:t>старшего</w:t>
      </w:r>
      <w:r>
        <w:t xml:space="preserve"> </w:t>
      </w:r>
      <w:r>
        <w:rPr>
          <w:rFonts w:hint="eastAsia"/>
        </w:rPr>
        <w:t>репродуктивного</w:t>
      </w:r>
      <w:r>
        <w:t xml:space="preserve"> </w:t>
      </w:r>
      <w:r>
        <w:rPr>
          <w:rFonts w:hint="eastAsia"/>
        </w:rPr>
        <w:t>возраста</w:t>
      </w:r>
      <w:r>
        <w:t xml:space="preserve"> (</w:t>
      </w:r>
      <w:r>
        <w:rPr>
          <w:rFonts w:hint="eastAsia"/>
        </w:rPr>
        <w:t>обзор</w:t>
      </w:r>
      <w:r>
        <w:t xml:space="preserve"> </w:t>
      </w:r>
      <w:r>
        <w:rPr>
          <w:rFonts w:hint="eastAsia"/>
        </w:rPr>
        <w:t>литературы</w:t>
      </w:r>
      <w:r>
        <w:t>)</w:t>
      </w:r>
    </w:p>
    <w:p w14:paraId="581FA74B" w14:textId="77777777" w:rsidR="0098592E" w:rsidRDefault="0098592E" w:rsidP="0098592E"/>
    <w:p w14:paraId="5161CB60" w14:textId="77777777" w:rsidR="0098592E" w:rsidRDefault="0098592E" w:rsidP="0098592E">
      <w:r>
        <w:t xml:space="preserve">1.1. </w:t>
      </w:r>
      <w:r>
        <w:rPr>
          <w:rFonts w:hint="eastAsia"/>
        </w:rPr>
        <w:t>Основные</w:t>
      </w:r>
      <w:r>
        <w:t xml:space="preserve"> </w:t>
      </w:r>
      <w:r>
        <w:rPr>
          <w:rFonts w:hint="eastAsia"/>
        </w:rPr>
        <w:t>проблемы</w:t>
      </w:r>
      <w:r>
        <w:t xml:space="preserve"> </w:t>
      </w:r>
      <w:r>
        <w:rPr>
          <w:rFonts w:hint="eastAsia"/>
        </w:rPr>
        <w:t>снижения</w:t>
      </w:r>
      <w:r>
        <w:t xml:space="preserve"> </w:t>
      </w:r>
      <w:r>
        <w:rPr>
          <w:rFonts w:hint="eastAsia"/>
        </w:rPr>
        <w:t>фертильности</w:t>
      </w:r>
      <w:r>
        <w:t xml:space="preserve"> </w:t>
      </w:r>
      <w:r>
        <w:rPr>
          <w:rFonts w:hint="eastAsia"/>
        </w:rPr>
        <w:t>в</w:t>
      </w:r>
      <w:r>
        <w:t xml:space="preserve"> </w:t>
      </w:r>
      <w:r>
        <w:rPr>
          <w:rFonts w:hint="eastAsia"/>
        </w:rPr>
        <w:t>старшей</w:t>
      </w:r>
      <w:r>
        <w:t xml:space="preserve"> </w:t>
      </w:r>
      <w:r>
        <w:rPr>
          <w:rFonts w:hint="eastAsia"/>
        </w:rPr>
        <w:t>возрастной</w:t>
      </w:r>
      <w:r>
        <w:t xml:space="preserve"> </w:t>
      </w:r>
      <w:r>
        <w:rPr>
          <w:rFonts w:hint="eastAsia"/>
        </w:rPr>
        <w:t>группе</w:t>
      </w:r>
    </w:p>
    <w:p w14:paraId="2FC407A1" w14:textId="77777777" w:rsidR="0098592E" w:rsidRDefault="0098592E" w:rsidP="0098592E"/>
    <w:p w14:paraId="0E657898" w14:textId="77777777" w:rsidR="0098592E" w:rsidRDefault="0098592E" w:rsidP="0098592E">
      <w:r>
        <w:t xml:space="preserve">1.2. </w:t>
      </w:r>
      <w:r>
        <w:rPr>
          <w:rFonts w:hint="eastAsia"/>
        </w:rPr>
        <w:t>Криоконсервация</w:t>
      </w:r>
      <w:r>
        <w:t xml:space="preserve"> </w:t>
      </w:r>
      <w:r>
        <w:rPr>
          <w:rFonts w:hint="eastAsia"/>
        </w:rPr>
        <w:t>как</w:t>
      </w:r>
      <w:r>
        <w:t xml:space="preserve"> </w:t>
      </w:r>
      <w:r>
        <w:rPr>
          <w:rFonts w:hint="eastAsia"/>
        </w:rPr>
        <w:t>метод</w:t>
      </w:r>
      <w:r>
        <w:t xml:space="preserve"> </w:t>
      </w:r>
      <w:r>
        <w:rPr>
          <w:rFonts w:hint="eastAsia"/>
        </w:rPr>
        <w:t>сохранения</w:t>
      </w:r>
      <w:r>
        <w:t xml:space="preserve"> </w:t>
      </w:r>
      <w:r>
        <w:rPr>
          <w:rFonts w:hint="eastAsia"/>
        </w:rPr>
        <w:t>генетического</w:t>
      </w:r>
      <w:r>
        <w:t xml:space="preserve"> </w:t>
      </w:r>
      <w:r>
        <w:rPr>
          <w:rFonts w:hint="eastAsia"/>
        </w:rPr>
        <w:t>материала</w:t>
      </w:r>
      <w:r>
        <w:t xml:space="preserve"> </w:t>
      </w:r>
      <w:r>
        <w:rPr>
          <w:rFonts w:hint="eastAsia"/>
        </w:rPr>
        <w:t>в</w:t>
      </w:r>
      <w:r>
        <w:t xml:space="preserve"> </w:t>
      </w:r>
      <w:r>
        <w:rPr>
          <w:rFonts w:hint="eastAsia"/>
        </w:rPr>
        <w:t>программах</w:t>
      </w:r>
      <w:r>
        <w:t xml:space="preserve"> </w:t>
      </w:r>
      <w:r>
        <w:rPr>
          <w:rFonts w:hint="eastAsia"/>
        </w:rPr>
        <w:t>ВРТ</w:t>
      </w:r>
    </w:p>
    <w:p w14:paraId="65D00F2C" w14:textId="77777777" w:rsidR="0098592E" w:rsidRDefault="0098592E" w:rsidP="0098592E"/>
    <w:p w14:paraId="79E2EE69" w14:textId="77777777" w:rsidR="0098592E" w:rsidRDefault="0098592E" w:rsidP="0098592E">
      <w:r>
        <w:t xml:space="preserve">1.3. </w:t>
      </w:r>
      <w:r>
        <w:rPr>
          <w:rFonts w:hint="eastAsia"/>
        </w:rPr>
        <w:t>Донорские</w:t>
      </w:r>
      <w:r>
        <w:t xml:space="preserve"> </w:t>
      </w:r>
      <w:r>
        <w:rPr>
          <w:rFonts w:hint="eastAsia"/>
        </w:rPr>
        <w:t>программы</w:t>
      </w:r>
      <w:r>
        <w:t xml:space="preserve"> </w:t>
      </w:r>
      <w:r>
        <w:rPr>
          <w:rFonts w:hint="eastAsia"/>
        </w:rPr>
        <w:t>как</w:t>
      </w:r>
      <w:r>
        <w:t xml:space="preserve"> </w:t>
      </w:r>
      <w:r>
        <w:rPr>
          <w:rFonts w:hint="eastAsia"/>
        </w:rPr>
        <w:t>метод</w:t>
      </w:r>
      <w:r>
        <w:t xml:space="preserve"> </w:t>
      </w:r>
      <w:r>
        <w:rPr>
          <w:rFonts w:hint="eastAsia"/>
        </w:rPr>
        <w:t>преодоления</w:t>
      </w:r>
      <w:r>
        <w:t xml:space="preserve"> </w:t>
      </w:r>
      <w:r>
        <w:rPr>
          <w:rFonts w:hint="eastAsia"/>
        </w:rPr>
        <w:t>бесплодия</w:t>
      </w:r>
      <w:r>
        <w:t xml:space="preserve"> </w:t>
      </w:r>
      <w:r>
        <w:rPr>
          <w:rFonts w:hint="eastAsia"/>
        </w:rPr>
        <w:t>в</w:t>
      </w:r>
      <w:r>
        <w:t xml:space="preserve"> </w:t>
      </w:r>
      <w:r>
        <w:rPr>
          <w:rFonts w:hint="eastAsia"/>
        </w:rPr>
        <w:t>старшем</w:t>
      </w:r>
      <w:r>
        <w:t xml:space="preserve"> </w:t>
      </w:r>
      <w:r>
        <w:rPr>
          <w:rFonts w:hint="eastAsia"/>
        </w:rPr>
        <w:t>репродуктивном</w:t>
      </w:r>
      <w:r>
        <w:t xml:space="preserve"> </w:t>
      </w:r>
      <w:r>
        <w:rPr>
          <w:rFonts w:hint="eastAsia"/>
        </w:rPr>
        <w:t>возрасте</w:t>
      </w:r>
    </w:p>
    <w:p w14:paraId="11E133C6" w14:textId="77777777" w:rsidR="0098592E" w:rsidRDefault="0098592E" w:rsidP="0098592E"/>
    <w:p w14:paraId="078BEFB3" w14:textId="77777777" w:rsidR="0098592E" w:rsidRDefault="0098592E" w:rsidP="0098592E">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E77656B" w14:textId="77777777" w:rsidR="0098592E" w:rsidRDefault="0098592E" w:rsidP="0098592E"/>
    <w:p w14:paraId="657A86F8" w14:textId="77777777" w:rsidR="0098592E" w:rsidRDefault="0098592E" w:rsidP="0098592E">
      <w:r>
        <w:t xml:space="preserve">2.1.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исследование</w:t>
      </w:r>
      <w:r>
        <w:t xml:space="preserve">, </w:t>
      </w:r>
      <w:r>
        <w:rPr>
          <w:rFonts w:hint="eastAsia"/>
        </w:rPr>
        <w:t>общее</w:t>
      </w:r>
      <w:r>
        <w:t xml:space="preserve"> </w:t>
      </w:r>
      <w:r>
        <w:rPr>
          <w:rFonts w:hint="eastAsia"/>
        </w:rPr>
        <w:t>количество</w:t>
      </w:r>
      <w:r>
        <w:t xml:space="preserve"> </w:t>
      </w:r>
      <w:r>
        <w:rPr>
          <w:rFonts w:hint="eastAsia"/>
        </w:rPr>
        <w:t>наблюдений</w:t>
      </w:r>
    </w:p>
    <w:p w14:paraId="2898D4C7" w14:textId="77777777" w:rsidR="0098592E" w:rsidRDefault="0098592E" w:rsidP="0098592E"/>
    <w:p w14:paraId="0A27935D" w14:textId="77777777" w:rsidR="0098592E" w:rsidRDefault="0098592E" w:rsidP="0098592E">
      <w:r>
        <w:t xml:space="preserve">2.2. </w:t>
      </w:r>
      <w:r>
        <w:rPr>
          <w:rFonts w:hint="eastAsia"/>
        </w:rPr>
        <w:t>Клиническо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2B4D0BB0" w14:textId="77777777" w:rsidR="0098592E" w:rsidRDefault="0098592E" w:rsidP="0098592E"/>
    <w:p w14:paraId="45C61B8E" w14:textId="77777777" w:rsidR="0098592E" w:rsidRDefault="0098592E" w:rsidP="0098592E">
      <w:r>
        <w:t xml:space="preserve">2.3. </w:t>
      </w:r>
      <w:r>
        <w:rPr>
          <w:rFonts w:hint="eastAsia"/>
        </w:rPr>
        <w:t>Методы</w:t>
      </w:r>
      <w:r>
        <w:t xml:space="preserve"> </w:t>
      </w:r>
      <w:r>
        <w:rPr>
          <w:rFonts w:hint="eastAsia"/>
        </w:rPr>
        <w:t>лечения</w:t>
      </w:r>
    </w:p>
    <w:p w14:paraId="5C1BEE67" w14:textId="77777777" w:rsidR="0098592E" w:rsidRDefault="0098592E" w:rsidP="0098592E"/>
    <w:p w14:paraId="3695BAC3" w14:textId="77777777" w:rsidR="0098592E" w:rsidRDefault="0098592E" w:rsidP="0098592E">
      <w:r>
        <w:t xml:space="preserve">2.3.1. </w:t>
      </w:r>
      <w:r>
        <w:rPr>
          <w:rFonts w:hint="eastAsia"/>
        </w:rPr>
        <w:t>Программа</w:t>
      </w:r>
      <w:r>
        <w:t xml:space="preserve"> </w:t>
      </w:r>
      <w:r>
        <w:rPr>
          <w:rFonts w:hint="eastAsia"/>
        </w:rPr>
        <w:t>стандартного</w:t>
      </w:r>
      <w:r>
        <w:t xml:space="preserve"> </w:t>
      </w:r>
      <w:r>
        <w:rPr>
          <w:rFonts w:hint="eastAsia"/>
        </w:rPr>
        <w:t>ЭКО</w:t>
      </w:r>
    </w:p>
    <w:p w14:paraId="292AA069" w14:textId="77777777" w:rsidR="0098592E" w:rsidRDefault="0098592E" w:rsidP="0098592E"/>
    <w:p w14:paraId="6358A041" w14:textId="77777777" w:rsidR="0098592E" w:rsidRDefault="0098592E" w:rsidP="0098592E">
      <w:r>
        <w:t xml:space="preserve">2.3.2. </w:t>
      </w:r>
      <w:r>
        <w:rPr>
          <w:rFonts w:hint="eastAsia"/>
        </w:rPr>
        <w:t>Программа</w:t>
      </w:r>
      <w:r>
        <w:t xml:space="preserve"> </w:t>
      </w:r>
      <w:r>
        <w:rPr>
          <w:rFonts w:hint="eastAsia"/>
        </w:rPr>
        <w:t>ЭКО</w:t>
      </w:r>
      <w:r>
        <w:t xml:space="preserve"> </w:t>
      </w:r>
      <w:r>
        <w:rPr>
          <w:rFonts w:hint="eastAsia"/>
        </w:rPr>
        <w:t>с</w:t>
      </w:r>
      <w:r>
        <w:t xml:space="preserve"> </w:t>
      </w:r>
      <w:r>
        <w:rPr>
          <w:rFonts w:hint="eastAsia"/>
        </w:rPr>
        <w:t>использованием</w:t>
      </w:r>
      <w:r>
        <w:t xml:space="preserve"> </w:t>
      </w:r>
      <w:r>
        <w:rPr>
          <w:rFonts w:hint="eastAsia"/>
        </w:rPr>
        <w:t>ооцитов</w:t>
      </w:r>
      <w:r>
        <w:t xml:space="preserve"> </w:t>
      </w:r>
      <w:r>
        <w:rPr>
          <w:rFonts w:hint="eastAsia"/>
        </w:rPr>
        <w:t>донора</w:t>
      </w:r>
    </w:p>
    <w:p w14:paraId="5A08BBB9" w14:textId="77777777" w:rsidR="0098592E" w:rsidRDefault="0098592E" w:rsidP="0098592E"/>
    <w:p w14:paraId="1C168772" w14:textId="77777777" w:rsidR="0098592E" w:rsidRDefault="0098592E" w:rsidP="0098592E">
      <w:r>
        <w:t xml:space="preserve">2.3.3. </w:t>
      </w:r>
      <w:r>
        <w:rPr>
          <w:rFonts w:hint="eastAsia"/>
        </w:rPr>
        <w:t>Получение</w:t>
      </w:r>
      <w:r>
        <w:t xml:space="preserve"> </w:t>
      </w:r>
      <w:r>
        <w:rPr>
          <w:rFonts w:hint="eastAsia"/>
        </w:rPr>
        <w:t>донорских</w:t>
      </w:r>
      <w:r>
        <w:t xml:space="preserve"> </w:t>
      </w:r>
      <w:r>
        <w:rPr>
          <w:rFonts w:hint="eastAsia"/>
        </w:rPr>
        <w:t>ооцитов</w:t>
      </w:r>
    </w:p>
    <w:p w14:paraId="2756CEB9" w14:textId="77777777" w:rsidR="0098592E" w:rsidRDefault="0098592E" w:rsidP="0098592E"/>
    <w:p w14:paraId="48454C6C" w14:textId="77777777" w:rsidR="0098592E" w:rsidRDefault="0098592E" w:rsidP="0098592E">
      <w:r>
        <w:lastRenderedPageBreak/>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2591B470" w14:textId="77777777" w:rsidR="0098592E" w:rsidRDefault="0098592E" w:rsidP="0098592E"/>
    <w:p w14:paraId="61C3E110" w14:textId="77777777" w:rsidR="0098592E" w:rsidRDefault="0098592E" w:rsidP="0098592E">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329DFB61" w14:textId="77777777" w:rsidR="0098592E" w:rsidRDefault="0098592E" w:rsidP="0098592E"/>
    <w:p w14:paraId="71C18689" w14:textId="77777777" w:rsidR="0098592E" w:rsidRDefault="0098592E" w:rsidP="0098592E">
      <w:r>
        <w:rPr>
          <w:rFonts w:hint="eastAsia"/>
        </w:rPr>
        <w:t>Глава</w:t>
      </w:r>
      <w:r>
        <w:t xml:space="preserve"> 4 </w:t>
      </w:r>
      <w:r>
        <w:rPr>
          <w:rFonts w:hint="eastAsia"/>
        </w:rPr>
        <w:t>Клинические</w:t>
      </w:r>
      <w:r>
        <w:t xml:space="preserve"> </w:t>
      </w:r>
      <w:r>
        <w:rPr>
          <w:rFonts w:hint="eastAsia"/>
        </w:rPr>
        <w:t>исходы</w:t>
      </w:r>
      <w:r>
        <w:t xml:space="preserve"> </w:t>
      </w:r>
      <w:r>
        <w:rPr>
          <w:rFonts w:hint="eastAsia"/>
        </w:rPr>
        <w:t>программ</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старшей</w:t>
      </w:r>
      <w:r>
        <w:t xml:space="preserve"> </w:t>
      </w:r>
      <w:r>
        <w:rPr>
          <w:rFonts w:hint="eastAsia"/>
        </w:rPr>
        <w:t>возрастной</w:t>
      </w:r>
      <w:r>
        <w:t xml:space="preserve"> </w:t>
      </w:r>
      <w:r>
        <w:rPr>
          <w:rFonts w:hint="eastAsia"/>
        </w:rPr>
        <w:t>группы</w:t>
      </w:r>
      <w:r>
        <w:t xml:space="preserve"> </w:t>
      </w:r>
      <w:r>
        <w:rPr>
          <w:rFonts w:hint="eastAsia"/>
        </w:rPr>
        <w:t>с</w:t>
      </w:r>
      <w:r>
        <w:t xml:space="preserve"> </w:t>
      </w:r>
      <w:r>
        <w:rPr>
          <w:rFonts w:hint="eastAsia"/>
        </w:rPr>
        <w:t>получением</w:t>
      </w:r>
      <w:r>
        <w:t xml:space="preserve"> </w:t>
      </w:r>
      <w:r>
        <w:rPr>
          <w:rFonts w:hint="eastAsia"/>
        </w:rPr>
        <w:t>собственного</w:t>
      </w:r>
      <w:r>
        <w:t xml:space="preserve"> </w:t>
      </w:r>
      <w:r>
        <w:rPr>
          <w:rFonts w:hint="eastAsia"/>
        </w:rPr>
        <w:t>генетического</w:t>
      </w:r>
      <w:r>
        <w:t xml:space="preserve"> </w:t>
      </w:r>
      <w:r>
        <w:rPr>
          <w:rFonts w:hint="eastAsia"/>
        </w:rPr>
        <w:t>материала</w:t>
      </w:r>
    </w:p>
    <w:p w14:paraId="28532EDB" w14:textId="77777777" w:rsidR="0098592E" w:rsidRDefault="0098592E" w:rsidP="0098592E"/>
    <w:p w14:paraId="1A394F6B" w14:textId="77777777" w:rsidR="0098592E" w:rsidRDefault="0098592E" w:rsidP="0098592E">
      <w:r>
        <w:t xml:space="preserve">4.1. </w:t>
      </w:r>
      <w:r>
        <w:rPr>
          <w:rFonts w:hint="eastAsia"/>
        </w:rPr>
        <w:t>Сравнительная</w:t>
      </w:r>
      <w:r>
        <w:t xml:space="preserve"> </w:t>
      </w:r>
      <w:r>
        <w:rPr>
          <w:rFonts w:hint="eastAsia"/>
        </w:rPr>
        <w:t>оценка</w:t>
      </w:r>
      <w:r>
        <w:t xml:space="preserve"> </w:t>
      </w:r>
      <w:r>
        <w:rPr>
          <w:rFonts w:hint="eastAsia"/>
        </w:rPr>
        <w:t>ЧНБ</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сохраненным</w:t>
      </w:r>
      <w:r>
        <w:t xml:space="preserve"> </w:t>
      </w:r>
      <w:r>
        <w:rPr>
          <w:rFonts w:hint="eastAsia"/>
        </w:rPr>
        <w:t>и</w:t>
      </w:r>
      <w:r>
        <w:t xml:space="preserve"> </w:t>
      </w:r>
      <w:r>
        <w:rPr>
          <w:rFonts w:hint="eastAsia"/>
        </w:rPr>
        <w:t>сниженным</w:t>
      </w:r>
    </w:p>
    <w:p w14:paraId="23A876C4" w14:textId="77777777" w:rsidR="0098592E" w:rsidRDefault="0098592E" w:rsidP="0098592E"/>
    <w:p w14:paraId="10E10E34" w14:textId="77777777" w:rsidR="0098592E" w:rsidRDefault="0098592E" w:rsidP="0098592E">
      <w:r>
        <w:rPr>
          <w:rFonts w:hint="eastAsia"/>
        </w:rPr>
        <w:t>овариальным</w:t>
      </w:r>
      <w:r>
        <w:t xml:space="preserve"> </w:t>
      </w:r>
      <w:r>
        <w:rPr>
          <w:rFonts w:hint="eastAsia"/>
        </w:rPr>
        <w:t>резервом</w:t>
      </w:r>
      <w:r>
        <w:t xml:space="preserve"> ( </w:t>
      </w:r>
      <w:r>
        <w:rPr>
          <w:rFonts w:hint="eastAsia"/>
        </w:rPr>
        <w:t>Группа</w:t>
      </w:r>
      <w:r>
        <w:t xml:space="preserve"> </w:t>
      </w:r>
      <w:r>
        <w:rPr>
          <w:rFonts w:hint="eastAsia"/>
        </w:rPr>
        <w:t>А</w:t>
      </w:r>
      <w:r>
        <w:t>)</w:t>
      </w:r>
    </w:p>
    <w:p w14:paraId="24EAA1EE" w14:textId="77777777" w:rsidR="0098592E" w:rsidRDefault="0098592E" w:rsidP="0098592E"/>
    <w:p w14:paraId="5852F469" w14:textId="77777777" w:rsidR="0098592E" w:rsidRDefault="0098592E" w:rsidP="0098592E">
      <w:r>
        <w:t xml:space="preserve">4.2. </w:t>
      </w:r>
      <w:r>
        <w:rPr>
          <w:rFonts w:hint="eastAsia"/>
        </w:rPr>
        <w:t>Зависимость</w:t>
      </w:r>
      <w:r>
        <w:t xml:space="preserve"> </w:t>
      </w:r>
      <w:r>
        <w:rPr>
          <w:rFonts w:hint="eastAsia"/>
        </w:rPr>
        <w:t>результатов</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группы</w:t>
      </w:r>
      <w:r>
        <w:t xml:space="preserve"> </w:t>
      </w:r>
      <w:r>
        <w:rPr>
          <w:rFonts w:hint="eastAsia"/>
        </w:rPr>
        <w:t>А</w:t>
      </w:r>
      <w:r>
        <w:t xml:space="preserve"> </w:t>
      </w:r>
      <w:r>
        <w:rPr>
          <w:rFonts w:hint="eastAsia"/>
        </w:rPr>
        <w:t>от</w:t>
      </w:r>
      <w:r>
        <w:t xml:space="preserve"> </w:t>
      </w:r>
      <w:r>
        <w:rPr>
          <w:rFonts w:hint="eastAsia"/>
        </w:rPr>
        <w:t>количества</w:t>
      </w:r>
      <w:r>
        <w:t xml:space="preserve"> </w:t>
      </w:r>
      <w:r>
        <w:rPr>
          <w:rFonts w:hint="eastAsia"/>
        </w:rPr>
        <w:t>полученных</w:t>
      </w:r>
      <w:r>
        <w:t xml:space="preserve"> </w:t>
      </w:r>
      <w:r>
        <w:rPr>
          <w:rFonts w:hint="eastAsia"/>
        </w:rPr>
        <w:t>ооцитов</w:t>
      </w:r>
    </w:p>
    <w:p w14:paraId="01774EE5" w14:textId="77777777" w:rsidR="0098592E" w:rsidRDefault="0098592E" w:rsidP="0098592E"/>
    <w:p w14:paraId="591A4623" w14:textId="77777777" w:rsidR="0098592E" w:rsidRDefault="0098592E" w:rsidP="0098592E">
      <w:r>
        <w:t xml:space="preserve">4.3. </w:t>
      </w:r>
      <w:r>
        <w:rPr>
          <w:rFonts w:hint="eastAsia"/>
        </w:rPr>
        <w:t>Структура</w:t>
      </w:r>
      <w:r>
        <w:t xml:space="preserve"> </w:t>
      </w:r>
      <w:r>
        <w:rPr>
          <w:rFonts w:hint="eastAsia"/>
        </w:rPr>
        <w:t>отмены</w:t>
      </w:r>
      <w:r>
        <w:t xml:space="preserve"> </w:t>
      </w:r>
      <w:r>
        <w:rPr>
          <w:rFonts w:hint="eastAsia"/>
        </w:rPr>
        <w:t>переносов</w:t>
      </w:r>
      <w:r>
        <w:t xml:space="preserve"> </w:t>
      </w:r>
      <w:r>
        <w:rPr>
          <w:rFonts w:hint="eastAsia"/>
        </w:rPr>
        <w:t>у</w:t>
      </w:r>
      <w:r>
        <w:t xml:space="preserve"> </w:t>
      </w:r>
      <w:r>
        <w:rPr>
          <w:rFonts w:hint="eastAsia"/>
        </w:rPr>
        <w:t>пациенток</w:t>
      </w:r>
      <w:r>
        <w:t xml:space="preserve"> </w:t>
      </w:r>
      <w:r>
        <w:rPr>
          <w:rFonts w:hint="eastAsia"/>
        </w:rPr>
        <w:t>старшей</w:t>
      </w:r>
      <w:r>
        <w:t xml:space="preserve"> </w:t>
      </w:r>
      <w:r>
        <w:rPr>
          <w:rFonts w:hint="eastAsia"/>
        </w:rPr>
        <w:t>возрастной</w:t>
      </w:r>
      <w:r>
        <w:t xml:space="preserve"> </w:t>
      </w:r>
      <w:r>
        <w:rPr>
          <w:rFonts w:hint="eastAsia"/>
        </w:rPr>
        <w:t>группы</w:t>
      </w:r>
    </w:p>
    <w:p w14:paraId="6001873A" w14:textId="77777777" w:rsidR="0098592E" w:rsidRDefault="0098592E" w:rsidP="0098592E"/>
    <w:p w14:paraId="35ADB18F" w14:textId="77777777" w:rsidR="0098592E" w:rsidRDefault="0098592E" w:rsidP="0098592E">
      <w:r>
        <w:t xml:space="preserve">4.4. </w:t>
      </w:r>
      <w:r>
        <w:rPr>
          <w:rFonts w:hint="eastAsia"/>
        </w:rPr>
        <w:t>Структура</w:t>
      </w:r>
      <w:r>
        <w:t xml:space="preserve"> </w:t>
      </w:r>
      <w:r>
        <w:rPr>
          <w:rFonts w:hint="eastAsia"/>
        </w:rPr>
        <w:t>репродуктивных</w:t>
      </w:r>
      <w:r>
        <w:t xml:space="preserve"> </w:t>
      </w:r>
      <w:r>
        <w:rPr>
          <w:rFonts w:hint="eastAsia"/>
        </w:rPr>
        <w:t>потерь</w:t>
      </w:r>
      <w:r>
        <w:t xml:space="preserve"> </w:t>
      </w:r>
      <w:r>
        <w:rPr>
          <w:rFonts w:hint="eastAsia"/>
        </w:rPr>
        <w:t>при</w:t>
      </w:r>
      <w:r>
        <w:t xml:space="preserve"> </w:t>
      </w:r>
      <w:r>
        <w:rPr>
          <w:rFonts w:hint="eastAsia"/>
        </w:rPr>
        <w:t>выполнении</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старшего</w:t>
      </w:r>
      <w:r>
        <w:t xml:space="preserve"> </w:t>
      </w:r>
      <w:r>
        <w:rPr>
          <w:rFonts w:hint="eastAsia"/>
        </w:rPr>
        <w:t>возраста</w:t>
      </w:r>
      <w:r>
        <w:t xml:space="preserve"> </w:t>
      </w:r>
      <w:r>
        <w:rPr>
          <w:rFonts w:hint="eastAsia"/>
        </w:rPr>
        <w:t>с</w:t>
      </w:r>
      <w:r>
        <w:t xml:space="preserve"> </w:t>
      </w:r>
      <w:r>
        <w:rPr>
          <w:rFonts w:hint="eastAsia"/>
        </w:rPr>
        <w:t>разным</w:t>
      </w:r>
      <w:r>
        <w:t xml:space="preserve"> </w:t>
      </w:r>
      <w:r>
        <w:rPr>
          <w:rFonts w:hint="eastAsia"/>
        </w:rPr>
        <w:t>состоянием</w:t>
      </w:r>
      <w:r>
        <w:t xml:space="preserve"> </w:t>
      </w:r>
      <w:r>
        <w:rPr>
          <w:rFonts w:hint="eastAsia"/>
        </w:rPr>
        <w:t>овариального</w:t>
      </w:r>
      <w:r>
        <w:t xml:space="preserve"> </w:t>
      </w:r>
      <w:r>
        <w:rPr>
          <w:rFonts w:hint="eastAsia"/>
        </w:rPr>
        <w:t>резерва</w:t>
      </w:r>
    </w:p>
    <w:p w14:paraId="63818D98" w14:textId="77777777" w:rsidR="0098592E" w:rsidRDefault="0098592E" w:rsidP="0098592E"/>
    <w:p w14:paraId="7C21E777" w14:textId="77777777" w:rsidR="0098592E" w:rsidRDefault="0098592E" w:rsidP="0098592E">
      <w:r>
        <w:t xml:space="preserve">4.5. </w:t>
      </w:r>
      <w:r>
        <w:rPr>
          <w:rFonts w:hint="eastAsia"/>
        </w:rPr>
        <w:t>Заключение</w:t>
      </w:r>
    </w:p>
    <w:p w14:paraId="3BB9CBF9" w14:textId="77777777" w:rsidR="0098592E" w:rsidRDefault="0098592E" w:rsidP="0098592E"/>
    <w:p w14:paraId="61D2E027" w14:textId="77777777" w:rsidR="0098592E" w:rsidRDefault="0098592E" w:rsidP="0098592E">
      <w:r>
        <w:rPr>
          <w:rFonts w:hint="eastAsia"/>
        </w:rPr>
        <w:t>Глава</w:t>
      </w:r>
      <w:r>
        <w:t xml:space="preserve"> 5 </w:t>
      </w:r>
      <w:r>
        <w:rPr>
          <w:rFonts w:hint="eastAsia"/>
        </w:rPr>
        <w:t>Клинические</w:t>
      </w:r>
      <w:r>
        <w:t xml:space="preserve"> </w:t>
      </w:r>
      <w:r>
        <w:rPr>
          <w:rFonts w:hint="eastAsia"/>
        </w:rPr>
        <w:t>исходы</w:t>
      </w:r>
      <w:r>
        <w:t xml:space="preserve"> </w:t>
      </w:r>
      <w:r>
        <w:rPr>
          <w:rFonts w:hint="eastAsia"/>
        </w:rPr>
        <w:t>программ</w:t>
      </w:r>
      <w:r>
        <w:t xml:space="preserve"> </w:t>
      </w:r>
      <w:r>
        <w:rPr>
          <w:rFonts w:hint="eastAsia"/>
        </w:rPr>
        <w:t>ЭКО</w:t>
      </w:r>
      <w:r>
        <w:t xml:space="preserve"> </w:t>
      </w:r>
      <w:r>
        <w:rPr>
          <w:rFonts w:hint="eastAsia"/>
        </w:rPr>
        <w:t>с</w:t>
      </w:r>
      <w:r>
        <w:t xml:space="preserve"> </w:t>
      </w:r>
      <w:r>
        <w:rPr>
          <w:rFonts w:hint="eastAsia"/>
        </w:rPr>
        <w:t>использованием</w:t>
      </w:r>
      <w:r>
        <w:t xml:space="preserve"> </w:t>
      </w:r>
      <w:r>
        <w:rPr>
          <w:rFonts w:hint="eastAsia"/>
        </w:rPr>
        <w:t>ооцитов</w:t>
      </w:r>
      <w:r>
        <w:t xml:space="preserve"> </w:t>
      </w:r>
      <w:r>
        <w:rPr>
          <w:rFonts w:hint="eastAsia"/>
        </w:rPr>
        <w:t>донора</w:t>
      </w:r>
      <w:r>
        <w:t xml:space="preserve"> </w:t>
      </w:r>
      <w:r>
        <w:rPr>
          <w:rFonts w:hint="eastAsia"/>
        </w:rPr>
        <w:t>у</w:t>
      </w:r>
      <w:r>
        <w:t xml:space="preserve"> </w:t>
      </w:r>
      <w:r>
        <w:rPr>
          <w:rFonts w:hint="eastAsia"/>
        </w:rPr>
        <w:t>пациенток</w:t>
      </w:r>
      <w:r>
        <w:t xml:space="preserve"> </w:t>
      </w:r>
      <w:r>
        <w:rPr>
          <w:rFonts w:hint="eastAsia"/>
        </w:rPr>
        <w:t>старшего</w:t>
      </w:r>
      <w:r>
        <w:t xml:space="preserve"> </w:t>
      </w:r>
      <w:r>
        <w:rPr>
          <w:rFonts w:hint="eastAsia"/>
        </w:rPr>
        <w:t>репродуктивного</w:t>
      </w:r>
      <w:r>
        <w:t xml:space="preserve"> </w:t>
      </w:r>
      <w:r>
        <w:rPr>
          <w:rFonts w:hint="eastAsia"/>
        </w:rPr>
        <w:t>возраста</w:t>
      </w:r>
    </w:p>
    <w:p w14:paraId="71EE2A0E" w14:textId="77777777" w:rsidR="0098592E" w:rsidRDefault="0098592E" w:rsidP="0098592E"/>
    <w:p w14:paraId="58D05EE2" w14:textId="77777777" w:rsidR="0098592E" w:rsidRDefault="0098592E" w:rsidP="0098592E">
      <w:r>
        <w:t xml:space="preserve">5.1. </w:t>
      </w:r>
      <w:r>
        <w:rPr>
          <w:rFonts w:hint="eastAsia"/>
        </w:rPr>
        <w:t>Зависимость</w:t>
      </w:r>
      <w:r>
        <w:t xml:space="preserve"> </w:t>
      </w:r>
      <w:r>
        <w:rPr>
          <w:rFonts w:hint="eastAsia"/>
        </w:rPr>
        <w:t>клинических</w:t>
      </w:r>
      <w:r>
        <w:t xml:space="preserve"> </w:t>
      </w:r>
      <w:r>
        <w:rPr>
          <w:rFonts w:hint="eastAsia"/>
        </w:rPr>
        <w:t>исходов</w:t>
      </w:r>
      <w:r>
        <w:t xml:space="preserve"> </w:t>
      </w:r>
      <w:r>
        <w:rPr>
          <w:rFonts w:hint="eastAsia"/>
        </w:rPr>
        <w:t>программ</w:t>
      </w:r>
      <w:r>
        <w:t xml:space="preserve"> </w:t>
      </w:r>
      <w:r>
        <w:rPr>
          <w:rFonts w:hint="eastAsia"/>
        </w:rPr>
        <w:t>ЭКО</w:t>
      </w:r>
      <w:r>
        <w:t>-</w:t>
      </w:r>
      <w:r>
        <w:rPr>
          <w:rFonts w:hint="eastAsia"/>
        </w:rPr>
        <w:t>ОД</w:t>
      </w:r>
      <w:r>
        <w:t xml:space="preserve"> </w:t>
      </w:r>
      <w:r>
        <w:rPr>
          <w:rFonts w:hint="eastAsia"/>
        </w:rPr>
        <w:t>от</w:t>
      </w:r>
      <w:r>
        <w:t xml:space="preserve"> </w:t>
      </w:r>
      <w:r>
        <w:rPr>
          <w:rFonts w:hint="eastAsia"/>
        </w:rPr>
        <w:t>особенностей</w:t>
      </w:r>
      <w:r>
        <w:t xml:space="preserve"> </w:t>
      </w:r>
      <w:r>
        <w:rPr>
          <w:rFonts w:hint="eastAsia"/>
        </w:rPr>
        <w:t>получения</w:t>
      </w:r>
      <w:r>
        <w:t xml:space="preserve"> </w:t>
      </w:r>
      <w:r>
        <w:rPr>
          <w:rFonts w:hint="eastAsia"/>
        </w:rPr>
        <w:t>переносимых</w:t>
      </w:r>
      <w:r>
        <w:t xml:space="preserve"> </w:t>
      </w:r>
      <w:r>
        <w:rPr>
          <w:rFonts w:hint="eastAsia"/>
        </w:rPr>
        <w:t>эмбрионов</w:t>
      </w:r>
    </w:p>
    <w:p w14:paraId="4CD4F16C" w14:textId="77777777" w:rsidR="0098592E" w:rsidRDefault="0098592E" w:rsidP="0098592E"/>
    <w:p w14:paraId="203E969A" w14:textId="77777777" w:rsidR="0098592E" w:rsidRDefault="0098592E" w:rsidP="0098592E">
      <w:r>
        <w:t xml:space="preserve">5.2. </w:t>
      </w:r>
      <w:r>
        <w:rPr>
          <w:rFonts w:hint="eastAsia"/>
        </w:rPr>
        <w:t>Зависимость</w:t>
      </w:r>
      <w:r>
        <w:t xml:space="preserve"> </w:t>
      </w:r>
      <w:r>
        <w:rPr>
          <w:rFonts w:hint="eastAsia"/>
        </w:rPr>
        <w:t>клинических</w:t>
      </w:r>
      <w:r>
        <w:t xml:space="preserve"> </w:t>
      </w:r>
      <w:r>
        <w:rPr>
          <w:rFonts w:hint="eastAsia"/>
        </w:rPr>
        <w:t>исходов</w:t>
      </w:r>
      <w:r>
        <w:t xml:space="preserve"> </w:t>
      </w:r>
      <w:r>
        <w:rPr>
          <w:rFonts w:hint="eastAsia"/>
        </w:rPr>
        <w:t>программ</w:t>
      </w:r>
      <w:r>
        <w:t xml:space="preserve"> </w:t>
      </w:r>
      <w:r>
        <w:rPr>
          <w:rFonts w:hint="eastAsia"/>
        </w:rPr>
        <w:t>ЭКО</w:t>
      </w:r>
      <w:r>
        <w:t>-</w:t>
      </w:r>
      <w:r>
        <w:rPr>
          <w:rFonts w:hint="eastAsia"/>
        </w:rPr>
        <w:t>ОД</w:t>
      </w:r>
      <w:r>
        <w:t xml:space="preserve"> </w:t>
      </w:r>
      <w:r>
        <w:rPr>
          <w:rFonts w:hint="eastAsia"/>
        </w:rPr>
        <w:t>от</w:t>
      </w:r>
      <w:r>
        <w:t xml:space="preserve"> </w:t>
      </w:r>
      <w:r>
        <w:rPr>
          <w:rFonts w:hint="eastAsia"/>
        </w:rPr>
        <w:t>количества</w:t>
      </w:r>
      <w:r>
        <w:t xml:space="preserve"> </w:t>
      </w:r>
      <w:r>
        <w:rPr>
          <w:rFonts w:hint="eastAsia"/>
        </w:rPr>
        <w:t>переносимых</w:t>
      </w:r>
      <w:r>
        <w:t xml:space="preserve"> </w:t>
      </w:r>
      <w:r>
        <w:rPr>
          <w:rFonts w:hint="eastAsia"/>
        </w:rPr>
        <w:t>эмбрионов</w:t>
      </w:r>
    </w:p>
    <w:p w14:paraId="1C2447AC" w14:textId="77777777" w:rsidR="0098592E" w:rsidRDefault="0098592E" w:rsidP="0098592E"/>
    <w:p w14:paraId="36DE4E07" w14:textId="77777777" w:rsidR="0098592E" w:rsidRDefault="0098592E" w:rsidP="0098592E">
      <w:r>
        <w:lastRenderedPageBreak/>
        <w:t xml:space="preserve">5.3. </w:t>
      </w:r>
      <w:r>
        <w:rPr>
          <w:rFonts w:hint="eastAsia"/>
        </w:rPr>
        <w:t>Характеристика</w:t>
      </w:r>
      <w:r>
        <w:t xml:space="preserve"> </w:t>
      </w:r>
      <w:r>
        <w:rPr>
          <w:rFonts w:hint="eastAsia"/>
        </w:rPr>
        <w:t>эмбриологического</w:t>
      </w:r>
      <w:r>
        <w:t xml:space="preserve"> </w:t>
      </w:r>
      <w:r>
        <w:rPr>
          <w:rFonts w:hint="eastAsia"/>
        </w:rPr>
        <w:t>этапа</w:t>
      </w:r>
      <w:r>
        <w:t xml:space="preserve"> </w:t>
      </w:r>
      <w:r>
        <w:rPr>
          <w:rFonts w:hint="eastAsia"/>
        </w:rPr>
        <w:t>при</w:t>
      </w:r>
      <w:r>
        <w:t xml:space="preserve"> </w:t>
      </w:r>
      <w:r>
        <w:rPr>
          <w:rFonts w:hint="eastAsia"/>
        </w:rPr>
        <w:t>выполнении</w:t>
      </w:r>
      <w:r>
        <w:t xml:space="preserve"> </w:t>
      </w:r>
      <w:r>
        <w:rPr>
          <w:rFonts w:hint="eastAsia"/>
        </w:rPr>
        <w:t>программ</w:t>
      </w:r>
      <w:r>
        <w:t xml:space="preserve"> </w:t>
      </w:r>
      <w:r>
        <w:rPr>
          <w:rFonts w:hint="eastAsia"/>
        </w:rPr>
        <w:t>ЭКО</w:t>
      </w:r>
      <w:r>
        <w:t>-</w:t>
      </w:r>
      <w:r>
        <w:rPr>
          <w:rFonts w:hint="eastAsia"/>
        </w:rPr>
        <w:t>ОД</w:t>
      </w:r>
      <w:r>
        <w:t xml:space="preserve"> </w:t>
      </w:r>
      <w:r>
        <w:rPr>
          <w:rFonts w:hint="eastAsia"/>
        </w:rPr>
        <w:t>с</w:t>
      </w:r>
      <w:r>
        <w:t xml:space="preserve"> </w:t>
      </w:r>
      <w:r>
        <w:rPr>
          <w:rFonts w:hint="eastAsia"/>
        </w:rPr>
        <w:t>использованием</w:t>
      </w:r>
      <w:r>
        <w:t xml:space="preserve"> </w:t>
      </w:r>
      <w:r>
        <w:rPr>
          <w:rFonts w:hint="eastAsia"/>
        </w:rPr>
        <w:t>верифицированных</w:t>
      </w:r>
      <w:r>
        <w:t xml:space="preserve"> </w:t>
      </w:r>
      <w:r>
        <w:rPr>
          <w:rFonts w:hint="eastAsia"/>
        </w:rPr>
        <w:t>и</w:t>
      </w:r>
      <w:r>
        <w:t xml:space="preserve"> </w:t>
      </w:r>
      <w:r>
        <w:rPr>
          <w:rFonts w:hint="eastAsia"/>
        </w:rPr>
        <w:t>нативных</w:t>
      </w:r>
      <w:r>
        <w:t xml:space="preserve"> </w:t>
      </w:r>
      <w:r>
        <w:rPr>
          <w:rFonts w:hint="eastAsia"/>
        </w:rPr>
        <w:t>ооцитов</w:t>
      </w:r>
    </w:p>
    <w:p w14:paraId="09643365" w14:textId="77777777" w:rsidR="0098592E" w:rsidRDefault="0098592E" w:rsidP="0098592E"/>
    <w:p w14:paraId="64145CCA" w14:textId="77777777" w:rsidR="0098592E" w:rsidRDefault="0098592E" w:rsidP="0098592E">
      <w:r>
        <w:t xml:space="preserve">5.4. </w:t>
      </w:r>
      <w:r>
        <w:rPr>
          <w:rFonts w:hint="eastAsia"/>
        </w:rPr>
        <w:t>Заключение</w:t>
      </w:r>
    </w:p>
    <w:p w14:paraId="7C38ACF0" w14:textId="77777777" w:rsidR="0098592E" w:rsidRDefault="0098592E" w:rsidP="0098592E"/>
    <w:p w14:paraId="254F612F" w14:textId="77777777" w:rsidR="0098592E" w:rsidRDefault="0098592E" w:rsidP="0098592E">
      <w:r>
        <w:rPr>
          <w:rFonts w:hint="eastAsia"/>
        </w:rPr>
        <w:t>Обсуждение</w:t>
      </w:r>
      <w:r>
        <w:t xml:space="preserve"> </w:t>
      </w:r>
      <w:r>
        <w:rPr>
          <w:rFonts w:hint="eastAsia"/>
        </w:rPr>
        <w:t>результатов</w:t>
      </w:r>
      <w:r>
        <w:t xml:space="preserve"> </w:t>
      </w:r>
      <w:r>
        <w:rPr>
          <w:rFonts w:hint="eastAsia"/>
        </w:rPr>
        <w:t>исследования</w:t>
      </w:r>
    </w:p>
    <w:p w14:paraId="7150146C" w14:textId="77777777" w:rsidR="0098592E" w:rsidRDefault="0098592E" w:rsidP="0098592E"/>
    <w:p w14:paraId="282C76F6" w14:textId="77777777" w:rsidR="0098592E" w:rsidRDefault="0098592E" w:rsidP="0098592E">
      <w:r>
        <w:rPr>
          <w:rFonts w:hint="eastAsia"/>
        </w:rPr>
        <w:t>Выводы</w:t>
      </w:r>
    </w:p>
    <w:p w14:paraId="4CDC7B6E" w14:textId="77777777" w:rsidR="0098592E" w:rsidRDefault="0098592E" w:rsidP="0098592E"/>
    <w:p w14:paraId="4178106A" w14:textId="77777777" w:rsidR="0098592E" w:rsidRDefault="0098592E" w:rsidP="0098592E">
      <w:r>
        <w:rPr>
          <w:rFonts w:hint="eastAsia"/>
        </w:rPr>
        <w:t>Практические</w:t>
      </w:r>
      <w:r>
        <w:t xml:space="preserve"> </w:t>
      </w:r>
      <w:r>
        <w:rPr>
          <w:rFonts w:hint="eastAsia"/>
        </w:rPr>
        <w:t>рекомендации</w:t>
      </w:r>
    </w:p>
    <w:p w14:paraId="361A8A1A" w14:textId="77777777" w:rsidR="0098592E" w:rsidRDefault="0098592E" w:rsidP="0098592E"/>
    <w:p w14:paraId="3330C7E2" w14:textId="77777777" w:rsidR="0098592E" w:rsidRDefault="0098592E" w:rsidP="0098592E">
      <w:r>
        <w:rPr>
          <w:rFonts w:hint="eastAsia"/>
        </w:rPr>
        <w:t>Список</w:t>
      </w:r>
      <w:r>
        <w:t xml:space="preserve"> </w:t>
      </w:r>
      <w:r>
        <w:rPr>
          <w:rFonts w:hint="eastAsia"/>
        </w:rPr>
        <w:t>сокращений</w:t>
      </w:r>
    </w:p>
    <w:p w14:paraId="71710B08" w14:textId="77777777" w:rsidR="0098592E" w:rsidRDefault="0098592E" w:rsidP="0098592E"/>
    <w:p w14:paraId="18C11B42" w14:textId="77777777" w:rsidR="0098592E" w:rsidRDefault="0098592E" w:rsidP="0098592E">
      <w:r>
        <w:rPr>
          <w:rFonts w:hint="eastAsia"/>
        </w:rPr>
        <w:t>Список</w:t>
      </w:r>
      <w:r>
        <w:t xml:space="preserve"> </w:t>
      </w:r>
      <w:r>
        <w:rPr>
          <w:rFonts w:hint="eastAsia"/>
        </w:rPr>
        <w:t>литературы</w:t>
      </w:r>
    </w:p>
    <w:p w14:paraId="433F7570" w14:textId="77777777" w:rsidR="0098592E" w:rsidRDefault="0098592E" w:rsidP="0098592E"/>
    <w:p w14:paraId="6CD0D6BF" w14:textId="748927F2" w:rsidR="0098592E" w:rsidRPr="0098592E" w:rsidRDefault="0098592E" w:rsidP="0098592E">
      <w:r>
        <w:rPr>
          <w:rFonts w:hint="eastAsia"/>
        </w:rPr>
        <w:t>ВВЕДЕНИЕ</w:t>
      </w:r>
    </w:p>
    <w:sectPr w:rsidR="0098592E" w:rsidRPr="0098592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F14CF" w14:textId="77777777" w:rsidR="00A80495" w:rsidRPr="008D1934" w:rsidRDefault="00A80495">
      <w:pPr>
        <w:spacing w:after="0" w:line="240" w:lineRule="auto"/>
      </w:pPr>
      <w:r w:rsidRPr="008D1934">
        <w:separator/>
      </w:r>
    </w:p>
  </w:endnote>
  <w:endnote w:type="continuationSeparator" w:id="0">
    <w:p w14:paraId="29C37A48" w14:textId="77777777" w:rsidR="00A80495" w:rsidRPr="008D1934" w:rsidRDefault="00A8049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CED0" w14:textId="77777777" w:rsidR="00A80495" w:rsidRPr="008D1934" w:rsidRDefault="00A80495"/>
    <w:p w14:paraId="7AA2C9DD" w14:textId="77777777" w:rsidR="00A80495" w:rsidRPr="008D1934" w:rsidRDefault="00A80495"/>
    <w:p w14:paraId="52272E5A" w14:textId="77777777" w:rsidR="00A80495" w:rsidRPr="008D1934" w:rsidRDefault="00A80495"/>
    <w:p w14:paraId="442A1154" w14:textId="77777777" w:rsidR="00A80495" w:rsidRPr="008D1934" w:rsidRDefault="00A80495"/>
    <w:p w14:paraId="1CE7AD2B" w14:textId="77777777" w:rsidR="00A80495" w:rsidRPr="008D1934" w:rsidRDefault="00A80495"/>
    <w:p w14:paraId="7EEB0270" w14:textId="77777777" w:rsidR="00A80495" w:rsidRPr="008D1934" w:rsidRDefault="00A80495"/>
    <w:p w14:paraId="18C98F41" w14:textId="77777777" w:rsidR="00A80495" w:rsidRPr="008D1934" w:rsidRDefault="00A80495">
      <w:pPr>
        <w:rPr>
          <w:sz w:val="2"/>
          <w:szCs w:val="2"/>
        </w:rPr>
      </w:pPr>
      <w:r>
        <w:rPr>
          <w:noProof/>
        </w:rPr>
        <mc:AlternateContent>
          <mc:Choice Requires="wps">
            <w:drawing>
              <wp:anchor distT="0" distB="0" distL="63500" distR="63500" simplePos="0" relativeHeight="251660288" behindDoc="1" locked="0" layoutInCell="1" allowOverlap="1" wp14:anchorId="5C5A9275" wp14:editId="19B1687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E053D1" w14:textId="77777777" w:rsidR="00A80495" w:rsidRPr="008D1934" w:rsidRDefault="00A804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A927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E053D1" w14:textId="77777777" w:rsidR="00A80495" w:rsidRPr="008D1934" w:rsidRDefault="00A804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89812A" w14:textId="77777777" w:rsidR="00A80495" w:rsidRPr="008D1934" w:rsidRDefault="00A80495"/>
    <w:p w14:paraId="412CE5D9" w14:textId="77777777" w:rsidR="00A80495" w:rsidRPr="008D1934" w:rsidRDefault="00A80495"/>
    <w:p w14:paraId="727A9B82" w14:textId="77777777" w:rsidR="00A80495" w:rsidRPr="008D1934" w:rsidRDefault="00A80495">
      <w:pPr>
        <w:rPr>
          <w:sz w:val="2"/>
          <w:szCs w:val="2"/>
        </w:rPr>
      </w:pPr>
      <w:r>
        <w:rPr>
          <w:noProof/>
        </w:rPr>
        <mc:AlternateContent>
          <mc:Choice Requires="wps">
            <w:drawing>
              <wp:anchor distT="0" distB="0" distL="63500" distR="63500" simplePos="0" relativeHeight="251659264" behindDoc="1" locked="0" layoutInCell="1" allowOverlap="1" wp14:anchorId="4600C45E" wp14:editId="267A13A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13C2F4" w14:textId="77777777" w:rsidR="00A80495" w:rsidRPr="008D1934" w:rsidRDefault="00A804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0C45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13C2F4" w14:textId="77777777" w:rsidR="00A80495" w:rsidRPr="008D1934" w:rsidRDefault="00A804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ACB6B9" w14:textId="77777777" w:rsidR="00A80495" w:rsidRPr="008D1934" w:rsidRDefault="00A80495"/>
    <w:p w14:paraId="50EAB1A5" w14:textId="77777777" w:rsidR="00A80495" w:rsidRPr="008D1934" w:rsidRDefault="00A80495">
      <w:pPr>
        <w:rPr>
          <w:sz w:val="2"/>
          <w:szCs w:val="2"/>
        </w:rPr>
      </w:pPr>
    </w:p>
    <w:p w14:paraId="56ADE9FF" w14:textId="77777777" w:rsidR="00A80495" w:rsidRPr="008D1934" w:rsidRDefault="00A80495"/>
    <w:p w14:paraId="68F6BA6B" w14:textId="77777777" w:rsidR="00A80495" w:rsidRPr="008D1934" w:rsidRDefault="00A80495">
      <w:pPr>
        <w:spacing w:after="0" w:line="240" w:lineRule="auto"/>
      </w:pPr>
    </w:p>
  </w:footnote>
  <w:footnote w:type="continuationSeparator" w:id="0">
    <w:p w14:paraId="1B196B5B" w14:textId="77777777" w:rsidR="00A80495" w:rsidRPr="008D1934" w:rsidRDefault="00A8049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495"/>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3</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685</cp:revision>
  <cp:lastPrinted>2024-05-12T14:21:00Z</cp:lastPrinted>
  <dcterms:created xsi:type="dcterms:W3CDTF">2024-05-12T14:37:00Z</dcterms:created>
  <dcterms:modified xsi:type="dcterms:W3CDTF">2024-05-17T14:48:00Z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