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404F" w14:textId="59B61BC3" w:rsidR="00C60D16" w:rsidRDefault="00D90F2B" w:rsidP="00D90F2B">
      <w:r w:rsidRPr="00D90F2B">
        <w:rPr>
          <w:rFonts w:hint="eastAsia"/>
        </w:rPr>
        <w:t>Линь</w:t>
      </w:r>
      <w:r w:rsidRPr="00D90F2B">
        <w:t xml:space="preserve"> </w:t>
      </w:r>
      <w:r w:rsidRPr="00D90F2B">
        <w:rPr>
          <w:rFonts w:hint="eastAsia"/>
        </w:rPr>
        <w:t>Гуаньцюн</w:t>
      </w:r>
      <w:r>
        <w:rPr>
          <w:rFonts w:hint="cs"/>
        </w:rPr>
        <w:t xml:space="preserve"> </w:t>
      </w:r>
      <w:r w:rsidRPr="00D90F2B">
        <w:rPr>
          <w:rFonts w:hint="eastAsia"/>
        </w:rPr>
        <w:t>Этноментальность</w:t>
      </w:r>
      <w:r w:rsidRPr="00D90F2B">
        <w:t xml:space="preserve"> </w:t>
      </w:r>
      <w:r w:rsidRPr="00D90F2B">
        <w:rPr>
          <w:rFonts w:hint="eastAsia"/>
        </w:rPr>
        <w:t>как</w:t>
      </w:r>
      <w:r w:rsidRPr="00D90F2B">
        <w:t xml:space="preserve"> </w:t>
      </w:r>
      <w:r w:rsidRPr="00D90F2B">
        <w:rPr>
          <w:rFonts w:hint="eastAsia"/>
        </w:rPr>
        <w:t>предмет</w:t>
      </w:r>
      <w:r w:rsidRPr="00D90F2B">
        <w:t xml:space="preserve"> </w:t>
      </w:r>
      <w:r w:rsidRPr="00D90F2B">
        <w:rPr>
          <w:rFonts w:hint="eastAsia"/>
        </w:rPr>
        <w:t>изображения</w:t>
      </w:r>
      <w:r w:rsidRPr="00D90F2B">
        <w:t xml:space="preserve"> </w:t>
      </w:r>
      <w:r w:rsidRPr="00D90F2B">
        <w:rPr>
          <w:rFonts w:hint="eastAsia"/>
        </w:rPr>
        <w:t>в</w:t>
      </w:r>
      <w:r w:rsidRPr="00D90F2B">
        <w:t xml:space="preserve"> </w:t>
      </w:r>
      <w:r w:rsidRPr="00D90F2B">
        <w:rPr>
          <w:rFonts w:hint="eastAsia"/>
        </w:rPr>
        <w:t>художественной</w:t>
      </w:r>
      <w:r w:rsidRPr="00D90F2B">
        <w:t xml:space="preserve"> </w:t>
      </w:r>
      <w:r w:rsidRPr="00D90F2B">
        <w:rPr>
          <w:rFonts w:hint="eastAsia"/>
        </w:rPr>
        <w:t>прозе</w:t>
      </w:r>
      <w:r w:rsidRPr="00D90F2B">
        <w:t xml:space="preserve"> </w:t>
      </w:r>
      <w:r w:rsidRPr="00D90F2B">
        <w:rPr>
          <w:rFonts w:hint="eastAsia"/>
        </w:rPr>
        <w:t>русской</w:t>
      </w:r>
      <w:r w:rsidRPr="00D90F2B">
        <w:t xml:space="preserve"> </w:t>
      </w:r>
      <w:r w:rsidRPr="00D90F2B">
        <w:rPr>
          <w:rFonts w:hint="eastAsia"/>
        </w:rPr>
        <w:t>эмиграции</w:t>
      </w:r>
      <w:r w:rsidRPr="00D90F2B">
        <w:t xml:space="preserve"> (</w:t>
      </w:r>
      <w:r w:rsidRPr="00D90F2B">
        <w:rPr>
          <w:rFonts w:hint="eastAsia"/>
        </w:rPr>
        <w:t>Харбин</w:t>
      </w:r>
      <w:r w:rsidRPr="00D90F2B">
        <w:t>, 1920-</w:t>
      </w:r>
      <w:r w:rsidRPr="00D90F2B">
        <w:rPr>
          <w:rFonts w:hint="eastAsia"/>
        </w:rPr>
        <w:t>е–</w:t>
      </w:r>
      <w:r w:rsidRPr="00D90F2B">
        <w:t>1930-</w:t>
      </w:r>
      <w:r w:rsidRPr="00D90F2B">
        <w:rPr>
          <w:rFonts w:hint="eastAsia"/>
        </w:rPr>
        <w:t>е</w:t>
      </w:r>
      <w:r w:rsidRPr="00D90F2B">
        <w:t xml:space="preserve"> </w:t>
      </w:r>
      <w:r w:rsidRPr="00D90F2B">
        <w:rPr>
          <w:rFonts w:hint="eastAsia"/>
        </w:rPr>
        <w:t>годы</w:t>
      </w:r>
      <w:r w:rsidRPr="00D90F2B">
        <w:t>)</w:t>
      </w:r>
    </w:p>
    <w:p w14:paraId="62496F96" w14:textId="77777777" w:rsidR="00D90F2B" w:rsidRDefault="00D90F2B" w:rsidP="00D90F2B">
      <w:r>
        <w:rPr>
          <w:rFonts w:hint="eastAsia"/>
        </w:rPr>
        <w:t>ОГЛАВЛЕНИЕ</w:t>
      </w:r>
      <w:r>
        <w:t xml:space="preserve"> </w:t>
      </w:r>
      <w:r>
        <w:rPr>
          <w:rFonts w:hint="eastAsia"/>
        </w:rPr>
        <w:t>ДИССЕРТАЦИИ</w:t>
      </w:r>
    </w:p>
    <w:p w14:paraId="364ABE1C" w14:textId="77777777" w:rsidR="00D90F2B" w:rsidRDefault="00D90F2B" w:rsidP="00D90F2B">
      <w:r>
        <w:rPr>
          <w:rFonts w:hint="eastAsia"/>
        </w:rPr>
        <w:t>кандидат</w:t>
      </w:r>
      <w:r>
        <w:t xml:space="preserve"> </w:t>
      </w:r>
      <w:r>
        <w:rPr>
          <w:rFonts w:hint="eastAsia"/>
        </w:rPr>
        <w:t>наук</w:t>
      </w:r>
      <w:r>
        <w:t xml:space="preserve"> </w:t>
      </w:r>
      <w:r>
        <w:rPr>
          <w:rFonts w:hint="eastAsia"/>
        </w:rPr>
        <w:t>Линь</w:t>
      </w:r>
      <w:r>
        <w:t xml:space="preserve"> </w:t>
      </w:r>
      <w:r>
        <w:rPr>
          <w:rFonts w:hint="eastAsia"/>
        </w:rPr>
        <w:t>Гуаньцюн</w:t>
      </w:r>
    </w:p>
    <w:p w14:paraId="6C6C123C" w14:textId="77777777" w:rsidR="00D90F2B" w:rsidRDefault="00D90F2B" w:rsidP="00D90F2B">
      <w:r>
        <w:rPr>
          <w:rFonts w:hint="eastAsia"/>
        </w:rPr>
        <w:t>Введение</w:t>
      </w:r>
    </w:p>
    <w:p w14:paraId="09046E61" w14:textId="77777777" w:rsidR="00D90F2B" w:rsidRDefault="00D90F2B" w:rsidP="00D90F2B"/>
    <w:p w14:paraId="0A0B25FB" w14:textId="77777777" w:rsidR="00D90F2B" w:rsidRDefault="00D90F2B" w:rsidP="00D90F2B">
      <w:r>
        <w:rPr>
          <w:rFonts w:hint="eastAsia"/>
        </w:rPr>
        <w:t>Глава</w:t>
      </w:r>
      <w:r>
        <w:t xml:space="preserve"> 1. </w:t>
      </w:r>
      <w:r>
        <w:rPr>
          <w:rFonts w:hint="eastAsia"/>
        </w:rPr>
        <w:t>Ментальный</w:t>
      </w:r>
      <w:r>
        <w:t xml:space="preserve"> </w:t>
      </w:r>
      <w:r>
        <w:rPr>
          <w:rFonts w:hint="eastAsia"/>
        </w:rPr>
        <w:t>мир</w:t>
      </w:r>
      <w:r>
        <w:t xml:space="preserve"> </w:t>
      </w:r>
      <w:r>
        <w:rPr>
          <w:rFonts w:hint="eastAsia"/>
        </w:rPr>
        <w:t>китайцев</w:t>
      </w:r>
      <w:r>
        <w:t xml:space="preserve"> </w:t>
      </w:r>
      <w:r>
        <w:rPr>
          <w:rFonts w:hint="eastAsia"/>
        </w:rPr>
        <w:t>в</w:t>
      </w:r>
      <w:r>
        <w:t xml:space="preserve"> </w:t>
      </w:r>
      <w:r>
        <w:rPr>
          <w:rFonts w:hint="eastAsia"/>
        </w:rPr>
        <w:t>художественном</w:t>
      </w:r>
      <w:r>
        <w:t xml:space="preserve"> </w:t>
      </w:r>
      <w:r>
        <w:rPr>
          <w:rFonts w:hint="eastAsia"/>
        </w:rPr>
        <w:t>восприятии</w:t>
      </w:r>
      <w:r>
        <w:t xml:space="preserve"> </w:t>
      </w:r>
      <w:r>
        <w:rPr>
          <w:rFonts w:hint="eastAsia"/>
        </w:rPr>
        <w:t>русских</w:t>
      </w:r>
      <w:r>
        <w:t xml:space="preserve"> </w:t>
      </w:r>
      <w:r>
        <w:rPr>
          <w:rFonts w:hint="eastAsia"/>
        </w:rPr>
        <w:t>писателей</w:t>
      </w:r>
      <w:r>
        <w:t xml:space="preserve"> XX </w:t>
      </w:r>
      <w:r>
        <w:rPr>
          <w:rFonts w:hint="eastAsia"/>
        </w:rPr>
        <w:t>в</w:t>
      </w:r>
    </w:p>
    <w:p w14:paraId="68BCBE23" w14:textId="77777777" w:rsidR="00D90F2B" w:rsidRDefault="00D90F2B" w:rsidP="00D90F2B"/>
    <w:p w14:paraId="2BD72825" w14:textId="77777777" w:rsidR="00D90F2B" w:rsidRDefault="00D90F2B" w:rsidP="00D90F2B">
      <w:r>
        <w:t xml:space="preserve">1.1. </w:t>
      </w:r>
      <w:r>
        <w:rPr>
          <w:rFonts w:hint="eastAsia"/>
        </w:rPr>
        <w:t>Исторические</w:t>
      </w:r>
      <w:r>
        <w:t xml:space="preserve"> </w:t>
      </w:r>
      <w:r>
        <w:rPr>
          <w:rFonts w:hint="eastAsia"/>
        </w:rPr>
        <w:t>условия</w:t>
      </w:r>
      <w:r>
        <w:t xml:space="preserve"> </w:t>
      </w:r>
      <w:r>
        <w:rPr>
          <w:rFonts w:hint="eastAsia"/>
        </w:rPr>
        <w:t>формирования</w:t>
      </w:r>
      <w:r>
        <w:t xml:space="preserve"> </w:t>
      </w:r>
      <w:r>
        <w:rPr>
          <w:rFonts w:hint="eastAsia"/>
        </w:rPr>
        <w:t>харбинской</w:t>
      </w:r>
      <w:r>
        <w:t xml:space="preserve"> </w:t>
      </w:r>
      <w:r>
        <w:rPr>
          <w:rFonts w:hint="eastAsia"/>
        </w:rPr>
        <w:t>диаспоры</w:t>
      </w:r>
      <w:r>
        <w:t xml:space="preserve">. </w:t>
      </w:r>
      <w:r>
        <w:rPr>
          <w:rFonts w:hint="eastAsia"/>
        </w:rPr>
        <w:t>Общая</w:t>
      </w:r>
      <w:r>
        <w:t xml:space="preserve"> </w:t>
      </w:r>
      <w:r>
        <w:rPr>
          <w:rFonts w:hint="eastAsia"/>
        </w:rPr>
        <w:t>характеристика</w:t>
      </w:r>
      <w:r>
        <w:t xml:space="preserve"> </w:t>
      </w:r>
      <w:r>
        <w:rPr>
          <w:rFonts w:hint="eastAsia"/>
        </w:rPr>
        <w:t>русской</w:t>
      </w:r>
      <w:r>
        <w:t xml:space="preserve"> </w:t>
      </w:r>
      <w:r>
        <w:rPr>
          <w:rFonts w:hint="eastAsia"/>
        </w:rPr>
        <w:t>прозы</w:t>
      </w:r>
      <w:r>
        <w:t xml:space="preserve"> </w:t>
      </w:r>
      <w:r>
        <w:rPr>
          <w:rFonts w:hint="eastAsia"/>
        </w:rPr>
        <w:t>Харбина</w:t>
      </w:r>
    </w:p>
    <w:p w14:paraId="782BEEB3" w14:textId="77777777" w:rsidR="00D90F2B" w:rsidRDefault="00D90F2B" w:rsidP="00D90F2B"/>
    <w:p w14:paraId="4871525F" w14:textId="77777777" w:rsidR="00D90F2B" w:rsidRDefault="00D90F2B" w:rsidP="00D90F2B">
      <w:r>
        <w:t xml:space="preserve">1.2. </w:t>
      </w:r>
      <w:r>
        <w:rPr>
          <w:rFonts w:hint="eastAsia"/>
        </w:rPr>
        <w:t>Этноментальность</w:t>
      </w:r>
      <w:r>
        <w:t xml:space="preserve"> </w:t>
      </w:r>
      <w:r>
        <w:rPr>
          <w:rFonts w:hint="eastAsia"/>
        </w:rPr>
        <w:t>как</w:t>
      </w:r>
      <w:r>
        <w:t xml:space="preserve"> </w:t>
      </w:r>
      <w:r>
        <w:rPr>
          <w:rFonts w:hint="eastAsia"/>
        </w:rPr>
        <w:t>предмет</w:t>
      </w:r>
      <w:r>
        <w:t xml:space="preserve"> </w:t>
      </w:r>
      <w:r>
        <w:rPr>
          <w:rFonts w:hint="eastAsia"/>
        </w:rPr>
        <w:t>художественного</w:t>
      </w:r>
      <w:r>
        <w:t xml:space="preserve"> </w:t>
      </w:r>
      <w:r>
        <w:rPr>
          <w:rFonts w:hint="eastAsia"/>
        </w:rPr>
        <w:t>освоения</w:t>
      </w:r>
      <w:r>
        <w:t xml:space="preserve"> </w:t>
      </w:r>
      <w:r>
        <w:rPr>
          <w:rFonts w:hint="eastAsia"/>
        </w:rPr>
        <w:t>в</w:t>
      </w:r>
      <w:r>
        <w:t xml:space="preserve"> </w:t>
      </w:r>
      <w:r>
        <w:rPr>
          <w:rFonts w:hint="eastAsia"/>
        </w:rPr>
        <w:t>русской</w:t>
      </w:r>
      <w:r>
        <w:t xml:space="preserve"> </w:t>
      </w:r>
      <w:r>
        <w:rPr>
          <w:rFonts w:hint="eastAsia"/>
        </w:rPr>
        <w:t>прозе</w:t>
      </w:r>
      <w:r>
        <w:t xml:space="preserve"> </w:t>
      </w:r>
      <w:r>
        <w:rPr>
          <w:rFonts w:hint="eastAsia"/>
        </w:rPr>
        <w:t>харбинской</w:t>
      </w:r>
      <w:r>
        <w:t xml:space="preserve"> </w:t>
      </w:r>
      <w:r>
        <w:rPr>
          <w:rFonts w:hint="eastAsia"/>
        </w:rPr>
        <w:t>диаспоры</w:t>
      </w:r>
    </w:p>
    <w:p w14:paraId="3E71DE67" w14:textId="77777777" w:rsidR="00D90F2B" w:rsidRDefault="00D90F2B" w:rsidP="00D90F2B"/>
    <w:p w14:paraId="316DF1BB" w14:textId="77777777" w:rsidR="00D90F2B" w:rsidRDefault="00D90F2B" w:rsidP="00D90F2B">
      <w:r>
        <w:t xml:space="preserve">1.3. </w:t>
      </w:r>
      <w:r>
        <w:rPr>
          <w:rFonts w:hint="eastAsia"/>
        </w:rPr>
        <w:t>Восприятие</w:t>
      </w:r>
      <w:r>
        <w:t xml:space="preserve"> </w:t>
      </w:r>
      <w:r>
        <w:rPr>
          <w:rFonts w:hint="eastAsia"/>
        </w:rPr>
        <w:t>Китая</w:t>
      </w:r>
      <w:r>
        <w:t xml:space="preserve"> </w:t>
      </w:r>
      <w:r>
        <w:rPr>
          <w:rFonts w:hint="eastAsia"/>
        </w:rPr>
        <w:t>и</w:t>
      </w:r>
      <w:r>
        <w:t xml:space="preserve"> </w:t>
      </w:r>
      <w:r>
        <w:rPr>
          <w:rFonts w:hint="eastAsia"/>
        </w:rPr>
        <w:t>китайцев</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w:t>
      </w:r>
      <w:r>
        <w:rPr>
          <w:rFonts w:hint="eastAsia"/>
        </w:rPr>
        <w:t>метрополии</w:t>
      </w:r>
      <w:r>
        <w:t xml:space="preserve"> 1920-</w:t>
      </w:r>
      <w:r>
        <w:rPr>
          <w:rFonts w:hint="eastAsia"/>
        </w:rPr>
        <w:t>х</w:t>
      </w:r>
      <w:r>
        <w:t>-1930-</w:t>
      </w:r>
      <w:r>
        <w:rPr>
          <w:rFonts w:hint="eastAsia"/>
        </w:rPr>
        <w:t>х</w:t>
      </w:r>
      <w:r>
        <w:t xml:space="preserve"> </w:t>
      </w:r>
      <w:r>
        <w:rPr>
          <w:rFonts w:hint="eastAsia"/>
        </w:rPr>
        <w:t>гг</w:t>
      </w:r>
    </w:p>
    <w:p w14:paraId="61DF6461" w14:textId="77777777" w:rsidR="00D90F2B" w:rsidRDefault="00D90F2B" w:rsidP="00D90F2B"/>
    <w:p w14:paraId="521AC816" w14:textId="77777777" w:rsidR="00D90F2B" w:rsidRDefault="00D90F2B" w:rsidP="00D90F2B">
      <w:r>
        <w:rPr>
          <w:rFonts w:hint="eastAsia"/>
        </w:rPr>
        <w:t>Глава</w:t>
      </w:r>
      <w:r>
        <w:t xml:space="preserve"> 2. </w:t>
      </w:r>
      <w:r>
        <w:rPr>
          <w:rFonts w:hint="eastAsia"/>
        </w:rPr>
        <w:t>Этнографические</w:t>
      </w:r>
      <w:r>
        <w:t xml:space="preserve"> </w:t>
      </w:r>
      <w:r>
        <w:rPr>
          <w:rFonts w:hint="eastAsia"/>
        </w:rPr>
        <w:t>рассказы</w:t>
      </w:r>
      <w:r>
        <w:t xml:space="preserve"> </w:t>
      </w:r>
      <w:r>
        <w:rPr>
          <w:rFonts w:hint="eastAsia"/>
        </w:rPr>
        <w:t>П</w:t>
      </w:r>
      <w:r>
        <w:t>.</w:t>
      </w:r>
      <w:r>
        <w:rPr>
          <w:rFonts w:hint="eastAsia"/>
        </w:rPr>
        <w:t>В</w:t>
      </w:r>
      <w:r>
        <w:t xml:space="preserve">. </w:t>
      </w:r>
      <w:r>
        <w:rPr>
          <w:rFonts w:hint="eastAsia"/>
        </w:rPr>
        <w:t>Шкуркина</w:t>
      </w:r>
      <w:r>
        <w:t xml:space="preserve"> (</w:t>
      </w:r>
      <w:r>
        <w:rPr>
          <w:rFonts w:hint="eastAsia"/>
        </w:rPr>
        <w:t>циклы</w:t>
      </w:r>
      <w:r>
        <w:t xml:space="preserve"> </w:t>
      </w:r>
      <w:r>
        <w:rPr>
          <w:rFonts w:hint="eastAsia"/>
        </w:rPr>
        <w:t>рассказов</w:t>
      </w:r>
      <w:r>
        <w:t xml:space="preserve"> </w:t>
      </w:r>
      <w:r>
        <w:rPr>
          <w:rFonts w:hint="eastAsia"/>
        </w:rPr>
        <w:t>«</w:t>
      </w:r>
      <w:r>
        <w:rPr>
          <w:rFonts w:hint="eastAsia"/>
        </w:rPr>
        <w:t>Хунхузы</w:t>
      </w:r>
      <w:r>
        <w:rPr>
          <w:rFonts w:hint="eastAsia"/>
        </w:rPr>
        <w:t>»</w:t>
      </w:r>
      <w:r>
        <w:t xml:space="preserve"> </w:t>
      </w:r>
      <w:r>
        <w:rPr>
          <w:rFonts w:hint="eastAsia"/>
        </w:rPr>
        <w:t>и</w:t>
      </w:r>
      <w:r>
        <w:t xml:space="preserve"> </w:t>
      </w:r>
      <w:r>
        <w:rPr>
          <w:rFonts w:hint="eastAsia"/>
        </w:rPr>
        <w:t>«</w:t>
      </w:r>
      <w:r>
        <w:rPr>
          <w:rFonts w:hint="eastAsia"/>
        </w:rPr>
        <w:t>Игроки</w:t>
      </w:r>
      <w:r>
        <w:rPr>
          <w:rFonts w:hint="eastAsia"/>
        </w:rPr>
        <w:t>»</w:t>
      </w:r>
      <w:r>
        <w:t>)</w:t>
      </w:r>
    </w:p>
    <w:p w14:paraId="687ACE94" w14:textId="77777777" w:rsidR="00D90F2B" w:rsidRDefault="00D90F2B" w:rsidP="00D90F2B"/>
    <w:p w14:paraId="4A53F4C2" w14:textId="77777777" w:rsidR="00D90F2B" w:rsidRDefault="00D90F2B" w:rsidP="00D90F2B">
      <w:r>
        <w:t xml:space="preserve">2.1. </w:t>
      </w:r>
      <w:r>
        <w:rPr>
          <w:rFonts w:hint="eastAsia"/>
        </w:rPr>
        <w:t>Благородный</w:t>
      </w:r>
      <w:r>
        <w:t xml:space="preserve"> </w:t>
      </w:r>
      <w:r>
        <w:rPr>
          <w:rFonts w:hint="eastAsia"/>
        </w:rPr>
        <w:t>разбойник</w:t>
      </w:r>
      <w:r>
        <w:t xml:space="preserve"> </w:t>
      </w:r>
      <w:r>
        <w:rPr>
          <w:rFonts w:hint="eastAsia"/>
        </w:rPr>
        <w:t>в</w:t>
      </w:r>
      <w:r>
        <w:t xml:space="preserve"> </w:t>
      </w:r>
      <w:r>
        <w:rPr>
          <w:rFonts w:hint="eastAsia"/>
        </w:rPr>
        <w:t>литературной</w:t>
      </w:r>
      <w:r>
        <w:t xml:space="preserve"> </w:t>
      </w:r>
      <w:r>
        <w:rPr>
          <w:rFonts w:hint="eastAsia"/>
        </w:rPr>
        <w:t>рецепции</w:t>
      </w:r>
    </w:p>
    <w:p w14:paraId="11E18D06" w14:textId="77777777" w:rsidR="00D90F2B" w:rsidRDefault="00D90F2B" w:rsidP="00D90F2B"/>
    <w:p w14:paraId="14EBCACA" w14:textId="77777777" w:rsidR="00D90F2B" w:rsidRDefault="00D90F2B" w:rsidP="00D90F2B">
      <w:r>
        <w:t xml:space="preserve">2.2. </w:t>
      </w:r>
      <w:r>
        <w:rPr>
          <w:rFonts w:hint="eastAsia"/>
        </w:rPr>
        <w:t>Черты</w:t>
      </w:r>
      <w:r>
        <w:t xml:space="preserve"> </w:t>
      </w:r>
      <w:r>
        <w:rPr>
          <w:rFonts w:hint="eastAsia"/>
        </w:rPr>
        <w:t>этнографической</w:t>
      </w:r>
      <w:r>
        <w:t xml:space="preserve"> </w:t>
      </w:r>
      <w:r>
        <w:rPr>
          <w:rFonts w:hint="eastAsia"/>
        </w:rPr>
        <w:t>прозы</w:t>
      </w:r>
      <w:r>
        <w:t xml:space="preserve"> </w:t>
      </w:r>
      <w:r>
        <w:rPr>
          <w:rFonts w:hint="eastAsia"/>
        </w:rPr>
        <w:t>в</w:t>
      </w:r>
      <w:r>
        <w:t xml:space="preserve"> </w:t>
      </w:r>
      <w:r>
        <w:rPr>
          <w:rFonts w:hint="eastAsia"/>
        </w:rPr>
        <w:t>«</w:t>
      </w:r>
      <w:r>
        <w:rPr>
          <w:rFonts w:hint="eastAsia"/>
        </w:rPr>
        <w:t>Хунхузах</w:t>
      </w:r>
      <w:r>
        <w:rPr>
          <w:rFonts w:hint="eastAsia"/>
        </w:rPr>
        <w:t>»</w:t>
      </w:r>
      <w:r>
        <w:t xml:space="preserve"> </w:t>
      </w:r>
      <w:r>
        <w:rPr>
          <w:rFonts w:hint="eastAsia"/>
        </w:rPr>
        <w:t>П</w:t>
      </w:r>
      <w:r>
        <w:t>.</w:t>
      </w:r>
      <w:r>
        <w:rPr>
          <w:rFonts w:hint="eastAsia"/>
        </w:rPr>
        <w:t>В</w:t>
      </w:r>
      <w:r>
        <w:t xml:space="preserve">. </w:t>
      </w:r>
      <w:r>
        <w:rPr>
          <w:rFonts w:hint="eastAsia"/>
        </w:rPr>
        <w:t>Шкуркина</w:t>
      </w:r>
    </w:p>
    <w:p w14:paraId="34CF7649" w14:textId="77777777" w:rsidR="00D90F2B" w:rsidRDefault="00D90F2B" w:rsidP="00D90F2B"/>
    <w:p w14:paraId="15F98C43" w14:textId="77777777" w:rsidR="00D90F2B" w:rsidRDefault="00D90F2B" w:rsidP="00D90F2B">
      <w:r>
        <w:t xml:space="preserve">2.3. </w:t>
      </w:r>
      <w:r>
        <w:rPr>
          <w:rFonts w:hint="eastAsia"/>
        </w:rPr>
        <w:t>Достоверность</w:t>
      </w:r>
      <w:r>
        <w:t xml:space="preserve"> </w:t>
      </w:r>
      <w:r>
        <w:rPr>
          <w:rFonts w:hint="eastAsia"/>
        </w:rPr>
        <w:t>этнографических</w:t>
      </w:r>
      <w:r>
        <w:t xml:space="preserve"> </w:t>
      </w:r>
      <w:r>
        <w:rPr>
          <w:rFonts w:hint="eastAsia"/>
        </w:rPr>
        <w:t>рассказов</w:t>
      </w:r>
      <w:r>
        <w:t xml:space="preserve"> </w:t>
      </w:r>
      <w:r>
        <w:rPr>
          <w:rFonts w:hint="eastAsia"/>
        </w:rPr>
        <w:t>П</w:t>
      </w:r>
      <w:r>
        <w:t>.</w:t>
      </w:r>
      <w:r>
        <w:rPr>
          <w:rFonts w:hint="eastAsia"/>
        </w:rPr>
        <w:t>В</w:t>
      </w:r>
      <w:r>
        <w:t xml:space="preserve">. </w:t>
      </w:r>
      <w:r>
        <w:rPr>
          <w:rFonts w:hint="eastAsia"/>
        </w:rPr>
        <w:t>Шкуркина</w:t>
      </w:r>
    </w:p>
    <w:p w14:paraId="2186B398" w14:textId="77777777" w:rsidR="00D90F2B" w:rsidRDefault="00D90F2B" w:rsidP="00D90F2B"/>
    <w:p w14:paraId="47A48C1C" w14:textId="77777777" w:rsidR="00D90F2B" w:rsidRDefault="00D90F2B" w:rsidP="00D90F2B">
      <w:r>
        <w:t xml:space="preserve">2.4. </w:t>
      </w:r>
      <w:r>
        <w:rPr>
          <w:rFonts w:hint="eastAsia"/>
        </w:rPr>
        <w:t>Китайская</w:t>
      </w:r>
      <w:r>
        <w:t xml:space="preserve"> </w:t>
      </w:r>
      <w:r>
        <w:rPr>
          <w:rFonts w:hint="eastAsia"/>
        </w:rPr>
        <w:t>ментальность</w:t>
      </w:r>
      <w:r>
        <w:t xml:space="preserve"> </w:t>
      </w:r>
      <w:r>
        <w:rPr>
          <w:rFonts w:hint="eastAsia"/>
        </w:rPr>
        <w:t>в</w:t>
      </w:r>
      <w:r>
        <w:t xml:space="preserve"> </w:t>
      </w:r>
      <w:r>
        <w:rPr>
          <w:rFonts w:hint="eastAsia"/>
        </w:rPr>
        <w:t>«</w:t>
      </w:r>
      <w:r>
        <w:rPr>
          <w:rFonts w:hint="eastAsia"/>
        </w:rPr>
        <w:t>Игроках</w:t>
      </w:r>
      <w:r>
        <w:rPr>
          <w:rFonts w:hint="eastAsia"/>
        </w:rPr>
        <w:t>»</w:t>
      </w:r>
      <w:r>
        <w:t xml:space="preserve"> </w:t>
      </w:r>
      <w:r>
        <w:rPr>
          <w:rFonts w:hint="eastAsia"/>
        </w:rPr>
        <w:t>П</w:t>
      </w:r>
      <w:r>
        <w:t>.</w:t>
      </w:r>
      <w:r>
        <w:rPr>
          <w:rFonts w:hint="eastAsia"/>
        </w:rPr>
        <w:t>В</w:t>
      </w:r>
      <w:r>
        <w:t xml:space="preserve">. </w:t>
      </w:r>
      <w:r>
        <w:rPr>
          <w:rFonts w:hint="eastAsia"/>
        </w:rPr>
        <w:t>Шкуркина</w:t>
      </w:r>
    </w:p>
    <w:p w14:paraId="0E9FE95D" w14:textId="77777777" w:rsidR="00D90F2B" w:rsidRDefault="00D90F2B" w:rsidP="00D90F2B"/>
    <w:p w14:paraId="27C84A70" w14:textId="77777777" w:rsidR="00D90F2B" w:rsidRDefault="00D90F2B" w:rsidP="00D90F2B">
      <w:r>
        <w:lastRenderedPageBreak/>
        <w:t xml:space="preserve">2.5. </w:t>
      </w:r>
      <w:r>
        <w:rPr>
          <w:rFonts w:hint="eastAsia"/>
        </w:rPr>
        <w:t>Пиджин</w:t>
      </w:r>
      <w:r>
        <w:t xml:space="preserve"> </w:t>
      </w:r>
      <w:r>
        <w:rPr>
          <w:rFonts w:hint="eastAsia"/>
        </w:rPr>
        <w:t>как</w:t>
      </w:r>
      <w:r>
        <w:t xml:space="preserve"> </w:t>
      </w:r>
      <w:r>
        <w:rPr>
          <w:rFonts w:hint="eastAsia"/>
        </w:rPr>
        <w:t>стилевой</w:t>
      </w:r>
      <w:r>
        <w:t xml:space="preserve"> </w:t>
      </w:r>
      <w:r>
        <w:rPr>
          <w:rFonts w:hint="eastAsia"/>
        </w:rPr>
        <w:t>прием</w:t>
      </w:r>
      <w:r>
        <w:t xml:space="preserve"> </w:t>
      </w:r>
      <w:r>
        <w:rPr>
          <w:rFonts w:hint="eastAsia"/>
        </w:rPr>
        <w:t>в</w:t>
      </w:r>
      <w:r>
        <w:t xml:space="preserve"> </w:t>
      </w:r>
      <w:r>
        <w:rPr>
          <w:rFonts w:hint="eastAsia"/>
        </w:rPr>
        <w:t>«</w:t>
      </w:r>
      <w:r>
        <w:rPr>
          <w:rFonts w:hint="eastAsia"/>
        </w:rPr>
        <w:t>Игроках</w:t>
      </w:r>
      <w:r>
        <w:rPr>
          <w:rFonts w:hint="eastAsia"/>
        </w:rPr>
        <w:t>»</w:t>
      </w:r>
      <w:r>
        <w:t xml:space="preserve"> </w:t>
      </w:r>
      <w:r>
        <w:rPr>
          <w:rFonts w:hint="eastAsia"/>
        </w:rPr>
        <w:t>П</w:t>
      </w:r>
      <w:r>
        <w:t>.</w:t>
      </w:r>
      <w:r>
        <w:rPr>
          <w:rFonts w:hint="eastAsia"/>
        </w:rPr>
        <w:t>В</w:t>
      </w:r>
      <w:r>
        <w:t xml:space="preserve">. </w:t>
      </w:r>
      <w:r>
        <w:rPr>
          <w:rFonts w:hint="eastAsia"/>
        </w:rPr>
        <w:t>Шкуркина</w:t>
      </w:r>
    </w:p>
    <w:p w14:paraId="49DC6043" w14:textId="77777777" w:rsidR="00D90F2B" w:rsidRDefault="00D90F2B" w:rsidP="00D90F2B"/>
    <w:p w14:paraId="2665BF4F" w14:textId="77777777" w:rsidR="00D90F2B" w:rsidRDefault="00D90F2B" w:rsidP="00D90F2B">
      <w:r>
        <w:rPr>
          <w:rFonts w:hint="eastAsia"/>
        </w:rPr>
        <w:t>Глава</w:t>
      </w:r>
      <w:r>
        <w:t xml:space="preserve"> 3. </w:t>
      </w:r>
      <w:r>
        <w:rPr>
          <w:rFonts w:hint="eastAsia"/>
        </w:rPr>
        <w:t>Фронтирная</w:t>
      </w:r>
      <w:r>
        <w:t xml:space="preserve"> </w:t>
      </w:r>
      <w:r>
        <w:rPr>
          <w:rFonts w:hint="eastAsia"/>
        </w:rPr>
        <w:t>мифология</w:t>
      </w:r>
      <w:r>
        <w:t xml:space="preserve"> </w:t>
      </w:r>
      <w:r>
        <w:rPr>
          <w:rFonts w:hint="eastAsia"/>
        </w:rPr>
        <w:t>Б</w:t>
      </w:r>
      <w:r>
        <w:t>.</w:t>
      </w:r>
      <w:r>
        <w:rPr>
          <w:rFonts w:hint="eastAsia"/>
        </w:rPr>
        <w:t>М</w:t>
      </w:r>
      <w:r>
        <w:t xml:space="preserve">. </w:t>
      </w:r>
      <w:r>
        <w:rPr>
          <w:rFonts w:hint="eastAsia"/>
        </w:rPr>
        <w:t>Юльского</w:t>
      </w:r>
      <w:r>
        <w:t xml:space="preserve"> (</w:t>
      </w:r>
      <w:r>
        <w:rPr>
          <w:rFonts w:hint="eastAsia"/>
        </w:rPr>
        <w:t>рассказы</w:t>
      </w:r>
      <w:r>
        <w:t xml:space="preserve"> </w:t>
      </w:r>
      <w:r>
        <w:rPr>
          <w:rFonts w:hint="eastAsia"/>
        </w:rPr>
        <w:t>«</w:t>
      </w:r>
      <w:r>
        <w:rPr>
          <w:rFonts w:hint="eastAsia"/>
        </w:rPr>
        <w:t>Возвращение</w:t>
      </w:r>
      <w:r>
        <w:t xml:space="preserve"> </w:t>
      </w:r>
      <w:r>
        <w:rPr>
          <w:rFonts w:hint="eastAsia"/>
        </w:rPr>
        <w:t>г</w:t>
      </w:r>
      <w:r>
        <w:t>-</w:t>
      </w:r>
      <w:r>
        <w:rPr>
          <w:rFonts w:hint="eastAsia"/>
        </w:rPr>
        <w:t>жи</w:t>
      </w:r>
      <w:r>
        <w:t xml:space="preserve"> </w:t>
      </w:r>
      <w:r>
        <w:rPr>
          <w:rFonts w:hint="eastAsia"/>
        </w:rPr>
        <w:t>Цай</w:t>
      </w:r>
      <w:r>
        <w:rPr>
          <w:rFonts w:hint="eastAsia"/>
        </w:rPr>
        <w:t>»</w:t>
      </w:r>
      <w:r>
        <w:t xml:space="preserve">, </w:t>
      </w:r>
      <w:r>
        <w:rPr>
          <w:rFonts w:hint="eastAsia"/>
        </w:rPr>
        <w:t>«</w:t>
      </w:r>
      <w:r>
        <w:rPr>
          <w:rFonts w:hint="eastAsia"/>
        </w:rPr>
        <w:t>Путь</w:t>
      </w:r>
      <w:r>
        <w:t xml:space="preserve"> </w:t>
      </w:r>
      <w:r>
        <w:rPr>
          <w:rFonts w:hint="eastAsia"/>
        </w:rPr>
        <w:t>дракона</w:t>
      </w:r>
      <w:r>
        <w:rPr>
          <w:rFonts w:hint="eastAsia"/>
        </w:rPr>
        <w:t>»</w:t>
      </w:r>
      <w:r>
        <w:t xml:space="preserve">, </w:t>
      </w:r>
      <w:r>
        <w:rPr>
          <w:rFonts w:hint="eastAsia"/>
        </w:rPr>
        <w:t>«</w:t>
      </w:r>
      <w:r>
        <w:rPr>
          <w:rFonts w:hint="eastAsia"/>
        </w:rPr>
        <w:t>След</w:t>
      </w:r>
      <w:r>
        <w:t xml:space="preserve"> </w:t>
      </w:r>
      <w:r>
        <w:rPr>
          <w:rFonts w:hint="eastAsia"/>
        </w:rPr>
        <w:t>лисицы</w:t>
      </w:r>
      <w:r>
        <w:rPr>
          <w:rFonts w:hint="eastAsia"/>
        </w:rPr>
        <w:t>»</w:t>
      </w:r>
      <w:r>
        <w:t>)</w:t>
      </w:r>
    </w:p>
    <w:p w14:paraId="286912CA" w14:textId="77777777" w:rsidR="00D90F2B" w:rsidRDefault="00D90F2B" w:rsidP="00D90F2B"/>
    <w:p w14:paraId="6202A819" w14:textId="77777777" w:rsidR="00D90F2B" w:rsidRDefault="00D90F2B" w:rsidP="00D90F2B">
      <w:r>
        <w:t xml:space="preserve">3.1. </w:t>
      </w:r>
      <w:r>
        <w:rPr>
          <w:rFonts w:hint="eastAsia"/>
        </w:rPr>
        <w:t>Мифопоэтика</w:t>
      </w:r>
      <w:r>
        <w:t xml:space="preserve"> </w:t>
      </w:r>
      <w:r>
        <w:rPr>
          <w:rFonts w:hint="eastAsia"/>
        </w:rPr>
        <w:t>оборотня</w:t>
      </w:r>
      <w:r>
        <w:t>-</w:t>
      </w:r>
      <w:r>
        <w:rPr>
          <w:rFonts w:hint="eastAsia"/>
        </w:rPr>
        <w:t>крысы</w:t>
      </w:r>
      <w:r>
        <w:t xml:space="preserve"> (</w:t>
      </w:r>
      <w:r>
        <w:rPr>
          <w:rFonts w:hint="eastAsia"/>
        </w:rPr>
        <w:t>«</w:t>
      </w:r>
      <w:r>
        <w:rPr>
          <w:rFonts w:hint="eastAsia"/>
        </w:rPr>
        <w:t>Возвращение</w:t>
      </w:r>
      <w:r>
        <w:t xml:space="preserve"> </w:t>
      </w:r>
      <w:r>
        <w:rPr>
          <w:rFonts w:hint="eastAsia"/>
        </w:rPr>
        <w:t>г</w:t>
      </w:r>
      <w:r>
        <w:t>-</w:t>
      </w:r>
      <w:r>
        <w:rPr>
          <w:rFonts w:hint="eastAsia"/>
        </w:rPr>
        <w:t>жи</w:t>
      </w:r>
      <w:r>
        <w:t xml:space="preserve"> </w:t>
      </w:r>
      <w:r>
        <w:rPr>
          <w:rFonts w:hint="eastAsia"/>
        </w:rPr>
        <w:t>Цай</w:t>
      </w:r>
      <w:r>
        <w:rPr>
          <w:rFonts w:hint="eastAsia"/>
        </w:rPr>
        <w:t>»</w:t>
      </w:r>
      <w:r>
        <w:t xml:space="preserve"> </w:t>
      </w:r>
      <w:r>
        <w:rPr>
          <w:rFonts w:hint="eastAsia"/>
        </w:rPr>
        <w:t>и</w:t>
      </w:r>
      <w:r>
        <w:t xml:space="preserve"> </w:t>
      </w:r>
      <w:r>
        <w:rPr>
          <w:rFonts w:hint="eastAsia"/>
        </w:rPr>
        <w:t>литературный</w:t>
      </w:r>
      <w:r>
        <w:t xml:space="preserve"> </w:t>
      </w:r>
      <w:r>
        <w:rPr>
          <w:rFonts w:hint="eastAsia"/>
        </w:rPr>
        <w:t>контекст</w:t>
      </w:r>
      <w:r>
        <w:t>)</w:t>
      </w:r>
    </w:p>
    <w:p w14:paraId="1AF7A352" w14:textId="77777777" w:rsidR="00D90F2B" w:rsidRDefault="00D90F2B" w:rsidP="00D90F2B"/>
    <w:p w14:paraId="29414B45" w14:textId="77777777" w:rsidR="00D90F2B" w:rsidRDefault="00D90F2B" w:rsidP="00D90F2B">
      <w:r>
        <w:t xml:space="preserve">3.2. </w:t>
      </w:r>
      <w:r>
        <w:rPr>
          <w:rFonts w:hint="eastAsia"/>
        </w:rPr>
        <w:t>Мифопоэтика</w:t>
      </w:r>
      <w:r>
        <w:t xml:space="preserve"> </w:t>
      </w:r>
      <w:r>
        <w:rPr>
          <w:rFonts w:hint="eastAsia"/>
        </w:rPr>
        <w:t>оборотня</w:t>
      </w:r>
      <w:r>
        <w:t>-</w:t>
      </w:r>
      <w:r>
        <w:rPr>
          <w:rFonts w:hint="eastAsia"/>
        </w:rPr>
        <w:t>дракона</w:t>
      </w:r>
      <w:r>
        <w:t xml:space="preserve"> (</w:t>
      </w:r>
      <w:r>
        <w:rPr>
          <w:rFonts w:hint="eastAsia"/>
        </w:rPr>
        <w:t>«</w:t>
      </w:r>
      <w:r>
        <w:rPr>
          <w:rFonts w:hint="eastAsia"/>
        </w:rPr>
        <w:t>Путь</w:t>
      </w:r>
      <w:r>
        <w:t xml:space="preserve"> </w:t>
      </w:r>
      <w:r>
        <w:rPr>
          <w:rFonts w:hint="eastAsia"/>
        </w:rPr>
        <w:t>дракона</w:t>
      </w:r>
      <w:r>
        <w:rPr>
          <w:rFonts w:hint="eastAsia"/>
        </w:rPr>
        <w:t>»</w:t>
      </w:r>
      <w:r>
        <w:t>)</w:t>
      </w:r>
    </w:p>
    <w:p w14:paraId="48F15EAC" w14:textId="77777777" w:rsidR="00D90F2B" w:rsidRDefault="00D90F2B" w:rsidP="00D90F2B"/>
    <w:p w14:paraId="6EC9C6B2" w14:textId="77777777" w:rsidR="00D90F2B" w:rsidRDefault="00D90F2B" w:rsidP="00D90F2B">
      <w:r>
        <w:t xml:space="preserve">3.3. </w:t>
      </w:r>
      <w:r>
        <w:rPr>
          <w:rFonts w:hint="eastAsia"/>
        </w:rPr>
        <w:t>Мифопоэтика</w:t>
      </w:r>
      <w:r>
        <w:t xml:space="preserve"> </w:t>
      </w:r>
      <w:r>
        <w:rPr>
          <w:rFonts w:hint="eastAsia"/>
        </w:rPr>
        <w:t>оборотня</w:t>
      </w:r>
      <w:r>
        <w:t>-</w:t>
      </w:r>
      <w:r>
        <w:rPr>
          <w:rFonts w:hint="eastAsia"/>
        </w:rPr>
        <w:t>лисицы</w:t>
      </w:r>
      <w:r>
        <w:t xml:space="preserve"> (</w:t>
      </w:r>
      <w:r>
        <w:rPr>
          <w:rFonts w:hint="eastAsia"/>
        </w:rPr>
        <w:t>«</w:t>
      </w:r>
      <w:r>
        <w:rPr>
          <w:rFonts w:hint="eastAsia"/>
        </w:rPr>
        <w:t>След</w:t>
      </w:r>
      <w:r>
        <w:t xml:space="preserve"> </w:t>
      </w:r>
      <w:r>
        <w:rPr>
          <w:rFonts w:hint="eastAsia"/>
        </w:rPr>
        <w:t>лисицы</w:t>
      </w:r>
      <w:r>
        <w:rPr>
          <w:rFonts w:hint="eastAsia"/>
        </w:rPr>
        <w:t>»</w:t>
      </w:r>
      <w:r>
        <w:t>)</w:t>
      </w:r>
    </w:p>
    <w:p w14:paraId="4DD88F2D" w14:textId="77777777" w:rsidR="00D90F2B" w:rsidRDefault="00D90F2B" w:rsidP="00D90F2B"/>
    <w:p w14:paraId="07F99C93" w14:textId="77777777" w:rsidR="00D90F2B" w:rsidRDefault="00D90F2B" w:rsidP="00D90F2B">
      <w:r>
        <w:rPr>
          <w:rFonts w:hint="eastAsia"/>
        </w:rPr>
        <w:t>Глава</w:t>
      </w:r>
      <w:r>
        <w:t xml:space="preserve"> 4. </w:t>
      </w:r>
      <w:r>
        <w:rPr>
          <w:rFonts w:hint="eastAsia"/>
        </w:rPr>
        <w:t>Мир</w:t>
      </w:r>
      <w:r>
        <w:t xml:space="preserve"> </w:t>
      </w:r>
      <w:r>
        <w:rPr>
          <w:rFonts w:hint="eastAsia"/>
        </w:rPr>
        <w:t>природы</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А</w:t>
      </w:r>
      <w:r>
        <w:t xml:space="preserve">. </w:t>
      </w:r>
      <w:r>
        <w:rPr>
          <w:rFonts w:hint="eastAsia"/>
        </w:rPr>
        <w:t>Байкова</w:t>
      </w:r>
      <w:r>
        <w:t xml:space="preserve"> (</w:t>
      </w:r>
      <w:r>
        <w:rPr>
          <w:rFonts w:hint="eastAsia"/>
        </w:rPr>
        <w:t>повесть</w:t>
      </w:r>
      <w:r>
        <w:t xml:space="preserve"> </w:t>
      </w:r>
      <w:r>
        <w:rPr>
          <w:rFonts w:hint="eastAsia"/>
        </w:rPr>
        <w:t>«</w:t>
      </w:r>
      <w:r>
        <w:rPr>
          <w:rFonts w:hint="eastAsia"/>
        </w:rPr>
        <w:t>Великий</w:t>
      </w:r>
      <w:r>
        <w:t xml:space="preserve"> </w:t>
      </w:r>
      <w:r>
        <w:rPr>
          <w:rFonts w:hint="eastAsia"/>
        </w:rPr>
        <w:t>Ван</w:t>
      </w:r>
      <w:r>
        <w:rPr>
          <w:rFonts w:hint="eastAsia"/>
        </w:rPr>
        <w:t>»</w:t>
      </w:r>
      <w:r>
        <w:t>)</w:t>
      </w:r>
    </w:p>
    <w:p w14:paraId="0DF8641C" w14:textId="77777777" w:rsidR="00D90F2B" w:rsidRDefault="00D90F2B" w:rsidP="00D90F2B"/>
    <w:p w14:paraId="0D253C33" w14:textId="77777777" w:rsidR="00D90F2B" w:rsidRDefault="00D90F2B" w:rsidP="00D90F2B">
      <w:r>
        <w:t xml:space="preserve">4.1. </w:t>
      </w:r>
      <w:r>
        <w:rPr>
          <w:rFonts w:hint="eastAsia"/>
        </w:rPr>
        <w:t>Фитоморфные</w:t>
      </w:r>
      <w:r>
        <w:t xml:space="preserve"> </w:t>
      </w:r>
      <w:r>
        <w:rPr>
          <w:rFonts w:hint="eastAsia"/>
        </w:rPr>
        <w:t>и</w:t>
      </w:r>
      <w:r>
        <w:t xml:space="preserve"> </w:t>
      </w:r>
      <w:r>
        <w:rPr>
          <w:rFonts w:hint="eastAsia"/>
        </w:rPr>
        <w:t>зооморфные</w:t>
      </w:r>
      <w:r>
        <w:t xml:space="preserve"> </w:t>
      </w:r>
      <w:r>
        <w:rPr>
          <w:rFonts w:hint="eastAsia"/>
        </w:rPr>
        <w:t>образы</w:t>
      </w:r>
      <w:r>
        <w:t xml:space="preserve"> </w:t>
      </w:r>
      <w:r>
        <w:rPr>
          <w:rFonts w:hint="eastAsia"/>
        </w:rPr>
        <w:t>в</w:t>
      </w:r>
      <w:r>
        <w:t xml:space="preserve"> </w:t>
      </w:r>
      <w:r>
        <w:rPr>
          <w:rFonts w:hint="eastAsia"/>
        </w:rPr>
        <w:t>изображении</w:t>
      </w:r>
      <w:r>
        <w:t xml:space="preserve"> </w:t>
      </w:r>
      <w:r>
        <w:rPr>
          <w:rFonts w:hint="eastAsia"/>
        </w:rPr>
        <w:t>маньчжурской</w:t>
      </w:r>
      <w:r>
        <w:t xml:space="preserve"> </w:t>
      </w:r>
      <w:r>
        <w:rPr>
          <w:rFonts w:hint="eastAsia"/>
        </w:rPr>
        <w:t>тайги</w:t>
      </w:r>
      <w:r>
        <w:t xml:space="preserve"> (</w:t>
      </w:r>
      <w:r>
        <w:rPr>
          <w:rFonts w:hint="eastAsia"/>
        </w:rPr>
        <w:t>«</w:t>
      </w:r>
      <w:r>
        <w:rPr>
          <w:rFonts w:hint="eastAsia"/>
        </w:rPr>
        <w:t>Великий</w:t>
      </w:r>
      <w:r>
        <w:t xml:space="preserve"> </w:t>
      </w:r>
      <w:r>
        <w:rPr>
          <w:rFonts w:hint="eastAsia"/>
        </w:rPr>
        <w:t>Ван</w:t>
      </w:r>
      <w:r>
        <w:rPr>
          <w:rFonts w:hint="eastAsia"/>
        </w:rPr>
        <w:t>»</w:t>
      </w:r>
      <w:r>
        <w:t>)</w:t>
      </w:r>
    </w:p>
    <w:p w14:paraId="68832294" w14:textId="77777777" w:rsidR="00D90F2B" w:rsidRDefault="00D90F2B" w:rsidP="00D90F2B"/>
    <w:p w14:paraId="09D26E7F" w14:textId="77777777" w:rsidR="00D90F2B" w:rsidRDefault="00D90F2B" w:rsidP="00D90F2B">
      <w:r>
        <w:t xml:space="preserve">4.2. </w:t>
      </w:r>
      <w:r>
        <w:rPr>
          <w:rFonts w:hint="eastAsia"/>
        </w:rPr>
        <w:t>Этнический</w:t>
      </w:r>
      <w:r>
        <w:t xml:space="preserve"> </w:t>
      </w:r>
      <w:r>
        <w:rPr>
          <w:rFonts w:hint="eastAsia"/>
        </w:rPr>
        <w:t>миф</w:t>
      </w:r>
      <w:r>
        <w:t xml:space="preserve"> </w:t>
      </w:r>
      <w:r>
        <w:rPr>
          <w:rFonts w:hint="eastAsia"/>
        </w:rPr>
        <w:t>в</w:t>
      </w:r>
      <w:r>
        <w:t xml:space="preserve"> </w:t>
      </w:r>
      <w:r>
        <w:rPr>
          <w:rFonts w:hint="eastAsia"/>
        </w:rPr>
        <w:t>повести</w:t>
      </w:r>
      <w:r>
        <w:t xml:space="preserve"> </w:t>
      </w:r>
      <w:r>
        <w:rPr>
          <w:rFonts w:hint="eastAsia"/>
        </w:rPr>
        <w:t>«</w:t>
      </w:r>
      <w:r>
        <w:rPr>
          <w:rFonts w:hint="eastAsia"/>
        </w:rPr>
        <w:t>Великий</w:t>
      </w:r>
      <w:r>
        <w:t xml:space="preserve"> </w:t>
      </w:r>
      <w:r>
        <w:rPr>
          <w:rFonts w:hint="eastAsia"/>
        </w:rPr>
        <w:t>Ван</w:t>
      </w:r>
      <w:r>
        <w:rPr>
          <w:rFonts w:hint="eastAsia"/>
        </w:rPr>
        <w:t>»</w:t>
      </w:r>
      <w:r>
        <w:t xml:space="preserve"> </w:t>
      </w:r>
      <w:r>
        <w:rPr>
          <w:rFonts w:hint="eastAsia"/>
        </w:rPr>
        <w:t>Н</w:t>
      </w:r>
      <w:r>
        <w:t>.</w:t>
      </w:r>
      <w:r>
        <w:rPr>
          <w:rFonts w:hint="eastAsia"/>
        </w:rPr>
        <w:t>А</w:t>
      </w:r>
      <w:r>
        <w:t xml:space="preserve">. </w:t>
      </w:r>
      <w:r>
        <w:rPr>
          <w:rFonts w:hint="eastAsia"/>
        </w:rPr>
        <w:t>Байкова</w:t>
      </w:r>
    </w:p>
    <w:p w14:paraId="68E5B2BC" w14:textId="77777777" w:rsidR="00D90F2B" w:rsidRDefault="00D90F2B" w:rsidP="00D90F2B"/>
    <w:p w14:paraId="4F06C3C4" w14:textId="77777777" w:rsidR="00D90F2B" w:rsidRDefault="00D90F2B" w:rsidP="00D90F2B">
      <w:r>
        <w:t xml:space="preserve">4.3. </w:t>
      </w:r>
      <w:r>
        <w:rPr>
          <w:rFonts w:hint="eastAsia"/>
        </w:rPr>
        <w:t>Образ</w:t>
      </w:r>
      <w:r>
        <w:t xml:space="preserve"> </w:t>
      </w:r>
      <w:r>
        <w:rPr>
          <w:rFonts w:hint="eastAsia"/>
        </w:rPr>
        <w:t>Великого</w:t>
      </w:r>
      <w:r>
        <w:t xml:space="preserve"> </w:t>
      </w:r>
      <w:r>
        <w:rPr>
          <w:rFonts w:hint="eastAsia"/>
        </w:rPr>
        <w:t>Старика</w:t>
      </w:r>
      <w:r>
        <w:t xml:space="preserve"> </w:t>
      </w:r>
      <w:r>
        <w:rPr>
          <w:rFonts w:hint="eastAsia"/>
        </w:rPr>
        <w:t>в</w:t>
      </w:r>
      <w:r>
        <w:t xml:space="preserve"> </w:t>
      </w:r>
      <w:r>
        <w:rPr>
          <w:rFonts w:hint="eastAsia"/>
        </w:rPr>
        <w:t>прозе</w:t>
      </w:r>
      <w:r>
        <w:t xml:space="preserve"> </w:t>
      </w:r>
      <w:r>
        <w:rPr>
          <w:rFonts w:hint="eastAsia"/>
        </w:rPr>
        <w:t>о</w:t>
      </w:r>
      <w:r>
        <w:t xml:space="preserve"> </w:t>
      </w:r>
      <w:r>
        <w:rPr>
          <w:rFonts w:hint="eastAsia"/>
        </w:rPr>
        <w:t>дальневосточной</w:t>
      </w:r>
      <w:r>
        <w:t xml:space="preserve"> </w:t>
      </w:r>
      <w:r>
        <w:rPr>
          <w:rFonts w:hint="eastAsia"/>
        </w:rPr>
        <w:t>таежной</w:t>
      </w:r>
      <w:r>
        <w:t xml:space="preserve"> </w:t>
      </w:r>
      <w:r>
        <w:rPr>
          <w:rFonts w:hint="eastAsia"/>
        </w:rPr>
        <w:t>природе</w:t>
      </w:r>
    </w:p>
    <w:p w14:paraId="51911E81" w14:textId="77777777" w:rsidR="00D90F2B" w:rsidRDefault="00D90F2B" w:rsidP="00D90F2B"/>
    <w:p w14:paraId="474C0EB5" w14:textId="77777777" w:rsidR="00D90F2B" w:rsidRDefault="00D90F2B" w:rsidP="00D90F2B">
      <w:r>
        <w:t>(</w:t>
      </w:r>
      <w:r>
        <w:rPr>
          <w:rFonts w:hint="eastAsia"/>
        </w:rPr>
        <w:t>Тун</w:t>
      </w:r>
      <w:r>
        <w:t>-</w:t>
      </w:r>
      <w:r>
        <w:rPr>
          <w:rFonts w:hint="eastAsia"/>
        </w:rPr>
        <w:t>Ли</w:t>
      </w:r>
      <w:r>
        <w:t xml:space="preserve"> </w:t>
      </w:r>
      <w:r>
        <w:rPr>
          <w:rFonts w:hint="eastAsia"/>
        </w:rPr>
        <w:t>Н</w:t>
      </w:r>
      <w:r>
        <w:t>.</w:t>
      </w:r>
      <w:r>
        <w:rPr>
          <w:rFonts w:hint="eastAsia"/>
        </w:rPr>
        <w:t>А</w:t>
      </w:r>
      <w:r>
        <w:t xml:space="preserve">. </w:t>
      </w:r>
      <w:r>
        <w:rPr>
          <w:rFonts w:hint="eastAsia"/>
        </w:rPr>
        <w:t>Байкова</w:t>
      </w:r>
      <w:r>
        <w:t xml:space="preserve">, </w:t>
      </w:r>
      <w:r>
        <w:rPr>
          <w:rFonts w:hint="eastAsia"/>
        </w:rPr>
        <w:t>Дерсу</w:t>
      </w:r>
      <w:r>
        <w:t xml:space="preserve"> </w:t>
      </w:r>
      <w:r>
        <w:rPr>
          <w:rFonts w:hint="eastAsia"/>
        </w:rPr>
        <w:t>Узала</w:t>
      </w:r>
      <w:r>
        <w:t xml:space="preserve"> </w:t>
      </w:r>
      <w:r>
        <w:rPr>
          <w:rFonts w:hint="eastAsia"/>
        </w:rPr>
        <w:t>В</w:t>
      </w:r>
      <w:r>
        <w:t>.</w:t>
      </w:r>
      <w:r>
        <w:rPr>
          <w:rFonts w:hint="eastAsia"/>
        </w:rPr>
        <w:t>К</w:t>
      </w:r>
      <w:r>
        <w:t xml:space="preserve">. </w:t>
      </w:r>
      <w:r>
        <w:rPr>
          <w:rFonts w:hint="eastAsia"/>
        </w:rPr>
        <w:t>Арсеньева</w:t>
      </w:r>
      <w:r>
        <w:t xml:space="preserve">, </w:t>
      </w:r>
      <w:r>
        <w:rPr>
          <w:rFonts w:hint="eastAsia"/>
        </w:rPr>
        <w:t>Лувен</w:t>
      </w:r>
      <w:r>
        <w:t xml:space="preserve"> </w:t>
      </w:r>
      <w:r>
        <w:rPr>
          <w:rFonts w:hint="eastAsia"/>
        </w:rPr>
        <w:t>М</w:t>
      </w:r>
      <w:r>
        <w:t>.</w:t>
      </w:r>
      <w:r>
        <w:rPr>
          <w:rFonts w:hint="eastAsia"/>
        </w:rPr>
        <w:t>М</w:t>
      </w:r>
      <w:r>
        <w:t xml:space="preserve">. </w:t>
      </w:r>
      <w:r>
        <w:rPr>
          <w:rFonts w:hint="eastAsia"/>
        </w:rPr>
        <w:t>Пришвина</w:t>
      </w:r>
      <w:r>
        <w:t>)</w:t>
      </w:r>
    </w:p>
    <w:p w14:paraId="4BDD1968" w14:textId="77777777" w:rsidR="00D90F2B" w:rsidRDefault="00D90F2B" w:rsidP="00D90F2B"/>
    <w:p w14:paraId="7C249AF2" w14:textId="77777777" w:rsidR="00D90F2B" w:rsidRDefault="00D90F2B" w:rsidP="00D90F2B">
      <w:r>
        <w:rPr>
          <w:rFonts w:hint="eastAsia"/>
        </w:rPr>
        <w:t>Заключение</w:t>
      </w:r>
    </w:p>
    <w:p w14:paraId="235932E6" w14:textId="77777777" w:rsidR="00D90F2B" w:rsidRDefault="00D90F2B" w:rsidP="00D90F2B"/>
    <w:p w14:paraId="3E70289C" w14:textId="30025422" w:rsidR="00D90F2B" w:rsidRPr="00D90F2B" w:rsidRDefault="00D90F2B" w:rsidP="00D90F2B">
      <w:r>
        <w:rPr>
          <w:rFonts w:hint="eastAsia"/>
        </w:rPr>
        <w:t>Библиография</w:t>
      </w:r>
    </w:p>
    <w:sectPr w:rsidR="00D90F2B" w:rsidRPr="00D90F2B" w:rsidSect="007E41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6A0F" w14:textId="77777777" w:rsidR="007E41E7" w:rsidRDefault="007E41E7">
      <w:pPr>
        <w:spacing w:after="0" w:line="240" w:lineRule="auto"/>
      </w:pPr>
      <w:r>
        <w:separator/>
      </w:r>
    </w:p>
  </w:endnote>
  <w:endnote w:type="continuationSeparator" w:id="0">
    <w:p w14:paraId="1D6F029F" w14:textId="77777777" w:rsidR="007E41E7" w:rsidRDefault="007E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CEEE" w14:textId="77777777" w:rsidR="007E41E7" w:rsidRDefault="007E41E7"/>
    <w:p w14:paraId="32063403" w14:textId="77777777" w:rsidR="007E41E7" w:rsidRDefault="007E41E7"/>
    <w:p w14:paraId="33062FBB" w14:textId="77777777" w:rsidR="007E41E7" w:rsidRDefault="007E41E7"/>
    <w:p w14:paraId="0F61EE35" w14:textId="77777777" w:rsidR="007E41E7" w:rsidRDefault="007E41E7"/>
    <w:p w14:paraId="3AFC0F7E" w14:textId="77777777" w:rsidR="007E41E7" w:rsidRDefault="007E41E7"/>
    <w:p w14:paraId="72EB1D00" w14:textId="77777777" w:rsidR="007E41E7" w:rsidRDefault="007E41E7"/>
    <w:p w14:paraId="40C48D19" w14:textId="77777777" w:rsidR="007E41E7" w:rsidRDefault="007E41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6B488A" wp14:editId="40CAA1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C1BEB" w14:textId="77777777" w:rsidR="007E41E7" w:rsidRDefault="007E41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B48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5C1BEB" w14:textId="77777777" w:rsidR="007E41E7" w:rsidRDefault="007E41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65DAE9" w14:textId="77777777" w:rsidR="007E41E7" w:rsidRDefault="007E41E7"/>
    <w:p w14:paraId="118C0CE4" w14:textId="77777777" w:rsidR="007E41E7" w:rsidRDefault="007E41E7"/>
    <w:p w14:paraId="44D73E0D" w14:textId="77777777" w:rsidR="007E41E7" w:rsidRDefault="007E41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A5CDF6" wp14:editId="4BDB21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D3F26" w14:textId="77777777" w:rsidR="007E41E7" w:rsidRDefault="007E41E7"/>
                          <w:p w14:paraId="726C7742" w14:textId="77777777" w:rsidR="007E41E7" w:rsidRDefault="007E41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5CD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FD3F26" w14:textId="77777777" w:rsidR="007E41E7" w:rsidRDefault="007E41E7"/>
                    <w:p w14:paraId="726C7742" w14:textId="77777777" w:rsidR="007E41E7" w:rsidRDefault="007E41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744D8B" w14:textId="77777777" w:rsidR="007E41E7" w:rsidRDefault="007E41E7"/>
    <w:p w14:paraId="58CF98A6" w14:textId="77777777" w:rsidR="007E41E7" w:rsidRDefault="007E41E7">
      <w:pPr>
        <w:rPr>
          <w:sz w:val="2"/>
          <w:szCs w:val="2"/>
        </w:rPr>
      </w:pPr>
    </w:p>
    <w:p w14:paraId="2F1FF943" w14:textId="77777777" w:rsidR="007E41E7" w:rsidRDefault="007E41E7"/>
    <w:p w14:paraId="78AA5AD3" w14:textId="77777777" w:rsidR="007E41E7" w:rsidRDefault="007E41E7">
      <w:pPr>
        <w:spacing w:after="0" w:line="240" w:lineRule="auto"/>
      </w:pPr>
    </w:p>
  </w:footnote>
  <w:footnote w:type="continuationSeparator" w:id="0">
    <w:p w14:paraId="6D99A122" w14:textId="77777777" w:rsidR="007E41E7" w:rsidRDefault="007E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E7"/>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35562</TotalTime>
  <Pages>2</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4804</cp:revision>
  <cp:lastPrinted>2009-02-06T05:36:00Z</cp:lastPrinted>
  <dcterms:created xsi:type="dcterms:W3CDTF">2024-01-07T13:43:00Z</dcterms:created>
  <dcterms:modified xsi:type="dcterms:W3CDTF">2024-03-05T22:07:00Z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