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C25B" w14:textId="621A9239" w:rsidR="009445E6" w:rsidRDefault="00AD33E3" w:rsidP="00AD33E3">
      <w:pPr>
        <w:rPr>
          <w:rFonts w:ascii="Times New Roman" w:eastAsia="Arial Unicode MS" w:hAnsi="Times New Roman" w:cs="Times New Roman"/>
          <w:b/>
          <w:bCs/>
          <w:color w:val="000000"/>
          <w:kern w:val="0"/>
          <w:sz w:val="28"/>
          <w:szCs w:val="28"/>
          <w:lang w:eastAsia="ru-RU" w:bidi="uk-UA"/>
        </w:rPr>
      </w:pPr>
      <w:r w:rsidRPr="00AD33E3">
        <w:rPr>
          <w:rFonts w:ascii="Times New Roman" w:eastAsia="Arial Unicode MS" w:hAnsi="Times New Roman" w:cs="Times New Roman" w:hint="eastAsia"/>
          <w:b/>
          <w:bCs/>
          <w:color w:val="000000"/>
          <w:kern w:val="0"/>
          <w:sz w:val="28"/>
          <w:szCs w:val="28"/>
          <w:lang w:eastAsia="ru-RU" w:bidi="uk-UA"/>
        </w:rPr>
        <w:t>Увайсова</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Светлана</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Сайгидовна</w:t>
      </w:r>
      <w:r>
        <w:rPr>
          <w:rFonts w:ascii="Times New Roman" w:eastAsia="Arial Unicode MS" w:hAnsi="Times New Roman" w:cs="Times New Roman" w:hint="eastAsia"/>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Генерация</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диагностических</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тестов</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при</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автоматизированном</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проектировании</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электронных</w:t>
      </w:r>
      <w:r w:rsidRPr="00AD33E3">
        <w:rPr>
          <w:rFonts w:ascii="Times New Roman" w:eastAsia="Arial Unicode MS" w:hAnsi="Times New Roman" w:cs="Times New Roman"/>
          <w:b/>
          <w:bCs/>
          <w:color w:val="000000"/>
          <w:kern w:val="0"/>
          <w:sz w:val="28"/>
          <w:szCs w:val="28"/>
          <w:lang w:eastAsia="ru-RU" w:bidi="uk-UA"/>
        </w:rPr>
        <w:t xml:space="preserve"> </w:t>
      </w:r>
      <w:r w:rsidRPr="00AD33E3">
        <w:rPr>
          <w:rFonts w:ascii="Times New Roman" w:eastAsia="Arial Unicode MS" w:hAnsi="Times New Roman" w:cs="Times New Roman" w:hint="eastAsia"/>
          <w:b/>
          <w:bCs/>
          <w:color w:val="000000"/>
          <w:kern w:val="0"/>
          <w:sz w:val="28"/>
          <w:szCs w:val="28"/>
          <w:lang w:eastAsia="ru-RU" w:bidi="uk-UA"/>
        </w:rPr>
        <w:t>средств</w:t>
      </w:r>
    </w:p>
    <w:p w14:paraId="7AF20CC0" w14:textId="77777777" w:rsidR="00AD33E3" w:rsidRDefault="00AD33E3" w:rsidP="00AD33E3">
      <w:r>
        <w:rPr>
          <w:rFonts w:hint="eastAsia"/>
        </w:rPr>
        <w:t>ОГЛАВЛЕНИЕ</w:t>
      </w:r>
      <w:r>
        <w:t xml:space="preserve"> </w:t>
      </w:r>
      <w:r>
        <w:rPr>
          <w:rFonts w:hint="eastAsia"/>
        </w:rPr>
        <w:t>ДИССЕРТАЦИИ</w:t>
      </w:r>
    </w:p>
    <w:p w14:paraId="32E00C39" w14:textId="77777777" w:rsidR="00AD33E3" w:rsidRDefault="00AD33E3" w:rsidP="00AD33E3">
      <w:r>
        <w:rPr>
          <w:rFonts w:hint="eastAsia"/>
        </w:rPr>
        <w:t>кандидат</w:t>
      </w:r>
      <w:r>
        <w:t xml:space="preserve"> </w:t>
      </w:r>
      <w:r>
        <w:rPr>
          <w:rFonts w:hint="eastAsia"/>
        </w:rPr>
        <w:t>наук</w:t>
      </w:r>
      <w:r>
        <w:t xml:space="preserve"> </w:t>
      </w:r>
      <w:r>
        <w:rPr>
          <w:rFonts w:hint="eastAsia"/>
        </w:rPr>
        <w:t>Увайсова</w:t>
      </w:r>
      <w:r>
        <w:t xml:space="preserve"> </w:t>
      </w:r>
      <w:r>
        <w:rPr>
          <w:rFonts w:hint="eastAsia"/>
        </w:rPr>
        <w:t>Светлана</w:t>
      </w:r>
      <w:r>
        <w:t xml:space="preserve"> </w:t>
      </w:r>
      <w:r>
        <w:rPr>
          <w:rFonts w:hint="eastAsia"/>
        </w:rPr>
        <w:t>Сайгидовна</w:t>
      </w:r>
    </w:p>
    <w:p w14:paraId="5841C4E4" w14:textId="77777777" w:rsidR="00AD33E3" w:rsidRDefault="00AD33E3" w:rsidP="00AD33E3">
      <w:r>
        <w:rPr>
          <w:rFonts w:hint="eastAsia"/>
        </w:rPr>
        <w:t>ВВЕДЕНИЕ</w:t>
      </w:r>
    </w:p>
    <w:p w14:paraId="6E2B4507" w14:textId="77777777" w:rsidR="00AD33E3" w:rsidRDefault="00AD33E3" w:rsidP="00AD33E3"/>
    <w:p w14:paraId="0D041475" w14:textId="77777777" w:rsidR="00AD33E3" w:rsidRDefault="00AD33E3" w:rsidP="00AD33E3">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70918A2B" w14:textId="77777777" w:rsidR="00AD33E3" w:rsidRDefault="00AD33E3" w:rsidP="00AD33E3"/>
    <w:p w14:paraId="1A6E8045" w14:textId="77777777" w:rsidR="00AD33E3" w:rsidRDefault="00AD33E3" w:rsidP="00AD33E3">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генерации</w:t>
      </w:r>
      <w:r>
        <w:t xml:space="preserve"> </w:t>
      </w:r>
      <w:r>
        <w:rPr>
          <w:rFonts w:hint="eastAsia"/>
        </w:rPr>
        <w:t>диагностических</w:t>
      </w:r>
      <w:r>
        <w:t xml:space="preserve"> </w:t>
      </w:r>
      <w:r>
        <w:rPr>
          <w:rFonts w:hint="eastAsia"/>
        </w:rPr>
        <w:t>тестов</w:t>
      </w:r>
      <w:r>
        <w:t xml:space="preserve"> </w:t>
      </w:r>
      <w:r>
        <w:rPr>
          <w:rFonts w:hint="eastAsia"/>
        </w:rPr>
        <w:t>при</w:t>
      </w:r>
      <w:r>
        <w:t xml:space="preserve"> </w:t>
      </w:r>
      <w:r>
        <w:rPr>
          <w:rFonts w:hint="eastAsia"/>
        </w:rPr>
        <w:t>автоматизированном</w:t>
      </w:r>
      <w:r>
        <w:t xml:space="preserve"> </w:t>
      </w:r>
      <w:r>
        <w:rPr>
          <w:rFonts w:hint="eastAsia"/>
        </w:rPr>
        <w:t>проектировании</w:t>
      </w:r>
      <w:r>
        <w:t xml:space="preserve"> </w:t>
      </w:r>
      <w:r>
        <w:rPr>
          <w:rFonts w:hint="eastAsia"/>
        </w:rPr>
        <w:t>электронных</w:t>
      </w:r>
      <w:r>
        <w:t xml:space="preserve"> </w:t>
      </w:r>
      <w:r>
        <w:rPr>
          <w:rFonts w:hint="eastAsia"/>
        </w:rPr>
        <w:t>средств</w:t>
      </w:r>
    </w:p>
    <w:p w14:paraId="1C3B993B" w14:textId="77777777" w:rsidR="00AD33E3" w:rsidRDefault="00AD33E3" w:rsidP="00AD33E3"/>
    <w:p w14:paraId="35722ED2" w14:textId="77777777" w:rsidR="00AD33E3" w:rsidRDefault="00AD33E3" w:rsidP="00AD33E3">
      <w:r>
        <w:t xml:space="preserve">1.2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диагностирования</w:t>
      </w:r>
      <w:r>
        <w:t xml:space="preserve"> </w:t>
      </w:r>
      <w:r>
        <w:rPr>
          <w:rFonts w:hint="eastAsia"/>
        </w:rPr>
        <w:t>электронных</w:t>
      </w:r>
      <w:r>
        <w:t xml:space="preserve"> </w:t>
      </w:r>
      <w:r>
        <w:rPr>
          <w:rFonts w:hint="eastAsia"/>
        </w:rPr>
        <w:t>средств</w:t>
      </w:r>
    </w:p>
    <w:p w14:paraId="787B0594" w14:textId="77777777" w:rsidR="00AD33E3" w:rsidRDefault="00AD33E3" w:rsidP="00AD33E3"/>
    <w:p w14:paraId="2291F00F" w14:textId="77777777" w:rsidR="00AD33E3" w:rsidRDefault="00AD33E3" w:rsidP="00AD33E3">
      <w:r>
        <w:t xml:space="preserve">1.3 </w:t>
      </w:r>
      <w:r>
        <w:rPr>
          <w:rFonts w:hint="eastAsia"/>
        </w:rPr>
        <w:t>Постановка</w:t>
      </w:r>
      <w:r>
        <w:t xml:space="preserve"> </w:t>
      </w:r>
      <w:r>
        <w:rPr>
          <w:rFonts w:hint="eastAsia"/>
        </w:rPr>
        <w:t>задачи</w:t>
      </w:r>
      <w:r>
        <w:t xml:space="preserve"> </w:t>
      </w:r>
      <w:r>
        <w:rPr>
          <w:rFonts w:hint="eastAsia"/>
        </w:rPr>
        <w:t>исследования</w:t>
      </w:r>
    </w:p>
    <w:p w14:paraId="53B33B80" w14:textId="77777777" w:rsidR="00AD33E3" w:rsidRDefault="00AD33E3" w:rsidP="00AD33E3"/>
    <w:p w14:paraId="1DFE855A" w14:textId="77777777" w:rsidR="00AD33E3" w:rsidRDefault="00AD33E3" w:rsidP="00AD33E3">
      <w:r>
        <w:t xml:space="preserve">1.4 </w:t>
      </w:r>
      <w:r>
        <w:rPr>
          <w:rFonts w:hint="eastAsia"/>
        </w:rPr>
        <w:t>Выводы</w:t>
      </w:r>
      <w:r>
        <w:t xml:space="preserve"> </w:t>
      </w:r>
      <w:r>
        <w:rPr>
          <w:rFonts w:hint="eastAsia"/>
        </w:rPr>
        <w:t>по</w:t>
      </w:r>
      <w:r>
        <w:t xml:space="preserve"> </w:t>
      </w:r>
      <w:r>
        <w:rPr>
          <w:rFonts w:hint="eastAsia"/>
        </w:rPr>
        <w:t>главе</w:t>
      </w:r>
    </w:p>
    <w:p w14:paraId="484E9E18" w14:textId="77777777" w:rsidR="00AD33E3" w:rsidRDefault="00AD33E3" w:rsidP="00AD33E3"/>
    <w:p w14:paraId="0B13D4BD" w14:textId="77777777" w:rsidR="00AD33E3" w:rsidRDefault="00AD33E3" w:rsidP="00AD33E3">
      <w:r>
        <w:rPr>
          <w:rFonts w:hint="eastAsia"/>
        </w:rPr>
        <w:t>ГЛАВА</w:t>
      </w:r>
      <w:r>
        <w:t xml:space="preserve"> 2 </w:t>
      </w:r>
      <w:r>
        <w:rPr>
          <w:rFonts w:hint="eastAsia"/>
        </w:rPr>
        <w:t>МЕТОД</w:t>
      </w:r>
      <w:r>
        <w:t xml:space="preserve"> </w:t>
      </w:r>
      <w:r>
        <w:rPr>
          <w:rFonts w:hint="eastAsia"/>
        </w:rPr>
        <w:t>ГЕНЕРАЦИИ</w:t>
      </w:r>
      <w:r>
        <w:t xml:space="preserve"> </w:t>
      </w:r>
      <w:r>
        <w:rPr>
          <w:rFonts w:hint="eastAsia"/>
        </w:rPr>
        <w:t>ДИАГНОСТИЧЕСКИХ</w:t>
      </w:r>
      <w:r>
        <w:t xml:space="preserve"> </w:t>
      </w:r>
      <w:r>
        <w:rPr>
          <w:rFonts w:hint="eastAsia"/>
        </w:rPr>
        <w:t>ТЕСТОВ</w:t>
      </w:r>
    </w:p>
    <w:p w14:paraId="12D51E38" w14:textId="77777777" w:rsidR="00AD33E3" w:rsidRDefault="00AD33E3" w:rsidP="00AD33E3"/>
    <w:p w14:paraId="14F50FBB" w14:textId="77777777" w:rsidR="00AD33E3" w:rsidRDefault="00AD33E3" w:rsidP="00AD33E3">
      <w:r>
        <w:t xml:space="preserve">2.1 </w:t>
      </w:r>
      <w:r>
        <w:rPr>
          <w:rFonts w:hint="eastAsia"/>
        </w:rPr>
        <w:t>Разработка</w:t>
      </w:r>
      <w:r>
        <w:t xml:space="preserve"> </w:t>
      </w:r>
      <w:r>
        <w:rPr>
          <w:rFonts w:hint="eastAsia"/>
        </w:rPr>
        <w:t>метода</w:t>
      </w:r>
      <w:r>
        <w:t xml:space="preserve"> </w:t>
      </w:r>
      <w:r>
        <w:rPr>
          <w:rFonts w:hint="eastAsia"/>
        </w:rPr>
        <w:t>генерации</w:t>
      </w:r>
      <w:r>
        <w:t xml:space="preserve"> </w:t>
      </w:r>
      <w:r>
        <w:rPr>
          <w:rFonts w:hint="eastAsia"/>
        </w:rPr>
        <w:t>тестов</w:t>
      </w:r>
      <w:r>
        <w:t xml:space="preserve"> </w:t>
      </w:r>
      <w:r>
        <w:rPr>
          <w:rFonts w:hint="eastAsia"/>
        </w:rPr>
        <w:t>в</w:t>
      </w:r>
      <w:r>
        <w:t xml:space="preserve"> </w:t>
      </w:r>
      <w:r>
        <w:rPr>
          <w:rFonts w:hint="eastAsia"/>
        </w:rPr>
        <w:t>процессе</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ЭС</w:t>
      </w:r>
    </w:p>
    <w:p w14:paraId="1869340E" w14:textId="77777777" w:rsidR="00AD33E3" w:rsidRDefault="00AD33E3" w:rsidP="00AD33E3"/>
    <w:p w14:paraId="16FEBCA1" w14:textId="77777777" w:rsidR="00AD33E3" w:rsidRDefault="00AD33E3" w:rsidP="00AD33E3">
      <w:r>
        <w:t xml:space="preserve">2.2 </w:t>
      </w:r>
      <w:r>
        <w:rPr>
          <w:rFonts w:hint="eastAsia"/>
        </w:rPr>
        <w:t>Определение</w:t>
      </w:r>
      <w:r>
        <w:t xml:space="preserve"> </w:t>
      </w:r>
      <w:r>
        <w:rPr>
          <w:rFonts w:hint="eastAsia"/>
        </w:rPr>
        <w:t>ограниченного</w:t>
      </w:r>
      <w:r>
        <w:t xml:space="preserve"> </w:t>
      </w:r>
      <w:r>
        <w:rPr>
          <w:rFonts w:hint="eastAsia"/>
        </w:rPr>
        <w:t>набора</w:t>
      </w:r>
      <w:r>
        <w:t xml:space="preserve"> </w:t>
      </w:r>
      <w:r>
        <w:rPr>
          <w:rFonts w:hint="eastAsia"/>
        </w:rPr>
        <w:t>значимых</w:t>
      </w:r>
      <w:r>
        <w:t xml:space="preserve"> </w:t>
      </w:r>
      <w:r>
        <w:rPr>
          <w:rFonts w:hint="eastAsia"/>
        </w:rPr>
        <w:t>элементов</w:t>
      </w:r>
      <w:r>
        <w:t xml:space="preserve"> </w:t>
      </w:r>
      <w:r>
        <w:rPr>
          <w:rFonts w:hint="eastAsia"/>
        </w:rPr>
        <w:t>электронного</w:t>
      </w:r>
      <w:r>
        <w:t xml:space="preserve"> </w:t>
      </w:r>
      <w:r>
        <w:rPr>
          <w:rFonts w:hint="eastAsia"/>
        </w:rPr>
        <w:t>средства</w:t>
      </w:r>
    </w:p>
    <w:p w14:paraId="4597212A" w14:textId="77777777" w:rsidR="00AD33E3" w:rsidRDefault="00AD33E3" w:rsidP="00AD33E3"/>
    <w:p w14:paraId="51E01655" w14:textId="77777777" w:rsidR="00AD33E3" w:rsidRDefault="00AD33E3" w:rsidP="00AD33E3">
      <w:r>
        <w:t xml:space="preserve">2.3 </w:t>
      </w:r>
      <w:r>
        <w:rPr>
          <w:rFonts w:hint="eastAsia"/>
        </w:rPr>
        <w:t>Генерация</w:t>
      </w:r>
      <w:r>
        <w:t xml:space="preserve"> </w:t>
      </w:r>
      <w:r>
        <w:rPr>
          <w:rFonts w:hint="eastAsia"/>
        </w:rPr>
        <w:t>тестов</w:t>
      </w:r>
      <w:r>
        <w:t xml:space="preserve"> </w:t>
      </w:r>
      <w:r>
        <w:rPr>
          <w:rFonts w:hint="eastAsia"/>
        </w:rPr>
        <w:t>для</w:t>
      </w:r>
      <w:r>
        <w:t xml:space="preserve"> </w:t>
      </w:r>
      <w:r>
        <w:rPr>
          <w:rFonts w:hint="eastAsia"/>
        </w:rPr>
        <w:t>диагностирования</w:t>
      </w:r>
      <w:r>
        <w:t xml:space="preserve"> </w:t>
      </w:r>
      <w:r>
        <w:rPr>
          <w:rFonts w:hint="eastAsia"/>
        </w:rPr>
        <w:t>ЭС</w:t>
      </w:r>
      <w:r>
        <w:t xml:space="preserve"> </w:t>
      </w:r>
      <w:r>
        <w:rPr>
          <w:rFonts w:hint="eastAsia"/>
        </w:rPr>
        <w:t>в</w:t>
      </w:r>
      <w:r>
        <w:t xml:space="preserve"> </w:t>
      </w:r>
      <w:r>
        <w:rPr>
          <w:rFonts w:hint="eastAsia"/>
        </w:rPr>
        <w:t>статическом</w:t>
      </w:r>
      <w:r>
        <w:t xml:space="preserve"> </w:t>
      </w:r>
      <w:r>
        <w:rPr>
          <w:rFonts w:hint="eastAsia"/>
        </w:rPr>
        <w:t>режиме</w:t>
      </w:r>
    </w:p>
    <w:p w14:paraId="1CC59F0F" w14:textId="77777777" w:rsidR="00AD33E3" w:rsidRDefault="00AD33E3" w:rsidP="00AD33E3"/>
    <w:p w14:paraId="6473D6AB" w14:textId="77777777" w:rsidR="00AD33E3" w:rsidRDefault="00AD33E3" w:rsidP="00AD33E3">
      <w:r>
        <w:t xml:space="preserve">2.4 </w:t>
      </w:r>
      <w:r>
        <w:rPr>
          <w:rFonts w:hint="eastAsia"/>
        </w:rPr>
        <w:t>Генерация</w:t>
      </w:r>
      <w:r>
        <w:t xml:space="preserve"> </w:t>
      </w:r>
      <w:r>
        <w:rPr>
          <w:rFonts w:hint="eastAsia"/>
        </w:rPr>
        <w:t>тестов</w:t>
      </w:r>
      <w:r>
        <w:t xml:space="preserve"> </w:t>
      </w:r>
      <w:r>
        <w:rPr>
          <w:rFonts w:hint="eastAsia"/>
        </w:rPr>
        <w:t>для</w:t>
      </w:r>
      <w:r>
        <w:t xml:space="preserve"> </w:t>
      </w:r>
      <w:r>
        <w:rPr>
          <w:rFonts w:hint="eastAsia"/>
        </w:rPr>
        <w:t>диагностирования</w:t>
      </w:r>
      <w:r>
        <w:t xml:space="preserve"> </w:t>
      </w:r>
      <w:r>
        <w:rPr>
          <w:rFonts w:hint="eastAsia"/>
        </w:rPr>
        <w:t>ЭС</w:t>
      </w:r>
      <w:r>
        <w:t xml:space="preserve"> </w:t>
      </w:r>
      <w:r>
        <w:rPr>
          <w:rFonts w:hint="eastAsia"/>
        </w:rPr>
        <w:t>в</w:t>
      </w:r>
      <w:r>
        <w:t xml:space="preserve"> </w:t>
      </w:r>
      <w:r>
        <w:rPr>
          <w:rFonts w:hint="eastAsia"/>
        </w:rPr>
        <w:t>частотной</w:t>
      </w:r>
      <w:r>
        <w:t xml:space="preserve"> </w:t>
      </w:r>
      <w:r>
        <w:rPr>
          <w:rFonts w:hint="eastAsia"/>
        </w:rPr>
        <w:t>области</w:t>
      </w:r>
    </w:p>
    <w:p w14:paraId="4AFF3E41" w14:textId="77777777" w:rsidR="00AD33E3" w:rsidRDefault="00AD33E3" w:rsidP="00AD33E3"/>
    <w:p w14:paraId="3D041F2D" w14:textId="77777777" w:rsidR="00AD33E3" w:rsidRDefault="00AD33E3" w:rsidP="00AD33E3">
      <w:r>
        <w:t xml:space="preserve">2.5 </w:t>
      </w:r>
      <w:r>
        <w:rPr>
          <w:rFonts w:hint="eastAsia"/>
        </w:rPr>
        <w:t>Генерация</w:t>
      </w:r>
      <w:r>
        <w:t xml:space="preserve"> </w:t>
      </w:r>
      <w:r>
        <w:rPr>
          <w:rFonts w:hint="eastAsia"/>
        </w:rPr>
        <w:t>тестов</w:t>
      </w:r>
      <w:r>
        <w:t xml:space="preserve"> </w:t>
      </w:r>
      <w:r>
        <w:rPr>
          <w:rFonts w:hint="eastAsia"/>
        </w:rPr>
        <w:t>для</w:t>
      </w:r>
      <w:r>
        <w:t xml:space="preserve"> </w:t>
      </w:r>
      <w:r>
        <w:rPr>
          <w:rFonts w:hint="eastAsia"/>
        </w:rPr>
        <w:t>диагностирования</w:t>
      </w:r>
      <w:r>
        <w:t xml:space="preserve"> </w:t>
      </w:r>
      <w:r>
        <w:rPr>
          <w:rFonts w:hint="eastAsia"/>
        </w:rPr>
        <w:t>ЭС</w:t>
      </w:r>
      <w:r>
        <w:t xml:space="preserve"> </w:t>
      </w:r>
      <w:r>
        <w:rPr>
          <w:rFonts w:hint="eastAsia"/>
        </w:rPr>
        <w:t>в</w:t>
      </w:r>
      <w:r>
        <w:t xml:space="preserve"> </w:t>
      </w:r>
      <w:r>
        <w:rPr>
          <w:rFonts w:hint="eastAsia"/>
        </w:rPr>
        <w:t>динамическом</w:t>
      </w:r>
      <w:r>
        <w:t xml:space="preserve"> </w:t>
      </w:r>
      <w:r>
        <w:rPr>
          <w:rFonts w:hint="eastAsia"/>
        </w:rPr>
        <w:t>режиме</w:t>
      </w:r>
    </w:p>
    <w:p w14:paraId="622CD9D6" w14:textId="77777777" w:rsidR="00AD33E3" w:rsidRDefault="00AD33E3" w:rsidP="00AD33E3"/>
    <w:p w14:paraId="6DADD46F" w14:textId="77777777" w:rsidR="00AD33E3" w:rsidRDefault="00AD33E3" w:rsidP="00AD33E3">
      <w:r>
        <w:t xml:space="preserve">2.6 </w:t>
      </w:r>
      <w:r>
        <w:rPr>
          <w:rFonts w:hint="eastAsia"/>
        </w:rPr>
        <w:t>Расчет</w:t>
      </w:r>
      <w:r>
        <w:t xml:space="preserve"> </w:t>
      </w:r>
      <w:r>
        <w:rPr>
          <w:rFonts w:hint="eastAsia"/>
        </w:rPr>
        <w:t>отбраковочных</w:t>
      </w:r>
      <w:r>
        <w:t xml:space="preserve"> </w:t>
      </w:r>
      <w:r>
        <w:rPr>
          <w:rFonts w:hint="eastAsia"/>
        </w:rPr>
        <w:t>допусков</w:t>
      </w:r>
      <w:r>
        <w:t xml:space="preserve"> </w:t>
      </w:r>
      <w:r>
        <w:rPr>
          <w:rFonts w:hint="eastAsia"/>
        </w:rPr>
        <w:t>на</w:t>
      </w:r>
      <w:r>
        <w:t xml:space="preserve"> </w:t>
      </w:r>
      <w:r>
        <w:rPr>
          <w:rFonts w:hint="eastAsia"/>
        </w:rPr>
        <w:t>внутренние</w:t>
      </w:r>
      <w:r>
        <w:t xml:space="preserve"> </w:t>
      </w:r>
      <w:r>
        <w:rPr>
          <w:rFonts w:hint="eastAsia"/>
        </w:rPr>
        <w:t>параметры</w:t>
      </w:r>
      <w:r>
        <w:t xml:space="preserve"> </w:t>
      </w:r>
      <w:r>
        <w:rPr>
          <w:rFonts w:hint="eastAsia"/>
        </w:rPr>
        <w:t>ЭС</w:t>
      </w:r>
    </w:p>
    <w:p w14:paraId="40BBA388" w14:textId="77777777" w:rsidR="00AD33E3" w:rsidRDefault="00AD33E3" w:rsidP="00AD33E3"/>
    <w:p w14:paraId="797D5FF6" w14:textId="77777777" w:rsidR="00AD33E3" w:rsidRDefault="00AD33E3" w:rsidP="00AD33E3">
      <w:r>
        <w:t xml:space="preserve">2.7 </w:t>
      </w:r>
      <w:r>
        <w:rPr>
          <w:rFonts w:hint="eastAsia"/>
        </w:rPr>
        <w:t>Выводы</w:t>
      </w:r>
      <w:r>
        <w:t xml:space="preserve"> </w:t>
      </w:r>
      <w:r>
        <w:rPr>
          <w:rFonts w:hint="eastAsia"/>
        </w:rPr>
        <w:t>по</w:t>
      </w:r>
      <w:r>
        <w:t xml:space="preserve"> </w:t>
      </w:r>
      <w:r>
        <w:rPr>
          <w:rFonts w:hint="eastAsia"/>
        </w:rPr>
        <w:t>главе</w:t>
      </w:r>
    </w:p>
    <w:p w14:paraId="59D74C1D" w14:textId="77777777" w:rsidR="00AD33E3" w:rsidRDefault="00AD33E3" w:rsidP="00AD33E3"/>
    <w:p w14:paraId="338FD62B" w14:textId="77777777" w:rsidR="00AD33E3" w:rsidRDefault="00AD33E3" w:rsidP="00AD33E3">
      <w:r>
        <w:rPr>
          <w:rFonts w:hint="eastAsia"/>
        </w:rPr>
        <w:t>ГЛАВА</w:t>
      </w:r>
      <w:r>
        <w:t xml:space="preserve"> 3 </w:t>
      </w:r>
      <w:r>
        <w:rPr>
          <w:rFonts w:hint="eastAsia"/>
        </w:rPr>
        <w:t>ПРОГРАММНО</w:t>
      </w:r>
      <w:r>
        <w:t>-</w:t>
      </w:r>
      <w:r>
        <w:rPr>
          <w:rFonts w:hint="eastAsia"/>
        </w:rPr>
        <w:t>МЕТОДИЧЕСКОЕ</w:t>
      </w:r>
      <w:r>
        <w:t xml:space="preserve"> </w:t>
      </w:r>
      <w:r>
        <w:rPr>
          <w:rFonts w:hint="eastAsia"/>
        </w:rPr>
        <w:t>ОБЕСПЕЧЕНИЕ</w:t>
      </w:r>
      <w:r>
        <w:t xml:space="preserve"> </w:t>
      </w:r>
      <w:r>
        <w:rPr>
          <w:rFonts w:hint="eastAsia"/>
        </w:rPr>
        <w:t>ПРОЦЕССА</w:t>
      </w:r>
      <w:r>
        <w:t xml:space="preserve"> </w:t>
      </w:r>
      <w:r>
        <w:rPr>
          <w:rFonts w:hint="eastAsia"/>
        </w:rPr>
        <w:t>ГЕНЕРАЦИИ</w:t>
      </w:r>
      <w:r>
        <w:t xml:space="preserve"> </w:t>
      </w:r>
      <w:r>
        <w:rPr>
          <w:rFonts w:hint="eastAsia"/>
        </w:rPr>
        <w:t>ТЕСТОВ</w:t>
      </w:r>
    </w:p>
    <w:p w14:paraId="3017FD19" w14:textId="77777777" w:rsidR="00AD33E3" w:rsidRDefault="00AD33E3" w:rsidP="00AD33E3"/>
    <w:p w14:paraId="23557AE1" w14:textId="77777777" w:rsidR="00AD33E3" w:rsidRDefault="00AD33E3" w:rsidP="00AD33E3">
      <w:r>
        <w:t xml:space="preserve">3.1 </w:t>
      </w:r>
      <w:r>
        <w:rPr>
          <w:rFonts w:hint="eastAsia"/>
        </w:rPr>
        <w:t>Требования</w:t>
      </w:r>
      <w:r>
        <w:t xml:space="preserve"> </w:t>
      </w:r>
      <w:r>
        <w:rPr>
          <w:rFonts w:hint="eastAsia"/>
        </w:rPr>
        <w:t>к</w:t>
      </w:r>
      <w:r>
        <w:t xml:space="preserve"> </w:t>
      </w:r>
      <w:r>
        <w:rPr>
          <w:rFonts w:hint="eastAsia"/>
        </w:rPr>
        <w:t>программному</w:t>
      </w:r>
      <w:r>
        <w:t xml:space="preserve"> </w:t>
      </w:r>
      <w:r>
        <w:rPr>
          <w:rFonts w:hint="eastAsia"/>
        </w:rPr>
        <w:t>обеспечению</w:t>
      </w:r>
      <w:r>
        <w:t xml:space="preserve"> </w:t>
      </w:r>
      <w:r>
        <w:rPr>
          <w:rFonts w:hint="eastAsia"/>
        </w:rPr>
        <w:t>генерации</w:t>
      </w:r>
      <w:r>
        <w:t xml:space="preserve"> </w:t>
      </w:r>
      <w:r>
        <w:rPr>
          <w:rFonts w:hint="eastAsia"/>
        </w:rPr>
        <w:t>диагностических</w:t>
      </w:r>
      <w:r>
        <w:t xml:space="preserve"> </w:t>
      </w:r>
      <w:r>
        <w:rPr>
          <w:rFonts w:hint="eastAsia"/>
        </w:rPr>
        <w:t>тестов</w:t>
      </w:r>
    </w:p>
    <w:p w14:paraId="2157D891" w14:textId="77777777" w:rsidR="00AD33E3" w:rsidRDefault="00AD33E3" w:rsidP="00AD33E3"/>
    <w:p w14:paraId="421BE973" w14:textId="77777777" w:rsidR="00AD33E3" w:rsidRDefault="00AD33E3" w:rsidP="00AD33E3">
      <w:r>
        <w:t xml:space="preserve">3.2 </w:t>
      </w:r>
      <w:r>
        <w:rPr>
          <w:rFonts w:hint="eastAsia"/>
        </w:rPr>
        <w:t>Алгоритм</w:t>
      </w:r>
      <w:r>
        <w:t xml:space="preserve"> </w:t>
      </w:r>
      <w:r>
        <w:rPr>
          <w:rFonts w:hint="eastAsia"/>
        </w:rPr>
        <w:t>функционирования</w:t>
      </w:r>
      <w:r>
        <w:t xml:space="preserve"> </w:t>
      </w:r>
      <w:r>
        <w:rPr>
          <w:rFonts w:hint="eastAsia"/>
        </w:rPr>
        <w:t>программного</w:t>
      </w:r>
      <w:r>
        <w:t xml:space="preserve"> </w:t>
      </w:r>
      <w:r>
        <w:rPr>
          <w:rFonts w:hint="eastAsia"/>
        </w:rPr>
        <w:t>комплекса</w:t>
      </w:r>
    </w:p>
    <w:p w14:paraId="43D7B226" w14:textId="77777777" w:rsidR="00AD33E3" w:rsidRDefault="00AD33E3" w:rsidP="00AD33E3"/>
    <w:p w14:paraId="44DA3FAF" w14:textId="77777777" w:rsidR="00AD33E3" w:rsidRDefault="00AD33E3" w:rsidP="00AD33E3">
      <w:r>
        <w:t xml:space="preserve">3.3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генерации</w:t>
      </w:r>
      <w:r>
        <w:t xml:space="preserve"> </w:t>
      </w:r>
      <w:r>
        <w:rPr>
          <w:rFonts w:hint="eastAsia"/>
        </w:rPr>
        <w:t>диагностических</w:t>
      </w:r>
      <w:r>
        <w:t xml:space="preserve"> </w:t>
      </w:r>
      <w:r>
        <w:rPr>
          <w:rFonts w:hint="eastAsia"/>
        </w:rPr>
        <w:t>тестов</w:t>
      </w:r>
    </w:p>
    <w:p w14:paraId="03C9FB4A" w14:textId="77777777" w:rsidR="00AD33E3" w:rsidRDefault="00AD33E3" w:rsidP="00AD33E3"/>
    <w:p w14:paraId="76B9E9C5" w14:textId="77777777" w:rsidR="00AD33E3" w:rsidRDefault="00AD33E3" w:rsidP="00AD33E3">
      <w:r>
        <w:t xml:space="preserve">3.4 </w:t>
      </w:r>
      <w:r>
        <w:rPr>
          <w:rFonts w:hint="eastAsia"/>
        </w:rPr>
        <w:t>Инженерная</w:t>
      </w:r>
      <w:r>
        <w:t xml:space="preserve"> </w:t>
      </w:r>
      <w:r>
        <w:rPr>
          <w:rFonts w:hint="eastAsia"/>
        </w:rPr>
        <w:t>методика</w:t>
      </w:r>
      <w:r>
        <w:t xml:space="preserve"> </w:t>
      </w:r>
      <w:r>
        <w:rPr>
          <w:rFonts w:hint="eastAsia"/>
        </w:rPr>
        <w:t>генерации</w:t>
      </w:r>
      <w:r>
        <w:t xml:space="preserve"> </w:t>
      </w:r>
      <w:r>
        <w:rPr>
          <w:rFonts w:hint="eastAsia"/>
        </w:rPr>
        <w:t>эффективных</w:t>
      </w:r>
      <w:r>
        <w:t xml:space="preserve"> </w:t>
      </w:r>
      <w:r>
        <w:rPr>
          <w:rFonts w:hint="eastAsia"/>
        </w:rPr>
        <w:t>диагностических</w:t>
      </w:r>
      <w:r>
        <w:t xml:space="preserve"> </w:t>
      </w:r>
      <w:r>
        <w:rPr>
          <w:rFonts w:hint="eastAsia"/>
        </w:rPr>
        <w:t>тестов</w:t>
      </w:r>
    </w:p>
    <w:p w14:paraId="554A2AFE" w14:textId="77777777" w:rsidR="00AD33E3" w:rsidRDefault="00AD33E3" w:rsidP="00AD33E3"/>
    <w:p w14:paraId="19603901" w14:textId="77777777" w:rsidR="00AD33E3" w:rsidRDefault="00AD33E3" w:rsidP="00AD33E3">
      <w:r>
        <w:t xml:space="preserve">3.5 </w:t>
      </w:r>
      <w:r>
        <w:rPr>
          <w:rFonts w:hint="eastAsia"/>
        </w:rPr>
        <w:t>Требования</w:t>
      </w:r>
      <w:r>
        <w:t xml:space="preserve"> </w:t>
      </w:r>
      <w:r>
        <w:rPr>
          <w:rFonts w:hint="eastAsia"/>
        </w:rPr>
        <w:t>к</w:t>
      </w:r>
      <w:r>
        <w:t xml:space="preserve"> </w:t>
      </w:r>
      <w:r>
        <w:rPr>
          <w:rFonts w:hint="eastAsia"/>
        </w:rPr>
        <w:t>программно</w:t>
      </w:r>
      <w:r>
        <w:t>-</w:t>
      </w:r>
      <w:r>
        <w:rPr>
          <w:rFonts w:hint="eastAsia"/>
        </w:rPr>
        <w:t>методическому</w:t>
      </w:r>
      <w:r>
        <w:t xml:space="preserve"> </w:t>
      </w:r>
      <w:r>
        <w:rPr>
          <w:rFonts w:hint="eastAsia"/>
        </w:rPr>
        <w:t>обеспечению</w:t>
      </w:r>
      <w:r>
        <w:t xml:space="preserve"> </w:t>
      </w:r>
      <w:r>
        <w:rPr>
          <w:rFonts w:hint="eastAsia"/>
        </w:rPr>
        <w:t>расчета</w:t>
      </w:r>
      <w:r>
        <w:t xml:space="preserve"> </w:t>
      </w:r>
      <w:r>
        <w:rPr>
          <w:rFonts w:hint="eastAsia"/>
        </w:rPr>
        <w:t>отбраковочных</w:t>
      </w:r>
      <w:r>
        <w:t xml:space="preserve"> </w:t>
      </w:r>
      <w:r>
        <w:rPr>
          <w:rFonts w:hint="eastAsia"/>
        </w:rPr>
        <w:t>допусков</w:t>
      </w:r>
      <w:r>
        <w:t xml:space="preserve"> </w:t>
      </w:r>
      <w:r>
        <w:rPr>
          <w:rFonts w:hint="eastAsia"/>
        </w:rPr>
        <w:t>на</w:t>
      </w:r>
      <w:r>
        <w:t xml:space="preserve"> </w:t>
      </w:r>
      <w:r>
        <w:rPr>
          <w:rFonts w:hint="eastAsia"/>
        </w:rPr>
        <w:t>электрические</w:t>
      </w:r>
      <w:r>
        <w:t xml:space="preserve"> </w:t>
      </w:r>
      <w:r>
        <w:rPr>
          <w:rFonts w:hint="eastAsia"/>
        </w:rPr>
        <w:t>параметры</w:t>
      </w:r>
      <w:r>
        <w:t xml:space="preserve"> </w:t>
      </w:r>
      <w:r>
        <w:rPr>
          <w:rFonts w:hint="eastAsia"/>
        </w:rPr>
        <w:t>ЭРЭ</w:t>
      </w:r>
    </w:p>
    <w:p w14:paraId="1B778FF7" w14:textId="77777777" w:rsidR="00AD33E3" w:rsidRDefault="00AD33E3" w:rsidP="00AD33E3"/>
    <w:p w14:paraId="54DABDD6" w14:textId="77777777" w:rsidR="00AD33E3" w:rsidRDefault="00AD33E3" w:rsidP="00AD33E3">
      <w:r>
        <w:t xml:space="preserve">3.6 </w:t>
      </w:r>
      <w:r>
        <w:rPr>
          <w:rFonts w:hint="eastAsia"/>
        </w:rPr>
        <w:t>Алгоритм</w:t>
      </w:r>
      <w:r>
        <w:t xml:space="preserve"> </w:t>
      </w:r>
      <w:r>
        <w:rPr>
          <w:rFonts w:hint="eastAsia"/>
        </w:rPr>
        <w:t>функционирования</w:t>
      </w:r>
      <w:r>
        <w:t xml:space="preserve"> </w:t>
      </w:r>
      <w:r>
        <w:rPr>
          <w:rFonts w:hint="eastAsia"/>
        </w:rPr>
        <w:t>программного</w:t>
      </w:r>
      <w:r>
        <w:t xml:space="preserve"> </w:t>
      </w:r>
      <w:r>
        <w:rPr>
          <w:rFonts w:hint="eastAsia"/>
        </w:rPr>
        <w:t>комплекса</w:t>
      </w:r>
      <w:r>
        <w:t xml:space="preserve"> </w:t>
      </w:r>
      <w:r>
        <w:rPr>
          <w:rFonts w:hint="eastAsia"/>
        </w:rPr>
        <w:t>автоматизированного</w:t>
      </w:r>
      <w:r>
        <w:t xml:space="preserve"> </w:t>
      </w:r>
      <w:r>
        <w:rPr>
          <w:rFonts w:hint="eastAsia"/>
        </w:rPr>
        <w:t>расчета</w:t>
      </w:r>
      <w:r>
        <w:t xml:space="preserve"> </w:t>
      </w:r>
      <w:r>
        <w:rPr>
          <w:rFonts w:hint="eastAsia"/>
        </w:rPr>
        <w:t>отбраковочных</w:t>
      </w:r>
      <w:r>
        <w:t xml:space="preserve"> </w:t>
      </w:r>
      <w:r>
        <w:rPr>
          <w:rFonts w:hint="eastAsia"/>
        </w:rPr>
        <w:t>допусков</w:t>
      </w:r>
      <w:r>
        <w:t xml:space="preserve"> </w:t>
      </w:r>
      <w:r>
        <w:rPr>
          <w:rFonts w:hint="eastAsia"/>
        </w:rPr>
        <w:t>на</w:t>
      </w:r>
      <w:r>
        <w:t xml:space="preserve"> </w:t>
      </w:r>
      <w:r>
        <w:rPr>
          <w:rFonts w:hint="eastAsia"/>
        </w:rPr>
        <w:t>параметры</w:t>
      </w:r>
      <w:r>
        <w:t xml:space="preserve"> </w:t>
      </w:r>
      <w:r>
        <w:rPr>
          <w:rFonts w:hint="eastAsia"/>
        </w:rPr>
        <w:t>ЭРЭ</w:t>
      </w:r>
    </w:p>
    <w:p w14:paraId="66B1A30A" w14:textId="77777777" w:rsidR="00AD33E3" w:rsidRDefault="00AD33E3" w:rsidP="00AD33E3"/>
    <w:p w14:paraId="47C8B0D7" w14:textId="77777777" w:rsidR="00AD33E3" w:rsidRDefault="00AD33E3" w:rsidP="00AD33E3">
      <w:r>
        <w:t xml:space="preserve">3.7 </w:t>
      </w:r>
      <w:r>
        <w:rPr>
          <w:rFonts w:hint="eastAsia"/>
        </w:rPr>
        <w:t>Инженерная</w:t>
      </w:r>
      <w:r>
        <w:t xml:space="preserve"> </w:t>
      </w:r>
      <w:r>
        <w:rPr>
          <w:rFonts w:hint="eastAsia"/>
        </w:rPr>
        <w:t>методика</w:t>
      </w:r>
      <w:r>
        <w:t xml:space="preserve"> </w:t>
      </w:r>
      <w:r>
        <w:rPr>
          <w:rFonts w:hint="eastAsia"/>
        </w:rPr>
        <w:t>расчета</w:t>
      </w:r>
      <w:r>
        <w:t xml:space="preserve"> </w:t>
      </w:r>
      <w:r>
        <w:rPr>
          <w:rFonts w:hint="eastAsia"/>
        </w:rPr>
        <w:t>отбраковочных</w:t>
      </w:r>
      <w:r>
        <w:t xml:space="preserve"> </w:t>
      </w:r>
      <w:r>
        <w:rPr>
          <w:rFonts w:hint="eastAsia"/>
        </w:rPr>
        <w:t>допусков</w:t>
      </w:r>
    </w:p>
    <w:p w14:paraId="79350BC2" w14:textId="77777777" w:rsidR="00AD33E3" w:rsidRDefault="00AD33E3" w:rsidP="00AD33E3"/>
    <w:p w14:paraId="031101A6" w14:textId="77777777" w:rsidR="00AD33E3" w:rsidRDefault="00AD33E3" w:rsidP="00AD33E3">
      <w:r>
        <w:lastRenderedPageBreak/>
        <w:t xml:space="preserve">3.8 </w:t>
      </w:r>
      <w:r>
        <w:rPr>
          <w:rFonts w:hint="eastAsia"/>
        </w:rPr>
        <w:t>Автоматизированная</w:t>
      </w:r>
      <w:r>
        <w:t xml:space="preserve"> </w:t>
      </w:r>
      <w:r>
        <w:rPr>
          <w:rFonts w:hint="eastAsia"/>
        </w:rPr>
        <w:t>система</w:t>
      </w:r>
      <w:r>
        <w:t xml:space="preserve"> </w:t>
      </w:r>
      <w:r>
        <w:rPr>
          <w:rFonts w:hint="eastAsia"/>
        </w:rPr>
        <w:t>расчета</w:t>
      </w:r>
      <w:r>
        <w:t xml:space="preserve"> </w:t>
      </w:r>
      <w:r>
        <w:rPr>
          <w:rFonts w:hint="eastAsia"/>
        </w:rPr>
        <w:t>отбраковочных</w:t>
      </w:r>
      <w:r>
        <w:t xml:space="preserve"> </w:t>
      </w:r>
      <w:r>
        <w:rPr>
          <w:rFonts w:hint="eastAsia"/>
        </w:rPr>
        <w:t>допусков</w:t>
      </w:r>
    </w:p>
    <w:p w14:paraId="3E78EDA2" w14:textId="77777777" w:rsidR="00AD33E3" w:rsidRDefault="00AD33E3" w:rsidP="00AD33E3"/>
    <w:p w14:paraId="40413FC3" w14:textId="77777777" w:rsidR="00AD33E3" w:rsidRDefault="00AD33E3" w:rsidP="00AD33E3">
      <w:r>
        <w:t xml:space="preserve">3.9 </w:t>
      </w:r>
      <w:r>
        <w:rPr>
          <w:rFonts w:hint="eastAsia"/>
        </w:rPr>
        <w:t>Выводы</w:t>
      </w:r>
      <w:r>
        <w:t xml:space="preserve"> </w:t>
      </w:r>
      <w:r>
        <w:rPr>
          <w:rFonts w:hint="eastAsia"/>
        </w:rPr>
        <w:t>по</w:t>
      </w:r>
      <w:r>
        <w:t xml:space="preserve"> </w:t>
      </w:r>
      <w:r>
        <w:rPr>
          <w:rFonts w:hint="eastAsia"/>
        </w:rPr>
        <w:t>главе</w:t>
      </w:r>
    </w:p>
    <w:p w14:paraId="2237F981" w14:textId="77777777" w:rsidR="00AD33E3" w:rsidRDefault="00AD33E3" w:rsidP="00AD33E3"/>
    <w:p w14:paraId="586B7F49" w14:textId="77777777" w:rsidR="00AD33E3" w:rsidRDefault="00AD33E3" w:rsidP="00AD33E3">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И</w:t>
      </w:r>
      <w:r>
        <w:t xml:space="preserve"> </w:t>
      </w:r>
      <w:r>
        <w:rPr>
          <w:rFonts w:hint="eastAsia"/>
        </w:rPr>
        <w:t>СРЕДСТВ</w:t>
      </w:r>
      <w:r>
        <w:t xml:space="preserve"> </w:t>
      </w:r>
      <w:r>
        <w:rPr>
          <w:rFonts w:hint="eastAsia"/>
        </w:rPr>
        <w:t>ГЕНЕРАЦИИ</w:t>
      </w:r>
      <w:r>
        <w:t xml:space="preserve"> </w:t>
      </w:r>
      <w:r>
        <w:rPr>
          <w:rFonts w:hint="eastAsia"/>
        </w:rPr>
        <w:t>ДИАГНОСТИЧЕСКИХ</w:t>
      </w:r>
      <w:r>
        <w:t xml:space="preserve"> </w:t>
      </w:r>
      <w:r>
        <w:rPr>
          <w:rFonts w:hint="eastAsia"/>
        </w:rPr>
        <w:t>ТЕСТОВ</w:t>
      </w:r>
    </w:p>
    <w:p w14:paraId="2EFF00EB" w14:textId="77777777" w:rsidR="00AD33E3" w:rsidRDefault="00AD33E3" w:rsidP="00AD33E3"/>
    <w:p w14:paraId="07D2F258" w14:textId="77777777" w:rsidR="00AD33E3" w:rsidRDefault="00AD33E3" w:rsidP="00AD33E3">
      <w:r>
        <w:t xml:space="preserve">4.1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42A7CB92" w14:textId="77777777" w:rsidR="00AD33E3" w:rsidRDefault="00AD33E3" w:rsidP="00AD33E3"/>
    <w:p w14:paraId="3A398352" w14:textId="77777777" w:rsidR="00AD33E3" w:rsidRDefault="00AD33E3" w:rsidP="00AD33E3">
      <w:r>
        <w:t xml:space="preserve">4.2 </w:t>
      </w:r>
      <w:r>
        <w:rPr>
          <w:rFonts w:hint="eastAsia"/>
        </w:rPr>
        <w:t>Экспериментальная</w:t>
      </w:r>
      <w:r>
        <w:t xml:space="preserve"> </w:t>
      </w:r>
      <w:r>
        <w:rPr>
          <w:rFonts w:hint="eastAsia"/>
        </w:rPr>
        <w:t>проверка</w:t>
      </w:r>
      <w:r>
        <w:t xml:space="preserve"> </w:t>
      </w:r>
      <w:r>
        <w:rPr>
          <w:rFonts w:hint="eastAsia"/>
        </w:rPr>
        <w:t>метода</w:t>
      </w:r>
      <w:r>
        <w:t xml:space="preserve"> </w:t>
      </w:r>
      <w:r>
        <w:rPr>
          <w:rFonts w:hint="eastAsia"/>
        </w:rPr>
        <w:t>генерации</w:t>
      </w:r>
      <w:r>
        <w:t xml:space="preserve"> </w:t>
      </w:r>
      <w:r>
        <w:rPr>
          <w:rFonts w:hint="eastAsia"/>
        </w:rPr>
        <w:t>тестовых</w:t>
      </w:r>
      <w:r>
        <w:t xml:space="preserve"> </w:t>
      </w:r>
      <w:r>
        <w:rPr>
          <w:rFonts w:hint="eastAsia"/>
        </w:rPr>
        <w:t>сигналов</w:t>
      </w:r>
    </w:p>
    <w:p w14:paraId="4B6FAE1D" w14:textId="77777777" w:rsidR="00AD33E3" w:rsidRDefault="00AD33E3" w:rsidP="00AD33E3"/>
    <w:p w14:paraId="167779C3" w14:textId="77777777" w:rsidR="00AD33E3" w:rsidRDefault="00AD33E3" w:rsidP="00AD33E3">
      <w:r>
        <w:t xml:space="preserve">4.3 </w:t>
      </w:r>
      <w:r>
        <w:rPr>
          <w:rFonts w:hint="eastAsia"/>
        </w:rPr>
        <w:t>Выводы</w:t>
      </w:r>
      <w:r>
        <w:t xml:space="preserve"> </w:t>
      </w:r>
      <w:r>
        <w:rPr>
          <w:rFonts w:hint="eastAsia"/>
        </w:rPr>
        <w:t>по</w:t>
      </w:r>
      <w:r>
        <w:t xml:space="preserve"> </w:t>
      </w:r>
      <w:r>
        <w:rPr>
          <w:rFonts w:hint="eastAsia"/>
        </w:rPr>
        <w:t>главе</w:t>
      </w:r>
    </w:p>
    <w:p w14:paraId="0086DE8C" w14:textId="77777777" w:rsidR="00AD33E3" w:rsidRDefault="00AD33E3" w:rsidP="00AD33E3"/>
    <w:p w14:paraId="3470BF7C" w14:textId="511456E2" w:rsidR="00AD33E3" w:rsidRPr="00AD33E3" w:rsidRDefault="00AD33E3" w:rsidP="00AD33E3">
      <w:r>
        <w:rPr>
          <w:rFonts w:hint="eastAsia"/>
        </w:rPr>
        <w:t>ЗАКЛЮЧЕНИЕ</w:t>
      </w:r>
    </w:p>
    <w:sectPr w:rsidR="00AD33E3" w:rsidRPr="00AD33E3" w:rsidSect="003C03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B31B" w14:textId="77777777" w:rsidR="003C03A1" w:rsidRDefault="003C03A1">
      <w:pPr>
        <w:spacing w:after="0" w:line="240" w:lineRule="auto"/>
      </w:pPr>
      <w:r>
        <w:separator/>
      </w:r>
    </w:p>
  </w:endnote>
  <w:endnote w:type="continuationSeparator" w:id="0">
    <w:p w14:paraId="7A50362E" w14:textId="77777777" w:rsidR="003C03A1" w:rsidRDefault="003C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7459" w14:textId="77777777" w:rsidR="003C03A1" w:rsidRDefault="003C03A1"/>
    <w:p w14:paraId="176A45A3" w14:textId="77777777" w:rsidR="003C03A1" w:rsidRDefault="003C03A1"/>
    <w:p w14:paraId="62FE46BE" w14:textId="77777777" w:rsidR="003C03A1" w:rsidRDefault="003C03A1"/>
    <w:p w14:paraId="4FECE0A2" w14:textId="77777777" w:rsidR="003C03A1" w:rsidRDefault="003C03A1"/>
    <w:p w14:paraId="4D72791F" w14:textId="77777777" w:rsidR="003C03A1" w:rsidRDefault="003C03A1"/>
    <w:p w14:paraId="3B9D8509" w14:textId="77777777" w:rsidR="003C03A1" w:rsidRDefault="003C03A1"/>
    <w:p w14:paraId="25057DE4" w14:textId="77777777" w:rsidR="003C03A1" w:rsidRDefault="003C03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7F8D0" wp14:editId="66312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0CFD" w14:textId="77777777" w:rsidR="003C03A1" w:rsidRDefault="003C0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7F8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E50CFD" w14:textId="77777777" w:rsidR="003C03A1" w:rsidRDefault="003C0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B6294" w14:textId="77777777" w:rsidR="003C03A1" w:rsidRDefault="003C03A1"/>
    <w:p w14:paraId="55C19DEF" w14:textId="77777777" w:rsidR="003C03A1" w:rsidRDefault="003C03A1"/>
    <w:p w14:paraId="7FD4AF50" w14:textId="77777777" w:rsidR="003C03A1" w:rsidRDefault="003C03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4732D1" wp14:editId="51752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EE7A5" w14:textId="77777777" w:rsidR="003C03A1" w:rsidRDefault="003C03A1"/>
                          <w:p w14:paraId="1AD9672E" w14:textId="77777777" w:rsidR="003C03A1" w:rsidRDefault="003C0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732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EE7A5" w14:textId="77777777" w:rsidR="003C03A1" w:rsidRDefault="003C03A1"/>
                    <w:p w14:paraId="1AD9672E" w14:textId="77777777" w:rsidR="003C03A1" w:rsidRDefault="003C0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699EF" w14:textId="77777777" w:rsidR="003C03A1" w:rsidRDefault="003C03A1"/>
    <w:p w14:paraId="1E5C21B2" w14:textId="77777777" w:rsidR="003C03A1" w:rsidRDefault="003C03A1">
      <w:pPr>
        <w:rPr>
          <w:sz w:val="2"/>
          <w:szCs w:val="2"/>
        </w:rPr>
      </w:pPr>
    </w:p>
    <w:p w14:paraId="4F856229" w14:textId="77777777" w:rsidR="003C03A1" w:rsidRDefault="003C03A1"/>
    <w:p w14:paraId="4B139716" w14:textId="77777777" w:rsidR="003C03A1" w:rsidRDefault="003C03A1">
      <w:pPr>
        <w:spacing w:after="0" w:line="240" w:lineRule="auto"/>
      </w:pPr>
    </w:p>
  </w:footnote>
  <w:footnote w:type="continuationSeparator" w:id="0">
    <w:p w14:paraId="02B92F36" w14:textId="77777777" w:rsidR="003C03A1" w:rsidRDefault="003C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3A1"/>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16712</TotalTime>
  <Pages>3</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1948</cp:revision>
  <cp:lastPrinted>2009-02-06T05:36:00Z</cp:lastPrinted>
  <dcterms:created xsi:type="dcterms:W3CDTF">2024-01-07T13:43:00Z</dcterms:created>
  <dcterms:modified xsi:type="dcterms:W3CDTF">2024-02-05T14:14:00Z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