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BC6B" w14:textId="413766C0" w:rsidR="008A6D9F" w:rsidRDefault="00554910" w:rsidP="00554910">
      <w:pPr>
        <w:rPr>
          <w:rFonts w:ascii="Times New Roman" w:eastAsia="Arial Unicode MS" w:hAnsi="Times New Roman" w:cs="Times New Roman"/>
          <w:b/>
          <w:bCs/>
          <w:color w:val="000000"/>
          <w:kern w:val="0"/>
          <w:sz w:val="28"/>
          <w:szCs w:val="28"/>
          <w:lang w:eastAsia="ru-RU" w:bidi="uk-UA"/>
        </w:rPr>
      </w:pPr>
      <w:r w:rsidRPr="00554910">
        <w:rPr>
          <w:rFonts w:ascii="Times New Roman" w:eastAsia="Arial Unicode MS" w:hAnsi="Times New Roman" w:cs="Times New Roman" w:hint="eastAsia"/>
          <w:b/>
          <w:bCs/>
          <w:color w:val="000000"/>
          <w:kern w:val="0"/>
          <w:sz w:val="28"/>
          <w:szCs w:val="28"/>
          <w:lang w:eastAsia="ru-RU" w:bidi="uk-UA"/>
        </w:rPr>
        <w:t>Вершинина</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Анастасия</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Разработка</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метода</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и</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исследование</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комфортности</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пододежного</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пространства</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пакетов</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материалов</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детской</w:t>
      </w:r>
      <w:r w:rsidRPr="00554910">
        <w:rPr>
          <w:rFonts w:ascii="Times New Roman" w:eastAsia="Arial Unicode MS" w:hAnsi="Times New Roman" w:cs="Times New Roman"/>
          <w:b/>
          <w:bCs/>
          <w:color w:val="000000"/>
          <w:kern w:val="0"/>
          <w:sz w:val="28"/>
          <w:szCs w:val="28"/>
          <w:lang w:eastAsia="ru-RU" w:bidi="uk-UA"/>
        </w:rPr>
        <w:t xml:space="preserve"> </w:t>
      </w:r>
      <w:r w:rsidRPr="00554910">
        <w:rPr>
          <w:rFonts w:ascii="Times New Roman" w:eastAsia="Arial Unicode MS" w:hAnsi="Times New Roman" w:cs="Times New Roman" w:hint="eastAsia"/>
          <w:b/>
          <w:bCs/>
          <w:color w:val="000000"/>
          <w:kern w:val="0"/>
          <w:sz w:val="28"/>
          <w:szCs w:val="28"/>
          <w:lang w:eastAsia="ru-RU" w:bidi="uk-UA"/>
        </w:rPr>
        <w:t>одежды</w:t>
      </w:r>
    </w:p>
    <w:p w14:paraId="43317F15" w14:textId="77777777" w:rsidR="00554910" w:rsidRDefault="00554910" w:rsidP="00554910">
      <w:pPr>
        <w:rPr>
          <w:lang w:bidi="uk-UA"/>
        </w:rPr>
      </w:pPr>
      <w:r>
        <w:rPr>
          <w:rFonts w:hint="eastAsia"/>
          <w:lang w:bidi="uk-UA"/>
        </w:rPr>
        <w:t>ОГЛАВЛЕНИЕ</w:t>
      </w:r>
      <w:r>
        <w:rPr>
          <w:lang w:bidi="uk-UA"/>
        </w:rPr>
        <w:t xml:space="preserve"> </w:t>
      </w:r>
      <w:r>
        <w:rPr>
          <w:rFonts w:hint="eastAsia"/>
          <w:lang w:bidi="uk-UA"/>
        </w:rPr>
        <w:t>ДИССЕРТАЦИИ</w:t>
      </w:r>
    </w:p>
    <w:p w14:paraId="5CE52E02" w14:textId="77777777" w:rsidR="00554910" w:rsidRDefault="00554910" w:rsidP="00554910">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Вершинина</w:t>
      </w:r>
      <w:r>
        <w:rPr>
          <w:lang w:bidi="uk-UA"/>
        </w:rPr>
        <w:t xml:space="preserve"> </w:t>
      </w:r>
      <w:r>
        <w:rPr>
          <w:rFonts w:hint="eastAsia"/>
          <w:lang w:bidi="uk-UA"/>
        </w:rPr>
        <w:t>Анастасия</w:t>
      </w:r>
      <w:r>
        <w:rPr>
          <w:lang w:bidi="uk-UA"/>
        </w:rPr>
        <w:t xml:space="preserve"> </w:t>
      </w:r>
      <w:r>
        <w:rPr>
          <w:rFonts w:hint="eastAsia"/>
          <w:lang w:bidi="uk-UA"/>
        </w:rPr>
        <w:t>Владимировна</w:t>
      </w:r>
    </w:p>
    <w:p w14:paraId="5F22EA5A" w14:textId="77777777" w:rsidR="00554910" w:rsidRDefault="00554910" w:rsidP="00554910">
      <w:pPr>
        <w:rPr>
          <w:lang w:bidi="uk-UA"/>
        </w:rPr>
      </w:pPr>
      <w:r>
        <w:rPr>
          <w:rFonts w:hint="eastAsia"/>
          <w:lang w:bidi="uk-UA"/>
        </w:rPr>
        <w:t>ВВЕДЕНИЕ</w:t>
      </w:r>
    </w:p>
    <w:p w14:paraId="5985608D" w14:textId="77777777" w:rsidR="00554910" w:rsidRDefault="00554910" w:rsidP="00554910">
      <w:pPr>
        <w:rPr>
          <w:lang w:bidi="uk-UA"/>
        </w:rPr>
      </w:pPr>
    </w:p>
    <w:p w14:paraId="6CD5E39A" w14:textId="77777777" w:rsidR="00554910" w:rsidRDefault="00554910" w:rsidP="00554910">
      <w:pPr>
        <w:rPr>
          <w:lang w:bidi="uk-UA"/>
        </w:rPr>
      </w:pPr>
      <w:r>
        <w:rPr>
          <w:rFonts w:hint="eastAsia"/>
          <w:lang w:bidi="uk-UA"/>
        </w:rPr>
        <w:t>ГЛАВА</w:t>
      </w:r>
      <w:r>
        <w:rPr>
          <w:lang w:bidi="uk-UA"/>
        </w:rPr>
        <w:t xml:space="preserve"> 1. </w:t>
      </w:r>
      <w:r>
        <w:rPr>
          <w:rFonts w:hint="eastAsia"/>
          <w:lang w:bidi="uk-UA"/>
        </w:rPr>
        <w:t>АНАЛИЗ</w:t>
      </w:r>
      <w:r>
        <w:rPr>
          <w:lang w:bidi="uk-UA"/>
        </w:rPr>
        <w:t xml:space="preserve"> </w:t>
      </w:r>
      <w:r>
        <w:rPr>
          <w:rFonts w:hint="eastAsia"/>
          <w:lang w:bidi="uk-UA"/>
        </w:rPr>
        <w:t>ВЗАИМОСВЯЗЕЙ</w:t>
      </w:r>
      <w:r>
        <w:rPr>
          <w:lang w:bidi="uk-UA"/>
        </w:rPr>
        <w:t xml:space="preserve"> </w:t>
      </w:r>
      <w:r>
        <w:rPr>
          <w:rFonts w:hint="eastAsia"/>
          <w:lang w:bidi="uk-UA"/>
        </w:rPr>
        <w:t>МЕЖДУ</w:t>
      </w:r>
      <w:r>
        <w:rPr>
          <w:lang w:bidi="uk-UA"/>
        </w:rPr>
        <w:t xml:space="preserve"> </w:t>
      </w:r>
      <w:r>
        <w:rPr>
          <w:rFonts w:hint="eastAsia"/>
          <w:lang w:bidi="uk-UA"/>
        </w:rPr>
        <w:t>НОРМАЛЬНЫМ</w:t>
      </w:r>
      <w:r>
        <w:rPr>
          <w:lang w:bidi="uk-UA"/>
        </w:rPr>
        <w:t xml:space="preserve"> </w:t>
      </w:r>
      <w:r>
        <w:rPr>
          <w:rFonts w:hint="eastAsia"/>
          <w:lang w:bidi="uk-UA"/>
        </w:rPr>
        <w:t>ФУНКЦИОНИРОВАНИЕМ</w:t>
      </w:r>
      <w:r>
        <w:rPr>
          <w:lang w:bidi="uk-UA"/>
        </w:rPr>
        <w:t xml:space="preserve"> </w:t>
      </w:r>
      <w:r>
        <w:rPr>
          <w:rFonts w:hint="eastAsia"/>
          <w:lang w:bidi="uk-UA"/>
        </w:rPr>
        <w:t>ДЕТСКОГО</w:t>
      </w:r>
      <w:r>
        <w:rPr>
          <w:lang w:bidi="uk-UA"/>
        </w:rPr>
        <w:t xml:space="preserve"> </w:t>
      </w:r>
      <w:r>
        <w:rPr>
          <w:rFonts w:hint="eastAsia"/>
          <w:lang w:bidi="uk-UA"/>
        </w:rPr>
        <w:t>ОРГАНИЗМА</w:t>
      </w:r>
      <w:r>
        <w:rPr>
          <w:lang w:bidi="uk-UA"/>
        </w:rPr>
        <w:t xml:space="preserve"> </w:t>
      </w:r>
      <w:r>
        <w:rPr>
          <w:rFonts w:hint="eastAsia"/>
          <w:lang w:bidi="uk-UA"/>
        </w:rPr>
        <w:t>И</w:t>
      </w:r>
      <w:r>
        <w:rPr>
          <w:lang w:bidi="uk-UA"/>
        </w:rPr>
        <w:t xml:space="preserve"> </w:t>
      </w:r>
      <w:r>
        <w:rPr>
          <w:rFonts w:hint="eastAsia"/>
          <w:lang w:bidi="uk-UA"/>
        </w:rPr>
        <w:t>ПАКЕТАМИ</w:t>
      </w:r>
      <w:r>
        <w:rPr>
          <w:lang w:bidi="uk-UA"/>
        </w:rPr>
        <w:t xml:space="preserve"> </w:t>
      </w:r>
      <w:r>
        <w:rPr>
          <w:rFonts w:hint="eastAsia"/>
          <w:lang w:bidi="uk-UA"/>
        </w:rPr>
        <w:t>МАТЕРИАЛОВ</w:t>
      </w:r>
      <w:r>
        <w:rPr>
          <w:lang w:bidi="uk-UA"/>
        </w:rPr>
        <w:t xml:space="preserve"> </w:t>
      </w:r>
      <w:r>
        <w:rPr>
          <w:rFonts w:hint="eastAsia"/>
          <w:lang w:bidi="uk-UA"/>
        </w:rPr>
        <w:t>ДЕТСКОЙ</w:t>
      </w:r>
      <w:r>
        <w:rPr>
          <w:lang w:bidi="uk-UA"/>
        </w:rPr>
        <w:t xml:space="preserve"> </w:t>
      </w:r>
      <w:r>
        <w:rPr>
          <w:rFonts w:hint="eastAsia"/>
          <w:lang w:bidi="uk-UA"/>
        </w:rPr>
        <w:t>ОДЕЖДЫ</w:t>
      </w:r>
      <w:r>
        <w:rPr>
          <w:lang w:bidi="uk-UA"/>
        </w:rPr>
        <w:t xml:space="preserve">, </w:t>
      </w:r>
      <w:r>
        <w:rPr>
          <w:rFonts w:hint="eastAsia"/>
          <w:lang w:bidi="uk-UA"/>
        </w:rPr>
        <w:t>МИКРОКЛИМАТОМ</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p>
    <w:p w14:paraId="648977BD" w14:textId="77777777" w:rsidR="00554910" w:rsidRDefault="00554910" w:rsidP="00554910">
      <w:pPr>
        <w:rPr>
          <w:lang w:bidi="uk-UA"/>
        </w:rPr>
      </w:pPr>
    </w:p>
    <w:p w14:paraId="08C383FA" w14:textId="77777777" w:rsidR="00554910" w:rsidRDefault="00554910" w:rsidP="00554910">
      <w:pPr>
        <w:rPr>
          <w:lang w:bidi="uk-UA"/>
        </w:rPr>
      </w:pPr>
      <w:r>
        <w:rPr>
          <w:lang w:bidi="uk-UA"/>
        </w:rPr>
        <w:t xml:space="preserve">1.1 </w:t>
      </w:r>
      <w:r>
        <w:rPr>
          <w:rFonts w:hint="eastAsia"/>
          <w:lang w:bidi="uk-UA"/>
        </w:rPr>
        <w:t>Анализ</w:t>
      </w:r>
      <w:r>
        <w:rPr>
          <w:lang w:bidi="uk-UA"/>
        </w:rPr>
        <w:t xml:space="preserve"> </w:t>
      </w:r>
      <w:r>
        <w:rPr>
          <w:rFonts w:hint="eastAsia"/>
          <w:lang w:bidi="uk-UA"/>
        </w:rPr>
        <w:t>ассортимента</w:t>
      </w:r>
      <w:r>
        <w:rPr>
          <w:lang w:bidi="uk-UA"/>
        </w:rPr>
        <w:t xml:space="preserve"> </w:t>
      </w:r>
      <w:r>
        <w:rPr>
          <w:rFonts w:hint="eastAsia"/>
          <w:lang w:bidi="uk-UA"/>
        </w:rPr>
        <w:t>детской</w:t>
      </w:r>
      <w:r>
        <w:rPr>
          <w:lang w:bidi="uk-UA"/>
        </w:rPr>
        <w:t xml:space="preserve"> </w:t>
      </w:r>
      <w:r>
        <w:rPr>
          <w:rFonts w:hint="eastAsia"/>
          <w:lang w:bidi="uk-UA"/>
        </w:rPr>
        <w:t>одежды</w:t>
      </w:r>
      <w:r>
        <w:rPr>
          <w:lang w:bidi="uk-UA"/>
        </w:rPr>
        <w:t xml:space="preserve"> </w:t>
      </w:r>
      <w:r>
        <w:rPr>
          <w:rFonts w:hint="eastAsia"/>
          <w:lang w:bidi="uk-UA"/>
        </w:rPr>
        <w:t>различного</w:t>
      </w:r>
      <w:r>
        <w:rPr>
          <w:lang w:bidi="uk-UA"/>
        </w:rPr>
        <w:t xml:space="preserve"> </w:t>
      </w:r>
      <w:r>
        <w:rPr>
          <w:rFonts w:hint="eastAsia"/>
          <w:lang w:bidi="uk-UA"/>
        </w:rPr>
        <w:t>волокнистого</w:t>
      </w:r>
      <w:r>
        <w:rPr>
          <w:lang w:bidi="uk-UA"/>
        </w:rPr>
        <w:t xml:space="preserve"> </w:t>
      </w:r>
      <w:r>
        <w:rPr>
          <w:rFonts w:hint="eastAsia"/>
          <w:lang w:bidi="uk-UA"/>
        </w:rPr>
        <w:t>состава</w:t>
      </w:r>
    </w:p>
    <w:p w14:paraId="4FAABA07" w14:textId="77777777" w:rsidR="00554910" w:rsidRDefault="00554910" w:rsidP="00554910">
      <w:pPr>
        <w:rPr>
          <w:lang w:bidi="uk-UA"/>
        </w:rPr>
      </w:pPr>
    </w:p>
    <w:p w14:paraId="63AF7ED3" w14:textId="77777777" w:rsidR="00554910" w:rsidRDefault="00554910" w:rsidP="00554910">
      <w:pPr>
        <w:rPr>
          <w:lang w:bidi="uk-UA"/>
        </w:rPr>
      </w:pPr>
      <w:r>
        <w:rPr>
          <w:lang w:bidi="uk-UA"/>
        </w:rPr>
        <w:t xml:space="preserve">1.2 </w:t>
      </w:r>
      <w:r>
        <w:rPr>
          <w:rFonts w:hint="eastAsia"/>
          <w:lang w:bidi="uk-UA"/>
        </w:rPr>
        <w:t>Анализ</w:t>
      </w:r>
      <w:r>
        <w:rPr>
          <w:lang w:bidi="uk-UA"/>
        </w:rPr>
        <w:t xml:space="preserve"> </w:t>
      </w:r>
      <w:r>
        <w:rPr>
          <w:rFonts w:hint="eastAsia"/>
          <w:lang w:bidi="uk-UA"/>
        </w:rPr>
        <w:t>требований</w:t>
      </w:r>
      <w:r>
        <w:rPr>
          <w:lang w:bidi="uk-UA"/>
        </w:rPr>
        <w:t xml:space="preserve">, </w:t>
      </w:r>
      <w:r>
        <w:rPr>
          <w:rFonts w:hint="eastAsia"/>
          <w:lang w:bidi="uk-UA"/>
        </w:rPr>
        <w:t>предъявляемых</w:t>
      </w:r>
      <w:r>
        <w:rPr>
          <w:lang w:bidi="uk-UA"/>
        </w:rPr>
        <w:t xml:space="preserve"> </w:t>
      </w:r>
      <w:r>
        <w:rPr>
          <w:rFonts w:hint="eastAsia"/>
          <w:lang w:bidi="uk-UA"/>
        </w:rPr>
        <w:t>к</w:t>
      </w:r>
      <w:r>
        <w:rPr>
          <w:lang w:bidi="uk-UA"/>
        </w:rPr>
        <w:t xml:space="preserve"> </w:t>
      </w:r>
      <w:r>
        <w:rPr>
          <w:rFonts w:hint="eastAsia"/>
          <w:lang w:bidi="uk-UA"/>
        </w:rPr>
        <w:t>детской</w:t>
      </w:r>
      <w:r>
        <w:rPr>
          <w:lang w:bidi="uk-UA"/>
        </w:rPr>
        <w:t xml:space="preserve"> </w:t>
      </w:r>
      <w:r>
        <w:rPr>
          <w:rFonts w:hint="eastAsia"/>
          <w:lang w:bidi="uk-UA"/>
        </w:rPr>
        <w:t>одежде</w:t>
      </w:r>
    </w:p>
    <w:p w14:paraId="5EA14E26" w14:textId="77777777" w:rsidR="00554910" w:rsidRDefault="00554910" w:rsidP="00554910">
      <w:pPr>
        <w:rPr>
          <w:lang w:bidi="uk-UA"/>
        </w:rPr>
      </w:pPr>
    </w:p>
    <w:p w14:paraId="6D3FFE6A" w14:textId="77777777" w:rsidR="00554910" w:rsidRDefault="00554910" w:rsidP="00554910">
      <w:pPr>
        <w:rPr>
          <w:lang w:bidi="uk-UA"/>
        </w:rPr>
      </w:pPr>
      <w:r>
        <w:rPr>
          <w:lang w:bidi="uk-UA"/>
        </w:rPr>
        <w:t xml:space="preserve">1.2.1 </w:t>
      </w:r>
      <w:r>
        <w:rPr>
          <w:rFonts w:hint="eastAsia"/>
          <w:lang w:bidi="uk-UA"/>
        </w:rPr>
        <w:t>Анализ</w:t>
      </w:r>
      <w:r>
        <w:rPr>
          <w:lang w:bidi="uk-UA"/>
        </w:rPr>
        <w:t xml:space="preserve"> </w:t>
      </w:r>
      <w:r>
        <w:rPr>
          <w:rFonts w:hint="eastAsia"/>
          <w:lang w:bidi="uk-UA"/>
        </w:rPr>
        <w:t>требований</w:t>
      </w:r>
      <w:r>
        <w:rPr>
          <w:lang w:bidi="uk-UA"/>
        </w:rPr>
        <w:t xml:space="preserve">, </w:t>
      </w:r>
      <w:r>
        <w:rPr>
          <w:rFonts w:hint="eastAsia"/>
          <w:lang w:bidi="uk-UA"/>
        </w:rPr>
        <w:t>установленных</w:t>
      </w:r>
      <w:r>
        <w:rPr>
          <w:lang w:bidi="uk-UA"/>
        </w:rPr>
        <w:t xml:space="preserve"> </w:t>
      </w:r>
      <w:r>
        <w:rPr>
          <w:rFonts w:hint="eastAsia"/>
          <w:lang w:bidi="uk-UA"/>
        </w:rPr>
        <w:t>Техническим</w:t>
      </w:r>
      <w:r>
        <w:rPr>
          <w:lang w:bidi="uk-UA"/>
        </w:rPr>
        <w:t xml:space="preserve"> </w:t>
      </w:r>
      <w:r>
        <w:rPr>
          <w:rFonts w:hint="eastAsia"/>
          <w:lang w:bidi="uk-UA"/>
        </w:rPr>
        <w:t>Регламентом</w:t>
      </w:r>
      <w:r>
        <w:rPr>
          <w:lang w:bidi="uk-UA"/>
        </w:rPr>
        <w:t xml:space="preserve"> </w:t>
      </w:r>
      <w:r>
        <w:rPr>
          <w:rFonts w:hint="eastAsia"/>
          <w:lang w:bidi="uk-UA"/>
        </w:rPr>
        <w:t>Таможенного</w:t>
      </w:r>
      <w:r>
        <w:rPr>
          <w:lang w:bidi="uk-UA"/>
        </w:rPr>
        <w:t xml:space="preserve"> </w:t>
      </w:r>
      <w:r>
        <w:rPr>
          <w:rFonts w:hint="eastAsia"/>
          <w:lang w:bidi="uk-UA"/>
        </w:rPr>
        <w:t>Союза</w:t>
      </w:r>
      <w:r>
        <w:rPr>
          <w:lang w:bidi="uk-UA"/>
        </w:rPr>
        <w:t xml:space="preserve"> 007/2011 </w:t>
      </w:r>
      <w:r>
        <w:rPr>
          <w:rFonts w:hint="eastAsia"/>
          <w:lang w:bidi="uk-UA"/>
        </w:rPr>
        <w:t>«</w:t>
      </w:r>
      <w:r>
        <w:rPr>
          <w:rFonts w:hint="eastAsia"/>
          <w:lang w:bidi="uk-UA"/>
        </w:rPr>
        <w:t>О</w:t>
      </w:r>
      <w:r>
        <w:rPr>
          <w:lang w:bidi="uk-UA"/>
        </w:rPr>
        <w:t xml:space="preserve"> </w:t>
      </w:r>
      <w:r>
        <w:rPr>
          <w:rFonts w:hint="eastAsia"/>
          <w:lang w:bidi="uk-UA"/>
        </w:rPr>
        <w:t>безопасности</w:t>
      </w:r>
      <w:r>
        <w:rPr>
          <w:lang w:bidi="uk-UA"/>
        </w:rPr>
        <w:t xml:space="preserve"> </w:t>
      </w:r>
      <w:r>
        <w:rPr>
          <w:rFonts w:hint="eastAsia"/>
          <w:lang w:bidi="uk-UA"/>
        </w:rPr>
        <w:t>продукции</w:t>
      </w:r>
      <w:r>
        <w:rPr>
          <w:lang w:bidi="uk-UA"/>
        </w:rPr>
        <w:t xml:space="preserve">, </w:t>
      </w:r>
      <w:r>
        <w:rPr>
          <w:rFonts w:hint="eastAsia"/>
          <w:lang w:bidi="uk-UA"/>
        </w:rPr>
        <w:t>предназначенной</w:t>
      </w:r>
      <w:r>
        <w:rPr>
          <w:lang w:bidi="uk-UA"/>
        </w:rPr>
        <w:t xml:space="preserve"> </w:t>
      </w:r>
      <w:r>
        <w:rPr>
          <w:rFonts w:hint="eastAsia"/>
          <w:lang w:bidi="uk-UA"/>
        </w:rPr>
        <w:t>для</w:t>
      </w:r>
      <w:r>
        <w:rPr>
          <w:lang w:bidi="uk-UA"/>
        </w:rPr>
        <w:t xml:space="preserve"> </w:t>
      </w:r>
      <w:r>
        <w:rPr>
          <w:rFonts w:hint="eastAsia"/>
          <w:lang w:bidi="uk-UA"/>
        </w:rPr>
        <w:t>детей</w:t>
      </w:r>
      <w:r>
        <w:rPr>
          <w:lang w:bidi="uk-UA"/>
        </w:rPr>
        <w:t xml:space="preserve"> </w:t>
      </w:r>
      <w:r>
        <w:rPr>
          <w:rFonts w:hint="eastAsia"/>
          <w:lang w:bidi="uk-UA"/>
        </w:rPr>
        <w:t>и</w:t>
      </w:r>
      <w:r>
        <w:rPr>
          <w:lang w:bidi="uk-UA"/>
        </w:rPr>
        <w:t xml:space="preserve"> </w:t>
      </w:r>
      <w:r>
        <w:rPr>
          <w:rFonts w:hint="eastAsia"/>
          <w:lang w:bidi="uk-UA"/>
        </w:rPr>
        <w:t>подростков</w:t>
      </w:r>
      <w:r>
        <w:rPr>
          <w:rFonts w:hint="eastAsia"/>
          <w:lang w:bidi="uk-UA"/>
        </w:rPr>
        <w:t>»</w:t>
      </w:r>
      <w:r>
        <w:rPr>
          <w:lang w:bidi="uk-UA"/>
        </w:rPr>
        <w:t xml:space="preserve"> </w:t>
      </w:r>
      <w:r>
        <w:rPr>
          <w:rFonts w:hint="eastAsia"/>
          <w:lang w:bidi="uk-UA"/>
        </w:rPr>
        <w:t>и</w:t>
      </w:r>
      <w:r>
        <w:rPr>
          <w:lang w:bidi="uk-UA"/>
        </w:rPr>
        <w:t xml:space="preserve"> </w:t>
      </w:r>
      <w:r>
        <w:rPr>
          <w:rFonts w:hint="eastAsia"/>
          <w:lang w:bidi="uk-UA"/>
        </w:rPr>
        <w:t>СанПиН</w:t>
      </w:r>
      <w:r>
        <w:rPr>
          <w:lang w:bidi="uk-UA"/>
        </w:rPr>
        <w:t xml:space="preserve"> 2.4.7. /1.1.1286-03 </w:t>
      </w:r>
      <w:r>
        <w:rPr>
          <w:rFonts w:hint="eastAsia"/>
          <w:lang w:bidi="uk-UA"/>
        </w:rPr>
        <w:t>«</w:t>
      </w:r>
      <w:r>
        <w:rPr>
          <w:rFonts w:hint="eastAsia"/>
          <w:lang w:bidi="uk-UA"/>
        </w:rPr>
        <w:t>Гигиенические</w:t>
      </w:r>
      <w:r>
        <w:rPr>
          <w:lang w:bidi="uk-UA"/>
        </w:rPr>
        <w:t xml:space="preserve"> </w:t>
      </w:r>
      <w:r>
        <w:rPr>
          <w:rFonts w:hint="eastAsia"/>
          <w:lang w:bidi="uk-UA"/>
        </w:rPr>
        <w:t>требования</w:t>
      </w:r>
      <w:r>
        <w:rPr>
          <w:lang w:bidi="uk-UA"/>
        </w:rPr>
        <w:t xml:space="preserve"> </w:t>
      </w:r>
      <w:r>
        <w:rPr>
          <w:rFonts w:hint="eastAsia"/>
          <w:lang w:bidi="uk-UA"/>
        </w:rPr>
        <w:t>к</w:t>
      </w:r>
      <w:r>
        <w:rPr>
          <w:lang w:bidi="uk-UA"/>
        </w:rPr>
        <w:t xml:space="preserve"> </w:t>
      </w:r>
      <w:r>
        <w:rPr>
          <w:rFonts w:hint="eastAsia"/>
          <w:lang w:bidi="uk-UA"/>
        </w:rPr>
        <w:t>одежде</w:t>
      </w:r>
      <w:r>
        <w:rPr>
          <w:lang w:bidi="uk-UA"/>
        </w:rPr>
        <w:t xml:space="preserve"> </w:t>
      </w:r>
      <w:r>
        <w:rPr>
          <w:rFonts w:hint="eastAsia"/>
          <w:lang w:bidi="uk-UA"/>
        </w:rPr>
        <w:t>для</w:t>
      </w:r>
      <w:r>
        <w:rPr>
          <w:lang w:bidi="uk-UA"/>
        </w:rPr>
        <w:t xml:space="preserve"> </w:t>
      </w:r>
      <w:r>
        <w:rPr>
          <w:rFonts w:hint="eastAsia"/>
          <w:lang w:bidi="uk-UA"/>
        </w:rPr>
        <w:t>детей</w:t>
      </w:r>
      <w:r>
        <w:rPr>
          <w:lang w:bidi="uk-UA"/>
        </w:rPr>
        <w:t xml:space="preserve">, </w:t>
      </w:r>
      <w:r>
        <w:rPr>
          <w:rFonts w:hint="eastAsia"/>
          <w:lang w:bidi="uk-UA"/>
        </w:rPr>
        <w:t>подростков</w:t>
      </w:r>
      <w:r>
        <w:rPr>
          <w:lang w:bidi="uk-UA"/>
        </w:rPr>
        <w:t xml:space="preserve"> </w:t>
      </w:r>
      <w:r>
        <w:rPr>
          <w:rFonts w:hint="eastAsia"/>
          <w:lang w:bidi="uk-UA"/>
        </w:rPr>
        <w:t>и</w:t>
      </w:r>
      <w:r>
        <w:rPr>
          <w:lang w:bidi="uk-UA"/>
        </w:rPr>
        <w:t xml:space="preserve"> </w:t>
      </w:r>
      <w:r>
        <w:rPr>
          <w:rFonts w:hint="eastAsia"/>
          <w:lang w:bidi="uk-UA"/>
        </w:rPr>
        <w:t>взрослых</w:t>
      </w:r>
      <w:r>
        <w:rPr>
          <w:lang w:bidi="uk-UA"/>
        </w:rPr>
        <w:t xml:space="preserve">, </w:t>
      </w:r>
      <w:r>
        <w:rPr>
          <w:rFonts w:hint="eastAsia"/>
          <w:lang w:bidi="uk-UA"/>
        </w:rPr>
        <w:t>товарам</w:t>
      </w:r>
      <w:r>
        <w:rPr>
          <w:lang w:bidi="uk-UA"/>
        </w:rPr>
        <w:t xml:space="preserve"> </w:t>
      </w:r>
      <w:r>
        <w:rPr>
          <w:rFonts w:hint="eastAsia"/>
          <w:lang w:bidi="uk-UA"/>
        </w:rPr>
        <w:t>детского</w:t>
      </w:r>
      <w:r>
        <w:rPr>
          <w:lang w:bidi="uk-UA"/>
        </w:rPr>
        <w:t xml:space="preserve"> </w:t>
      </w:r>
      <w:r>
        <w:rPr>
          <w:rFonts w:hint="eastAsia"/>
          <w:lang w:bidi="uk-UA"/>
        </w:rPr>
        <w:t>ассортимента</w:t>
      </w:r>
      <w:r>
        <w:rPr>
          <w:lang w:bidi="uk-UA"/>
        </w:rPr>
        <w:t xml:space="preserve"> </w:t>
      </w:r>
      <w:r>
        <w:rPr>
          <w:rFonts w:hint="eastAsia"/>
          <w:lang w:bidi="uk-UA"/>
        </w:rPr>
        <w:t>и</w:t>
      </w:r>
      <w:r>
        <w:rPr>
          <w:lang w:bidi="uk-UA"/>
        </w:rPr>
        <w:t xml:space="preserve"> </w:t>
      </w:r>
      <w:r>
        <w:rPr>
          <w:rFonts w:hint="eastAsia"/>
          <w:lang w:bidi="uk-UA"/>
        </w:rPr>
        <w:t>материалам</w:t>
      </w:r>
      <w:r>
        <w:rPr>
          <w:lang w:bidi="uk-UA"/>
        </w:rPr>
        <w:t xml:space="preserve"> </w:t>
      </w:r>
      <w:r>
        <w:rPr>
          <w:rFonts w:hint="eastAsia"/>
          <w:lang w:bidi="uk-UA"/>
        </w:rPr>
        <w:t>для</w:t>
      </w:r>
      <w:r>
        <w:rPr>
          <w:lang w:bidi="uk-UA"/>
        </w:rPr>
        <w:t xml:space="preserve"> </w:t>
      </w:r>
      <w:r>
        <w:rPr>
          <w:rFonts w:hint="eastAsia"/>
          <w:lang w:bidi="uk-UA"/>
        </w:rPr>
        <w:t>изделий</w:t>
      </w:r>
      <w:r>
        <w:rPr>
          <w:lang w:bidi="uk-UA"/>
        </w:rPr>
        <w:t xml:space="preserve"> (</w:t>
      </w:r>
      <w:r>
        <w:rPr>
          <w:rFonts w:hint="eastAsia"/>
          <w:lang w:bidi="uk-UA"/>
        </w:rPr>
        <w:t>изделиям</w:t>
      </w:r>
      <w:r>
        <w:rPr>
          <w:lang w:bidi="uk-UA"/>
        </w:rPr>
        <w:t xml:space="preserve">), </w:t>
      </w:r>
      <w:r>
        <w:rPr>
          <w:rFonts w:hint="eastAsia"/>
          <w:lang w:bidi="uk-UA"/>
        </w:rPr>
        <w:t>контактирующим</w:t>
      </w:r>
      <w:r>
        <w:rPr>
          <w:lang w:bidi="uk-UA"/>
        </w:rPr>
        <w:t xml:space="preserve"> </w:t>
      </w:r>
      <w:r>
        <w:rPr>
          <w:rFonts w:hint="eastAsia"/>
          <w:lang w:bidi="uk-UA"/>
        </w:rPr>
        <w:t>с</w:t>
      </w:r>
    </w:p>
    <w:p w14:paraId="4B1016F4" w14:textId="77777777" w:rsidR="00554910" w:rsidRDefault="00554910" w:rsidP="00554910">
      <w:pPr>
        <w:rPr>
          <w:lang w:bidi="uk-UA"/>
        </w:rPr>
      </w:pPr>
    </w:p>
    <w:p w14:paraId="434D5E97" w14:textId="77777777" w:rsidR="00554910" w:rsidRDefault="00554910" w:rsidP="00554910">
      <w:pPr>
        <w:rPr>
          <w:lang w:bidi="uk-UA"/>
        </w:rPr>
      </w:pPr>
      <w:r>
        <w:rPr>
          <w:rFonts w:hint="eastAsia"/>
          <w:lang w:bidi="uk-UA"/>
        </w:rPr>
        <w:t>кожей</w:t>
      </w:r>
      <w:r>
        <w:rPr>
          <w:lang w:bidi="uk-UA"/>
        </w:rPr>
        <w:t xml:space="preserve"> </w:t>
      </w:r>
      <w:r>
        <w:rPr>
          <w:rFonts w:hint="eastAsia"/>
          <w:lang w:bidi="uk-UA"/>
        </w:rPr>
        <w:t>человека</w:t>
      </w:r>
      <w:r>
        <w:rPr>
          <w:rFonts w:hint="eastAsia"/>
          <w:lang w:bidi="uk-UA"/>
        </w:rPr>
        <w:t>»</w:t>
      </w:r>
    </w:p>
    <w:p w14:paraId="0A32996E" w14:textId="77777777" w:rsidR="00554910" w:rsidRDefault="00554910" w:rsidP="00554910">
      <w:pPr>
        <w:rPr>
          <w:lang w:bidi="uk-UA"/>
        </w:rPr>
      </w:pPr>
    </w:p>
    <w:p w14:paraId="5234CAE1" w14:textId="77777777" w:rsidR="00554910" w:rsidRDefault="00554910" w:rsidP="00554910">
      <w:pPr>
        <w:rPr>
          <w:lang w:bidi="uk-UA"/>
        </w:rPr>
      </w:pPr>
      <w:r>
        <w:rPr>
          <w:lang w:bidi="uk-UA"/>
        </w:rPr>
        <w:t xml:space="preserve">1.3 </w:t>
      </w:r>
      <w:r>
        <w:rPr>
          <w:rFonts w:hint="eastAsia"/>
          <w:lang w:bidi="uk-UA"/>
        </w:rPr>
        <w:t>Влияние</w:t>
      </w:r>
      <w:r>
        <w:rPr>
          <w:lang w:bidi="uk-UA"/>
        </w:rPr>
        <w:t xml:space="preserve"> </w:t>
      </w:r>
      <w:r>
        <w:rPr>
          <w:rFonts w:hint="eastAsia"/>
          <w:lang w:bidi="uk-UA"/>
        </w:rPr>
        <w:t>физиологических</w:t>
      </w:r>
      <w:r>
        <w:rPr>
          <w:lang w:bidi="uk-UA"/>
        </w:rPr>
        <w:t xml:space="preserve"> </w:t>
      </w:r>
      <w:r>
        <w:rPr>
          <w:rFonts w:hint="eastAsia"/>
          <w:lang w:bidi="uk-UA"/>
        </w:rPr>
        <w:t>аспектов</w:t>
      </w:r>
      <w:r>
        <w:rPr>
          <w:lang w:bidi="uk-UA"/>
        </w:rPr>
        <w:t xml:space="preserve"> </w:t>
      </w:r>
      <w:r>
        <w:rPr>
          <w:rFonts w:hint="eastAsia"/>
          <w:lang w:bidi="uk-UA"/>
        </w:rPr>
        <w:t>развития</w:t>
      </w:r>
      <w:r>
        <w:rPr>
          <w:lang w:bidi="uk-UA"/>
        </w:rPr>
        <w:t xml:space="preserve"> </w:t>
      </w:r>
      <w:r>
        <w:rPr>
          <w:rFonts w:hint="eastAsia"/>
          <w:lang w:bidi="uk-UA"/>
        </w:rPr>
        <w:t>детского</w:t>
      </w:r>
      <w:r>
        <w:rPr>
          <w:lang w:bidi="uk-UA"/>
        </w:rPr>
        <w:t xml:space="preserve"> </w:t>
      </w:r>
      <w:r>
        <w:rPr>
          <w:rFonts w:hint="eastAsia"/>
          <w:lang w:bidi="uk-UA"/>
        </w:rPr>
        <w:t>организма</w:t>
      </w:r>
      <w:r>
        <w:rPr>
          <w:lang w:bidi="uk-UA"/>
        </w:rPr>
        <w:t xml:space="preserve"> </w:t>
      </w:r>
      <w:r>
        <w:rPr>
          <w:rFonts w:hint="eastAsia"/>
          <w:lang w:bidi="uk-UA"/>
        </w:rPr>
        <w:t>на</w:t>
      </w:r>
      <w:r>
        <w:rPr>
          <w:lang w:bidi="uk-UA"/>
        </w:rPr>
        <w:t xml:space="preserve"> </w:t>
      </w:r>
      <w:r>
        <w:rPr>
          <w:rFonts w:hint="eastAsia"/>
          <w:lang w:bidi="uk-UA"/>
        </w:rPr>
        <w:t>выбор</w:t>
      </w:r>
      <w:r>
        <w:rPr>
          <w:lang w:bidi="uk-UA"/>
        </w:rPr>
        <w:t xml:space="preserve"> </w:t>
      </w:r>
      <w:r>
        <w:rPr>
          <w:rFonts w:hint="eastAsia"/>
          <w:lang w:bidi="uk-UA"/>
        </w:rPr>
        <w:t>материалов</w:t>
      </w:r>
      <w:r>
        <w:rPr>
          <w:lang w:bidi="uk-UA"/>
        </w:rPr>
        <w:t xml:space="preserve"> </w:t>
      </w:r>
      <w:r>
        <w:rPr>
          <w:rFonts w:hint="eastAsia"/>
          <w:lang w:bidi="uk-UA"/>
        </w:rPr>
        <w:t>детской</w:t>
      </w:r>
      <w:r>
        <w:rPr>
          <w:lang w:bidi="uk-UA"/>
        </w:rPr>
        <w:t xml:space="preserve"> </w:t>
      </w:r>
      <w:r>
        <w:rPr>
          <w:rFonts w:hint="eastAsia"/>
          <w:lang w:bidi="uk-UA"/>
        </w:rPr>
        <w:t>одежды</w:t>
      </w:r>
    </w:p>
    <w:p w14:paraId="4E58033D" w14:textId="77777777" w:rsidR="00554910" w:rsidRDefault="00554910" w:rsidP="00554910">
      <w:pPr>
        <w:rPr>
          <w:lang w:bidi="uk-UA"/>
        </w:rPr>
      </w:pPr>
    </w:p>
    <w:p w14:paraId="21810B69" w14:textId="77777777" w:rsidR="00554910" w:rsidRDefault="00554910" w:rsidP="00554910">
      <w:pPr>
        <w:rPr>
          <w:lang w:bidi="uk-UA"/>
        </w:rPr>
      </w:pPr>
      <w:r>
        <w:rPr>
          <w:lang w:bidi="uk-UA"/>
        </w:rPr>
        <w:t xml:space="preserve">1.4 </w:t>
      </w:r>
      <w:r>
        <w:rPr>
          <w:rFonts w:hint="eastAsia"/>
          <w:lang w:bidi="uk-UA"/>
        </w:rPr>
        <w:t>Влияние</w:t>
      </w:r>
      <w:r>
        <w:rPr>
          <w:lang w:bidi="uk-UA"/>
        </w:rPr>
        <w:t xml:space="preserve"> </w:t>
      </w:r>
      <w:r>
        <w:rPr>
          <w:rFonts w:hint="eastAsia"/>
          <w:lang w:bidi="uk-UA"/>
        </w:rPr>
        <w:t>психологических</w:t>
      </w:r>
      <w:r>
        <w:rPr>
          <w:lang w:bidi="uk-UA"/>
        </w:rPr>
        <w:t xml:space="preserve"> </w:t>
      </w:r>
      <w:r>
        <w:rPr>
          <w:rFonts w:hint="eastAsia"/>
          <w:lang w:bidi="uk-UA"/>
        </w:rPr>
        <w:t>аспектов</w:t>
      </w:r>
      <w:r>
        <w:rPr>
          <w:lang w:bidi="uk-UA"/>
        </w:rPr>
        <w:t xml:space="preserve"> </w:t>
      </w:r>
      <w:r>
        <w:rPr>
          <w:rFonts w:hint="eastAsia"/>
          <w:lang w:bidi="uk-UA"/>
        </w:rPr>
        <w:t>развития</w:t>
      </w:r>
      <w:r>
        <w:rPr>
          <w:lang w:bidi="uk-UA"/>
        </w:rPr>
        <w:t xml:space="preserve"> </w:t>
      </w:r>
      <w:r>
        <w:rPr>
          <w:rFonts w:hint="eastAsia"/>
          <w:lang w:bidi="uk-UA"/>
        </w:rPr>
        <w:t>детей</w:t>
      </w:r>
      <w:r>
        <w:rPr>
          <w:lang w:bidi="uk-UA"/>
        </w:rPr>
        <w:t xml:space="preserve"> </w:t>
      </w:r>
      <w:r>
        <w:rPr>
          <w:rFonts w:hint="eastAsia"/>
          <w:lang w:bidi="uk-UA"/>
        </w:rPr>
        <w:t>на</w:t>
      </w:r>
      <w:r>
        <w:rPr>
          <w:lang w:bidi="uk-UA"/>
        </w:rPr>
        <w:t xml:space="preserve"> </w:t>
      </w:r>
      <w:r>
        <w:rPr>
          <w:rFonts w:hint="eastAsia"/>
          <w:lang w:bidi="uk-UA"/>
        </w:rPr>
        <w:t>выбор</w:t>
      </w:r>
      <w:r>
        <w:rPr>
          <w:lang w:bidi="uk-UA"/>
        </w:rPr>
        <w:t xml:space="preserve"> </w:t>
      </w:r>
      <w:r>
        <w:rPr>
          <w:rFonts w:hint="eastAsia"/>
          <w:lang w:bidi="uk-UA"/>
        </w:rPr>
        <w:t>материалов</w:t>
      </w:r>
      <w:r>
        <w:rPr>
          <w:lang w:bidi="uk-UA"/>
        </w:rPr>
        <w:t xml:space="preserve"> </w:t>
      </w:r>
      <w:r>
        <w:rPr>
          <w:rFonts w:hint="eastAsia"/>
          <w:lang w:bidi="uk-UA"/>
        </w:rPr>
        <w:t>детской</w:t>
      </w:r>
      <w:r>
        <w:rPr>
          <w:lang w:bidi="uk-UA"/>
        </w:rPr>
        <w:t xml:space="preserve"> </w:t>
      </w:r>
      <w:r>
        <w:rPr>
          <w:rFonts w:hint="eastAsia"/>
          <w:lang w:bidi="uk-UA"/>
        </w:rPr>
        <w:t>одежды</w:t>
      </w:r>
    </w:p>
    <w:p w14:paraId="6E9F8339" w14:textId="77777777" w:rsidR="00554910" w:rsidRDefault="00554910" w:rsidP="00554910">
      <w:pPr>
        <w:rPr>
          <w:lang w:bidi="uk-UA"/>
        </w:rPr>
      </w:pPr>
    </w:p>
    <w:p w14:paraId="787A17DE" w14:textId="77777777" w:rsidR="00554910" w:rsidRDefault="00554910" w:rsidP="00554910">
      <w:pPr>
        <w:rPr>
          <w:lang w:bidi="uk-UA"/>
        </w:rPr>
      </w:pPr>
      <w:r>
        <w:rPr>
          <w:lang w:bidi="uk-UA"/>
        </w:rPr>
        <w:t xml:space="preserve">1.5 </w:t>
      </w:r>
      <w:r>
        <w:rPr>
          <w:rFonts w:hint="eastAsia"/>
          <w:lang w:bidi="uk-UA"/>
        </w:rPr>
        <w:t>Параметры</w:t>
      </w:r>
      <w:r>
        <w:rPr>
          <w:lang w:bidi="uk-UA"/>
        </w:rPr>
        <w:t xml:space="preserve"> </w:t>
      </w:r>
      <w:r>
        <w:rPr>
          <w:rFonts w:hint="eastAsia"/>
          <w:lang w:bidi="uk-UA"/>
        </w:rPr>
        <w:t>и</w:t>
      </w:r>
      <w:r>
        <w:rPr>
          <w:lang w:bidi="uk-UA"/>
        </w:rPr>
        <w:t xml:space="preserve"> </w:t>
      </w:r>
      <w:r>
        <w:rPr>
          <w:rFonts w:hint="eastAsia"/>
          <w:lang w:bidi="uk-UA"/>
        </w:rPr>
        <w:t>факторы</w:t>
      </w:r>
      <w:r>
        <w:rPr>
          <w:lang w:bidi="uk-UA"/>
        </w:rPr>
        <w:t xml:space="preserve">, </w:t>
      </w:r>
      <w:r>
        <w:rPr>
          <w:rFonts w:hint="eastAsia"/>
          <w:lang w:bidi="uk-UA"/>
        </w:rPr>
        <w:t>влияющие</w:t>
      </w:r>
      <w:r>
        <w:rPr>
          <w:lang w:bidi="uk-UA"/>
        </w:rPr>
        <w:t xml:space="preserve"> </w:t>
      </w:r>
      <w:r>
        <w:rPr>
          <w:rFonts w:hint="eastAsia"/>
          <w:lang w:bidi="uk-UA"/>
        </w:rPr>
        <w:t>на</w:t>
      </w:r>
      <w:r>
        <w:rPr>
          <w:lang w:bidi="uk-UA"/>
        </w:rPr>
        <w:t xml:space="preserve"> </w:t>
      </w:r>
      <w:r>
        <w:rPr>
          <w:rFonts w:hint="eastAsia"/>
          <w:lang w:bidi="uk-UA"/>
        </w:rPr>
        <w:t>комфорт</w:t>
      </w:r>
      <w:r>
        <w:rPr>
          <w:lang w:bidi="uk-UA"/>
        </w:rPr>
        <w:t xml:space="preserve"> </w:t>
      </w:r>
      <w:r>
        <w:rPr>
          <w:rFonts w:hint="eastAsia"/>
          <w:lang w:bidi="uk-UA"/>
        </w:rPr>
        <w:t>микро</w:t>
      </w:r>
      <w:r>
        <w:rPr>
          <w:rFonts w:hint="eastAsia"/>
          <w:lang w:bidi="uk-UA"/>
        </w:rPr>
        <w:lastRenderedPageBreak/>
        <w:t>климата</w:t>
      </w:r>
    </w:p>
    <w:p w14:paraId="7EF28AB8" w14:textId="77777777" w:rsidR="00554910" w:rsidRDefault="00554910" w:rsidP="00554910">
      <w:pPr>
        <w:rPr>
          <w:lang w:bidi="uk-UA"/>
        </w:rPr>
      </w:pPr>
    </w:p>
    <w:p w14:paraId="39C0A46A" w14:textId="77777777" w:rsidR="00554910" w:rsidRDefault="00554910" w:rsidP="00554910">
      <w:pPr>
        <w:rPr>
          <w:lang w:bidi="uk-UA"/>
        </w:rPr>
      </w:pP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детской</w:t>
      </w:r>
      <w:r>
        <w:rPr>
          <w:lang w:bidi="uk-UA"/>
        </w:rPr>
        <w:t xml:space="preserve"> </w:t>
      </w:r>
      <w:r>
        <w:rPr>
          <w:rFonts w:hint="eastAsia"/>
          <w:lang w:bidi="uk-UA"/>
        </w:rPr>
        <w:t>одежды</w:t>
      </w:r>
    </w:p>
    <w:p w14:paraId="2E703BD1" w14:textId="77777777" w:rsidR="00554910" w:rsidRDefault="00554910" w:rsidP="00554910">
      <w:pPr>
        <w:rPr>
          <w:lang w:bidi="uk-UA"/>
        </w:rPr>
      </w:pPr>
    </w:p>
    <w:p w14:paraId="22B39B71" w14:textId="77777777" w:rsidR="00554910" w:rsidRDefault="00554910" w:rsidP="00554910">
      <w:pPr>
        <w:rPr>
          <w:lang w:bidi="uk-UA"/>
        </w:rPr>
      </w:pPr>
      <w:r>
        <w:rPr>
          <w:rFonts w:hint="eastAsia"/>
          <w:lang w:bidi="uk-UA"/>
        </w:rPr>
        <w:t>ГЛАВА</w:t>
      </w:r>
      <w:r>
        <w:rPr>
          <w:lang w:bidi="uk-UA"/>
        </w:rPr>
        <w:t xml:space="preserve"> 2. </w:t>
      </w:r>
      <w:r>
        <w:rPr>
          <w:rFonts w:hint="eastAsia"/>
          <w:lang w:bidi="uk-UA"/>
        </w:rPr>
        <w:t>АНАЛИЗ</w:t>
      </w:r>
      <w:r>
        <w:rPr>
          <w:lang w:bidi="uk-UA"/>
        </w:rPr>
        <w:t xml:space="preserve"> </w:t>
      </w:r>
      <w:r>
        <w:rPr>
          <w:rFonts w:hint="eastAsia"/>
          <w:lang w:bidi="uk-UA"/>
        </w:rPr>
        <w:t>СВОЙСТВ</w:t>
      </w:r>
      <w:r>
        <w:rPr>
          <w:lang w:bidi="uk-UA"/>
        </w:rPr>
        <w:t xml:space="preserve"> </w:t>
      </w:r>
      <w:r>
        <w:rPr>
          <w:rFonts w:hint="eastAsia"/>
          <w:lang w:bidi="uk-UA"/>
        </w:rPr>
        <w:t>И</w:t>
      </w:r>
      <w:r>
        <w:rPr>
          <w:lang w:bidi="uk-UA"/>
        </w:rPr>
        <w:t xml:space="preserve"> </w:t>
      </w:r>
      <w:r>
        <w:rPr>
          <w:rFonts w:hint="eastAsia"/>
          <w:lang w:bidi="uk-UA"/>
        </w:rPr>
        <w:t>ХАРАКТЕРИСТИК</w:t>
      </w:r>
      <w:r>
        <w:rPr>
          <w:lang w:bidi="uk-UA"/>
        </w:rPr>
        <w:t xml:space="preserve"> </w:t>
      </w:r>
      <w:r>
        <w:rPr>
          <w:rFonts w:hint="eastAsia"/>
          <w:lang w:bidi="uk-UA"/>
        </w:rPr>
        <w:t>МАТЕРИАЛОВ</w:t>
      </w:r>
      <w:r>
        <w:rPr>
          <w:lang w:bidi="uk-UA"/>
        </w:rPr>
        <w:t xml:space="preserve"> </w:t>
      </w:r>
      <w:r>
        <w:rPr>
          <w:rFonts w:hint="eastAsia"/>
          <w:lang w:bidi="uk-UA"/>
        </w:rPr>
        <w:t>ДЛЯ</w:t>
      </w:r>
      <w:r>
        <w:rPr>
          <w:lang w:bidi="uk-UA"/>
        </w:rPr>
        <w:t xml:space="preserve"> </w:t>
      </w:r>
      <w:r>
        <w:rPr>
          <w:rFonts w:hint="eastAsia"/>
          <w:lang w:bidi="uk-UA"/>
        </w:rPr>
        <w:t>ДЕТСКОЙ</w:t>
      </w:r>
      <w:r>
        <w:rPr>
          <w:lang w:bidi="uk-UA"/>
        </w:rPr>
        <w:t xml:space="preserve"> </w:t>
      </w:r>
      <w:r>
        <w:rPr>
          <w:rFonts w:hint="eastAsia"/>
          <w:lang w:bidi="uk-UA"/>
        </w:rPr>
        <w:t>ОДЕЖДЫ</w:t>
      </w:r>
    </w:p>
    <w:p w14:paraId="5F5F01B6" w14:textId="77777777" w:rsidR="00554910" w:rsidRDefault="00554910" w:rsidP="00554910">
      <w:pPr>
        <w:rPr>
          <w:lang w:bidi="uk-UA"/>
        </w:rPr>
      </w:pPr>
    </w:p>
    <w:p w14:paraId="5AD17DC7" w14:textId="77777777" w:rsidR="00554910" w:rsidRDefault="00554910" w:rsidP="00554910">
      <w:pPr>
        <w:rPr>
          <w:lang w:bidi="uk-UA"/>
        </w:rPr>
      </w:pPr>
      <w:r>
        <w:rPr>
          <w:lang w:bidi="uk-UA"/>
        </w:rPr>
        <w:t xml:space="preserve">2.1 </w:t>
      </w:r>
      <w:r>
        <w:rPr>
          <w:rFonts w:hint="eastAsia"/>
          <w:lang w:bidi="uk-UA"/>
        </w:rPr>
        <w:t>Системный</w:t>
      </w:r>
      <w:r>
        <w:rPr>
          <w:lang w:bidi="uk-UA"/>
        </w:rPr>
        <w:t xml:space="preserve"> </w:t>
      </w:r>
      <w:r>
        <w:rPr>
          <w:rFonts w:hint="eastAsia"/>
          <w:lang w:bidi="uk-UA"/>
        </w:rPr>
        <w:t>подход</w:t>
      </w:r>
      <w:r>
        <w:rPr>
          <w:lang w:bidi="uk-UA"/>
        </w:rPr>
        <w:t xml:space="preserve"> </w:t>
      </w:r>
      <w:r>
        <w:rPr>
          <w:rFonts w:hint="eastAsia"/>
          <w:lang w:bidi="uk-UA"/>
        </w:rPr>
        <w:t>к</w:t>
      </w:r>
      <w:r>
        <w:rPr>
          <w:lang w:bidi="uk-UA"/>
        </w:rPr>
        <w:t xml:space="preserve"> </w:t>
      </w:r>
      <w:r>
        <w:rPr>
          <w:rFonts w:hint="eastAsia"/>
          <w:lang w:bidi="uk-UA"/>
        </w:rPr>
        <w:t>формированию</w:t>
      </w:r>
      <w:r>
        <w:rPr>
          <w:lang w:bidi="uk-UA"/>
        </w:rPr>
        <w:t xml:space="preserve"> </w:t>
      </w:r>
      <w:r>
        <w:rPr>
          <w:rFonts w:hint="eastAsia"/>
          <w:lang w:bidi="uk-UA"/>
        </w:rPr>
        <w:t>пакетов</w:t>
      </w:r>
      <w:r>
        <w:rPr>
          <w:lang w:bidi="uk-UA"/>
        </w:rPr>
        <w:t xml:space="preserve"> </w:t>
      </w:r>
      <w:r>
        <w:rPr>
          <w:rFonts w:hint="eastAsia"/>
          <w:lang w:bidi="uk-UA"/>
        </w:rPr>
        <w:t>и</w:t>
      </w:r>
      <w:r>
        <w:rPr>
          <w:lang w:bidi="uk-UA"/>
        </w:rPr>
        <w:t xml:space="preserve"> </w:t>
      </w:r>
      <w:r>
        <w:rPr>
          <w:rFonts w:hint="eastAsia"/>
          <w:lang w:bidi="uk-UA"/>
        </w:rPr>
        <w:t>слоев</w:t>
      </w:r>
      <w:r>
        <w:rPr>
          <w:lang w:bidi="uk-UA"/>
        </w:rPr>
        <w:t xml:space="preserve"> </w:t>
      </w:r>
      <w:r>
        <w:rPr>
          <w:rFonts w:hint="eastAsia"/>
          <w:lang w:bidi="uk-UA"/>
        </w:rPr>
        <w:t>детской</w:t>
      </w:r>
      <w:r>
        <w:rPr>
          <w:lang w:bidi="uk-UA"/>
        </w:rPr>
        <w:t xml:space="preserve"> </w:t>
      </w:r>
      <w:r>
        <w:rPr>
          <w:rFonts w:hint="eastAsia"/>
          <w:lang w:bidi="uk-UA"/>
        </w:rPr>
        <w:t>одежды</w:t>
      </w:r>
    </w:p>
    <w:p w14:paraId="31D33341" w14:textId="77777777" w:rsidR="00554910" w:rsidRDefault="00554910" w:rsidP="00554910">
      <w:pPr>
        <w:rPr>
          <w:lang w:bidi="uk-UA"/>
        </w:rPr>
      </w:pPr>
    </w:p>
    <w:p w14:paraId="0E62170A" w14:textId="77777777" w:rsidR="00554910" w:rsidRDefault="00554910" w:rsidP="00554910">
      <w:pPr>
        <w:rPr>
          <w:lang w:bidi="uk-UA"/>
        </w:rPr>
      </w:pPr>
      <w:r>
        <w:rPr>
          <w:lang w:bidi="uk-UA"/>
        </w:rPr>
        <w:t xml:space="preserve">2.2 </w:t>
      </w:r>
      <w:r>
        <w:rPr>
          <w:rFonts w:hint="eastAsia"/>
          <w:lang w:bidi="uk-UA"/>
        </w:rPr>
        <w:t>Анализ</w:t>
      </w:r>
      <w:r>
        <w:rPr>
          <w:lang w:bidi="uk-UA"/>
        </w:rPr>
        <w:t xml:space="preserve"> </w:t>
      </w:r>
      <w:r>
        <w:rPr>
          <w:rFonts w:hint="eastAsia"/>
          <w:lang w:bidi="uk-UA"/>
        </w:rPr>
        <w:t>потребительского</w:t>
      </w:r>
      <w:r>
        <w:rPr>
          <w:lang w:bidi="uk-UA"/>
        </w:rPr>
        <w:t xml:space="preserve"> </w:t>
      </w:r>
      <w:r>
        <w:rPr>
          <w:rFonts w:hint="eastAsia"/>
          <w:lang w:bidi="uk-UA"/>
        </w:rPr>
        <w:t>мнения</w:t>
      </w:r>
      <w:r>
        <w:rPr>
          <w:lang w:bidi="uk-UA"/>
        </w:rPr>
        <w:t xml:space="preserve"> </w:t>
      </w:r>
      <w:r>
        <w:rPr>
          <w:rFonts w:hint="eastAsia"/>
          <w:lang w:bidi="uk-UA"/>
        </w:rPr>
        <w:t>относительно</w:t>
      </w:r>
      <w:r>
        <w:rPr>
          <w:lang w:bidi="uk-UA"/>
        </w:rPr>
        <w:t xml:space="preserve"> </w:t>
      </w:r>
      <w:r>
        <w:rPr>
          <w:rFonts w:hint="eastAsia"/>
          <w:lang w:bidi="uk-UA"/>
        </w:rPr>
        <w:t>наиболее</w:t>
      </w:r>
      <w:r>
        <w:rPr>
          <w:lang w:bidi="uk-UA"/>
        </w:rPr>
        <w:t xml:space="preserve"> </w:t>
      </w:r>
      <w:r>
        <w:rPr>
          <w:rFonts w:hint="eastAsia"/>
          <w:lang w:bidi="uk-UA"/>
        </w:rPr>
        <w:t>значимых</w:t>
      </w:r>
      <w:r>
        <w:rPr>
          <w:lang w:bidi="uk-UA"/>
        </w:rPr>
        <w:t xml:space="preserve"> </w:t>
      </w:r>
      <w:r>
        <w:rPr>
          <w:rFonts w:hint="eastAsia"/>
          <w:lang w:bidi="uk-UA"/>
        </w:rPr>
        <w:t>свойств</w:t>
      </w:r>
      <w:r>
        <w:rPr>
          <w:lang w:bidi="uk-UA"/>
        </w:rPr>
        <w:t xml:space="preserve"> </w:t>
      </w:r>
      <w:r>
        <w:rPr>
          <w:rFonts w:hint="eastAsia"/>
          <w:lang w:bidi="uk-UA"/>
        </w:rPr>
        <w:t>материалов</w:t>
      </w:r>
      <w:r>
        <w:rPr>
          <w:lang w:bidi="uk-UA"/>
        </w:rPr>
        <w:t xml:space="preserve"> </w:t>
      </w:r>
      <w:r>
        <w:rPr>
          <w:rFonts w:hint="eastAsia"/>
          <w:lang w:bidi="uk-UA"/>
        </w:rPr>
        <w:t>детской</w:t>
      </w:r>
      <w:r>
        <w:rPr>
          <w:lang w:bidi="uk-UA"/>
        </w:rPr>
        <w:t xml:space="preserve"> </w:t>
      </w:r>
      <w:r>
        <w:rPr>
          <w:rFonts w:hint="eastAsia"/>
          <w:lang w:bidi="uk-UA"/>
        </w:rPr>
        <w:t>одежды</w:t>
      </w:r>
    </w:p>
    <w:p w14:paraId="641A869D" w14:textId="77777777" w:rsidR="00554910" w:rsidRDefault="00554910" w:rsidP="00554910">
      <w:pPr>
        <w:rPr>
          <w:lang w:bidi="uk-UA"/>
        </w:rPr>
      </w:pPr>
    </w:p>
    <w:p w14:paraId="68AB26C6" w14:textId="77777777" w:rsidR="00554910" w:rsidRDefault="00554910" w:rsidP="00554910">
      <w:pPr>
        <w:rPr>
          <w:lang w:bidi="uk-UA"/>
        </w:rPr>
      </w:pPr>
      <w:r>
        <w:rPr>
          <w:lang w:bidi="uk-UA"/>
        </w:rPr>
        <w:t xml:space="preserve">2.3 </w:t>
      </w:r>
      <w:r>
        <w:rPr>
          <w:rFonts w:hint="eastAsia"/>
          <w:lang w:bidi="uk-UA"/>
        </w:rPr>
        <w:t>Определение</w:t>
      </w:r>
      <w:r>
        <w:rPr>
          <w:lang w:bidi="uk-UA"/>
        </w:rPr>
        <w:t xml:space="preserve"> </w:t>
      </w:r>
      <w:r>
        <w:rPr>
          <w:rFonts w:hint="eastAsia"/>
          <w:lang w:bidi="uk-UA"/>
        </w:rPr>
        <w:t>наиболее</w:t>
      </w:r>
      <w:r>
        <w:rPr>
          <w:lang w:bidi="uk-UA"/>
        </w:rPr>
        <w:t xml:space="preserve"> </w:t>
      </w:r>
      <w:r>
        <w:rPr>
          <w:rFonts w:hint="eastAsia"/>
          <w:lang w:bidi="uk-UA"/>
        </w:rPr>
        <w:t>значимых</w:t>
      </w:r>
      <w:r>
        <w:rPr>
          <w:lang w:bidi="uk-UA"/>
        </w:rPr>
        <w:t xml:space="preserve"> </w:t>
      </w:r>
      <w:r>
        <w:rPr>
          <w:rFonts w:hint="eastAsia"/>
          <w:lang w:bidi="uk-UA"/>
        </w:rPr>
        <w:t>показателей</w:t>
      </w:r>
      <w:r>
        <w:rPr>
          <w:lang w:bidi="uk-UA"/>
        </w:rPr>
        <w:t xml:space="preserve"> </w:t>
      </w:r>
      <w:r>
        <w:rPr>
          <w:rFonts w:hint="eastAsia"/>
          <w:lang w:bidi="uk-UA"/>
        </w:rPr>
        <w:t>пододежного</w:t>
      </w:r>
      <w:r>
        <w:rPr>
          <w:lang w:bidi="uk-UA"/>
        </w:rPr>
        <w:t xml:space="preserve"> </w:t>
      </w:r>
      <w:r>
        <w:rPr>
          <w:rFonts w:hint="eastAsia"/>
          <w:lang w:bidi="uk-UA"/>
        </w:rPr>
        <w:t>микроклимата</w:t>
      </w:r>
      <w:r>
        <w:rPr>
          <w:lang w:bidi="uk-UA"/>
        </w:rPr>
        <w:t xml:space="preserve"> </w:t>
      </w:r>
      <w:r>
        <w:rPr>
          <w:rFonts w:hint="eastAsia"/>
          <w:lang w:bidi="uk-UA"/>
        </w:rPr>
        <w:t>детской</w:t>
      </w:r>
      <w:r>
        <w:rPr>
          <w:lang w:bidi="uk-UA"/>
        </w:rPr>
        <w:t xml:space="preserve"> </w:t>
      </w:r>
      <w:r>
        <w:rPr>
          <w:rFonts w:hint="eastAsia"/>
          <w:lang w:bidi="uk-UA"/>
        </w:rPr>
        <w:t>одежды</w:t>
      </w:r>
      <w:r>
        <w:rPr>
          <w:lang w:bidi="uk-UA"/>
        </w:rPr>
        <w:t xml:space="preserve"> </w:t>
      </w:r>
      <w:r>
        <w:rPr>
          <w:rFonts w:hint="eastAsia"/>
          <w:lang w:bidi="uk-UA"/>
        </w:rPr>
        <w:t>методом</w:t>
      </w:r>
      <w:r>
        <w:rPr>
          <w:lang w:bidi="uk-UA"/>
        </w:rPr>
        <w:t xml:space="preserve"> </w:t>
      </w:r>
      <w:r>
        <w:rPr>
          <w:rFonts w:hint="eastAsia"/>
          <w:lang w:bidi="uk-UA"/>
        </w:rPr>
        <w:t>экспертных</w:t>
      </w:r>
      <w:r>
        <w:rPr>
          <w:lang w:bidi="uk-UA"/>
        </w:rPr>
        <w:t xml:space="preserve"> </w:t>
      </w:r>
      <w:r>
        <w:rPr>
          <w:rFonts w:hint="eastAsia"/>
          <w:lang w:bidi="uk-UA"/>
        </w:rPr>
        <w:t>оценок</w:t>
      </w:r>
    </w:p>
    <w:p w14:paraId="08FB6FCC" w14:textId="77777777" w:rsidR="00554910" w:rsidRDefault="00554910" w:rsidP="00554910">
      <w:pPr>
        <w:rPr>
          <w:lang w:bidi="uk-UA"/>
        </w:rPr>
      </w:pPr>
    </w:p>
    <w:p w14:paraId="30FC8DDF" w14:textId="77777777" w:rsidR="00554910" w:rsidRDefault="00554910" w:rsidP="00554910">
      <w:pPr>
        <w:rPr>
          <w:lang w:bidi="uk-UA"/>
        </w:rPr>
      </w:pPr>
      <w:r>
        <w:rPr>
          <w:lang w:bidi="uk-UA"/>
        </w:rPr>
        <w:t xml:space="preserve">2.4 </w:t>
      </w:r>
      <w:r>
        <w:rPr>
          <w:rFonts w:hint="eastAsia"/>
          <w:lang w:bidi="uk-UA"/>
        </w:rPr>
        <w:t>Методы</w:t>
      </w:r>
      <w:r>
        <w:rPr>
          <w:lang w:bidi="uk-UA"/>
        </w:rPr>
        <w:t xml:space="preserve"> </w:t>
      </w:r>
      <w:r>
        <w:rPr>
          <w:rFonts w:hint="eastAsia"/>
          <w:lang w:bidi="uk-UA"/>
        </w:rPr>
        <w:t>определения</w:t>
      </w:r>
      <w:r>
        <w:rPr>
          <w:lang w:bidi="uk-UA"/>
        </w:rPr>
        <w:t xml:space="preserve"> </w:t>
      </w:r>
      <w:r>
        <w:rPr>
          <w:rFonts w:hint="eastAsia"/>
          <w:lang w:bidi="uk-UA"/>
        </w:rPr>
        <w:t>паропроницаемости</w:t>
      </w:r>
    </w:p>
    <w:p w14:paraId="63DB76A8" w14:textId="77777777" w:rsidR="00554910" w:rsidRDefault="00554910" w:rsidP="00554910">
      <w:pPr>
        <w:rPr>
          <w:lang w:bidi="uk-UA"/>
        </w:rPr>
      </w:pPr>
    </w:p>
    <w:p w14:paraId="7563F248" w14:textId="77777777" w:rsidR="00554910" w:rsidRDefault="00554910" w:rsidP="00554910">
      <w:pPr>
        <w:rPr>
          <w:lang w:bidi="uk-UA"/>
        </w:rPr>
      </w:pPr>
      <w:r>
        <w:rPr>
          <w:rFonts w:hint="eastAsia"/>
          <w:lang w:bidi="uk-UA"/>
        </w:rPr>
        <w:t>ГЛАВА</w:t>
      </w:r>
      <w:r>
        <w:rPr>
          <w:lang w:bidi="uk-UA"/>
        </w:rPr>
        <w:t xml:space="preserve"> 3. </w:t>
      </w:r>
      <w:r>
        <w:rPr>
          <w:rFonts w:hint="eastAsia"/>
          <w:lang w:bidi="uk-UA"/>
        </w:rPr>
        <w:t>ОЦЕНКА</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p>
    <w:p w14:paraId="16529989" w14:textId="77777777" w:rsidR="00554910" w:rsidRDefault="00554910" w:rsidP="00554910">
      <w:pPr>
        <w:rPr>
          <w:lang w:bidi="uk-UA"/>
        </w:rPr>
      </w:pPr>
    </w:p>
    <w:p w14:paraId="79D8ED77" w14:textId="77777777" w:rsidR="00554910" w:rsidRDefault="00554910" w:rsidP="00554910">
      <w:pPr>
        <w:rPr>
          <w:lang w:bidi="uk-UA"/>
        </w:rPr>
      </w:pP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МНОГОСЛОЙНОЙ</w:t>
      </w:r>
      <w:r>
        <w:rPr>
          <w:lang w:bidi="uk-UA"/>
        </w:rPr>
        <w:t xml:space="preserve"> </w:t>
      </w:r>
      <w:r>
        <w:rPr>
          <w:rFonts w:hint="eastAsia"/>
          <w:lang w:bidi="uk-UA"/>
        </w:rPr>
        <w:t>ОДЕЖДЫ</w:t>
      </w:r>
    </w:p>
    <w:p w14:paraId="121AE020" w14:textId="77777777" w:rsidR="00554910" w:rsidRDefault="00554910" w:rsidP="00554910">
      <w:pPr>
        <w:rPr>
          <w:lang w:bidi="uk-UA"/>
        </w:rPr>
      </w:pPr>
    </w:p>
    <w:p w14:paraId="2C14E2B3" w14:textId="77777777" w:rsidR="00554910" w:rsidRDefault="00554910" w:rsidP="00554910">
      <w:pPr>
        <w:rPr>
          <w:lang w:bidi="uk-UA"/>
        </w:rPr>
      </w:pPr>
      <w:r>
        <w:rPr>
          <w:lang w:bidi="uk-UA"/>
        </w:rPr>
        <w:t xml:space="preserve">3.1 </w:t>
      </w:r>
      <w:r>
        <w:rPr>
          <w:rFonts w:hint="eastAsia"/>
          <w:lang w:bidi="uk-UA"/>
        </w:rPr>
        <w:t>Подход</w:t>
      </w:r>
      <w:r>
        <w:rPr>
          <w:lang w:bidi="uk-UA"/>
        </w:rPr>
        <w:t xml:space="preserve"> </w:t>
      </w:r>
      <w:r>
        <w:rPr>
          <w:rFonts w:hint="eastAsia"/>
          <w:lang w:bidi="uk-UA"/>
        </w:rPr>
        <w:t>к</w:t>
      </w:r>
      <w:r>
        <w:rPr>
          <w:lang w:bidi="uk-UA"/>
        </w:rPr>
        <w:t xml:space="preserve"> </w:t>
      </w:r>
      <w:r>
        <w:rPr>
          <w:rFonts w:hint="eastAsia"/>
          <w:lang w:bidi="uk-UA"/>
        </w:rPr>
        <w:t>оценке</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многослойной</w:t>
      </w:r>
      <w:r>
        <w:rPr>
          <w:lang w:bidi="uk-UA"/>
        </w:rPr>
        <w:t xml:space="preserve"> </w:t>
      </w:r>
      <w:r>
        <w:rPr>
          <w:rFonts w:hint="eastAsia"/>
          <w:lang w:bidi="uk-UA"/>
        </w:rPr>
        <w:t>одежды</w:t>
      </w:r>
    </w:p>
    <w:p w14:paraId="3849B3E9" w14:textId="77777777" w:rsidR="00554910" w:rsidRDefault="00554910" w:rsidP="00554910">
      <w:pPr>
        <w:rPr>
          <w:lang w:bidi="uk-UA"/>
        </w:rPr>
      </w:pPr>
    </w:p>
    <w:p w14:paraId="7E87C509" w14:textId="77777777" w:rsidR="00554910" w:rsidRDefault="00554910" w:rsidP="00554910">
      <w:pPr>
        <w:rPr>
          <w:lang w:bidi="uk-UA"/>
        </w:rPr>
      </w:pPr>
      <w:r>
        <w:rPr>
          <w:lang w:bidi="uk-UA"/>
        </w:rPr>
        <w:t xml:space="preserve">3.2 </w:t>
      </w:r>
      <w:r>
        <w:rPr>
          <w:rFonts w:hint="eastAsia"/>
          <w:lang w:bidi="uk-UA"/>
        </w:rPr>
        <w:t>Подготовка</w:t>
      </w:r>
      <w:r>
        <w:rPr>
          <w:lang w:bidi="uk-UA"/>
        </w:rPr>
        <w:t xml:space="preserve"> </w:t>
      </w:r>
      <w:r>
        <w:rPr>
          <w:rFonts w:hint="eastAsia"/>
          <w:lang w:bidi="uk-UA"/>
        </w:rPr>
        <w:t>образца</w:t>
      </w:r>
      <w:r>
        <w:rPr>
          <w:lang w:bidi="uk-UA"/>
        </w:rPr>
        <w:t xml:space="preserve"> </w:t>
      </w:r>
      <w:r>
        <w:rPr>
          <w:rFonts w:hint="eastAsia"/>
          <w:lang w:bidi="uk-UA"/>
        </w:rPr>
        <w:t>для</w:t>
      </w:r>
      <w:r>
        <w:rPr>
          <w:lang w:bidi="uk-UA"/>
        </w:rPr>
        <w:t xml:space="preserve"> </w:t>
      </w:r>
      <w:r>
        <w:rPr>
          <w:rFonts w:hint="eastAsia"/>
          <w:lang w:bidi="uk-UA"/>
        </w:rPr>
        <w:t>испытаний</w:t>
      </w:r>
    </w:p>
    <w:p w14:paraId="399EF0D7" w14:textId="77777777" w:rsidR="00554910" w:rsidRDefault="00554910" w:rsidP="00554910">
      <w:pPr>
        <w:rPr>
          <w:lang w:bidi="uk-UA"/>
        </w:rPr>
      </w:pPr>
    </w:p>
    <w:p w14:paraId="218A4AA3" w14:textId="77777777" w:rsidR="00554910" w:rsidRDefault="00554910" w:rsidP="00554910">
      <w:pPr>
        <w:rPr>
          <w:lang w:bidi="uk-UA"/>
        </w:rPr>
      </w:pPr>
      <w:r>
        <w:rPr>
          <w:lang w:bidi="uk-UA"/>
        </w:rPr>
        <w:t xml:space="preserve">3.3 </w:t>
      </w:r>
      <w:r>
        <w:rPr>
          <w:rFonts w:hint="eastAsia"/>
          <w:lang w:bidi="uk-UA"/>
        </w:rPr>
        <w:t>Выявление</w:t>
      </w:r>
      <w:r>
        <w:rPr>
          <w:lang w:bidi="uk-UA"/>
        </w:rPr>
        <w:t xml:space="preserve"> </w:t>
      </w:r>
      <w:r>
        <w:rPr>
          <w:rFonts w:hint="eastAsia"/>
          <w:lang w:bidi="uk-UA"/>
        </w:rPr>
        <w:t>оптимальных</w:t>
      </w:r>
      <w:r>
        <w:rPr>
          <w:lang w:bidi="uk-UA"/>
        </w:rPr>
        <w:t xml:space="preserve"> </w:t>
      </w:r>
      <w:r>
        <w:rPr>
          <w:rFonts w:hint="eastAsia"/>
          <w:lang w:bidi="uk-UA"/>
        </w:rPr>
        <w:t>режимов</w:t>
      </w:r>
      <w:r>
        <w:rPr>
          <w:lang w:bidi="uk-UA"/>
        </w:rPr>
        <w:t xml:space="preserve"> </w:t>
      </w:r>
      <w:r>
        <w:rPr>
          <w:rFonts w:hint="eastAsia"/>
          <w:lang w:bidi="uk-UA"/>
        </w:rPr>
        <w:t>работы</w:t>
      </w:r>
      <w:r>
        <w:rPr>
          <w:lang w:bidi="uk-UA"/>
        </w:rPr>
        <w:t xml:space="preserve"> </w:t>
      </w:r>
      <w:r>
        <w:rPr>
          <w:rFonts w:hint="eastAsia"/>
          <w:lang w:bidi="uk-UA"/>
        </w:rPr>
        <w:t>установки</w:t>
      </w:r>
      <w:r>
        <w:rPr>
          <w:lang w:bidi="uk-UA"/>
        </w:rPr>
        <w:t xml:space="preserve"> </w:t>
      </w:r>
      <w:r>
        <w:rPr>
          <w:rFonts w:hint="eastAsia"/>
          <w:lang w:bidi="uk-UA"/>
        </w:rPr>
        <w:t>по</w:t>
      </w:r>
      <w:r>
        <w:rPr>
          <w:lang w:bidi="uk-UA"/>
        </w:rPr>
        <w:t xml:space="preserve"> </w:t>
      </w:r>
      <w:r>
        <w:rPr>
          <w:rFonts w:hint="eastAsia"/>
          <w:lang w:bidi="uk-UA"/>
        </w:rPr>
        <w:t>оценке</w:t>
      </w:r>
      <w:r>
        <w:rPr>
          <w:lang w:bidi="uk-UA"/>
        </w:rPr>
        <w:t xml:space="preserve"> </w:t>
      </w:r>
      <w:r>
        <w:rPr>
          <w:rFonts w:hint="eastAsia"/>
          <w:lang w:bidi="uk-UA"/>
        </w:rPr>
        <w:t>кинетики</w:t>
      </w:r>
    </w:p>
    <w:p w14:paraId="515E2395" w14:textId="77777777" w:rsidR="00554910" w:rsidRDefault="00554910" w:rsidP="00554910">
      <w:pPr>
        <w:rPr>
          <w:lang w:bidi="uk-UA"/>
        </w:rPr>
      </w:pPr>
    </w:p>
    <w:p w14:paraId="2387F933" w14:textId="77777777" w:rsidR="00554910" w:rsidRDefault="00554910" w:rsidP="00554910">
      <w:pPr>
        <w:rPr>
          <w:lang w:bidi="uk-UA"/>
        </w:rPr>
      </w:pP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p>
    <w:p w14:paraId="326FECD9" w14:textId="77777777" w:rsidR="00554910" w:rsidRDefault="00554910" w:rsidP="00554910">
      <w:pPr>
        <w:rPr>
          <w:lang w:bidi="uk-UA"/>
        </w:rPr>
      </w:pPr>
    </w:p>
    <w:p w14:paraId="0ADE1A13" w14:textId="77777777" w:rsidR="00554910" w:rsidRDefault="00554910" w:rsidP="00554910">
      <w:pPr>
        <w:rPr>
          <w:lang w:bidi="uk-UA"/>
        </w:rPr>
      </w:pPr>
      <w:r>
        <w:rPr>
          <w:lang w:bidi="uk-UA"/>
        </w:rPr>
        <w:lastRenderedPageBreak/>
        <w:t xml:space="preserve">3.3.1 </w:t>
      </w:r>
      <w:r>
        <w:rPr>
          <w:rFonts w:hint="eastAsia"/>
          <w:lang w:bidi="uk-UA"/>
        </w:rPr>
        <w:t>Испытание</w:t>
      </w:r>
      <w:r>
        <w:rPr>
          <w:lang w:bidi="uk-UA"/>
        </w:rPr>
        <w:t xml:space="preserve"> </w:t>
      </w:r>
      <w:r>
        <w:rPr>
          <w:rFonts w:hint="eastAsia"/>
          <w:lang w:bidi="uk-UA"/>
        </w:rPr>
        <w:t>на</w:t>
      </w:r>
      <w:r>
        <w:rPr>
          <w:lang w:bidi="uk-UA"/>
        </w:rPr>
        <w:t xml:space="preserve"> </w:t>
      </w:r>
      <w:r>
        <w:rPr>
          <w:rFonts w:hint="eastAsia"/>
          <w:lang w:bidi="uk-UA"/>
        </w:rPr>
        <w:t>дождевальной</w:t>
      </w:r>
      <w:r>
        <w:rPr>
          <w:lang w:bidi="uk-UA"/>
        </w:rPr>
        <w:t xml:space="preserve"> </w:t>
      </w:r>
      <w:r>
        <w:rPr>
          <w:rFonts w:hint="eastAsia"/>
          <w:lang w:bidi="uk-UA"/>
        </w:rPr>
        <w:t>установке</w:t>
      </w:r>
    </w:p>
    <w:p w14:paraId="059B0B32" w14:textId="77777777" w:rsidR="00554910" w:rsidRDefault="00554910" w:rsidP="00554910">
      <w:pPr>
        <w:rPr>
          <w:lang w:bidi="uk-UA"/>
        </w:rPr>
      </w:pPr>
    </w:p>
    <w:p w14:paraId="28092ACC" w14:textId="77777777" w:rsidR="00554910" w:rsidRDefault="00554910" w:rsidP="00554910">
      <w:pPr>
        <w:rPr>
          <w:lang w:bidi="uk-UA"/>
        </w:rPr>
      </w:pPr>
      <w:r>
        <w:rPr>
          <w:rFonts w:hint="eastAsia"/>
          <w:lang w:bidi="uk-UA"/>
        </w:rPr>
        <w:t>ГЛАВА</w:t>
      </w:r>
      <w:r>
        <w:rPr>
          <w:lang w:bidi="uk-UA"/>
        </w:rPr>
        <w:t xml:space="preserve"> 4. </w:t>
      </w:r>
      <w:r>
        <w:rPr>
          <w:rFonts w:hint="eastAsia"/>
          <w:lang w:bidi="uk-UA"/>
        </w:rPr>
        <w:t>РАЗРАБОТКА</w:t>
      </w:r>
      <w:r>
        <w:rPr>
          <w:lang w:bidi="uk-UA"/>
        </w:rPr>
        <w:t xml:space="preserve"> </w:t>
      </w:r>
      <w:r>
        <w:rPr>
          <w:rFonts w:hint="eastAsia"/>
          <w:lang w:bidi="uk-UA"/>
        </w:rPr>
        <w:t>МЕТОДА</w:t>
      </w:r>
      <w:r>
        <w:rPr>
          <w:lang w:bidi="uk-UA"/>
        </w:rPr>
        <w:t xml:space="preserve"> </w:t>
      </w:r>
      <w:r>
        <w:rPr>
          <w:rFonts w:hint="eastAsia"/>
          <w:lang w:bidi="uk-UA"/>
        </w:rPr>
        <w:t>ОЦЕНКИ</w:t>
      </w:r>
      <w:r>
        <w:rPr>
          <w:lang w:bidi="uk-UA"/>
        </w:rPr>
        <w:t xml:space="preserve"> </w:t>
      </w:r>
      <w:r>
        <w:rPr>
          <w:rFonts w:hint="eastAsia"/>
          <w:lang w:bidi="uk-UA"/>
        </w:rPr>
        <w:t>КОМФОРТНОСТИ</w:t>
      </w:r>
      <w:r>
        <w:rPr>
          <w:lang w:bidi="uk-UA"/>
        </w:rPr>
        <w:t xml:space="preserve"> </w:t>
      </w:r>
      <w:r>
        <w:rPr>
          <w:rFonts w:hint="eastAsia"/>
          <w:lang w:bidi="uk-UA"/>
        </w:rPr>
        <w:t>ДЕТСКОЙ</w:t>
      </w:r>
      <w:r>
        <w:rPr>
          <w:lang w:bidi="uk-UA"/>
        </w:rPr>
        <w:t xml:space="preserve"> </w:t>
      </w:r>
      <w:r>
        <w:rPr>
          <w:rFonts w:hint="eastAsia"/>
          <w:lang w:bidi="uk-UA"/>
        </w:rPr>
        <w:t>МНОГОСЛОЙНОЙ</w:t>
      </w:r>
      <w:r>
        <w:rPr>
          <w:lang w:bidi="uk-UA"/>
        </w:rPr>
        <w:t xml:space="preserve"> </w:t>
      </w:r>
      <w:r>
        <w:rPr>
          <w:rFonts w:hint="eastAsia"/>
          <w:lang w:bidi="uk-UA"/>
        </w:rPr>
        <w:t>ОДЕЖДЫ</w:t>
      </w:r>
    </w:p>
    <w:p w14:paraId="02BB9F57" w14:textId="77777777" w:rsidR="00554910" w:rsidRDefault="00554910" w:rsidP="00554910">
      <w:pPr>
        <w:rPr>
          <w:lang w:bidi="uk-UA"/>
        </w:rPr>
      </w:pPr>
    </w:p>
    <w:p w14:paraId="72DC8E2A" w14:textId="77777777" w:rsidR="00554910" w:rsidRDefault="00554910" w:rsidP="00554910">
      <w:pPr>
        <w:rPr>
          <w:lang w:bidi="uk-UA"/>
        </w:rPr>
      </w:pPr>
      <w:r>
        <w:rPr>
          <w:lang w:bidi="uk-UA"/>
        </w:rPr>
        <w:t xml:space="preserve">4.1 </w:t>
      </w:r>
      <w:r>
        <w:rPr>
          <w:rFonts w:hint="eastAsia"/>
          <w:lang w:bidi="uk-UA"/>
        </w:rPr>
        <w:t>Исследование</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однослойной</w:t>
      </w:r>
      <w:r>
        <w:rPr>
          <w:lang w:bidi="uk-UA"/>
        </w:rPr>
        <w:t xml:space="preserve"> </w:t>
      </w:r>
      <w:r>
        <w:rPr>
          <w:rFonts w:hint="eastAsia"/>
          <w:lang w:bidi="uk-UA"/>
        </w:rPr>
        <w:t>одежды</w:t>
      </w:r>
    </w:p>
    <w:p w14:paraId="1246DEFE" w14:textId="77777777" w:rsidR="00554910" w:rsidRDefault="00554910" w:rsidP="00554910">
      <w:pPr>
        <w:rPr>
          <w:lang w:bidi="uk-UA"/>
        </w:rPr>
      </w:pPr>
    </w:p>
    <w:p w14:paraId="43E578E3" w14:textId="77777777" w:rsidR="00554910" w:rsidRDefault="00554910" w:rsidP="00554910">
      <w:pPr>
        <w:rPr>
          <w:lang w:bidi="uk-UA"/>
        </w:rPr>
      </w:pPr>
      <w:r>
        <w:rPr>
          <w:lang w:bidi="uk-UA"/>
        </w:rPr>
        <w:t xml:space="preserve">4.2 </w:t>
      </w:r>
      <w:r>
        <w:rPr>
          <w:rFonts w:hint="eastAsia"/>
          <w:lang w:bidi="uk-UA"/>
        </w:rPr>
        <w:t>Исследование</w:t>
      </w:r>
      <w:r>
        <w:rPr>
          <w:lang w:bidi="uk-UA"/>
        </w:rPr>
        <w:t xml:space="preserve"> </w:t>
      </w:r>
      <w:r>
        <w:rPr>
          <w:rFonts w:hint="eastAsia"/>
          <w:lang w:bidi="uk-UA"/>
        </w:rPr>
        <w:t>прохождения</w:t>
      </w:r>
      <w:r>
        <w:rPr>
          <w:lang w:bidi="uk-UA"/>
        </w:rPr>
        <w:t xml:space="preserve"> </w:t>
      </w:r>
      <w:r>
        <w:rPr>
          <w:rFonts w:hint="eastAsia"/>
          <w:lang w:bidi="uk-UA"/>
        </w:rPr>
        <w:t>влаги</w:t>
      </w:r>
      <w:r>
        <w:rPr>
          <w:lang w:bidi="uk-UA"/>
        </w:rPr>
        <w:t xml:space="preserve"> </w:t>
      </w:r>
      <w:r>
        <w:rPr>
          <w:rFonts w:hint="eastAsia"/>
          <w:lang w:bidi="uk-UA"/>
        </w:rPr>
        <w:t>через</w:t>
      </w:r>
      <w:r>
        <w:rPr>
          <w:lang w:bidi="uk-UA"/>
        </w:rPr>
        <w:t xml:space="preserve"> </w:t>
      </w:r>
      <w:r>
        <w:rPr>
          <w:rFonts w:hint="eastAsia"/>
          <w:lang w:bidi="uk-UA"/>
        </w:rPr>
        <w:t>однослойный</w:t>
      </w:r>
      <w:r>
        <w:rPr>
          <w:lang w:bidi="uk-UA"/>
        </w:rPr>
        <w:t xml:space="preserve"> </w:t>
      </w:r>
      <w:r>
        <w:rPr>
          <w:rFonts w:hint="eastAsia"/>
          <w:lang w:bidi="uk-UA"/>
        </w:rPr>
        <w:t>материал</w:t>
      </w:r>
    </w:p>
    <w:p w14:paraId="555B624C" w14:textId="77777777" w:rsidR="00554910" w:rsidRDefault="00554910" w:rsidP="00554910">
      <w:pPr>
        <w:rPr>
          <w:lang w:bidi="uk-UA"/>
        </w:rPr>
      </w:pPr>
    </w:p>
    <w:p w14:paraId="2DD6E28A" w14:textId="77777777" w:rsidR="00554910" w:rsidRDefault="00554910" w:rsidP="00554910">
      <w:pPr>
        <w:rPr>
          <w:lang w:bidi="uk-UA"/>
        </w:rPr>
      </w:pPr>
      <w:r>
        <w:rPr>
          <w:lang w:bidi="uk-UA"/>
        </w:rPr>
        <w:t xml:space="preserve">4.3 </w:t>
      </w:r>
      <w:r>
        <w:rPr>
          <w:rFonts w:hint="eastAsia"/>
          <w:lang w:bidi="uk-UA"/>
        </w:rPr>
        <w:t>Исследование</w:t>
      </w:r>
      <w:r>
        <w:rPr>
          <w:lang w:bidi="uk-UA"/>
        </w:rPr>
        <w:t xml:space="preserve"> </w:t>
      </w:r>
      <w:r>
        <w:rPr>
          <w:rFonts w:hint="eastAsia"/>
          <w:lang w:bidi="uk-UA"/>
        </w:rPr>
        <w:t>влажности</w:t>
      </w:r>
      <w:r>
        <w:rPr>
          <w:lang w:bidi="uk-UA"/>
        </w:rPr>
        <w:t xml:space="preserve"> </w:t>
      </w:r>
      <w:r>
        <w:rPr>
          <w:rFonts w:hint="eastAsia"/>
          <w:lang w:bidi="uk-UA"/>
        </w:rPr>
        <w:t>материалов</w:t>
      </w:r>
    </w:p>
    <w:p w14:paraId="27BD9550" w14:textId="77777777" w:rsidR="00554910" w:rsidRDefault="00554910" w:rsidP="00554910">
      <w:pPr>
        <w:rPr>
          <w:lang w:bidi="uk-UA"/>
        </w:rPr>
      </w:pPr>
    </w:p>
    <w:p w14:paraId="2F15D4FC" w14:textId="77777777" w:rsidR="00554910" w:rsidRDefault="00554910" w:rsidP="00554910">
      <w:pPr>
        <w:rPr>
          <w:lang w:bidi="uk-UA"/>
        </w:rPr>
      </w:pPr>
      <w:r>
        <w:rPr>
          <w:lang w:bidi="uk-UA"/>
        </w:rPr>
        <w:t xml:space="preserve">4.4 </w:t>
      </w:r>
      <w:r>
        <w:rPr>
          <w:rFonts w:hint="eastAsia"/>
          <w:lang w:bidi="uk-UA"/>
        </w:rPr>
        <w:t>Исследование</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трехслойного</w:t>
      </w:r>
      <w:r>
        <w:rPr>
          <w:lang w:bidi="uk-UA"/>
        </w:rPr>
        <w:t xml:space="preserve"> </w:t>
      </w:r>
      <w:r>
        <w:rPr>
          <w:rFonts w:hint="eastAsia"/>
          <w:lang w:bidi="uk-UA"/>
        </w:rPr>
        <w:t>пакета</w:t>
      </w:r>
      <w:r>
        <w:rPr>
          <w:lang w:bidi="uk-UA"/>
        </w:rPr>
        <w:t xml:space="preserve"> </w:t>
      </w:r>
      <w:r>
        <w:rPr>
          <w:rFonts w:hint="eastAsia"/>
          <w:lang w:bidi="uk-UA"/>
        </w:rPr>
        <w:t>материалов</w:t>
      </w:r>
    </w:p>
    <w:p w14:paraId="7398A6DA" w14:textId="77777777" w:rsidR="00554910" w:rsidRDefault="00554910" w:rsidP="00554910">
      <w:pPr>
        <w:rPr>
          <w:lang w:bidi="uk-UA"/>
        </w:rPr>
      </w:pPr>
    </w:p>
    <w:p w14:paraId="4245FB32" w14:textId="77777777" w:rsidR="00554910" w:rsidRDefault="00554910" w:rsidP="00554910">
      <w:pPr>
        <w:rPr>
          <w:lang w:bidi="uk-UA"/>
        </w:rPr>
      </w:pPr>
      <w:r>
        <w:rPr>
          <w:lang w:bidi="uk-UA"/>
        </w:rPr>
        <w:t xml:space="preserve">4.5 </w:t>
      </w:r>
      <w:r>
        <w:rPr>
          <w:rFonts w:hint="eastAsia"/>
          <w:lang w:bidi="uk-UA"/>
        </w:rPr>
        <w:t>Исследование</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двухслойного</w:t>
      </w:r>
      <w:r>
        <w:rPr>
          <w:lang w:bidi="uk-UA"/>
        </w:rPr>
        <w:t xml:space="preserve"> </w:t>
      </w:r>
      <w:r>
        <w:rPr>
          <w:rFonts w:hint="eastAsia"/>
          <w:lang w:bidi="uk-UA"/>
        </w:rPr>
        <w:t>пакета</w:t>
      </w:r>
      <w:r>
        <w:rPr>
          <w:lang w:bidi="uk-UA"/>
        </w:rPr>
        <w:t xml:space="preserve"> </w:t>
      </w:r>
      <w:r>
        <w:rPr>
          <w:rFonts w:hint="eastAsia"/>
          <w:lang w:bidi="uk-UA"/>
        </w:rPr>
        <w:t>одежды</w:t>
      </w:r>
    </w:p>
    <w:p w14:paraId="11C28CB3" w14:textId="77777777" w:rsidR="00554910" w:rsidRDefault="00554910" w:rsidP="00554910">
      <w:pPr>
        <w:rPr>
          <w:lang w:bidi="uk-UA"/>
        </w:rPr>
      </w:pPr>
    </w:p>
    <w:p w14:paraId="6F9C7934" w14:textId="77777777" w:rsidR="00554910" w:rsidRDefault="00554910" w:rsidP="00554910">
      <w:pPr>
        <w:rPr>
          <w:lang w:bidi="uk-UA"/>
        </w:rPr>
      </w:pPr>
      <w:r>
        <w:rPr>
          <w:lang w:bidi="uk-UA"/>
        </w:rPr>
        <w:t xml:space="preserve">4.6 </w:t>
      </w:r>
      <w:r>
        <w:rPr>
          <w:rFonts w:hint="eastAsia"/>
          <w:lang w:bidi="uk-UA"/>
        </w:rPr>
        <w:t>Исследование</w:t>
      </w:r>
      <w:r>
        <w:rPr>
          <w:lang w:bidi="uk-UA"/>
        </w:rPr>
        <w:t xml:space="preserve"> </w:t>
      </w:r>
      <w:r>
        <w:rPr>
          <w:rFonts w:hint="eastAsia"/>
          <w:lang w:bidi="uk-UA"/>
        </w:rPr>
        <w:t>кинетики</w:t>
      </w:r>
      <w:r>
        <w:rPr>
          <w:lang w:bidi="uk-UA"/>
        </w:rPr>
        <w:t xml:space="preserve"> </w:t>
      </w:r>
      <w:r>
        <w:rPr>
          <w:rFonts w:hint="eastAsia"/>
          <w:lang w:bidi="uk-UA"/>
        </w:rPr>
        <w:t>температуры</w:t>
      </w:r>
      <w:r>
        <w:rPr>
          <w:lang w:bidi="uk-UA"/>
        </w:rPr>
        <w:t xml:space="preserve"> </w:t>
      </w:r>
      <w:r>
        <w:rPr>
          <w:rFonts w:hint="eastAsia"/>
          <w:lang w:bidi="uk-UA"/>
        </w:rPr>
        <w:t>и</w:t>
      </w:r>
      <w:r>
        <w:rPr>
          <w:lang w:bidi="uk-UA"/>
        </w:rPr>
        <w:t xml:space="preserve"> </w:t>
      </w:r>
      <w:r>
        <w:rPr>
          <w:rFonts w:hint="eastAsia"/>
          <w:lang w:bidi="uk-UA"/>
        </w:rPr>
        <w:t>влажности</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трехслойного</w:t>
      </w:r>
      <w:r>
        <w:rPr>
          <w:lang w:bidi="uk-UA"/>
        </w:rPr>
        <w:t xml:space="preserve"> </w:t>
      </w:r>
      <w:r>
        <w:rPr>
          <w:rFonts w:hint="eastAsia"/>
          <w:lang w:bidi="uk-UA"/>
        </w:rPr>
        <w:t>пакета</w:t>
      </w:r>
      <w:r>
        <w:rPr>
          <w:lang w:bidi="uk-UA"/>
        </w:rPr>
        <w:t xml:space="preserve"> </w:t>
      </w:r>
      <w:r>
        <w:rPr>
          <w:rFonts w:hint="eastAsia"/>
          <w:lang w:bidi="uk-UA"/>
        </w:rPr>
        <w:t>одежды</w:t>
      </w:r>
    </w:p>
    <w:p w14:paraId="60E2B959" w14:textId="77777777" w:rsidR="00554910" w:rsidRDefault="00554910" w:rsidP="00554910">
      <w:pPr>
        <w:rPr>
          <w:lang w:bidi="uk-UA"/>
        </w:rPr>
      </w:pPr>
    </w:p>
    <w:p w14:paraId="74ED761A" w14:textId="77777777" w:rsidR="00554910" w:rsidRDefault="00554910" w:rsidP="00554910">
      <w:pPr>
        <w:rPr>
          <w:lang w:bidi="uk-UA"/>
        </w:rPr>
      </w:pPr>
      <w:r>
        <w:rPr>
          <w:lang w:bidi="uk-UA"/>
        </w:rPr>
        <w:t xml:space="preserve">4.7 </w:t>
      </w:r>
      <w:r>
        <w:rPr>
          <w:rFonts w:hint="eastAsia"/>
          <w:lang w:bidi="uk-UA"/>
        </w:rPr>
        <w:t>Исследование</w:t>
      </w:r>
      <w:r>
        <w:rPr>
          <w:lang w:bidi="uk-UA"/>
        </w:rPr>
        <w:t xml:space="preserve"> </w:t>
      </w:r>
      <w:r>
        <w:rPr>
          <w:rFonts w:hint="eastAsia"/>
          <w:lang w:bidi="uk-UA"/>
        </w:rPr>
        <w:t>параметров</w:t>
      </w:r>
      <w:r>
        <w:rPr>
          <w:lang w:bidi="uk-UA"/>
        </w:rPr>
        <w:t xml:space="preserve"> </w:t>
      </w:r>
      <w:r>
        <w:rPr>
          <w:rFonts w:hint="eastAsia"/>
          <w:lang w:bidi="uk-UA"/>
        </w:rPr>
        <w:t>микроклимата</w:t>
      </w:r>
      <w:r>
        <w:rPr>
          <w:lang w:bidi="uk-UA"/>
        </w:rPr>
        <w:t xml:space="preserve"> </w:t>
      </w:r>
      <w:r>
        <w:rPr>
          <w:rFonts w:hint="eastAsia"/>
          <w:lang w:bidi="uk-UA"/>
        </w:rPr>
        <w:t>пододежного</w:t>
      </w:r>
      <w:r>
        <w:rPr>
          <w:lang w:bidi="uk-UA"/>
        </w:rPr>
        <w:t xml:space="preserve"> </w:t>
      </w:r>
      <w:r>
        <w:rPr>
          <w:rFonts w:hint="eastAsia"/>
          <w:lang w:bidi="uk-UA"/>
        </w:rPr>
        <w:t>пространства</w:t>
      </w:r>
      <w:r>
        <w:rPr>
          <w:lang w:bidi="uk-UA"/>
        </w:rPr>
        <w:t xml:space="preserve"> </w:t>
      </w:r>
      <w:r>
        <w:rPr>
          <w:rFonts w:hint="eastAsia"/>
          <w:lang w:bidi="uk-UA"/>
        </w:rPr>
        <w:t>многослойной</w:t>
      </w:r>
      <w:r>
        <w:rPr>
          <w:lang w:bidi="uk-UA"/>
        </w:rPr>
        <w:t xml:space="preserve"> </w:t>
      </w:r>
      <w:r>
        <w:rPr>
          <w:rFonts w:hint="eastAsia"/>
          <w:lang w:bidi="uk-UA"/>
        </w:rPr>
        <w:t>одежды</w:t>
      </w:r>
      <w:r>
        <w:rPr>
          <w:lang w:bidi="uk-UA"/>
        </w:rPr>
        <w:t xml:space="preserve"> </w:t>
      </w:r>
      <w:r>
        <w:rPr>
          <w:rFonts w:hint="eastAsia"/>
          <w:lang w:bidi="uk-UA"/>
        </w:rPr>
        <w:t>в</w:t>
      </w:r>
      <w:r>
        <w:rPr>
          <w:lang w:bidi="uk-UA"/>
        </w:rPr>
        <w:t xml:space="preserve"> </w:t>
      </w:r>
      <w:r>
        <w:rPr>
          <w:rFonts w:hint="eastAsia"/>
          <w:lang w:bidi="uk-UA"/>
        </w:rPr>
        <w:t>реальных</w:t>
      </w:r>
      <w:r>
        <w:rPr>
          <w:lang w:bidi="uk-UA"/>
        </w:rPr>
        <w:t xml:space="preserve"> </w:t>
      </w:r>
      <w:r>
        <w:rPr>
          <w:rFonts w:hint="eastAsia"/>
          <w:lang w:bidi="uk-UA"/>
        </w:rPr>
        <w:t>условиях</w:t>
      </w:r>
    </w:p>
    <w:p w14:paraId="54D8BD6D" w14:textId="77777777" w:rsidR="00554910" w:rsidRDefault="00554910" w:rsidP="00554910">
      <w:pPr>
        <w:rPr>
          <w:lang w:bidi="uk-UA"/>
        </w:rPr>
      </w:pPr>
    </w:p>
    <w:p w14:paraId="19E7F3B7" w14:textId="77777777" w:rsidR="00554910" w:rsidRDefault="00554910" w:rsidP="00554910">
      <w:pPr>
        <w:rPr>
          <w:lang w:bidi="uk-UA"/>
        </w:rPr>
      </w:pPr>
      <w:r>
        <w:rPr>
          <w:lang w:bidi="uk-UA"/>
        </w:rPr>
        <w:t xml:space="preserve">4.8 </w:t>
      </w:r>
      <w:r>
        <w:rPr>
          <w:rFonts w:hint="eastAsia"/>
          <w:lang w:bidi="uk-UA"/>
        </w:rPr>
        <w:t>Оценка</w:t>
      </w:r>
      <w:r>
        <w:rPr>
          <w:lang w:bidi="uk-UA"/>
        </w:rPr>
        <w:t xml:space="preserve"> </w:t>
      </w:r>
      <w:r>
        <w:rPr>
          <w:rFonts w:hint="eastAsia"/>
          <w:lang w:bidi="uk-UA"/>
        </w:rPr>
        <w:t>уровня</w:t>
      </w:r>
      <w:r>
        <w:rPr>
          <w:lang w:bidi="uk-UA"/>
        </w:rPr>
        <w:t xml:space="preserve"> </w:t>
      </w:r>
      <w:r>
        <w:rPr>
          <w:rFonts w:hint="eastAsia"/>
          <w:lang w:bidi="uk-UA"/>
        </w:rPr>
        <w:t>комфортности</w:t>
      </w:r>
      <w:r>
        <w:rPr>
          <w:lang w:bidi="uk-UA"/>
        </w:rPr>
        <w:t xml:space="preserve"> </w:t>
      </w:r>
      <w:r>
        <w:rPr>
          <w:rFonts w:hint="eastAsia"/>
          <w:lang w:bidi="uk-UA"/>
        </w:rPr>
        <w:t>одежды</w:t>
      </w:r>
    </w:p>
    <w:p w14:paraId="727D6348" w14:textId="77777777" w:rsidR="00554910" w:rsidRDefault="00554910" w:rsidP="00554910">
      <w:pPr>
        <w:rPr>
          <w:lang w:bidi="uk-UA"/>
        </w:rPr>
      </w:pPr>
    </w:p>
    <w:p w14:paraId="4F56BD03" w14:textId="77777777" w:rsidR="00554910" w:rsidRDefault="00554910" w:rsidP="00554910">
      <w:pPr>
        <w:rPr>
          <w:lang w:bidi="uk-UA"/>
        </w:rPr>
      </w:pPr>
      <w:r>
        <w:rPr>
          <w:lang w:bidi="uk-UA"/>
        </w:rPr>
        <w:t xml:space="preserve">4.9 </w:t>
      </w:r>
      <w:r>
        <w:rPr>
          <w:rFonts w:hint="eastAsia"/>
          <w:lang w:bidi="uk-UA"/>
        </w:rPr>
        <w:t>Рекомендации</w:t>
      </w:r>
      <w:r>
        <w:rPr>
          <w:lang w:bidi="uk-UA"/>
        </w:rPr>
        <w:t xml:space="preserve"> </w:t>
      </w:r>
      <w:r>
        <w:rPr>
          <w:rFonts w:hint="eastAsia"/>
          <w:lang w:bidi="uk-UA"/>
        </w:rPr>
        <w:t>по</w:t>
      </w:r>
      <w:r>
        <w:rPr>
          <w:lang w:bidi="uk-UA"/>
        </w:rPr>
        <w:t xml:space="preserve"> </w:t>
      </w:r>
      <w:r>
        <w:rPr>
          <w:rFonts w:hint="eastAsia"/>
          <w:lang w:bidi="uk-UA"/>
        </w:rPr>
        <w:t>комплектации</w:t>
      </w:r>
      <w:r>
        <w:rPr>
          <w:lang w:bidi="uk-UA"/>
        </w:rPr>
        <w:t xml:space="preserve"> </w:t>
      </w:r>
      <w:r>
        <w:rPr>
          <w:rFonts w:hint="eastAsia"/>
          <w:lang w:bidi="uk-UA"/>
        </w:rPr>
        <w:t>детской</w:t>
      </w:r>
      <w:r>
        <w:rPr>
          <w:lang w:bidi="uk-UA"/>
        </w:rPr>
        <w:t xml:space="preserve"> </w:t>
      </w:r>
      <w:r>
        <w:rPr>
          <w:rFonts w:hint="eastAsia"/>
          <w:lang w:bidi="uk-UA"/>
        </w:rPr>
        <w:t>одежды</w:t>
      </w:r>
    </w:p>
    <w:p w14:paraId="4D9DFFAB" w14:textId="77777777" w:rsidR="00554910" w:rsidRDefault="00554910" w:rsidP="00554910">
      <w:pPr>
        <w:rPr>
          <w:lang w:bidi="uk-UA"/>
        </w:rPr>
      </w:pPr>
    </w:p>
    <w:p w14:paraId="41662C52" w14:textId="77777777" w:rsidR="00554910" w:rsidRDefault="00554910" w:rsidP="00554910">
      <w:pPr>
        <w:rPr>
          <w:lang w:bidi="uk-UA"/>
        </w:rPr>
      </w:pPr>
      <w:r>
        <w:rPr>
          <w:rFonts w:hint="eastAsia"/>
          <w:lang w:bidi="uk-UA"/>
        </w:rPr>
        <w:t>ОСНОВНЫЕ</w:t>
      </w:r>
      <w:r>
        <w:rPr>
          <w:lang w:bidi="uk-UA"/>
        </w:rPr>
        <w:t xml:space="preserve"> </w:t>
      </w:r>
      <w:r>
        <w:rPr>
          <w:rFonts w:hint="eastAsia"/>
          <w:lang w:bidi="uk-UA"/>
        </w:rPr>
        <w:t>РЕЗУЛЬТАТЫ</w:t>
      </w:r>
      <w:r>
        <w:rPr>
          <w:lang w:bidi="uk-UA"/>
        </w:rPr>
        <w:t xml:space="preserve"> </w:t>
      </w:r>
      <w:r>
        <w:rPr>
          <w:rFonts w:hint="eastAsia"/>
          <w:lang w:bidi="uk-UA"/>
        </w:rPr>
        <w:t>И</w:t>
      </w:r>
      <w:r>
        <w:rPr>
          <w:lang w:bidi="uk-UA"/>
        </w:rPr>
        <w:t xml:space="preserve">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РАБОТЕ</w:t>
      </w:r>
    </w:p>
    <w:p w14:paraId="07BF2088" w14:textId="77777777" w:rsidR="00554910" w:rsidRDefault="00554910" w:rsidP="00554910">
      <w:pPr>
        <w:rPr>
          <w:lang w:bidi="uk-UA"/>
        </w:rPr>
      </w:pPr>
    </w:p>
    <w:p w14:paraId="4A4FB39C" w14:textId="77777777" w:rsidR="00554910" w:rsidRDefault="00554910" w:rsidP="00554910">
      <w:pPr>
        <w:rPr>
          <w:lang w:bidi="uk-UA"/>
        </w:rPr>
      </w:pPr>
      <w:r>
        <w:rPr>
          <w:rFonts w:hint="eastAsia"/>
          <w:lang w:bidi="uk-UA"/>
        </w:rPr>
        <w:lastRenderedPageBreak/>
        <w:t>СПИСОК</w:t>
      </w:r>
      <w:r>
        <w:rPr>
          <w:lang w:bidi="uk-UA"/>
        </w:rPr>
        <w:t xml:space="preserve"> </w:t>
      </w:r>
      <w:r>
        <w:rPr>
          <w:rFonts w:hint="eastAsia"/>
          <w:lang w:bidi="uk-UA"/>
        </w:rPr>
        <w:t>ЛИТЕРАТУРЫ</w:t>
      </w:r>
    </w:p>
    <w:p w14:paraId="6EAA35F8" w14:textId="77777777" w:rsidR="00554910" w:rsidRDefault="00554910" w:rsidP="00554910">
      <w:pPr>
        <w:rPr>
          <w:lang w:bidi="uk-UA"/>
        </w:rPr>
      </w:pPr>
    </w:p>
    <w:p w14:paraId="12E5642E" w14:textId="77777777" w:rsidR="00554910" w:rsidRDefault="00554910" w:rsidP="00554910">
      <w:pPr>
        <w:rPr>
          <w:lang w:bidi="uk-UA"/>
        </w:rPr>
      </w:pPr>
      <w:r>
        <w:rPr>
          <w:rFonts w:hint="eastAsia"/>
          <w:lang w:bidi="uk-UA"/>
        </w:rPr>
        <w:t>ПРИЛОЖЕНИЯ</w:t>
      </w:r>
    </w:p>
    <w:p w14:paraId="05410092" w14:textId="77777777" w:rsidR="00554910" w:rsidRDefault="00554910" w:rsidP="00554910">
      <w:pPr>
        <w:rPr>
          <w:lang w:bidi="uk-UA"/>
        </w:rPr>
      </w:pPr>
    </w:p>
    <w:p w14:paraId="5E0AB01C" w14:textId="29BF9BEF" w:rsidR="00554910" w:rsidRPr="00554910" w:rsidRDefault="00554910" w:rsidP="00554910">
      <w:pPr>
        <w:rPr>
          <w:lang w:bidi="uk-UA"/>
        </w:rPr>
      </w:pPr>
      <w:r>
        <w:rPr>
          <w:rFonts w:hint="eastAsia"/>
          <w:lang w:bidi="uk-UA"/>
        </w:rPr>
        <w:t>ВВЕДЕНИЕ</w:t>
      </w:r>
    </w:p>
    <w:sectPr w:rsidR="00554910" w:rsidRPr="00554910" w:rsidSect="00B914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9ABF" w14:textId="77777777" w:rsidR="00B914E1" w:rsidRDefault="00B914E1">
      <w:pPr>
        <w:spacing w:after="0" w:line="240" w:lineRule="auto"/>
      </w:pPr>
      <w:r>
        <w:separator/>
      </w:r>
    </w:p>
  </w:endnote>
  <w:endnote w:type="continuationSeparator" w:id="0">
    <w:p w14:paraId="336FCAAC" w14:textId="77777777" w:rsidR="00B914E1" w:rsidRDefault="00B9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5312" w14:textId="77777777" w:rsidR="00B914E1" w:rsidRDefault="00B914E1"/>
    <w:p w14:paraId="3C259B8D" w14:textId="77777777" w:rsidR="00B914E1" w:rsidRDefault="00B914E1"/>
    <w:p w14:paraId="09CD4B0A" w14:textId="77777777" w:rsidR="00B914E1" w:rsidRDefault="00B914E1"/>
    <w:p w14:paraId="23C477CE" w14:textId="77777777" w:rsidR="00B914E1" w:rsidRDefault="00B914E1"/>
    <w:p w14:paraId="4334E404" w14:textId="77777777" w:rsidR="00B914E1" w:rsidRDefault="00B914E1"/>
    <w:p w14:paraId="5F1C408C" w14:textId="77777777" w:rsidR="00B914E1" w:rsidRDefault="00B914E1"/>
    <w:p w14:paraId="59E5258E" w14:textId="77777777" w:rsidR="00B914E1" w:rsidRDefault="00B914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7A8941" wp14:editId="3CF042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BE7D" w14:textId="77777777" w:rsidR="00B914E1" w:rsidRDefault="00B91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7A89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E6BE7D" w14:textId="77777777" w:rsidR="00B914E1" w:rsidRDefault="00B914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EAB9A" w14:textId="77777777" w:rsidR="00B914E1" w:rsidRDefault="00B914E1"/>
    <w:p w14:paraId="676A05D0" w14:textId="77777777" w:rsidR="00B914E1" w:rsidRDefault="00B914E1"/>
    <w:p w14:paraId="696DF8B7" w14:textId="77777777" w:rsidR="00B914E1" w:rsidRDefault="00B914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408C0A" wp14:editId="0F4951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2F820" w14:textId="77777777" w:rsidR="00B914E1" w:rsidRDefault="00B914E1"/>
                          <w:p w14:paraId="6205B359" w14:textId="77777777" w:rsidR="00B914E1" w:rsidRDefault="00B91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08C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852F820" w14:textId="77777777" w:rsidR="00B914E1" w:rsidRDefault="00B914E1"/>
                    <w:p w14:paraId="6205B359" w14:textId="77777777" w:rsidR="00B914E1" w:rsidRDefault="00B914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EB83DC" w14:textId="77777777" w:rsidR="00B914E1" w:rsidRDefault="00B914E1"/>
    <w:p w14:paraId="782E60AA" w14:textId="77777777" w:rsidR="00B914E1" w:rsidRDefault="00B914E1">
      <w:pPr>
        <w:rPr>
          <w:sz w:val="2"/>
          <w:szCs w:val="2"/>
        </w:rPr>
      </w:pPr>
    </w:p>
    <w:p w14:paraId="263F607B" w14:textId="77777777" w:rsidR="00B914E1" w:rsidRDefault="00B914E1"/>
    <w:p w14:paraId="686518EF" w14:textId="77777777" w:rsidR="00B914E1" w:rsidRDefault="00B914E1">
      <w:pPr>
        <w:spacing w:after="0" w:line="240" w:lineRule="auto"/>
      </w:pPr>
    </w:p>
  </w:footnote>
  <w:footnote w:type="continuationSeparator" w:id="0">
    <w:p w14:paraId="6362BD34" w14:textId="77777777" w:rsidR="00B914E1" w:rsidRDefault="00B9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4E1"/>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19826</TotalTime>
  <Pages>4</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2566</cp:revision>
  <cp:lastPrinted>2009-02-06T05:36:00Z</cp:lastPrinted>
  <dcterms:created xsi:type="dcterms:W3CDTF">2024-01-07T13:43:00Z</dcterms:created>
  <dcterms:modified xsi:type="dcterms:W3CDTF">2024-02-09T16:53:00Z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