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Головань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Вікторія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Олегівна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Назва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дисертаційної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роботи</w:t>
      </w:r>
      <w:r w:rsidRPr="002053C1">
        <w:rPr>
          <w:rFonts w:ascii="Verdana" w:hAnsi="Verdana"/>
          <w:color w:val="000000"/>
          <w:shd w:val="clear" w:color="auto" w:fill="FFFFFF"/>
        </w:rPr>
        <w:t>: "</w:t>
      </w:r>
      <w:r w:rsidRPr="002053C1">
        <w:rPr>
          <w:rFonts w:ascii="Verdana" w:hAnsi="Verdana" w:hint="eastAsia"/>
          <w:color w:val="000000"/>
          <w:shd w:val="clear" w:color="auto" w:fill="FFFFFF"/>
        </w:rPr>
        <w:t>Модерація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парламентському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дискурсі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матеріалі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засідань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Європарламенту</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p>
    <w:p w:rsidR="002053C1" w:rsidRPr="002053C1" w:rsidRDefault="002053C1" w:rsidP="002053C1">
      <w:pPr>
        <w:rPr>
          <w:rFonts w:ascii="Verdana" w:hAnsi="Verdana"/>
          <w:color w:val="000000"/>
          <w:shd w:val="clear" w:color="auto" w:fill="FFFFFF"/>
        </w:rPr>
      </w:pPr>
    </w:p>
    <w:p w:rsidR="002053C1" w:rsidRPr="002053C1" w:rsidRDefault="002053C1" w:rsidP="002053C1">
      <w:pPr>
        <w:rPr>
          <w:rFonts w:ascii="Verdana" w:hAnsi="Verdana"/>
          <w:color w:val="000000"/>
          <w:shd w:val="clear" w:color="auto" w:fill="FFFFFF"/>
        </w:rPr>
      </w:pP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МІНІСТЕРСТВО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ОСВІТИ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НАУКИ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УКРАЇНИ</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КИЇВСЬКИЙ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НАЦІОНАЛЬНИЙ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УНІВЕРСИТЕТ</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ІМЕНІ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ТАРАСА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ШЕВЧЕНКА</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На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правах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рукопису</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ГОЛОВАНЬ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ВІКТОРІЯ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ОЛЕГІВНА</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УДК</w:t>
      </w:r>
      <w:r w:rsidRPr="002053C1">
        <w:rPr>
          <w:rFonts w:ascii="Verdana" w:hAnsi="Verdana"/>
          <w:color w:val="000000"/>
          <w:shd w:val="clear" w:color="auto" w:fill="FFFFFF"/>
        </w:rPr>
        <w:t xml:space="preserve"> 811.11</w:t>
      </w:r>
      <w:r w:rsidRPr="002053C1">
        <w:rPr>
          <w:rFonts w:ascii="Verdana" w:hAnsi="Verdana" w:hint="eastAsia"/>
          <w:color w:val="000000"/>
          <w:shd w:val="clear" w:color="auto" w:fill="FFFFFF"/>
        </w:rPr>
        <w:t>’</w:t>
      </w:r>
      <w:r w:rsidRPr="002053C1">
        <w:rPr>
          <w:rFonts w:ascii="Verdana" w:hAnsi="Verdana"/>
          <w:color w:val="000000"/>
          <w:shd w:val="clear" w:color="auto" w:fill="FFFFFF"/>
        </w:rPr>
        <w:t>42:328:061.1</w:t>
      </w:r>
      <w:r w:rsidRPr="002053C1">
        <w:rPr>
          <w:rFonts w:ascii="Verdana" w:hAnsi="Verdana" w:hint="eastAsia"/>
          <w:color w:val="000000"/>
          <w:shd w:val="clear" w:color="auto" w:fill="FFFFFF"/>
        </w:rPr>
        <w:t>ЄС</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МОДЕРАЦІЯ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ПАРЛАМЕНТСЬКОМУ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ДИСКУРСІ</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w:t>
      </w:r>
      <w:r w:rsidRPr="002053C1">
        <w:rPr>
          <w:rFonts w:ascii="Verdana" w:hAnsi="Verdana" w:hint="eastAsia"/>
          <w:color w:val="000000"/>
          <w:shd w:val="clear" w:color="auto" w:fill="FFFFFF"/>
        </w:rPr>
        <w:t>на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матеріалі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засідань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Європарламенту</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Спеціальність</w:t>
      </w:r>
      <w:r w:rsidRPr="002053C1">
        <w:rPr>
          <w:rFonts w:ascii="Verdana" w:hAnsi="Verdana"/>
          <w:color w:val="000000"/>
          <w:shd w:val="clear" w:color="auto" w:fill="FFFFFF"/>
        </w:rPr>
        <w:t xml:space="preserve"> 10.02.04 </w:t>
      </w:r>
      <w:r w:rsidRPr="002053C1">
        <w:rPr>
          <w:rFonts w:ascii="Verdana" w:hAnsi="Verdana" w:hint="eastAsia"/>
          <w:color w:val="000000"/>
          <w:shd w:val="clear" w:color="auto" w:fill="FFFFFF"/>
        </w:rPr>
        <w:t>–</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германські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мови</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Дисертація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здобуття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наукового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ступеня</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кандидата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філологічних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наук</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Науковий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керівник</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Верба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Лідія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Георгіївна</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кандидат</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філологічних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наук</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професор</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Київ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w:t>
      </w:r>
      <w:r w:rsidRPr="002053C1">
        <w:rPr>
          <w:rFonts w:ascii="Verdana" w:hAnsi="Verdana"/>
          <w:color w:val="000000"/>
          <w:shd w:val="clear" w:color="auto" w:fill="FFFFFF"/>
        </w:rPr>
        <w:t xml:space="preserve"> 2016</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2</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ЗМІСТ</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ВСТУП……………………………………………………</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 4</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РОЗДІЛ</w:t>
      </w:r>
      <w:r w:rsidRPr="002053C1">
        <w:rPr>
          <w:rFonts w:ascii="Verdana" w:hAnsi="Verdana"/>
          <w:color w:val="000000"/>
          <w:shd w:val="clear" w:color="auto" w:fill="FFFFFF"/>
        </w:rPr>
        <w:t xml:space="preserve"> 1</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1.1</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1.2</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1.3</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1.4</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ТЕОРЕТИЧНІ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ЗАСАДИ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ВИВЧЕННЯ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ПАРЛАМЕНТСЬКІЙ</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КОМУНІКАЦІЇ……………………………</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Парламентська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комунікація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як</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об’єкт</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лінгвістичного</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дослідження…</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1.1.1 </w:t>
      </w:r>
      <w:r w:rsidRPr="002053C1">
        <w:rPr>
          <w:rFonts w:ascii="Verdana" w:hAnsi="Verdana" w:hint="eastAsia"/>
          <w:color w:val="000000"/>
          <w:shd w:val="clear" w:color="auto" w:fill="FFFFFF"/>
        </w:rPr>
        <w:t>Дискурсивні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особливості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політичної</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комунікації</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1.1.2 </w:t>
      </w:r>
      <w:r w:rsidRPr="002053C1">
        <w:rPr>
          <w:rFonts w:ascii="Verdana" w:hAnsi="Verdana" w:hint="eastAsia"/>
          <w:color w:val="000000"/>
          <w:shd w:val="clear" w:color="auto" w:fill="FFFFFF"/>
        </w:rPr>
        <w:t>Парламентські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дебати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як</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жанр</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інституційного</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політичного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дискурсу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Поняття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визначення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підходи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лінгвістичного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аналізу</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Категоричність</w:t>
      </w:r>
      <w:r w:rsidRPr="002053C1">
        <w:rPr>
          <w:rFonts w:ascii="Verdana" w:hAnsi="Verdana"/>
          <w:color w:val="000000"/>
          <w:shd w:val="clear" w:color="auto" w:fill="FFFFFF"/>
        </w:rPr>
        <w:t>/</w:t>
      </w:r>
      <w:r w:rsidRPr="002053C1">
        <w:rPr>
          <w:rFonts w:ascii="Verdana" w:hAnsi="Verdana" w:hint="eastAsia"/>
          <w:color w:val="000000"/>
          <w:shd w:val="clear" w:color="auto" w:fill="FFFFFF"/>
        </w:rPr>
        <w:t>некатегоричність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висловлювання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як</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прагматична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категорія</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Роль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ефективному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мовному</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впливі</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13</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13</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22</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28</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36</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48</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59</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ВИСНОВКИ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ПЕРШОГО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РОЗДІЛУ…………………</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 62</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РОЗДІЛ</w:t>
      </w:r>
      <w:r w:rsidRPr="002053C1">
        <w:rPr>
          <w:rFonts w:ascii="Verdana" w:hAnsi="Verdana"/>
          <w:color w:val="000000"/>
          <w:shd w:val="clear" w:color="auto" w:fill="FFFFFF"/>
        </w:rPr>
        <w:t xml:space="preserve"> 2</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2.1</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2.3</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2.3</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ОСОБЛИВОСТІ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ДЕБАТАХ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ЄВРОПЕЙСЬКОГО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ПАРЛАМЕНТУ</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КОМУНІКАТИВНО</w:t>
      </w:r>
      <w:r w:rsidRPr="002053C1">
        <w:rPr>
          <w:rFonts w:ascii="Verdana" w:hAnsi="Verdana"/>
          <w:color w:val="000000"/>
          <w:shd w:val="clear" w:color="auto" w:fill="FFFFFF"/>
        </w:rPr>
        <w:t>-</w:t>
      </w:r>
      <w:r w:rsidRPr="002053C1">
        <w:rPr>
          <w:rFonts w:ascii="Verdana" w:hAnsi="Verdana" w:hint="eastAsia"/>
          <w:color w:val="000000"/>
          <w:shd w:val="clear" w:color="auto" w:fill="FFFFFF"/>
        </w:rPr>
        <w:t>ПРАГМАТИЧНИЙ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АСПЕКТ…</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Комунікативно</w:t>
      </w:r>
      <w:r w:rsidRPr="002053C1">
        <w:rPr>
          <w:rFonts w:ascii="Verdana" w:hAnsi="Verdana"/>
          <w:color w:val="000000"/>
          <w:shd w:val="clear" w:color="auto" w:fill="FFFFFF"/>
        </w:rPr>
        <w:t>-</w:t>
      </w:r>
      <w:r w:rsidRPr="002053C1">
        <w:rPr>
          <w:rFonts w:ascii="Verdana" w:hAnsi="Verdana" w:hint="eastAsia"/>
          <w:color w:val="000000"/>
          <w:shd w:val="clear" w:color="auto" w:fill="FFFFFF"/>
        </w:rPr>
        <w:t>прагматичні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особливості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дебатів</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Європейського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парламенту</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2.1.1 </w:t>
      </w:r>
      <w:r w:rsidRPr="002053C1">
        <w:rPr>
          <w:rFonts w:ascii="Verdana" w:hAnsi="Verdana" w:hint="eastAsia"/>
          <w:color w:val="000000"/>
          <w:shd w:val="clear" w:color="auto" w:fill="FFFFFF"/>
        </w:rPr>
        <w:t>Інтерактивність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парламентських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дебатів…</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2.1.2 </w:t>
      </w:r>
      <w:r w:rsidRPr="002053C1">
        <w:rPr>
          <w:rFonts w:ascii="Verdana" w:hAnsi="Verdana" w:hint="eastAsia"/>
          <w:color w:val="000000"/>
          <w:shd w:val="clear" w:color="auto" w:fill="FFFFFF"/>
        </w:rPr>
        <w:t>Особливості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парламентських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дебатів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2.1.3 </w:t>
      </w:r>
      <w:r w:rsidRPr="002053C1">
        <w:rPr>
          <w:rFonts w:ascii="Verdana" w:hAnsi="Verdana" w:hint="eastAsia"/>
          <w:color w:val="000000"/>
          <w:shd w:val="clear" w:color="auto" w:fill="FFFFFF"/>
        </w:rPr>
        <w:t>Інституційні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ознаки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парламентських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дебатів…</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Мультилінгвізм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Європейського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як</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передумова</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Основні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прийоми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65</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65</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73</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78</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80</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87</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3</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2.4</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2.5</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парламентській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комунікації………………………</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Комунікативний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конфлікт</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як</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складова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дискурсу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дебатів</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Європейського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парламенту………</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Комунікативні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стратегії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дебатах</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Європейського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парламенту………………</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2.5.1 </w:t>
      </w:r>
      <w:r w:rsidRPr="002053C1">
        <w:rPr>
          <w:rFonts w:ascii="Verdana" w:hAnsi="Verdana" w:hint="eastAsia"/>
          <w:color w:val="000000"/>
          <w:shd w:val="clear" w:color="auto" w:fill="FFFFFF"/>
        </w:rPr>
        <w:t>Стратегія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створення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двозначності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неоднозначності</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2.5.1 </w:t>
      </w:r>
      <w:r w:rsidRPr="002053C1">
        <w:rPr>
          <w:rFonts w:ascii="Verdana" w:hAnsi="Verdana" w:hint="eastAsia"/>
          <w:color w:val="000000"/>
          <w:shd w:val="clear" w:color="auto" w:fill="FFFFFF"/>
        </w:rPr>
        <w:t>Стратегія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створення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навмисної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невизначеності…</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2.5.3 </w:t>
      </w:r>
      <w:r w:rsidRPr="002053C1">
        <w:rPr>
          <w:rFonts w:ascii="Verdana" w:hAnsi="Verdana" w:hint="eastAsia"/>
          <w:color w:val="000000"/>
          <w:shd w:val="clear" w:color="auto" w:fill="FFFFFF"/>
        </w:rPr>
        <w:t>Стратегія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евфемізаціі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застосування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політично</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коректної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лексики……………………………</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2.5.4 </w:t>
      </w:r>
      <w:r w:rsidRPr="002053C1">
        <w:rPr>
          <w:rFonts w:ascii="Verdana" w:hAnsi="Verdana" w:hint="eastAsia"/>
          <w:color w:val="000000"/>
          <w:shd w:val="clear" w:color="auto" w:fill="FFFFFF"/>
        </w:rPr>
        <w:t>Стратегія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псевдономінаціі………………………</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2.5.5 </w:t>
      </w:r>
      <w:r w:rsidRPr="002053C1">
        <w:rPr>
          <w:rFonts w:ascii="Verdana" w:hAnsi="Verdana" w:hint="eastAsia"/>
          <w:color w:val="000000"/>
          <w:shd w:val="clear" w:color="auto" w:fill="FFFFFF"/>
        </w:rPr>
        <w:t>Стратегія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зміни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комунікативного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фокусу………</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2.5.6 </w:t>
      </w:r>
      <w:r w:rsidRPr="002053C1">
        <w:rPr>
          <w:rFonts w:ascii="Verdana" w:hAnsi="Verdana" w:hint="eastAsia"/>
          <w:color w:val="000000"/>
          <w:shd w:val="clear" w:color="auto" w:fill="FFFFFF"/>
        </w:rPr>
        <w:t>Стратегії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мовчання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замовчування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2.5.7 </w:t>
      </w:r>
      <w:r w:rsidRPr="002053C1">
        <w:rPr>
          <w:rFonts w:ascii="Verdana" w:hAnsi="Verdana" w:hint="eastAsia"/>
          <w:color w:val="000000"/>
          <w:shd w:val="clear" w:color="auto" w:fill="FFFFFF"/>
        </w:rPr>
        <w:t>Стратегія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ухилення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від</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відповіді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96</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101</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111</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113</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116</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119</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121</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122</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126</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129</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ВИСНОВКИ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ДРУГОГО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РОЗДІЛУ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 131</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РОЗДІЛ</w:t>
      </w:r>
      <w:r w:rsidRPr="002053C1">
        <w:rPr>
          <w:rFonts w:ascii="Verdana" w:hAnsi="Verdana"/>
          <w:color w:val="000000"/>
          <w:shd w:val="clear" w:color="auto" w:fill="FFFFFF"/>
        </w:rPr>
        <w:t xml:space="preserve"> 3</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3.1</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3.2</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3.3</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3.4</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МОВНІ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ЗАСОБИ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ДЕБАТАХ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ЄВРОПЕЙСЬКОГО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ПАРЛАМЕНТУ…</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Морфологічні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засоби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3.1.1 </w:t>
      </w:r>
      <w:r w:rsidRPr="002053C1">
        <w:rPr>
          <w:rFonts w:ascii="Verdana" w:hAnsi="Verdana" w:hint="eastAsia"/>
          <w:color w:val="000000"/>
          <w:shd w:val="clear" w:color="auto" w:fill="FFFFFF"/>
        </w:rPr>
        <w:t>Модальні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дієслова……………</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3.1.2 </w:t>
      </w:r>
      <w:r w:rsidRPr="002053C1">
        <w:rPr>
          <w:rFonts w:ascii="Verdana" w:hAnsi="Verdana" w:hint="eastAsia"/>
          <w:color w:val="000000"/>
          <w:shd w:val="clear" w:color="auto" w:fill="FFFFFF"/>
        </w:rPr>
        <w:t>Пасивний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стан…………………………………</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3.1.3 </w:t>
      </w:r>
      <w:r w:rsidRPr="002053C1">
        <w:rPr>
          <w:rFonts w:ascii="Verdana" w:hAnsi="Verdana" w:hint="eastAsia"/>
          <w:color w:val="000000"/>
          <w:shd w:val="clear" w:color="auto" w:fill="FFFFFF"/>
        </w:rPr>
        <w:t>Умовний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спосіб……………</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Синтаксичні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засоби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Лексичні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засоби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Цілі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дебатах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Європейського</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парламенту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134</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135</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135</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141</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146</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153</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157</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173</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ВИСНОВКИ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ТРЕТЬОГО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РОЗДІЛУ……</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 xml:space="preserve"> 185</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ЗАГАЛЬНІ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ВИСНОВКИ……………………</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 188</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СПИСОК</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ВИКОРИСТАНИХ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ДЖЕРЕЛ………………</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 xml:space="preserve"> 193</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СПИСОК</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ЛЕКСИКОГРАФІЧНИХ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ДЖЕРЕЛ…………………</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w:t>
      </w:r>
      <w:r w:rsidRPr="002053C1">
        <w:rPr>
          <w:rFonts w:ascii="Verdana" w:hAnsi="Verdana" w:hint="eastAsia"/>
          <w:color w:val="000000"/>
          <w:shd w:val="clear" w:color="auto" w:fill="FFFFFF"/>
        </w:rPr>
        <w:t>…</w:t>
      </w:r>
      <w:r w:rsidRPr="002053C1">
        <w:rPr>
          <w:rFonts w:ascii="Verdana" w:hAnsi="Verdana"/>
          <w:color w:val="000000"/>
          <w:shd w:val="clear" w:color="auto" w:fill="FFFFFF"/>
        </w:rPr>
        <w:t>. 220</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4</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ВСТУП</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w:t>
      </w:r>
      <w:r w:rsidRPr="002053C1">
        <w:rPr>
          <w:rFonts w:ascii="Verdana" w:hAnsi="Verdana"/>
          <w:color w:val="000000"/>
          <w:shd w:val="clear" w:color="auto" w:fill="FFFFFF"/>
        </w:rPr>
        <w:t>The European Union</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expresses its deep concern</w:t>
      </w:r>
      <w:r w:rsidRPr="002053C1">
        <w:rPr>
          <w:rFonts w:ascii="Verdana" w:hAnsi="Verdana" w:hint="eastAsi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Практично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всіх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сучасних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демократичних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суспільствах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одним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із</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найважливіших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політичних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інститутів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Саме</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мова</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парламентаріїв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значною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мірою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відображає</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політичну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культуру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суспільства</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Тому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наш</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погляд</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парламентський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дискурс</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невід’ємною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частиною</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політичного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дискурсу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предметом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політичної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семіотики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найважливішим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засобом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взаємодії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інститутів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влади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який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сфері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політики</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являє</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собою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суто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практичний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засіб</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внутрішньо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зовнішньоінституціональної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комунікації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Мовною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формою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комунікації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парламенті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дебати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яких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повною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мірою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відображаються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комунікативні</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стратегії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поведінки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депутатів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різні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засоби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що</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використовуються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для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досягнення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цілей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інтеракції</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умовах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демократичного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суспільства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свободи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слова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думок</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велику</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роль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відіграє</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вміння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грамотно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вести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полеміку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аргументувати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свою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промову</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Відмінною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рисою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парламентської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комунікації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наявність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позиції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мовця</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некатегоричних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завуальованих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суджень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оцінок</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що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багато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чому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спрощує</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спілкування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сприяє</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дотриманню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риторичних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традицій</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Антропологічний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аспект</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включає</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поняття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толерантності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як</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засіб</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нейтралізації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протиріч</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Суперечності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як</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відомо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призводять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конфліктів</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Толерантний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спосіб</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зняття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конфліктів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протистоїть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силовому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способу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або</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агресивному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Для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ефективності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взаємодії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мовець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адресат</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повинні</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мати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загальні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уявлення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мовну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норму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її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можливі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варіації</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Загалом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політичний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інституційний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дискурс</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сферою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дослідження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численних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роботах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вітчизняних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зарубіжних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мовознавців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зокрема</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присвячених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культурі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політичної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дискусії</w:t>
      </w:r>
      <w:r w:rsidRPr="002053C1">
        <w:rPr>
          <w:rFonts w:ascii="Verdana" w:hAnsi="Verdana"/>
          <w:color w:val="000000"/>
          <w:shd w:val="clear" w:color="auto" w:fill="FFFFFF"/>
        </w:rPr>
        <w:t xml:space="preserve"> (D. Grieswelle), </w:t>
      </w:r>
      <w:r w:rsidRPr="002053C1">
        <w:rPr>
          <w:rFonts w:ascii="Verdana" w:hAnsi="Verdana" w:hint="eastAsia"/>
          <w:color w:val="000000"/>
          <w:shd w:val="clear" w:color="auto" w:fill="FFFFFF"/>
        </w:rPr>
        <w:t>специфіці</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політичного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дискурсу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w:t>
      </w:r>
      <w:r w:rsidRPr="002053C1">
        <w:rPr>
          <w:rFonts w:ascii="Verdana" w:hAnsi="Verdana" w:hint="eastAsia"/>
          <w:color w:val="000000"/>
          <w:shd w:val="clear" w:color="auto" w:fill="FFFFFF"/>
        </w:rPr>
        <w:t>З</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Дем’янков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w:t>
      </w:r>
      <w:r w:rsidRPr="002053C1">
        <w:rPr>
          <w:rFonts w:ascii="Verdana" w:hAnsi="Verdana"/>
          <w:color w:val="000000"/>
          <w:shd w:val="clear" w:color="auto" w:fill="FFFFFF"/>
        </w:rPr>
        <w:t>.</w:t>
      </w:r>
      <w:r w:rsidRPr="002053C1">
        <w:rPr>
          <w:rFonts w:ascii="Verdana" w:hAnsi="Verdana" w:hint="eastAsia"/>
          <w:color w:val="000000"/>
          <w:shd w:val="clear" w:color="auto" w:fill="FFFFFF"/>
        </w:rPr>
        <w:t>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Миронова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w:t>
      </w:r>
      <w:r w:rsidRPr="002053C1">
        <w:rPr>
          <w:rFonts w:ascii="Verdana" w:hAnsi="Verdana"/>
          <w:color w:val="000000"/>
          <w:shd w:val="clear" w:color="auto" w:fill="FFFFFF"/>
        </w:rPr>
        <w:t>.</w:t>
      </w:r>
      <w:r w:rsidRPr="002053C1">
        <w:rPr>
          <w:rFonts w:ascii="Verdana" w:hAnsi="Verdana" w:hint="eastAsia"/>
          <w:color w:val="000000"/>
          <w:shd w:val="clear" w:color="auto" w:fill="FFFFFF"/>
        </w:rPr>
        <w:t>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Шейгал</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5</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С</w:t>
      </w:r>
      <w:r w:rsidRPr="002053C1">
        <w:rPr>
          <w:rFonts w:ascii="Verdana" w:hAnsi="Verdana"/>
          <w:color w:val="000000"/>
          <w:shd w:val="clear" w:color="auto" w:fill="FFFFFF"/>
        </w:rPr>
        <w:t>.</w:t>
      </w:r>
      <w:r w:rsidRPr="002053C1">
        <w:rPr>
          <w:rFonts w:ascii="Verdana" w:hAnsi="Verdana" w:hint="eastAsia"/>
          <w:color w:val="000000"/>
          <w:shd w:val="clear" w:color="auto" w:fill="FFFFFF"/>
        </w:rPr>
        <w:t>Б</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Верещагін</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політики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політиків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Ж</w:t>
      </w:r>
      <w:r w:rsidRPr="002053C1">
        <w:rPr>
          <w:rFonts w:ascii="Verdana" w:hAnsi="Verdana"/>
          <w:color w:val="000000"/>
          <w:shd w:val="clear" w:color="auto" w:fill="FFFFFF"/>
        </w:rPr>
        <w:t>.</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Асєєва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Водак</w:t>
      </w:r>
      <w:r w:rsidRPr="002053C1">
        <w:rPr>
          <w:rFonts w:ascii="Verdana" w:hAnsi="Verdana"/>
          <w:color w:val="000000"/>
          <w:shd w:val="clear" w:color="auto" w:fill="FFFFFF"/>
        </w:rPr>
        <w:t>, S. Elspass,</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G. Klaus, G. Strauss), </w:t>
      </w:r>
      <w:r w:rsidRPr="002053C1">
        <w:rPr>
          <w:rFonts w:ascii="Verdana" w:hAnsi="Verdana" w:hint="eastAsia"/>
          <w:color w:val="000000"/>
          <w:shd w:val="clear" w:color="auto" w:fill="FFFFFF"/>
        </w:rPr>
        <w:t>парламентським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дебатам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як</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мовній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формі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комунікації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пленумі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w:t>
      </w:r>
      <w:r w:rsidRPr="002053C1">
        <w:rPr>
          <w:rFonts w:ascii="Verdana" w:hAnsi="Verdana"/>
          <w:color w:val="000000"/>
          <w:shd w:val="clear" w:color="auto" w:fill="FFFFFF"/>
        </w:rPr>
        <w:t>.</w:t>
      </w:r>
      <w:r w:rsidRPr="002053C1">
        <w:rPr>
          <w:rFonts w:ascii="Verdana" w:hAnsi="Verdana" w:hint="eastAsia"/>
          <w:color w:val="000000"/>
          <w:shd w:val="clear" w:color="auto" w:fill="FFFFFF"/>
        </w:rPr>
        <w:t>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Виноградов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w:t>
      </w:r>
      <w:r w:rsidRPr="002053C1">
        <w:rPr>
          <w:rFonts w:ascii="Verdana" w:hAnsi="Verdana"/>
          <w:color w:val="000000"/>
          <w:shd w:val="clear" w:color="auto" w:fill="FFFFFF"/>
        </w:rPr>
        <w:t>.</w:t>
      </w:r>
      <w:r w:rsidRPr="002053C1">
        <w:rPr>
          <w:rFonts w:ascii="Verdana" w:hAnsi="Verdana" w:hint="eastAsia"/>
          <w:color w:val="000000"/>
          <w:shd w:val="clear" w:color="auto" w:fill="FFFFFF"/>
        </w:rPr>
        <w:t>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Баранов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Е</w:t>
      </w:r>
      <w:r w:rsidRPr="002053C1">
        <w:rPr>
          <w:rFonts w:ascii="Verdana" w:hAnsi="Verdana"/>
          <w:color w:val="000000"/>
          <w:shd w:val="clear" w:color="auto" w:fill="FFFFFF"/>
        </w:rPr>
        <w:t>.</w:t>
      </w:r>
      <w:r w:rsidRPr="002053C1">
        <w:rPr>
          <w:rFonts w:ascii="Verdana" w:hAnsi="Verdana" w:hint="eastAsia"/>
          <w:color w:val="000000"/>
          <w:shd w:val="clear" w:color="auto" w:fill="FFFFFF"/>
        </w:rPr>
        <w:t>Г</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Казакевич</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Л</w:t>
      </w:r>
      <w:r w:rsidRPr="002053C1">
        <w:rPr>
          <w:rFonts w:ascii="Verdana" w:hAnsi="Verdana"/>
          <w:color w:val="000000"/>
          <w:shd w:val="clear" w:color="auto" w:fill="FFFFFF"/>
        </w:rPr>
        <w:t>.</w:t>
      </w:r>
      <w:r w:rsidRPr="002053C1">
        <w:rPr>
          <w:rFonts w:ascii="Verdana" w:hAnsi="Verdana" w:hint="eastAsia"/>
          <w:color w:val="000000"/>
          <w:shd w:val="clear" w:color="auto" w:fill="FFFFFF"/>
        </w:rPr>
        <w:t>К</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Граудіна</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О</w:t>
      </w:r>
      <w:r w:rsidRPr="002053C1">
        <w:rPr>
          <w:rFonts w:ascii="Verdana" w:hAnsi="Verdana"/>
          <w:color w:val="000000"/>
          <w:shd w:val="clear" w:color="auto" w:fill="FFFFFF"/>
        </w:rPr>
        <w:t>.</w:t>
      </w:r>
      <w:r w:rsidRPr="002053C1">
        <w:rPr>
          <w:rFonts w:ascii="Verdana" w:hAnsi="Verdana" w:hint="eastAsia"/>
          <w:color w:val="000000"/>
          <w:shd w:val="clear" w:color="auto" w:fill="FFFFFF"/>
        </w:rPr>
        <w:t>Л</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Дмитрієва</w:t>
      </w:r>
      <w:r w:rsidRPr="002053C1">
        <w:rPr>
          <w:rFonts w:ascii="Verdana" w:hAnsi="Verdana"/>
          <w:color w:val="000000"/>
          <w:shd w:val="clear" w:color="auto" w:fill="FFFFFF"/>
        </w:rPr>
        <w:t>, A. Burkhardt, W. Dieckmann).</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Актуальність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вивчення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парламентському</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дискурсі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визначається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наступними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факторами</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парламентський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дискурс</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одним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найважливіших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видів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офіційного</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спілкування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разом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тим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багато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його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характеристик</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вивчено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недостатньо</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врахування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особливостей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w:t>
      </w:r>
      <w:r w:rsidRPr="002053C1">
        <w:rPr>
          <w:rFonts w:ascii="Verdana" w:hAnsi="Verdana" w:hint="eastAsia"/>
          <w:color w:val="000000"/>
          <w:shd w:val="clear" w:color="auto" w:fill="FFFFFF"/>
        </w:rPr>
        <w:t>некатегоричності</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висловлювання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необхідною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умовою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організації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ефективної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взаємодії</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комунікантів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як</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міжнаціональному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спілкуванні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так</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комунікації</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представників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окремого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інституту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зокрема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Європейського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парламенту</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характеристики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способи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вираження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модифікації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політичному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дискурсі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ще</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не</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були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нашими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даними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предметом</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спеціального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лінгвістичного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аналізу</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специфіка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дискурсу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дебатів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Європейського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вимагає</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опису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огляду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різні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характеристики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зокрема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способи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основу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цього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дослідження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покладено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наступну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гіпотезу</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висловлювання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парламентському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дискурсі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характеризуються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різним</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ступенем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висловлювання</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зумовлена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відповідними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цілями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виражається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допомогою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адекватних</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мовних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засобів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залежно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від</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конкретної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ситуації</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Зв’язок</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роботи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науковими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програмами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планами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темами</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Дисертацію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виконано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межах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наукової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теми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w:t>
      </w:r>
      <w:r w:rsidRPr="002053C1">
        <w:rPr>
          <w:rFonts w:ascii="Verdana" w:hAnsi="Verdana" w:hint="eastAsia"/>
          <w:color w:val="000000"/>
          <w:shd w:val="clear" w:color="auto" w:fill="FFFFFF"/>
        </w:rPr>
        <w:t>Мови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літератури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народів</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світу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взаємодія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самобутність</w:t>
      </w:r>
      <w:r w:rsidRPr="002053C1">
        <w:rPr>
          <w:rFonts w:ascii="Verdana" w:hAnsi="Verdana" w:hint="eastAsia"/>
          <w:color w:val="000000"/>
          <w:shd w:val="clear" w:color="auto" w:fill="FFFFFF"/>
        </w:rPr>
        <w:t>»</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код</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w:t>
      </w:r>
      <w:r w:rsidRPr="002053C1">
        <w:rPr>
          <w:rFonts w:ascii="Verdana" w:hAnsi="Verdana"/>
          <w:color w:val="000000"/>
          <w:shd w:val="clear" w:color="auto" w:fill="FFFFFF"/>
        </w:rPr>
        <w:t xml:space="preserve"> 11</w:t>
      </w:r>
      <w:r w:rsidRPr="002053C1">
        <w:rPr>
          <w:rFonts w:ascii="Verdana" w:hAnsi="Verdana" w:hint="eastAsia"/>
          <w:color w:val="000000"/>
          <w:shd w:val="clear" w:color="auto" w:fill="FFFFFF"/>
        </w:rPr>
        <w:t>БФ</w:t>
      </w:r>
      <w:r w:rsidRPr="002053C1">
        <w:rPr>
          <w:rFonts w:ascii="Verdana" w:hAnsi="Verdana"/>
          <w:color w:val="000000"/>
          <w:shd w:val="clear" w:color="auto" w:fill="FFFFFF"/>
        </w:rPr>
        <w:t xml:space="preserve">044-01), </w:t>
      </w:r>
      <w:r w:rsidRPr="002053C1">
        <w:rPr>
          <w:rFonts w:ascii="Verdana" w:hAnsi="Verdana" w:hint="eastAsia"/>
          <w:color w:val="000000"/>
          <w:shd w:val="clear" w:color="auto" w:fill="FFFFFF"/>
        </w:rPr>
        <w:t>затвердженої</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Міністерством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освіти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науки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України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що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розробляється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Інституті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філології</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Київського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національного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університету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імені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Тараса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Шевченка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Тему</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дисертації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затверджено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вченою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радою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Інституту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філології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Київського</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6</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національного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університету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імені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Тараса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Шевченка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протокол</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w:t>
      </w:r>
      <w:r w:rsidRPr="002053C1">
        <w:rPr>
          <w:rFonts w:ascii="Verdana" w:hAnsi="Verdana"/>
          <w:color w:val="000000"/>
          <w:shd w:val="clear" w:color="auto" w:fill="FFFFFF"/>
        </w:rPr>
        <w:t xml:space="preserve"> 5 </w:t>
      </w:r>
      <w:r w:rsidRPr="002053C1">
        <w:rPr>
          <w:rFonts w:ascii="Verdana" w:hAnsi="Verdana" w:hint="eastAsia"/>
          <w:color w:val="000000"/>
          <w:shd w:val="clear" w:color="auto" w:fill="FFFFFF"/>
        </w:rPr>
        <w:t>від</w:t>
      </w:r>
      <w:r w:rsidRPr="002053C1">
        <w:rPr>
          <w:rFonts w:ascii="Verdana" w:hAnsi="Verdana"/>
          <w:color w:val="000000"/>
          <w:shd w:val="clear" w:color="auto" w:fill="FFFFFF"/>
        </w:rPr>
        <w:t xml:space="preserve"> 23</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грудня</w:t>
      </w:r>
      <w:r w:rsidRPr="002053C1">
        <w:rPr>
          <w:rFonts w:ascii="Verdana" w:hAnsi="Verdana"/>
          <w:color w:val="000000"/>
          <w:shd w:val="clear" w:color="auto" w:fill="FFFFFF"/>
        </w:rPr>
        <w:t xml:space="preserve"> 2011 </w:t>
      </w:r>
      <w:r w:rsidRPr="002053C1">
        <w:rPr>
          <w:rFonts w:ascii="Verdana" w:hAnsi="Verdana" w:hint="eastAsia"/>
          <w:color w:val="000000"/>
          <w:shd w:val="clear" w:color="auto" w:fill="FFFFFF"/>
        </w:rPr>
        <w:t>року</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Мета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дослідження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охарактеризувати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дискурсі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дебатів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Європейського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Досягнення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поставленої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мети</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передбачає</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розв’язання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таких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завдання</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охарактеризувати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парламентські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дебати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як</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жанр</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що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реалізується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рамках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суспільного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політичного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інституту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парламенту</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визначити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поняття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описати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її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роль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досягненні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ефективного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впливу</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встановити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функції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парламентському</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дискурсі</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визначити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описати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мовленнєві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засоби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парламентському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дискурсі</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виявити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лінгвокультурну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специфіку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дискурсі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дебатів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Європейського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парламенту</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Об’єктом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дослідження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дискурс</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парламентських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дебатів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як</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один</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із</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жанрів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інституційного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політичного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дискурсу</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Предметом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дослідження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виступає</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дискурсі</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дебатів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Європейського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парламенту</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Матеріалом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дослідження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понад</w:t>
      </w:r>
      <w:r w:rsidRPr="002053C1">
        <w:rPr>
          <w:rFonts w:ascii="Verdana" w:hAnsi="Verdana"/>
          <w:color w:val="000000"/>
          <w:shd w:val="clear" w:color="auto" w:fill="FFFFFF"/>
        </w:rPr>
        <w:t xml:space="preserve"> 3500 </w:t>
      </w:r>
      <w:r w:rsidRPr="002053C1">
        <w:rPr>
          <w:rFonts w:ascii="Verdana" w:hAnsi="Verdana" w:hint="eastAsia"/>
          <w:color w:val="000000"/>
          <w:shd w:val="clear" w:color="auto" w:fill="FFFFFF"/>
        </w:rPr>
        <w:t>текстових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фрагментів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які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було</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отримано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методом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суцільної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вибірки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із</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текстів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стенограм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дебатів</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Європейського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w:t>
      </w:r>
      <w:r w:rsidRPr="002053C1">
        <w:rPr>
          <w:rFonts w:ascii="Verdana" w:hAnsi="Verdana"/>
          <w:color w:val="000000"/>
          <w:shd w:val="clear" w:color="auto" w:fill="FFFFFF"/>
        </w:rPr>
        <w:t xml:space="preserve"> 2011-2015 </w:t>
      </w:r>
      <w:r w:rsidRPr="002053C1">
        <w:rPr>
          <w:rFonts w:ascii="Verdana" w:hAnsi="Verdana" w:hint="eastAsia"/>
          <w:color w:val="000000"/>
          <w:shd w:val="clear" w:color="auto" w:fill="FFFFFF"/>
        </w:rPr>
        <w:t>роки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що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публікуються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офіційному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сайті</w:t>
      </w:r>
      <w:r w:rsidRPr="002053C1">
        <w:rPr>
          <w:rFonts w:ascii="Verdana" w:hAnsi="Verdana"/>
          <w:color w:val="000000"/>
          <w:shd w:val="clear" w:color="auto" w:fill="FFFFFF"/>
        </w:rPr>
        <w:t xml:space="preserve"> http://www.europarl.europa.eu/, </w:t>
      </w:r>
      <w:r w:rsidRPr="002053C1">
        <w:rPr>
          <w:rFonts w:ascii="Verdana" w:hAnsi="Verdana" w:hint="eastAsia"/>
          <w:color w:val="000000"/>
          <w:shd w:val="clear" w:color="auto" w:fill="FFFFFF"/>
        </w:rPr>
        <w:t>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які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містять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приклади</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Загальний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обсяг</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проаналізованого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матеріалу</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складає</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близько</w:t>
      </w:r>
      <w:r w:rsidRPr="002053C1">
        <w:rPr>
          <w:rFonts w:ascii="Verdana" w:hAnsi="Verdana"/>
          <w:color w:val="000000"/>
          <w:shd w:val="clear" w:color="auto" w:fill="FFFFFF"/>
        </w:rPr>
        <w:t xml:space="preserve"> 8000 </w:t>
      </w:r>
      <w:r w:rsidRPr="002053C1">
        <w:rPr>
          <w:rFonts w:ascii="Verdana" w:hAnsi="Verdana" w:hint="eastAsia"/>
          <w:color w:val="000000"/>
          <w:shd w:val="clear" w:color="auto" w:fill="FFFFFF"/>
        </w:rPr>
        <w:t>сторінок</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друкованого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тексту</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Теоретичною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методологічною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базою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дослідження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основні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роботи</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вітчизняних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зарубіжних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вчених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галузі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лінгвістики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тексту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теорії</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дискурсу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w:t>
      </w:r>
      <w:r w:rsidRPr="002053C1">
        <w:rPr>
          <w:rFonts w:ascii="Verdana" w:hAnsi="Verdana"/>
          <w:color w:val="000000"/>
          <w:shd w:val="clear" w:color="auto" w:fill="FFFFFF"/>
        </w:rPr>
        <w:t>.</w:t>
      </w:r>
      <w:r w:rsidRPr="002053C1">
        <w:rPr>
          <w:rFonts w:ascii="Verdana" w:hAnsi="Verdana" w:hint="eastAsia"/>
          <w:color w:val="000000"/>
          <w:shd w:val="clear" w:color="auto" w:fill="FFFFFF"/>
        </w:rPr>
        <w:t>Г</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Баранов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Водак</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Е</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Бенвеніст</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w:t>
      </w:r>
      <w:r w:rsidRPr="002053C1">
        <w:rPr>
          <w:rFonts w:ascii="Verdana" w:hAnsi="Verdana"/>
          <w:color w:val="000000"/>
          <w:shd w:val="clear" w:color="auto" w:fill="FFFFFF"/>
        </w:rPr>
        <w:t>.</w:t>
      </w:r>
      <w:r w:rsidRPr="002053C1">
        <w:rPr>
          <w:rFonts w:ascii="Verdana" w:hAnsi="Verdana" w:hint="eastAsia"/>
          <w:color w:val="000000"/>
          <w:shd w:val="clear" w:color="auto" w:fill="FFFFFF"/>
        </w:rPr>
        <w:t>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ван</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Дейк</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w:t>
      </w:r>
      <w:r w:rsidRPr="002053C1">
        <w:rPr>
          <w:rFonts w:ascii="Verdana" w:hAnsi="Verdana" w:hint="eastAsia"/>
          <w:color w:val="000000"/>
          <w:shd w:val="clear" w:color="auto" w:fill="FFFFFF"/>
        </w:rPr>
        <w:t>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Карасик</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В</w:t>
      </w:r>
      <w:r w:rsidRPr="002053C1">
        <w:rPr>
          <w:rFonts w:ascii="Verdana" w:hAnsi="Verdana"/>
          <w:color w:val="000000"/>
          <w:shd w:val="clear" w:color="auto" w:fill="FFFFFF"/>
        </w:rPr>
        <w:t>.</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Красних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w:t>
      </w:r>
      <w:r w:rsidRPr="002053C1">
        <w:rPr>
          <w:rFonts w:ascii="Verdana" w:hAnsi="Verdana"/>
          <w:color w:val="000000"/>
          <w:shd w:val="clear" w:color="auto" w:fill="FFFFFF"/>
        </w:rPr>
        <w:t>.</w:t>
      </w:r>
      <w:r w:rsidRPr="002053C1">
        <w:rPr>
          <w:rFonts w:ascii="Verdana" w:hAnsi="Verdana" w:hint="eastAsia"/>
          <w:color w:val="000000"/>
          <w:shd w:val="clear" w:color="auto" w:fill="FFFFFF"/>
        </w:rPr>
        <w:t>С</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Кубрякова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w:t>
      </w:r>
      <w:r w:rsidRPr="002053C1">
        <w:rPr>
          <w:rFonts w:ascii="Verdana" w:hAnsi="Verdana"/>
          <w:color w:val="000000"/>
          <w:shd w:val="clear" w:color="auto" w:fill="FFFFFF"/>
        </w:rPr>
        <w:t>.</w:t>
      </w:r>
      <w:r w:rsidRPr="002053C1">
        <w:rPr>
          <w:rFonts w:ascii="Verdana" w:hAnsi="Verdana" w:hint="eastAsia"/>
          <w:color w:val="000000"/>
          <w:shd w:val="clear" w:color="auto" w:fill="FFFFFF"/>
        </w:rPr>
        <w:t>Л</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Макаров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Серіо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Стаббс</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Фуко</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7</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Хеллідей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w:t>
      </w:r>
      <w:r w:rsidRPr="002053C1">
        <w:rPr>
          <w:rFonts w:ascii="Verdana" w:hAnsi="Verdana"/>
          <w:color w:val="000000"/>
          <w:shd w:val="clear" w:color="auto" w:fill="FFFFFF"/>
        </w:rPr>
        <w:t>.</w:t>
      </w:r>
      <w:r w:rsidRPr="002053C1">
        <w:rPr>
          <w:rFonts w:ascii="Verdana" w:hAnsi="Verdana" w:hint="eastAsia"/>
          <w:color w:val="000000"/>
          <w:shd w:val="clear" w:color="auto" w:fill="FFFFFF"/>
        </w:rPr>
        <w:t>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Шейгал</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тощо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прагмалінгвістики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Л</w:t>
      </w:r>
      <w:r w:rsidRPr="002053C1">
        <w:rPr>
          <w:rFonts w:ascii="Verdana" w:hAnsi="Verdana"/>
          <w:color w:val="000000"/>
          <w:shd w:val="clear" w:color="auto" w:fill="FFFFFF"/>
        </w:rPr>
        <w:t>.</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Топка</w:t>
      </w:r>
      <w:r w:rsidRPr="002053C1">
        <w:rPr>
          <w:rFonts w:ascii="Verdana" w:hAnsi="Verdana"/>
          <w:color w:val="000000"/>
          <w:shd w:val="clear" w:color="auto" w:fill="FFFFFF"/>
        </w:rPr>
        <w:t>, R. Dirven,</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S. Niemeier, J. Verschueren), </w:t>
      </w:r>
      <w:r w:rsidRPr="002053C1">
        <w:rPr>
          <w:rFonts w:ascii="Verdana" w:hAnsi="Verdana" w:hint="eastAsia"/>
          <w:color w:val="000000"/>
          <w:shd w:val="clear" w:color="auto" w:fill="FFFFFF"/>
        </w:rPr>
        <w:t>соціолінгвістики</w:t>
      </w:r>
      <w:r w:rsidRPr="002053C1">
        <w:rPr>
          <w:rFonts w:ascii="Verdana" w:hAnsi="Verdana"/>
          <w:color w:val="000000"/>
          <w:shd w:val="clear" w:color="auto" w:fill="FFFFFF"/>
        </w:rPr>
        <w:t xml:space="preserve"> (P. </w:t>
      </w:r>
      <w:r w:rsidRPr="002053C1">
        <w:rPr>
          <w:rFonts w:ascii="Verdana" w:hAnsi="Verdana" w:hint="eastAsia"/>
          <w:color w:val="000000"/>
          <w:shd w:val="clear" w:color="auto" w:fill="FFFFFF"/>
        </w:rPr>
        <w:t>Блакар</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Г</w:t>
      </w:r>
      <w:r w:rsidRPr="002053C1">
        <w:rPr>
          <w:rFonts w:ascii="Verdana" w:hAnsi="Verdana"/>
          <w:color w:val="000000"/>
          <w:shd w:val="clear" w:color="auto" w:fill="FFFFFF"/>
        </w:rPr>
        <w:t>.</w:t>
      </w:r>
      <w:r w:rsidRPr="002053C1">
        <w:rPr>
          <w:rFonts w:ascii="Verdana" w:hAnsi="Verdana" w:hint="eastAsia"/>
          <w:color w:val="000000"/>
          <w:shd w:val="clear" w:color="auto" w:fill="FFFFFF"/>
        </w:rPr>
        <w:t>Г</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Почепцов</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А</w:t>
      </w:r>
      <w:r w:rsidRPr="002053C1">
        <w:rPr>
          <w:rFonts w:ascii="Verdana" w:hAnsi="Verdana"/>
          <w:color w:val="000000"/>
          <w:shd w:val="clear" w:color="auto" w:fill="FFFFFF"/>
        </w:rPr>
        <w:t>.</w:t>
      </w:r>
      <w:r w:rsidRPr="002053C1">
        <w:rPr>
          <w:rFonts w:ascii="Verdana" w:hAnsi="Verdana" w:hint="eastAsia"/>
          <w:color w:val="000000"/>
          <w:shd w:val="clear" w:color="auto" w:fill="FFFFFF"/>
        </w:rPr>
        <w:t>Д</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Швейцер</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Болінджер</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теорії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міжкультурної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комунікації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Ж</w:t>
      </w:r>
      <w:r w:rsidRPr="002053C1">
        <w:rPr>
          <w:rFonts w:ascii="Verdana" w:hAnsi="Verdana"/>
          <w:color w:val="000000"/>
          <w:shd w:val="clear" w:color="auto" w:fill="FFFFFF"/>
        </w:rPr>
        <w:t>.</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Асєєва</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Т</w:t>
      </w:r>
      <w:r w:rsidRPr="002053C1">
        <w:rPr>
          <w:rFonts w:ascii="Verdana" w:hAnsi="Verdana"/>
          <w:color w:val="000000"/>
          <w:shd w:val="clear" w:color="auto" w:fill="FFFFFF"/>
        </w:rPr>
        <w:t>.</w:t>
      </w:r>
      <w:r w:rsidRPr="002053C1">
        <w:rPr>
          <w:rFonts w:ascii="Verdana" w:hAnsi="Verdana" w:hint="eastAsia"/>
          <w:color w:val="000000"/>
          <w:shd w:val="clear" w:color="auto" w:fill="FFFFFF"/>
        </w:rPr>
        <w:t>Н</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Астафурова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Вежбицька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w:t>
      </w:r>
      <w:r w:rsidRPr="002053C1">
        <w:rPr>
          <w:rFonts w:ascii="Verdana" w:hAnsi="Verdana"/>
          <w:color w:val="000000"/>
          <w:shd w:val="clear" w:color="auto" w:fill="FFFFFF"/>
        </w:rPr>
        <w:t>.</w:t>
      </w:r>
      <w:r w:rsidRPr="002053C1">
        <w:rPr>
          <w:rFonts w:ascii="Verdana" w:hAnsi="Verdana" w:hint="eastAsia"/>
          <w:color w:val="000000"/>
          <w:shd w:val="clear" w:color="auto" w:fill="FFFFFF"/>
        </w:rPr>
        <w:t>Г</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Тер</w:t>
      </w:r>
      <w:r w:rsidRPr="002053C1">
        <w:rPr>
          <w:rFonts w:ascii="Verdana" w:hAnsi="Verdana"/>
          <w:color w:val="000000"/>
          <w:shd w:val="clear" w:color="auto" w:fill="FFFFFF"/>
        </w:rPr>
        <w:t>-</w:t>
      </w:r>
      <w:r w:rsidRPr="002053C1">
        <w:rPr>
          <w:rFonts w:ascii="Verdana" w:hAnsi="Verdana" w:hint="eastAsia"/>
          <w:color w:val="000000"/>
          <w:shd w:val="clear" w:color="auto" w:fill="FFFFFF"/>
        </w:rPr>
        <w:t>Мінасова</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Для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вирішення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поставлених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завдань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використовувалися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наступні</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методи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дослідження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описовий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який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передбачає</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виокремлення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мовних</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одиниць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структур</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властивих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парламентській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комунікації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подальшим</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лінгвопрагматичним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когнітивно</w:t>
      </w:r>
      <w:r w:rsidRPr="002053C1">
        <w:rPr>
          <w:rFonts w:ascii="Verdana" w:hAnsi="Verdana"/>
          <w:color w:val="000000"/>
          <w:shd w:val="clear" w:color="auto" w:fill="FFFFFF"/>
        </w:rPr>
        <w:t>-</w:t>
      </w:r>
      <w:r w:rsidRPr="002053C1">
        <w:rPr>
          <w:rFonts w:ascii="Verdana" w:hAnsi="Verdana" w:hint="eastAsia"/>
          <w:color w:val="000000"/>
          <w:shd w:val="clear" w:color="auto" w:fill="FFFFFF"/>
        </w:rPr>
        <w:t>дискурсивним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інтерпретаційним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аналізом</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для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виявлення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лексико</w:t>
      </w:r>
      <w:r w:rsidRPr="002053C1">
        <w:rPr>
          <w:rFonts w:ascii="Verdana" w:hAnsi="Verdana"/>
          <w:color w:val="000000"/>
          <w:shd w:val="clear" w:color="auto" w:fill="FFFFFF"/>
        </w:rPr>
        <w:t>-</w:t>
      </w:r>
      <w:r w:rsidRPr="002053C1">
        <w:rPr>
          <w:rFonts w:ascii="Verdana" w:hAnsi="Verdana" w:hint="eastAsia"/>
          <w:color w:val="000000"/>
          <w:shd w:val="clear" w:color="auto" w:fill="FFFFFF"/>
        </w:rPr>
        <w:t>стилістичних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структурних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функціональних</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особливостей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метод</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суцільної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вибірки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що</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допомагає</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окреслити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матеріал</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дисертаційного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дослідження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проаналізувати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весь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масив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текстового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матеріалу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представленого</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стенограмами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дебатів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Європейського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метод</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індуктивного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дедуктивного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аналізу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синтезу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для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теоретичного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узагальнення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даних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формулювання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висновків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щодо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вживання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парламентському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дискурсі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метод</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кількісного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аналізу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для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виокремлення</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засобів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морфологічному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лексичному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синтаксичному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рівнях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дискурсивний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конверсаційний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аналіз</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спрямований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вивчення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лінгвопрагматичних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особливостей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дебатів</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Європейського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парламенту</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Наукова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новизна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роботи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полягає</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постановці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раніше</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не</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вивченої</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проблеми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сфері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парламентського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дискурсу</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Розроблено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концепцію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як</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складного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лінгвістичного</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феномена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саме</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визначено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комунікативну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сутність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функції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засоби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лінгвокультурну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специфіку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цього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явища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Вперше</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матеріалі</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англійської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основі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сучасних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методів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що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забезпечують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новизну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достовірність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результатів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було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проведено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комплексний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аналіз</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парламентській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комунікації</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8</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Отримані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результати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можуть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бути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узагальнені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наступних</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положеннях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що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виносяться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захист</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1. </w:t>
      </w:r>
      <w:r w:rsidRPr="002053C1">
        <w:rPr>
          <w:rFonts w:ascii="Verdana" w:hAnsi="Verdana" w:hint="eastAsia"/>
          <w:color w:val="000000"/>
          <w:shd w:val="clear" w:color="auto" w:fill="FFFFFF"/>
        </w:rPr>
        <w:t>Парламентський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дискурс</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інституційно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організованим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типом</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дискурсу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сфері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політичної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комунікації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Парламентські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дебати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окремим</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жанром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політичного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інституційного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дискурсу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що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характеризується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суворою</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регламентованістю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індивідуально</w:t>
      </w:r>
      <w:r w:rsidRPr="002053C1">
        <w:rPr>
          <w:rFonts w:ascii="Verdana" w:hAnsi="Verdana"/>
          <w:color w:val="000000"/>
          <w:shd w:val="clear" w:color="auto" w:fill="FFFFFF"/>
        </w:rPr>
        <w:t>-</w:t>
      </w:r>
      <w:r w:rsidRPr="002053C1">
        <w:rPr>
          <w:rFonts w:ascii="Verdana" w:hAnsi="Verdana" w:hint="eastAsia"/>
          <w:color w:val="000000"/>
          <w:shd w:val="clear" w:color="auto" w:fill="FFFFFF"/>
        </w:rPr>
        <w:t>колективним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суб’єктом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адресатом</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комунікації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формою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w:t>
      </w:r>
      <w:r w:rsidRPr="002053C1">
        <w:rPr>
          <w:rFonts w:ascii="Verdana" w:hAnsi="Verdana" w:hint="eastAsia"/>
          <w:color w:val="000000"/>
          <w:shd w:val="clear" w:color="auto" w:fill="FFFFFF"/>
        </w:rPr>
        <w:t>інтенціонального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діалогу</w:t>
      </w:r>
      <w:r w:rsidRPr="002053C1">
        <w:rPr>
          <w:rFonts w:ascii="Verdana" w:hAnsi="Verdana" w:hint="eastAsia"/>
          <w:color w:val="000000"/>
          <w:shd w:val="clear" w:color="auto" w:fill="FFFFFF"/>
        </w:rPr>
        <w:t>»</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обміну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думками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метою</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прийняття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рішення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чи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з’ясування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істини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чітко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визначеним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хронотопом</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Парламентські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дебати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поєднують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собі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законотворчість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партійно</w:t>
      </w:r>
      <w:r w:rsidRPr="002053C1">
        <w:rPr>
          <w:rFonts w:ascii="Verdana" w:hAnsi="Verdana"/>
          <w:color w:val="000000"/>
          <w:shd w:val="clear" w:color="auto" w:fill="FFFFFF"/>
        </w:rPr>
        <w:t>-</w:t>
      </w:r>
      <w:r w:rsidRPr="002053C1">
        <w:rPr>
          <w:rFonts w:ascii="Verdana" w:hAnsi="Verdana" w:hint="eastAsia"/>
          <w:color w:val="000000"/>
          <w:shd w:val="clear" w:color="auto" w:fill="FFFFFF"/>
        </w:rPr>
        <w:t>політичну</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боротьбу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основі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якої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лежить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протистояння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концепцій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політичних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сил</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2. </w:t>
      </w:r>
      <w:r w:rsidRPr="002053C1">
        <w:rPr>
          <w:rFonts w:ascii="Verdana" w:hAnsi="Verdana" w:hint="eastAsia"/>
          <w:color w:val="000000"/>
          <w:shd w:val="clear" w:color="auto" w:fill="FFFFFF"/>
        </w:rPr>
        <w:t>Категоричність</w:t>
      </w:r>
      <w:r w:rsidRPr="002053C1">
        <w:rPr>
          <w:rFonts w:ascii="Verdana" w:hAnsi="Verdana"/>
          <w:color w:val="000000"/>
          <w:shd w:val="clear" w:color="auto" w:fill="FFFFFF"/>
        </w:rPr>
        <w:t>/</w:t>
      </w:r>
      <w:r w:rsidRPr="002053C1">
        <w:rPr>
          <w:rFonts w:ascii="Verdana" w:hAnsi="Verdana" w:hint="eastAsia"/>
          <w:color w:val="000000"/>
          <w:shd w:val="clear" w:color="auto" w:fill="FFFFFF"/>
        </w:rPr>
        <w:t>некатегоричність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висловлювання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прагматичною</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категорією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вираження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якої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діалогічній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обумовлено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національнокультурними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нормами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комунікації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Категорія</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w:t>
      </w:r>
      <w:r w:rsidRPr="002053C1">
        <w:rPr>
          <w:rFonts w:ascii="Verdana" w:hAnsi="Verdana" w:hint="eastAsia"/>
          <w:color w:val="000000"/>
          <w:shd w:val="clear" w:color="auto" w:fill="FFFFFF"/>
        </w:rPr>
        <w:t>некатегоричності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висловлювання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тісно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пов’язана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базовими</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принципами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діалогічного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спілкування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принципом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кооперації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принципом</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ввічливості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принципом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толерантності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дотримання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яких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особливо</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важливим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для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досягнення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комунікативних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цілей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тлі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збалансованих</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вільних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від</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протиріч</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відносин</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комунікантів</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3. </w:t>
      </w:r>
      <w:r w:rsidRPr="002053C1">
        <w:rPr>
          <w:rFonts w:ascii="Verdana" w:hAnsi="Verdana" w:hint="eastAsia"/>
          <w:color w:val="000000"/>
          <w:shd w:val="clear" w:color="auto" w:fill="FFFFFF"/>
        </w:rPr>
        <w:t>Модерація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частиною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парадигми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комунікативних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відносин</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що</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являє</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собою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інтенцію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мовця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спрямовану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пом’якшення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сили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мовленнєвого</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акту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метою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надати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таким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чином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висловлюванню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більш</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поміркованого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менш</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самовпевненого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тону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Існують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певні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способи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які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проявляються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виділенні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суб’єктивного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аспекту</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висловлювання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співвіднесенні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судження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дійсністю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процедура</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верифікації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також</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деінтенсифікації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ознаки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висловлювання</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Ці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прийоми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висловлювання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реалізуються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допомогою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спеціальних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засобів</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4. </w:t>
      </w:r>
      <w:r w:rsidRPr="002053C1">
        <w:rPr>
          <w:rFonts w:ascii="Verdana" w:hAnsi="Verdana" w:hint="eastAsia"/>
          <w:color w:val="000000"/>
          <w:shd w:val="clear" w:color="auto" w:fill="FFFFFF"/>
        </w:rPr>
        <w:t>Вживання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засобів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дискурсі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дебатів</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Європейського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спрямовано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досягнення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таких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цілей</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9</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забезпечення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сприятливих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умов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спілкування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підвищення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значимості</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власного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політичного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іміджу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зняття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себе</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відповідальності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негативні</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явища</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5. </w:t>
      </w:r>
      <w:r w:rsidRPr="002053C1">
        <w:rPr>
          <w:rFonts w:ascii="Verdana" w:hAnsi="Verdana" w:hint="eastAsia"/>
          <w:color w:val="000000"/>
          <w:shd w:val="clear" w:color="auto" w:fill="FFFFFF"/>
        </w:rPr>
        <w:t>Засоби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дискурсі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дебатів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Європейського</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парламенту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представлено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таких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рівнях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морфологічному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форми</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модальних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дієслів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пасивного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стану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умовного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способу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синтаксичному</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w:t>
      </w:r>
      <w:r w:rsidRPr="002053C1">
        <w:rPr>
          <w:rFonts w:ascii="Verdana" w:hAnsi="Verdana" w:hint="eastAsia"/>
          <w:color w:val="000000"/>
          <w:shd w:val="clear" w:color="auto" w:fill="FFFFFF"/>
        </w:rPr>
        <w:t>риторичне</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питання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прохання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формі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питання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лексичному</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w:t>
      </w:r>
      <w:r w:rsidRPr="002053C1">
        <w:rPr>
          <w:rFonts w:ascii="Verdana" w:hAnsi="Verdana" w:hint="eastAsia"/>
          <w:color w:val="000000"/>
          <w:shd w:val="clear" w:color="auto" w:fill="FFFFFF"/>
        </w:rPr>
        <w:t>найважливіші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прислівники</w:t>
      </w:r>
      <w:r w:rsidRPr="002053C1">
        <w:rPr>
          <w:rFonts w:ascii="Verdana" w:hAnsi="Verdana"/>
          <w:color w:val="000000"/>
          <w:shd w:val="clear" w:color="auto" w:fill="FFFFFF"/>
        </w:rPr>
        <w:t>-</w:t>
      </w:r>
      <w:r w:rsidRPr="002053C1">
        <w:rPr>
          <w:rFonts w:ascii="Verdana" w:hAnsi="Verdana" w:hint="eastAsia"/>
          <w:color w:val="000000"/>
          <w:shd w:val="clear" w:color="auto" w:fill="FFFFFF"/>
        </w:rPr>
        <w:t>деінтенсифікатори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евфемізми</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6. </w:t>
      </w:r>
      <w:r w:rsidRPr="002053C1">
        <w:rPr>
          <w:rFonts w:ascii="Verdana" w:hAnsi="Verdana" w:hint="eastAsia"/>
          <w:color w:val="000000"/>
          <w:shd w:val="clear" w:color="auto" w:fill="FFFFFF"/>
        </w:rPr>
        <w:t>Регулювання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ситуації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спілкування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яка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характеризується</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модерацією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слід</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розглядати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як</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стратегічний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процес</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виявлених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описаних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стратегій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належать</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стратегія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створення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двозначності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неоднозначності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стратегія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створення</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навмисної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невизначеності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стратегія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евфемізаціі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застосування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політично</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коректної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лексики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стратегія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псевдономінаціі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стратегія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зміни</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комунікативного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фокусу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стратегія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мовчання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замовчування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також</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стратегія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ухилення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від</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відповіді</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7. </w:t>
      </w:r>
      <w:r w:rsidRPr="002053C1">
        <w:rPr>
          <w:rFonts w:ascii="Verdana" w:hAnsi="Verdana" w:hint="eastAsia"/>
          <w:color w:val="000000"/>
          <w:shd w:val="clear" w:color="auto" w:fill="FFFFFF"/>
        </w:rPr>
        <w:t>Модерація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являє</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собою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лінгвокультурну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тенденцію</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дискурсі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дебатів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Європейського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Під</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час</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міжкультурної</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взаємодії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індивіди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зазвичай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прагнуть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взаєморозуміння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згоди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шляхом</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досягнення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компромісу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між</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власними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культурними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цінностями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аналогічними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цінностями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індивіда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Мультикультурний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характер</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спілкування</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рамках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Європейського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побудовано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принципах</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толерантності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що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репрезентує</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комунікативну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стратегію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кооперації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сприяє</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висловлювань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під</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час</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спілкування</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Теоретичне</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значення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роботи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полягає</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тому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що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вона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робить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внесок</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вивчення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сучасного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англомовного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парламентського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дискурсу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загалом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також</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дослідження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явищ</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що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мають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лінгвокультурну</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специфіку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Зокрема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отримані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результати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можуть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сприяти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кращому</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розумінню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феномена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мовленнєвій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взаємодії</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10</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Практичне</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значення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роботи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полягає</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можливості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використовувати</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отримані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дані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нормативних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курсах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вивчення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комунікативних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стратегій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комунікативних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практик</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також</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спецкурсах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теорії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дискурсу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теорії</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мовленнєвого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впливу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теорії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комунікації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прагматики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лінгвістики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тексту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теорії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міжкультурної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комунікації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Результати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дослідження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можуть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бути</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корисні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також</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фахівцям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галузі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зв’язків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громадськістю</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Апробація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результатів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дисертації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Основні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положення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роботи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було</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висвітлено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доповідях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міжнародній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науковій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конференції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w:t>
      </w:r>
      <w:r w:rsidRPr="002053C1">
        <w:rPr>
          <w:rFonts w:ascii="Verdana" w:hAnsi="Verdana" w:hint="eastAsia"/>
          <w:color w:val="000000"/>
          <w:shd w:val="clear" w:color="auto" w:fill="FFFFFF"/>
        </w:rPr>
        <w:t>Людина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соціум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контексті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проблем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сучасної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філологічної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освіти</w:t>
      </w:r>
      <w:r w:rsidRPr="002053C1">
        <w:rPr>
          <w:rFonts w:ascii="Verdana" w:hAnsi="Verdana" w:hint="eastAsia"/>
          <w:color w:val="000000"/>
          <w:shd w:val="clear" w:color="auto" w:fill="FFFFFF"/>
        </w:rPr>
        <w:t>»</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Київ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КНУ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ім</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Т</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Шевченка</w:t>
      </w:r>
      <w:r w:rsidRPr="002053C1">
        <w:rPr>
          <w:rFonts w:ascii="Verdana" w:hAnsi="Verdana"/>
          <w:color w:val="000000"/>
          <w:shd w:val="clear" w:color="auto" w:fill="FFFFFF"/>
        </w:rPr>
        <w:t xml:space="preserve">, 5 </w:t>
      </w:r>
      <w:r w:rsidRPr="002053C1">
        <w:rPr>
          <w:rFonts w:ascii="Verdana" w:hAnsi="Verdana" w:hint="eastAsia"/>
          <w:color w:val="000000"/>
          <w:shd w:val="clear" w:color="auto" w:fill="FFFFFF"/>
        </w:rPr>
        <w:t>квітня</w:t>
      </w:r>
      <w:r w:rsidRPr="002053C1">
        <w:rPr>
          <w:rFonts w:ascii="Verdana" w:hAnsi="Verdana"/>
          <w:color w:val="000000"/>
          <w:shd w:val="clear" w:color="auto" w:fill="FFFFFF"/>
        </w:rPr>
        <w:t xml:space="preserve"> 2012 </w:t>
      </w:r>
      <w:r w:rsidRPr="002053C1">
        <w:rPr>
          <w:rFonts w:ascii="Verdana" w:hAnsi="Verdana" w:hint="eastAsia"/>
          <w:color w:val="000000"/>
          <w:shd w:val="clear" w:color="auto" w:fill="FFFFFF"/>
        </w:rPr>
        <w:t>року</w:t>
      </w:r>
      <w:r w:rsidRPr="002053C1">
        <w:rPr>
          <w:rFonts w:ascii="Verdana" w:hAnsi="Verdana"/>
          <w:color w:val="000000"/>
          <w:shd w:val="clear" w:color="auto" w:fill="FFFFFF"/>
        </w:rPr>
        <w:t xml:space="preserve">); IX </w:t>
      </w:r>
      <w:r w:rsidRPr="002053C1">
        <w:rPr>
          <w:rFonts w:ascii="Verdana" w:hAnsi="Verdana" w:hint="eastAsia"/>
          <w:color w:val="000000"/>
          <w:shd w:val="clear" w:color="auto" w:fill="FFFFFF"/>
        </w:rPr>
        <w:t>міжнародній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заочній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науковопрактичній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конференції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w:t>
      </w:r>
      <w:r w:rsidRPr="002053C1">
        <w:rPr>
          <w:rFonts w:ascii="Verdana" w:hAnsi="Verdana" w:hint="eastAsia"/>
          <w:color w:val="000000"/>
          <w:shd w:val="clear" w:color="auto" w:fill="FFFFFF"/>
        </w:rPr>
        <w:t>Наукова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дискусія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питання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філології</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мистецтвознавства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культурології</w:t>
      </w:r>
      <w:r w:rsidRPr="002053C1">
        <w:rPr>
          <w:rFonts w:ascii="Verdana" w:hAnsi="Verdana" w:hint="eastAsia"/>
          <w:color w:val="000000"/>
          <w:shd w:val="clear" w:color="auto" w:fill="FFFFFF"/>
        </w:rPr>
        <w:t>»</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Москва</w:t>
      </w:r>
      <w:r w:rsidRPr="002053C1">
        <w:rPr>
          <w:rFonts w:ascii="Verdana" w:hAnsi="Verdana"/>
          <w:color w:val="000000"/>
          <w:shd w:val="clear" w:color="auto" w:fill="FFFFFF"/>
        </w:rPr>
        <w:t xml:space="preserve">, 5 </w:t>
      </w:r>
      <w:r w:rsidRPr="002053C1">
        <w:rPr>
          <w:rFonts w:ascii="Verdana" w:hAnsi="Verdana" w:hint="eastAsia"/>
          <w:color w:val="000000"/>
          <w:shd w:val="clear" w:color="auto" w:fill="FFFFFF"/>
        </w:rPr>
        <w:t>березня</w:t>
      </w:r>
      <w:r w:rsidRPr="002053C1">
        <w:rPr>
          <w:rFonts w:ascii="Verdana" w:hAnsi="Verdana"/>
          <w:color w:val="000000"/>
          <w:shd w:val="clear" w:color="auto" w:fill="FFFFFF"/>
        </w:rPr>
        <w:t xml:space="preserve"> 2013 </w:t>
      </w:r>
      <w:r w:rsidRPr="002053C1">
        <w:rPr>
          <w:rFonts w:ascii="Verdana" w:hAnsi="Verdana" w:hint="eastAsia"/>
          <w:color w:val="000000"/>
          <w:shd w:val="clear" w:color="auto" w:fill="FFFFFF"/>
        </w:rPr>
        <w:t>року</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всеукраїнській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науковій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конференції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w:t>
      </w:r>
      <w:r w:rsidRPr="002053C1">
        <w:rPr>
          <w:rFonts w:ascii="Verdana" w:hAnsi="Verdana" w:hint="eastAsia"/>
          <w:color w:val="000000"/>
          <w:shd w:val="clear" w:color="auto" w:fill="FFFFFF"/>
        </w:rPr>
        <w:t>Мова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свідомість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художня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творчість</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Інтернет</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дзеркалі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сучасних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філологічних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студій</w:t>
      </w:r>
      <w:r w:rsidRPr="002053C1">
        <w:rPr>
          <w:rFonts w:ascii="Verdana" w:hAnsi="Verdana" w:hint="eastAsia"/>
          <w:color w:val="000000"/>
          <w:shd w:val="clear" w:color="auto" w:fill="FFFFFF"/>
        </w:rPr>
        <w:t>»</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Київ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КНУ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ім</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Т</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Шевченка</w:t>
      </w:r>
      <w:r w:rsidRPr="002053C1">
        <w:rPr>
          <w:rFonts w:ascii="Verdana" w:hAnsi="Verdana"/>
          <w:color w:val="000000"/>
          <w:shd w:val="clear" w:color="auto" w:fill="FFFFFF"/>
        </w:rPr>
        <w:t xml:space="preserve">, 11 </w:t>
      </w:r>
      <w:r w:rsidRPr="002053C1">
        <w:rPr>
          <w:rFonts w:ascii="Verdana" w:hAnsi="Verdana" w:hint="eastAsia"/>
          <w:color w:val="000000"/>
          <w:shd w:val="clear" w:color="auto" w:fill="FFFFFF"/>
        </w:rPr>
        <w:t>квітня</w:t>
      </w:r>
      <w:r w:rsidRPr="002053C1">
        <w:rPr>
          <w:rFonts w:ascii="Verdana" w:hAnsi="Verdana"/>
          <w:color w:val="000000"/>
          <w:shd w:val="clear" w:color="auto" w:fill="FFFFFF"/>
        </w:rPr>
        <w:t xml:space="preserve"> 2013 </w:t>
      </w:r>
      <w:r w:rsidRPr="002053C1">
        <w:rPr>
          <w:rFonts w:ascii="Verdana" w:hAnsi="Verdana" w:hint="eastAsia"/>
          <w:color w:val="000000"/>
          <w:shd w:val="clear" w:color="auto" w:fill="FFFFFF"/>
        </w:rPr>
        <w:t>року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міжнародній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науковій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конференції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w:t>
      </w:r>
      <w:r w:rsidRPr="002053C1">
        <w:rPr>
          <w:rFonts w:ascii="Verdana" w:hAnsi="Verdana" w:hint="eastAsia"/>
          <w:color w:val="000000"/>
          <w:shd w:val="clear" w:color="auto" w:fill="FFFFFF"/>
        </w:rPr>
        <w:t>Мова</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культура</w:t>
      </w:r>
      <w:r w:rsidRPr="002053C1">
        <w:rPr>
          <w:rFonts w:ascii="Verdana" w:hAnsi="Verdana" w:hint="eastAsia"/>
          <w:color w:val="000000"/>
          <w:shd w:val="clear" w:color="auto" w:fill="FFFFFF"/>
        </w:rPr>
        <w:t>»</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імені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Сергія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Бураго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Київ</w:t>
      </w:r>
      <w:r w:rsidRPr="002053C1">
        <w:rPr>
          <w:rFonts w:ascii="Verdana" w:hAnsi="Verdana"/>
          <w:color w:val="000000"/>
          <w:shd w:val="clear" w:color="auto" w:fill="FFFFFF"/>
        </w:rPr>
        <w:t xml:space="preserve">, 24-27 </w:t>
      </w:r>
      <w:r w:rsidRPr="002053C1">
        <w:rPr>
          <w:rFonts w:ascii="Verdana" w:hAnsi="Verdana" w:hint="eastAsia"/>
          <w:color w:val="000000"/>
          <w:shd w:val="clear" w:color="auto" w:fill="FFFFFF"/>
        </w:rPr>
        <w:t>червня</w:t>
      </w:r>
      <w:r w:rsidRPr="002053C1">
        <w:rPr>
          <w:rFonts w:ascii="Verdana" w:hAnsi="Verdana"/>
          <w:color w:val="000000"/>
          <w:shd w:val="clear" w:color="auto" w:fill="FFFFFF"/>
        </w:rPr>
        <w:t xml:space="preserve"> 2013 </w:t>
      </w:r>
      <w:r w:rsidRPr="002053C1">
        <w:rPr>
          <w:rFonts w:ascii="Verdana" w:hAnsi="Verdana" w:hint="eastAsia"/>
          <w:color w:val="000000"/>
          <w:shd w:val="clear" w:color="auto" w:fill="FFFFFF"/>
        </w:rPr>
        <w:t>року</w:t>
      </w:r>
      <w:r w:rsidRPr="002053C1">
        <w:rPr>
          <w:rFonts w:ascii="Verdana" w:hAnsi="Verdana"/>
          <w:color w:val="000000"/>
          <w:shd w:val="clear" w:color="auto" w:fill="FFFFFF"/>
        </w:rPr>
        <w:t>); VI</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міжнародній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науково</w:t>
      </w:r>
      <w:r w:rsidRPr="002053C1">
        <w:rPr>
          <w:rFonts w:ascii="Verdana" w:hAnsi="Verdana"/>
          <w:color w:val="000000"/>
          <w:shd w:val="clear" w:color="auto" w:fill="FFFFFF"/>
        </w:rPr>
        <w:t>-</w:t>
      </w:r>
      <w:r w:rsidRPr="002053C1">
        <w:rPr>
          <w:rFonts w:ascii="Verdana" w:hAnsi="Verdana" w:hint="eastAsia"/>
          <w:color w:val="000000"/>
          <w:shd w:val="clear" w:color="auto" w:fill="FFFFFF"/>
        </w:rPr>
        <w:t>практичній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конференції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студентів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аспірантів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молодих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науковців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w:t>
      </w:r>
      <w:r w:rsidRPr="002053C1">
        <w:rPr>
          <w:rFonts w:ascii="Verdana" w:hAnsi="Verdana" w:hint="eastAsia"/>
          <w:color w:val="000000"/>
          <w:shd w:val="clear" w:color="auto" w:fill="FFFFFF"/>
        </w:rPr>
        <w:t>Сучасні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лінгвістичні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літературознавчі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дослідження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навчання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іноземної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контексті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міжкультурної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комунікації</w:t>
      </w:r>
      <w:r w:rsidRPr="002053C1">
        <w:rPr>
          <w:rFonts w:ascii="Verdana" w:hAnsi="Verdana" w:hint="eastAsia"/>
          <w:color w:val="000000"/>
          <w:shd w:val="clear" w:color="auto" w:fill="FFFFFF"/>
        </w:rPr>
        <w:t>»</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Житомир</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Навчально</w:t>
      </w:r>
      <w:r w:rsidRPr="002053C1">
        <w:rPr>
          <w:rFonts w:ascii="Verdana" w:hAnsi="Verdana"/>
          <w:color w:val="000000"/>
          <w:shd w:val="clear" w:color="auto" w:fill="FFFFFF"/>
        </w:rPr>
        <w:t>-</w:t>
      </w:r>
      <w:r w:rsidRPr="002053C1">
        <w:rPr>
          <w:rFonts w:ascii="Verdana" w:hAnsi="Verdana" w:hint="eastAsia"/>
          <w:color w:val="000000"/>
          <w:shd w:val="clear" w:color="auto" w:fill="FFFFFF"/>
        </w:rPr>
        <w:t>науковий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інститут</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філології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ЖДУ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Франка</w:t>
      </w:r>
      <w:r w:rsidRPr="002053C1">
        <w:rPr>
          <w:rFonts w:ascii="Verdana" w:hAnsi="Verdana"/>
          <w:color w:val="000000"/>
          <w:shd w:val="clear" w:color="auto" w:fill="FFFFFF"/>
        </w:rPr>
        <w:t xml:space="preserve">, 21 </w:t>
      </w:r>
      <w:r w:rsidRPr="002053C1">
        <w:rPr>
          <w:rFonts w:ascii="Verdana" w:hAnsi="Verdana" w:hint="eastAsia"/>
          <w:color w:val="000000"/>
          <w:shd w:val="clear" w:color="auto" w:fill="FFFFFF"/>
        </w:rPr>
        <w:t>березня</w:t>
      </w:r>
      <w:r w:rsidRPr="002053C1">
        <w:rPr>
          <w:rFonts w:ascii="Verdana" w:hAnsi="Verdana"/>
          <w:color w:val="000000"/>
          <w:shd w:val="clear" w:color="auto" w:fill="FFFFFF"/>
        </w:rPr>
        <w:t xml:space="preserve"> 2014</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року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міжнародній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науково</w:t>
      </w:r>
      <w:r w:rsidRPr="002053C1">
        <w:rPr>
          <w:rFonts w:ascii="Verdana" w:hAnsi="Verdana"/>
          <w:color w:val="000000"/>
          <w:shd w:val="clear" w:color="auto" w:fill="FFFFFF"/>
        </w:rPr>
        <w:t>-</w:t>
      </w:r>
      <w:r w:rsidRPr="002053C1">
        <w:rPr>
          <w:rFonts w:ascii="Verdana" w:hAnsi="Verdana" w:hint="eastAsia"/>
          <w:color w:val="000000"/>
          <w:shd w:val="clear" w:color="auto" w:fill="FFFFFF"/>
        </w:rPr>
        <w:t>практичній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конференції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w:t>
      </w:r>
      <w:r w:rsidRPr="002053C1">
        <w:rPr>
          <w:rFonts w:ascii="Verdana" w:hAnsi="Verdana" w:hint="eastAsia"/>
          <w:color w:val="000000"/>
          <w:shd w:val="clear" w:color="auto" w:fill="FFFFFF"/>
        </w:rPr>
        <w:t>Філологічні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науки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умовах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сучасних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трансформаційних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процесів</w:t>
      </w:r>
      <w:r w:rsidRPr="002053C1">
        <w:rPr>
          <w:rFonts w:ascii="Verdana" w:hAnsi="Verdana" w:hint="eastAsia"/>
          <w:color w:val="000000"/>
          <w:shd w:val="clear" w:color="auto" w:fill="FFFFFF"/>
        </w:rPr>
        <w:t>»</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Львів</w:t>
      </w:r>
      <w:r w:rsidRPr="002053C1">
        <w:rPr>
          <w:rFonts w:ascii="Verdana" w:hAnsi="Verdana"/>
          <w:color w:val="000000"/>
          <w:shd w:val="clear" w:color="auto" w:fill="FFFFFF"/>
        </w:rPr>
        <w:t xml:space="preserve">, 26-27 </w:t>
      </w:r>
      <w:r w:rsidRPr="002053C1">
        <w:rPr>
          <w:rFonts w:ascii="Verdana" w:hAnsi="Verdana" w:hint="eastAsia"/>
          <w:color w:val="000000"/>
          <w:shd w:val="clear" w:color="auto" w:fill="FFFFFF"/>
        </w:rPr>
        <w:t>вересня</w:t>
      </w:r>
      <w:r w:rsidRPr="002053C1">
        <w:rPr>
          <w:rFonts w:ascii="Verdana" w:hAnsi="Verdana"/>
          <w:color w:val="000000"/>
          <w:shd w:val="clear" w:color="auto" w:fill="FFFFFF"/>
        </w:rPr>
        <w:t xml:space="preserve"> 2014</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року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Положення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дисертації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обговорювалися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засіданнях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кафедри</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англійської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філології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міжкультурної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комунікації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Інституту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філології</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Київського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національного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університету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імені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Тараса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Шевченка</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Публікації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Основні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положення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результати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дослідження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викладено</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у</w:t>
      </w:r>
      <w:r w:rsidRPr="002053C1">
        <w:rPr>
          <w:rFonts w:ascii="Verdana" w:hAnsi="Verdana"/>
          <w:color w:val="000000"/>
          <w:shd w:val="clear" w:color="auto" w:fill="FFFFFF"/>
        </w:rPr>
        <w:t xml:space="preserve"> 11 </w:t>
      </w:r>
      <w:r w:rsidRPr="002053C1">
        <w:rPr>
          <w:rFonts w:ascii="Verdana" w:hAnsi="Verdana" w:hint="eastAsia"/>
          <w:color w:val="000000"/>
          <w:shd w:val="clear" w:color="auto" w:fill="FFFFFF"/>
        </w:rPr>
        <w:t>одноосібних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публікаціях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w:t>
      </w:r>
      <w:r w:rsidRPr="002053C1">
        <w:rPr>
          <w:rFonts w:ascii="Verdana" w:hAnsi="Verdana"/>
          <w:color w:val="000000"/>
          <w:shd w:val="clear" w:color="auto" w:fill="FFFFFF"/>
        </w:rPr>
        <w:t>.</w:t>
      </w:r>
      <w:r w:rsidRPr="002053C1">
        <w:rPr>
          <w:rFonts w:ascii="Verdana" w:hAnsi="Verdana" w:hint="eastAsia"/>
          <w:color w:val="000000"/>
          <w:shd w:val="clear" w:color="auto" w:fill="FFFFFF"/>
        </w:rPr>
        <w:t>ч</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w:t>
      </w:r>
      <w:r w:rsidRPr="002053C1">
        <w:rPr>
          <w:rFonts w:ascii="Verdana" w:hAnsi="Verdana"/>
          <w:color w:val="000000"/>
          <w:shd w:val="clear" w:color="auto" w:fill="FFFFFF"/>
        </w:rPr>
        <w:t xml:space="preserve"> 6 </w:t>
      </w:r>
      <w:r w:rsidRPr="002053C1">
        <w:rPr>
          <w:rFonts w:ascii="Verdana" w:hAnsi="Verdana" w:hint="eastAsia"/>
          <w:color w:val="000000"/>
          <w:shd w:val="clear" w:color="auto" w:fill="FFFFFF"/>
        </w:rPr>
        <w:t>статтях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опублікованих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фахових</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виданнях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затверджених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ВАК</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України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2 </w:t>
      </w:r>
      <w:r w:rsidRPr="002053C1">
        <w:rPr>
          <w:rFonts w:ascii="Verdana" w:hAnsi="Verdana" w:hint="eastAsia"/>
          <w:color w:val="000000"/>
          <w:shd w:val="clear" w:color="auto" w:fill="FFFFFF"/>
        </w:rPr>
        <w:t>міжнародних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публікаціях</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11</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Структура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обсяг</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дисертації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Дисертація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складається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вступу</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трьох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розділів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із</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висновками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кожного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загальних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висновків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переліку</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джерел</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використаної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наукової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довідкової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літератури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що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нараховує</w:t>
      </w:r>
      <w:r w:rsidRPr="002053C1">
        <w:rPr>
          <w:rFonts w:ascii="Verdana" w:hAnsi="Verdana"/>
          <w:color w:val="000000"/>
          <w:shd w:val="clear" w:color="auto" w:fill="FFFFFF"/>
        </w:rPr>
        <w:t xml:space="preserve"> 282</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найменування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українською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російською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англійською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мовами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списку</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лексикографічних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джерел</w:t>
      </w:r>
      <w:r w:rsidRPr="002053C1">
        <w:rPr>
          <w:rFonts w:ascii="Verdana" w:hAnsi="Verdana"/>
          <w:color w:val="000000"/>
          <w:shd w:val="clear" w:color="auto" w:fill="FFFFFF"/>
        </w:rPr>
        <w:t xml:space="preserve"> (18 </w:t>
      </w:r>
      <w:r w:rsidRPr="002053C1">
        <w:rPr>
          <w:rFonts w:ascii="Verdana" w:hAnsi="Verdana" w:hint="eastAsia"/>
          <w:color w:val="000000"/>
          <w:shd w:val="clear" w:color="auto" w:fill="FFFFFF"/>
        </w:rPr>
        <w:t>позицій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Робота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містить</w:t>
      </w:r>
      <w:r w:rsidRPr="002053C1">
        <w:rPr>
          <w:rFonts w:ascii="Verdana" w:hAnsi="Verdana"/>
          <w:color w:val="000000"/>
          <w:shd w:val="clear" w:color="auto" w:fill="FFFFFF"/>
        </w:rPr>
        <w:t xml:space="preserve"> 2 </w:t>
      </w:r>
      <w:r w:rsidRPr="002053C1">
        <w:rPr>
          <w:rFonts w:ascii="Verdana" w:hAnsi="Verdana" w:hint="eastAsia"/>
          <w:color w:val="000000"/>
          <w:shd w:val="clear" w:color="auto" w:fill="FFFFFF"/>
        </w:rPr>
        <w:t>схеми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w:t>
      </w:r>
      <w:r w:rsidRPr="002053C1">
        <w:rPr>
          <w:rFonts w:ascii="Verdana" w:hAnsi="Verdana"/>
          <w:color w:val="000000"/>
          <w:shd w:val="clear" w:color="auto" w:fill="FFFFFF"/>
        </w:rPr>
        <w:t xml:space="preserve"> 3 </w:t>
      </w:r>
      <w:r w:rsidRPr="002053C1">
        <w:rPr>
          <w:rFonts w:ascii="Verdana" w:hAnsi="Verdana" w:hint="eastAsia"/>
          <w:color w:val="000000"/>
          <w:shd w:val="clear" w:color="auto" w:fill="FFFFFF"/>
        </w:rPr>
        <w:t>таблиці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тексті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дисертації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Загальний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обсяг</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дисертації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становить</w:t>
      </w:r>
      <w:r w:rsidRPr="002053C1">
        <w:rPr>
          <w:rFonts w:ascii="Verdana" w:hAnsi="Verdana"/>
          <w:color w:val="000000"/>
          <w:shd w:val="clear" w:color="auto" w:fill="FFFFFF"/>
        </w:rPr>
        <w:t xml:space="preserve"> 222 </w:t>
      </w:r>
      <w:r w:rsidRPr="002053C1">
        <w:rPr>
          <w:rFonts w:ascii="Verdana" w:hAnsi="Verdana" w:hint="eastAsia"/>
          <w:color w:val="000000"/>
          <w:shd w:val="clear" w:color="auto" w:fill="FFFFFF"/>
        </w:rPr>
        <w:t>сторінки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w:t>
      </w:r>
      <w:r w:rsidRPr="002053C1">
        <w:rPr>
          <w:rFonts w:ascii="Verdana" w:hAnsi="Verdana"/>
          <w:color w:val="000000"/>
          <w:shd w:val="clear" w:color="auto" w:fill="FFFFFF"/>
        </w:rPr>
        <w:t>.</w:t>
      </w:r>
      <w:r w:rsidRPr="002053C1">
        <w:rPr>
          <w:rFonts w:ascii="Verdana" w:hAnsi="Verdana" w:hint="eastAsia"/>
          <w:color w:val="000000"/>
          <w:shd w:val="clear" w:color="auto" w:fill="FFFFFF"/>
        </w:rPr>
        <w:t>ч</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 xml:space="preserve">192 </w:t>
      </w:r>
      <w:r w:rsidRPr="002053C1">
        <w:rPr>
          <w:rFonts w:ascii="Verdana" w:hAnsi="Verdana" w:hint="eastAsia"/>
          <w:color w:val="000000"/>
          <w:shd w:val="clear" w:color="auto" w:fill="FFFFFF"/>
        </w:rPr>
        <w:t>сторінки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основного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тексту</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вступі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обґрунтовано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вибір</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теми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дослідження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її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актуальність</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визначено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об’єкт</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предмет</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аналізу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окреслено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мету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завдання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роботи</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розкрито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її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наукову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новизну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теоретичну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практичну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цінність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визначено</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методи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дослідження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сформульовано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основні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положення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що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виносяться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захист</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наведено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відомості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апробацію</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результатів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дослідження</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першому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розділі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w:t>
      </w:r>
      <w:r w:rsidRPr="002053C1">
        <w:rPr>
          <w:rFonts w:ascii="Verdana" w:hAnsi="Verdana" w:hint="eastAsia"/>
          <w:color w:val="000000"/>
          <w:shd w:val="clear" w:color="auto" w:fill="FFFFFF"/>
        </w:rPr>
        <w:t>Теоретичні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засади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вивчення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парламентській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комунікації</w:t>
      </w:r>
      <w:r w:rsidRPr="002053C1">
        <w:rPr>
          <w:rFonts w:ascii="Verdana" w:hAnsi="Verdana" w:hint="eastAsia"/>
          <w:color w:val="000000"/>
          <w:shd w:val="clear" w:color="auto" w:fill="FFFFFF"/>
        </w:rPr>
        <w:t>»</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аналізуються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теоретичні</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підходи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дослідження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інституційної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політичної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комунікації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позицій</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політичної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лінгвістики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риторики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теорії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комунікації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розглядаються</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принципи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організації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порядок</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ведення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парламентських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дебатів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як</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жанру</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інституційного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політичного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дискурсу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розглядається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категорія</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w:t>
      </w:r>
      <w:r w:rsidRPr="002053C1">
        <w:rPr>
          <w:rFonts w:ascii="Verdana" w:hAnsi="Verdana" w:hint="eastAsia"/>
          <w:color w:val="000000"/>
          <w:shd w:val="clear" w:color="auto" w:fill="FFFFFF"/>
        </w:rPr>
        <w:t>некатегоричності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висловлювання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підходи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вивчення</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її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роль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ефективному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мовному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впливі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на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адресата</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другому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розділі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w:t>
      </w:r>
      <w:r w:rsidRPr="002053C1">
        <w:rPr>
          <w:rFonts w:ascii="Verdana" w:hAnsi="Verdana" w:hint="eastAsia"/>
          <w:color w:val="000000"/>
          <w:shd w:val="clear" w:color="auto" w:fill="FFFFFF"/>
        </w:rPr>
        <w:t>Особливості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дебатах</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Європейського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комунікативно</w:t>
      </w:r>
      <w:r w:rsidRPr="002053C1">
        <w:rPr>
          <w:rFonts w:ascii="Verdana" w:hAnsi="Verdana"/>
          <w:color w:val="000000"/>
          <w:shd w:val="clear" w:color="auto" w:fill="FFFFFF"/>
        </w:rPr>
        <w:t>-</w:t>
      </w:r>
      <w:r w:rsidRPr="002053C1">
        <w:rPr>
          <w:rFonts w:ascii="Verdana" w:hAnsi="Verdana" w:hint="eastAsia"/>
          <w:color w:val="000000"/>
          <w:shd w:val="clear" w:color="auto" w:fill="FFFFFF"/>
        </w:rPr>
        <w:t>прагматичний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аспект</w:t>
      </w:r>
      <w:r w:rsidRPr="002053C1">
        <w:rPr>
          <w:rFonts w:ascii="Verdana" w:hAnsi="Verdana" w:hint="eastAsi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розглядаються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основні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комунікативно</w:t>
      </w:r>
      <w:r w:rsidRPr="002053C1">
        <w:rPr>
          <w:rFonts w:ascii="Verdana" w:hAnsi="Verdana"/>
          <w:color w:val="000000"/>
          <w:shd w:val="clear" w:color="auto" w:fill="FFFFFF"/>
        </w:rPr>
        <w:t>-</w:t>
      </w:r>
      <w:r w:rsidRPr="002053C1">
        <w:rPr>
          <w:rFonts w:ascii="Verdana" w:hAnsi="Verdana" w:hint="eastAsia"/>
          <w:color w:val="000000"/>
          <w:shd w:val="clear" w:color="auto" w:fill="FFFFFF"/>
        </w:rPr>
        <w:t>прагматичні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особливості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дебатів</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Європейського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аналізуються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лінгвокультурні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передумови</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дебатах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Європейського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парламенту</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окреслюються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основні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способи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вивчається</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комунікативний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конфлікт</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як</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складова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парламентських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дебатів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також</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дається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класифікація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основних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комунікативних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стратегій</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парламентському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дискурсі</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color w:val="000000"/>
          <w:shd w:val="clear" w:color="auto" w:fill="FFFFFF"/>
        </w:rPr>
        <w:t>12</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третьому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розділі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w:t>
      </w:r>
      <w:r w:rsidRPr="002053C1">
        <w:rPr>
          <w:rFonts w:ascii="Verdana" w:hAnsi="Verdana" w:hint="eastAsia"/>
          <w:color w:val="000000"/>
          <w:shd w:val="clear" w:color="auto" w:fill="FFFFFF"/>
        </w:rPr>
        <w:t>Мовні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засоби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дебатах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Європейського</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парламенту</w:t>
      </w:r>
      <w:r w:rsidRPr="002053C1">
        <w:rPr>
          <w:rFonts w:ascii="Verdana" w:hAnsi="Verdana" w:hint="eastAsia"/>
          <w:color w:val="000000"/>
          <w:shd w:val="clear" w:color="auto" w:fill="FFFFFF"/>
        </w:rPr>
        <w:t>»</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дається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класифікація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засобів</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способом</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їхньої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репрезентації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дискурсі</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парламентських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дебатів</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визначаються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цілі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модерації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категоричності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яка</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характеризується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як</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лінгвокультурно</w:t>
      </w:r>
      <w:r w:rsidRPr="002053C1">
        <w:rPr>
          <w:rFonts w:ascii="Verdana" w:hAnsi="Verdana"/>
          <w:color w:val="000000"/>
          <w:shd w:val="clear" w:color="auto" w:fill="FFFFFF"/>
        </w:rPr>
        <w:t>-</w:t>
      </w:r>
      <w:r w:rsidRPr="002053C1">
        <w:rPr>
          <w:rFonts w:ascii="Verdana" w:hAnsi="Verdana" w:hint="eastAsia"/>
          <w:color w:val="000000"/>
          <w:shd w:val="clear" w:color="auto" w:fill="FFFFFF"/>
        </w:rPr>
        <w:t>поведінкова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тенденція</w:t>
      </w:r>
      <w:r w:rsidRPr="002053C1">
        <w:rPr>
          <w:rFonts w:ascii="Verdana" w:hAnsi="Verdana"/>
          <w:color w:val="000000"/>
          <w:shd w:val="clear" w:color="auto" w:fill="FFFFFF"/>
        </w:rPr>
        <w:t>.</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У</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висновках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узагальнюються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теоретичні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практичні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результати</w:t>
      </w:r>
    </w:p>
    <w:p w:rsidR="002053C1" w:rsidRPr="002053C1"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дисертаційної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роботи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формулюються</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основні</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висновки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та</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окреслюються</w:t>
      </w:r>
    </w:p>
    <w:p w:rsidR="003270C5" w:rsidRDefault="002053C1" w:rsidP="002053C1">
      <w:pPr>
        <w:rPr>
          <w:rFonts w:ascii="Verdana" w:hAnsi="Verdana"/>
          <w:color w:val="000000"/>
          <w:shd w:val="clear" w:color="auto" w:fill="FFFFFF"/>
        </w:rPr>
      </w:pPr>
      <w:r w:rsidRPr="002053C1">
        <w:rPr>
          <w:rFonts w:ascii="Verdana" w:hAnsi="Verdana" w:hint="eastAsia"/>
          <w:color w:val="000000"/>
          <w:shd w:val="clear" w:color="auto" w:fill="FFFFFF"/>
        </w:rPr>
        <w:t>перспективи</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подальших</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досліджень</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з</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обраної</w:t>
      </w:r>
      <w:r w:rsidRPr="002053C1">
        <w:rPr>
          <w:rFonts w:ascii="Verdana" w:hAnsi="Verdana"/>
          <w:color w:val="000000"/>
          <w:shd w:val="clear" w:color="auto" w:fill="FFFFFF"/>
        </w:rPr>
        <w:t xml:space="preserve"> </w:t>
      </w:r>
      <w:r w:rsidRPr="002053C1">
        <w:rPr>
          <w:rFonts w:ascii="Verdana" w:hAnsi="Verdana" w:hint="eastAsia"/>
          <w:color w:val="000000"/>
          <w:shd w:val="clear" w:color="auto" w:fill="FFFFFF"/>
        </w:rPr>
        <w:t>проблематики</w:t>
      </w:r>
      <w:r w:rsidRPr="002053C1">
        <w:rPr>
          <w:rFonts w:ascii="Verdana" w:hAnsi="Verdana"/>
          <w:color w:val="000000"/>
          <w:shd w:val="clear" w:color="auto" w:fill="FFFFFF"/>
        </w:rPr>
        <w:t>.</w:t>
      </w:r>
    </w:p>
    <w:p w:rsidR="002053C1" w:rsidRDefault="002053C1" w:rsidP="002053C1">
      <w:pPr>
        <w:rPr>
          <w:rFonts w:ascii="Verdana" w:hAnsi="Verdana"/>
          <w:color w:val="000000"/>
          <w:shd w:val="clear" w:color="auto" w:fill="FFFFFF"/>
        </w:rPr>
      </w:pPr>
    </w:p>
    <w:p w:rsidR="002053C1" w:rsidRDefault="002053C1" w:rsidP="002053C1">
      <w:pPr>
        <w:rPr>
          <w:rFonts w:ascii="Verdana" w:hAnsi="Verdana"/>
          <w:color w:val="000000"/>
          <w:shd w:val="clear" w:color="auto" w:fill="FFFFFF"/>
        </w:rPr>
      </w:pPr>
    </w:p>
    <w:p w:rsidR="002053C1" w:rsidRDefault="002053C1" w:rsidP="002053C1">
      <w:pPr>
        <w:rPr>
          <w:rFonts w:ascii="Verdana" w:hAnsi="Verdana"/>
          <w:color w:val="000000"/>
          <w:shd w:val="clear" w:color="auto" w:fill="FFFFFF"/>
        </w:rPr>
      </w:pPr>
    </w:p>
    <w:p w:rsidR="002053C1" w:rsidRDefault="002053C1" w:rsidP="002053C1">
      <w:r>
        <w:rPr>
          <w:rFonts w:hint="eastAsia"/>
        </w:rPr>
        <w:t>ЗАГАЛЬНІ</w:t>
      </w:r>
      <w:r>
        <w:t></w:t>
      </w:r>
      <w:r>
        <w:rPr>
          <w:rFonts w:hint="eastAsia"/>
        </w:rPr>
        <w:t>ВИСНОВКИ</w:t>
      </w:r>
    </w:p>
    <w:p w:rsidR="002053C1" w:rsidRDefault="002053C1" w:rsidP="002053C1">
      <w:r>
        <w:rPr>
          <w:rFonts w:hint="eastAsia"/>
        </w:rPr>
        <w:t>Процес</w:t>
      </w:r>
      <w:r>
        <w:t></w:t>
      </w:r>
      <w:r>
        <w:rPr>
          <w:rFonts w:hint="eastAsia"/>
        </w:rPr>
        <w:t>формування</w:t>
      </w:r>
      <w:r>
        <w:t></w:t>
      </w:r>
      <w:r>
        <w:rPr>
          <w:rFonts w:hint="eastAsia"/>
        </w:rPr>
        <w:t>різних</w:t>
      </w:r>
      <w:r>
        <w:t></w:t>
      </w:r>
      <w:r>
        <w:rPr>
          <w:rFonts w:hint="eastAsia"/>
        </w:rPr>
        <w:t>інститутів</w:t>
      </w:r>
      <w:r>
        <w:t></w:t>
      </w:r>
      <w:r>
        <w:t></w:t>
      </w:r>
      <w:r>
        <w:rPr>
          <w:rFonts w:hint="eastAsia"/>
        </w:rPr>
        <w:t>у</w:t>
      </w:r>
      <w:r>
        <w:t></w:t>
      </w:r>
      <w:r>
        <w:rPr>
          <w:rFonts w:hint="eastAsia"/>
        </w:rPr>
        <w:t>тому</w:t>
      </w:r>
      <w:r>
        <w:t></w:t>
      </w:r>
      <w:r>
        <w:rPr>
          <w:rFonts w:hint="eastAsia"/>
        </w:rPr>
        <w:t>числі</w:t>
      </w:r>
      <w:r>
        <w:t></w:t>
      </w:r>
      <w:r>
        <w:rPr>
          <w:rFonts w:hint="eastAsia"/>
        </w:rPr>
        <w:t>й</w:t>
      </w:r>
      <w:r>
        <w:t></w:t>
      </w:r>
      <w:r>
        <w:rPr>
          <w:rFonts w:hint="eastAsia"/>
        </w:rPr>
        <w:t>політичних</w:t>
      </w:r>
      <w:r>
        <w:t></w:t>
      </w:r>
    </w:p>
    <w:p w:rsidR="002053C1" w:rsidRDefault="002053C1" w:rsidP="002053C1">
      <w:r>
        <w:rPr>
          <w:rFonts w:hint="eastAsia"/>
        </w:rPr>
        <w:t>утворює</w:t>
      </w:r>
      <w:r>
        <w:t></w:t>
      </w:r>
      <w:r>
        <w:rPr>
          <w:rFonts w:hint="eastAsia"/>
        </w:rPr>
        <w:t>основу</w:t>
      </w:r>
      <w:r>
        <w:t></w:t>
      </w:r>
      <w:r>
        <w:rPr>
          <w:rFonts w:hint="eastAsia"/>
        </w:rPr>
        <w:t>будь</w:t>
      </w:r>
      <w:r>
        <w:t></w:t>
      </w:r>
      <w:r>
        <w:rPr>
          <w:rFonts w:hint="eastAsia"/>
        </w:rPr>
        <w:t>якої</w:t>
      </w:r>
      <w:r>
        <w:t></w:t>
      </w:r>
      <w:r>
        <w:rPr>
          <w:rFonts w:hint="eastAsia"/>
        </w:rPr>
        <w:t>держави</w:t>
      </w:r>
      <w:r>
        <w:t></w:t>
      </w:r>
      <w:r>
        <w:rPr>
          <w:rFonts w:hint="eastAsia"/>
        </w:rPr>
        <w:t>і</w:t>
      </w:r>
      <w:r>
        <w:t></w:t>
      </w:r>
      <w:r>
        <w:rPr>
          <w:rFonts w:hint="eastAsia"/>
        </w:rPr>
        <w:t>суспільства</w:t>
      </w:r>
      <w:r>
        <w:t></w:t>
      </w:r>
      <w:r>
        <w:t></w:t>
      </w:r>
      <w:r>
        <w:rPr>
          <w:rFonts w:hint="eastAsia"/>
        </w:rPr>
        <w:t>У</w:t>
      </w:r>
      <w:r>
        <w:t></w:t>
      </w:r>
      <w:r>
        <w:rPr>
          <w:rFonts w:hint="eastAsia"/>
        </w:rPr>
        <w:t>зв’язку</w:t>
      </w:r>
      <w:r>
        <w:t></w:t>
      </w:r>
      <w:r>
        <w:rPr>
          <w:rFonts w:hint="eastAsia"/>
        </w:rPr>
        <w:t>з</w:t>
      </w:r>
      <w:r>
        <w:t></w:t>
      </w:r>
      <w:r>
        <w:rPr>
          <w:rFonts w:hint="eastAsia"/>
        </w:rPr>
        <w:t>цим</w:t>
      </w:r>
      <w:r>
        <w:t></w:t>
      </w:r>
      <w:r>
        <w:t></w:t>
      </w:r>
      <w:r>
        <w:rPr>
          <w:rFonts w:hint="eastAsia"/>
        </w:rPr>
        <w:t>цілком</w:t>
      </w:r>
    </w:p>
    <w:p w:rsidR="002053C1" w:rsidRDefault="002053C1" w:rsidP="002053C1">
      <w:r>
        <w:rPr>
          <w:rFonts w:hint="eastAsia"/>
        </w:rPr>
        <w:t>закономірним</w:t>
      </w:r>
      <w:r>
        <w:t></w:t>
      </w:r>
      <w:r>
        <w:rPr>
          <w:rFonts w:hint="eastAsia"/>
        </w:rPr>
        <w:t>є</w:t>
      </w:r>
      <w:r>
        <w:t></w:t>
      </w:r>
      <w:r>
        <w:rPr>
          <w:rFonts w:hint="eastAsia"/>
        </w:rPr>
        <w:t>інтерес</w:t>
      </w:r>
      <w:r>
        <w:t></w:t>
      </w:r>
      <w:r>
        <w:rPr>
          <w:rFonts w:hint="eastAsia"/>
        </w:rPr>
        <w:t>мовознавців</w:t>
      </w:r>
      <w:r>
        <w:t></w:t>
      </w:r>
      <w:r>
        <w:rPr>
          <w:rFonts w:hint="eastAsia"/>
        </w:rPr>
        <w:t>до</w:t>
      </w:r>
      <w:r>
        <w:t></w:t>
      </w:r>
      <w:r>
        <w:rPr>
          <w:rFonts w:hint="eastAsia"/>
        </w:rPr>
        <w:t>існування</w:t>
      </w:r>
      <w:r>
        <w:t></w:t>
      </w:r>
      <w:r>
        <w:rPr>
          <w:rFonts w:hint="eastAsia"/>
        </w:rPr>
        <w:t>та</w:t>
      </w:r>
      <w:r>
        <w:t></w:t>
      </w:r>
      <w:r>
        <w:rPr>
          <w:rFonts w:hint="eastAsia"/>
        </w:rPr>
        <w:t>функціонування</w:t>
      </w:r>
    </w:p>
    <w:p w:rsidR="002053C1" w:rsidRDefault="002053C1" w:rsidP="002053C1">
      <w:r>
        <w:rPr>
          <w:rFonts w:hint="eastAsia"/>
        </w:rPr>
        <w:t>дискурсу</w:t>
      </w:r>
      <w:r>
        <w:t></w:t>
      </w:r>
      <w:r>
        <w:rPr>
          <w:rFonts w:hint="eastAsia"/>
        </w:rPr>
        <w:t>в</w:t>
      </w:r>
      <w:r>
        <w:t></w:t>
      </w:r>
      <w:r>
        <w:rPr>
          <w:rFonts w:hint="eastAsia"/>
        </w:rPr>
        <w:t>рамках</w:t>
      </w:r>
      <w:r>
        <w:t></w:t>
      </w:r>
      <w:r>
        <w:rPr>
          <w:rFonts w:hint="eastAsia"/>
        </w:rPr>
        <w:t>даних</w:t>
      </w:r>
      <w:r>
        <w:t></w:t>
      </w:r>
      <w:r>
        <w:rPr>
          <w:rFonts w:hint="eastAsia"/>
        </w:rPr>
        <w:t>суспільних</w:t>
      </w:r>
      <w:r>
        <w:t></w:t>
      </w:r>
      <w:r>
        <w:rPr>
          <w:rFonts w:hint="eastAsia"/>
        </w:rPr>
        <w:t>інститутів</w:t>
      </w:r>
      <w:r>
        <w:t></w:t>
      </w:r>
    </w:p>
    <w:p w:rsidR="002053C1" w:rsidRDefault="002053C1" w:rsidP="002053C1">
      <w:r>
        <w:rPr>
          <w:rFonts w:hint="eastAsia"/>
        </w:rPr>
        <w:t>Політика</w:t>
      </w:r>
      <w:r>
        <w:t></w:t>
      </w:r>
      <w:r>
        <w:rPr>
          <w:rFonts w:hint="eastAsia"/>
        </w:rPr>
        <w:t>як</w:t>
      </w:r>
      <w:r>
        <w:t></w:t>
      </w:r>
      <w:r>
        <w:rPr>
          <w:rFonts w:hint="eastAsia"/>
        </w:rPr>
        <w:t>особлива</w:t>
      </w:r>
      <w:r>
        <w:t></w:t>
      </w:r>
      <w:r>
        <w:rPr>
          <w:rFonts w:hint="eastAsia"/>
        </w:rPr>
        <w:t>форма</w:t>
      </w:r>
      <w:r>
        <w:t></w:t>
      </w:r>
      <w:r>
        <w:rPr>
          <w:rFonts w:hint="eastAsia"/>
        </w:rPr>
        <w:t>соціального</w:t>
      </w:r>
      <w:r>
        <w:t></w:t>
      </w:r>
      <w:r>
        <w:rPr>
          <w:rFonts w:hint="eastAsia"/>
        </w:rPr>
        <w:t>життя</w:t>
      </w:r>
      <w:r>
        <w:t></w:t>
      </w:r>
      <w:r>
        <w:t></w:t>
      </w:r>
      <w:r>
        <w:rPr>
          <w:rFonts w:hint="eastAsia"/>
        </w:rPr>
        <w:t>пов’язана</w:t>
      </w:r>
      <w:r>
        <w:t></w:t>
      </w:r>
      <w:r>
        <w:rPr>
          <w:rFonts w:hint="eastAsia"/>
        </w:rPr>
        <w:t>з</w:t>
      </w:r>
      <w:r>
        <w:t></w:t>
      </w:r>
      <w:r>
        <w:rPr>
          <w:rFonts w:hint="eastAsia"/>
        </w:rPr>
        <w:t>феноменом</w:t>
      </w:r>
    </w:p>
    <w:p w:rsidR="002053C1" w:rsidRDefault="002053C1" w:rsidP="002053C1">
      <w:r>
        <w:rPr>
          <w:rFonts w:hint="eastAsia"/>
        </w:rPr>
        <w:t>влади</w:t>
      </w:r>
      <w:r>
        <w:t></w:t>
      </w:r>
      <w:r>
        <w:t></w:t>
      </w:r>
      <w:r>
        <w:rPr>
          <w:rFonts w:hint="eastAsia"/>
        </w:rPr>
        <w:t>поширюється</w:t>
      </w:r>
      <w:r>
        <w:t></w:t>
      </w:r>
      <w:r>
        <w:rPr>
          <w:rFonts w:hint="eastAsia"/>
        </w:rPr>
        <w:t>на</w:t>
      </w:r>
      <w:r>
        <w:t></w:t>
      </w:r>
      <w:r>
        <w:rPr>
          <w:rFonts w:hint="eastAsia"/>
        </w:rPr>
        <w:t>всі</w:t>
      </w:r>
      <w:r>
        <w:t></w:t>
      </w:r>
      <w:r>
        <w:rPr>
          <w:rFonts w:hint="eastAsia"/>
        </w:rPr>
        <w:t>сфери</w:t>
      </w:r>
      <w:r>
        <w:t></w:t>
      </w:r>
      <w:r>
        <w:rPr>
          <w:rFonts w:hint="eastAsia"/>
        </w:rPr>
        <w:t>і</w:t>
      </w:r>
      <w:r>
        <w:t></w:t>
      </w:r>
      <w:r>
        <w:rPr>
          <w:rFonts w:hint="eastAsia"/>
        </w:rPr>
        <w:t>рівні</w:t>
      </w:r>
      <w:r>
        <w:t></w:t>
      </w:r>
      <w:r>
        <w:rPr>
          <w:rFonts w:hint="eastAsia"/>
        </w:rPr>
        <w:t>соціальної</w:t>
      </w:r>
      <w:r>
        <w:t></w:t>
      </w:r>
      <w:r>
        <w:rPr>
          <w:rFonts w:hint="eastAsia"/>
        </w:rPr>
        <w:t>взаємодії</w:t>
      </w:r>
      <w:r>
        <w:t></w:t>
      </w:r>
      <w:r>
        <w:t></w:t>
      </w:r>
      <w:r>
        <w:rPr>
          <w:rFonts w:hint="eastAsia"/>
        </w:rPr>
        <w:t>Дебати</w:t>
      </w:r>
      <w:r>
        <w:t></w:t>
      </w:r>
      <w:r>
        <w:rPr>
          <w:rFonts w:hint="eastAsia"/>
        </w:rPr>
        <w:t>в</w:t>
      </w:r>
    </w:p>
    <w:p w:rsidR="002053C1" w:rsidRDefault="002053C1" w:rsidP="002053C1">
      <w:r>
        <w:rPr>
          <w:rFonts w:hint="eastAsia"/>
        </w:rPr>
        <w:t>парламенті</w:t>
      </w:r>
      <w:r>
        <w:t></w:t>
      </w:r>
      <w:r>
        <w:rPr>
          <w:rFonts w:hint="eastAsia"/>
        </w:rPr>
        <w:t>є</w:t>
      </w:r>
      <w:r>
        <w:t></w:t>
      </w:r>
      <w:r>
        <w:rPr>
          <w:rFonts w:hint="eastAsia"/>
        </w:rPr>
        <w:t>відображенням</w:t>
      </w:r>
      <w:r>
        <w:t></w:t>
      </w:r>
      <w:r>
        <w:rPr>
          <w:rFonts w:hint="eastAsia"/>
        </w:rPr>
        <w:t>політичної</w:t>
      </w:r>
      <w:r>
        <w:t></w:t>
      </w:r>
      <w:r>
        <w:rPr>
          <w:rFonts w:hint="eastAsia"/>
        </w:rPr>
        <w:t>культури</w:t>
      </w:r>
      <w:r>
        <w:t></w:t>
      </w:r>
      <w:r>
        <w:rPr>
          <w:rFonts w:hint="eastAsia"/>
        </w:rPr>
        <w:t>суспільства</w:t>
      </w:r>
      <w:r>
        <w:t></w:t>
      </w:r>
      <w:r>
        <w:t></w:t>
      </w:r>
      <w:r>
        <w:rPr>
          <w:rFonts w:hint="eastAsia"/>
        </w:rPr>
        <w:t>що</w:t>
      </w:r>
      <w:r>
        <w:t></w:t>
      </w:r>
      <w:r>
        <w:rPr>
          <w:rFonts w:hint="eastAsia"/>
        </w:rPr>
        <w:t>робить</w:t>
      </w:r>
    </w:p>
    <w:p w:rsidR="002053C1" w:rsidRDefault="002053C1" w:rsidP="002053C1">
      <w:r>
        <w:rPr>
          <w:rFonts w:hint="eastAsia"/>
        </w:rPr>
        <w:t>мовлення</w:t>
      </w:r>
      <w:r>
        <w:t></w:t>
      </w:r>
      <w:r>
        <w:rPr>
          <w:rFonts w:hint="eastAsia"/>
        </w:rPr>
        <w:t>парламентаріїв</w:t>
      </w:r>
      <w:r>
        <w:t></w:t>
      </w:r>
      <w:r>
        <w:rPr>
          <w:rFonts w:hint="eastAsia"/>
        </w:rPr>
        <w:t>привабливим</w:t>
      </w:r>
      <w:r>
        <w:t></w:t>
      </w:r>
      <w:r>
        <w:rPr>
          <w:rFonts w:hint="eastAsia"/>
        </w:rPr>
        <w:t>з</w:t>
      </w:r>
      <w:r>
        <w:t></w:t>
      </w:r>
      <w:r>
        <w:rPr>
          <w:rFonts w:hint="eastAsia"/>
        </w:rPr>
        <w:t>точки</w:t>
      </w:r>
      <w:r>
        <w:t></w:t>
      </w:r>
      <w:r>
        <w:rPr>
          <w:rFonts w:hint="eastAsia"/>
        </w:rPr>
        <w:t>зору</w:t>
      </w:r>
      <w:r>
        <w:t></w:t>
      </w:r>
      <w:r>
        <w:rPr>
          <w:rFonts w:hint="eastAsia"/>
        </w:rPr>
        <w:t>лінгвістичного</w:t>
      </w:r>
      <w:r>
        <w:t></w:t>
      </w:r>
      <w:r>
        <w:rPr>
          <w:rFonts w:hint="eastAsia"/>
        </w:rPr>
        <w:t>аналізу</w:t>
      </w:r>
      <w:r>
        <w:t></w:t>
      </w:r>
    </w:p>
    <w:p w:rsidR="002053C1" w:rsidRDefault="002053C1" w:rsidP="002053C1">
      <w:r>
        <w:rPr>
          <w:rFonts w:hint="eastAsia"/>
        </w:rPr>
        <w:t>За</w:t>
      </w:r>
      <w:r>
        <w:t></w:t>
      </w:r>
      <w:r>
        <w:rPr>
          <w:rFonts w:hint="eastAsia"/>
        </w:rPr>
        <w:t>результатами</w:t>
      </w:r>
      <w:r>
        <w:t></w:t>
      </w:r>
      <w:r>
        <w:rPr>
          <w:rFonts w:hint="eastAsia"/>
        </w:rPr>
        <w:t>проведеного</w:t>
      </w:r>
      <w:r>
        <w:t></w:t>
      </w:r>
      <w:r>
        <w:rPr>
          <w:rFonts w:hint="eastAsia"/>
        </w:rPr>
        <w:t>дослідження</w:t>
      </w:r>
      <w:r>
        <w:t></w:t>
      </w:r>
      <w:r>
        <w:rPr>
          <w:rFonts w:hint="eastAsia"/>
        </w:rPr>
        <w:t>встановлено</w:t>
      </w:r>
      <w:r>
        <w:t></w:t>
      </w:r>
      <w:r>
        <w:t></w:t>
      </w:r>
      <w:r>
        <w:rPr>
          <w:rFonts w:hint="eastAsia"/>
        </w:rPr>
        <w:t>що</w:t>
      </w:r>
    </w:p>
    <w:p w:rsidR="002053C1" w:rsidRDefault="002053C1" w:rsidP="002053C1">
      <w:r>
        <w:rPr>
          <w:rFonts w:hint="eastAsia"/>
        </w:rPr>
        <w:t>парламентські</w:t>
      </w:r>
      <w:r>
        <w:t></w:t>
      </w:r>
      <w:r>
        <w:rPr>
          <w:rFonts w:hint="eastAsia"/>
        </w:rPr>
        <w:t>дебати</w:t>
      </w:r>
      <w:r>
        <w:t></w:t>
      </w:r>
      <w:r>
        <w:rPr>
          <w:rFonts w:hint="eastAsia"/>
        </w:rPr>
        <w:t>можуть</w:t>
      </w:r>
      <w:r>
        <w:t></w:t>
      </w:r>
      <w:r>
        <w:rPr>
          <w:rFonts w:hint="eastAsia"/>
        </w:rPr>
        <w:t>вважатися</w:t>
      </w:r>
      <w:r>
        <w:t></w:t>
      </w:r>
      <w:r>
        <w:rPr>
          <w:rFonts w:hint="eastAsia"/>
        </w:rPr>
        <w:t>одним</w:t>
      </w:r>
      <w:r>
        <w:t></w:t>
      </w:r>
      <w:r>
        <w:rPr>
          <w:rFonts w:hint="eastAsia"/>
        </w:rPr>
        <w:t>із</w:t>
      </w:r>
      <w:r>
        <w:t></w:t>
      </w:r>
      <w:r>
        <w:rPr>
          <w:rFonts w:hint="eastAsia"/>
        </w:rPr>
        <w:t>жанрів</w:t>
      </w:r>
      <w:r>
        <w:t></w:t>
      </w:r>
      <w:r>
        <w:rPr>
          <w:rFonts w:hint="eastAsia"/>
        </w:rPr>
        <w:t>інституційного</w:t>
      </w:r>
    </w:p>
    <w:p w:rsidR="002053C1" w:rsidRDefault="002053C1" w:rsidP="002053C1">
      <w:r>
        <w:rPr>
          <w:rFonts w:hint="eastAsia"/>
        </w:rPr>
        <w:t>політичного</w:t>
      </w:r>
      <w:r>
        <w:t></w:t>
      </w:r>
      <w:r>
        <w:rPr>
          <w:rFonts w:hint="eastAsia"/>
        </w:rPr>
        <w:t>дискурсу</w:t>
      </w:r>
      <w:r>
        <w:t></w:t>
      </w:r>
      <w:r>
        <w:t></w:t>
      </w:r>
      <w:r>
        <w:rPr>
          <w:rFonts w:hint="eastAsia"/>
        </w:rPr>
        <w:t>тому</w:t>
      </w:r>
      <w:r>
        <w:t></w:t>
      </w:r>
      <w:r>
        <w:rPr>
          <w:rFonts w:hint="eastAsia"/>
        </w:rPr>
        <w:t>його</w:t>
      </w:r>
      <w:r>
        <w:t></w:t>
      </w:r>
      <w:r>
        <w:rPr>
          <w:rFonts w:hint="eastAsia"/>
        </w:rPr>
        <w:t>характеристики</w:t>
      </w:r>
      <w:r>
        <w:t></w:t>
      </w:r>
      <w:r>
        <w:rPr>
          <w:rFonts w:hint="eastAsia"/>
        </w:rPr>
        <w:t>відповідають</w:t>
      </w:r>
      <w:r>
        <w:t></w:t>
      </w:r>
      <w:r>
        <w:rPr>
          <w:rFonts w:hint="eastAsia"/>
        </w:rPr>
        <w:t>наступним</w:t>
      </w:r>
    </w:p>
    <w:p w:rsidR="002053C1" w:rsidRDefault="002053C1" w:rsidP="002053C1">
      <w:r>
        <w:rPr>
          <w:rFonts w:hint="eastAsia"/>
        </w:rPr>
        <w:t>параметрам</w:t>
      </w:r>
      <w:r>
        <w:t></w:t>
      </w:r>
      <w:r>
        <w:rPr>
          <w:rFonts w:hint="eastAsia"/>
        </w:rPr>
        <w:t>структурування</w:t>
      </w:r>
      <w:r>
        <w:t></w:t>
      </w:r>
      <w:r>
        <w:rPr>
          <w:rFonts w:hint="eastAsia"/>
        </w:rPr>
        <w:t>жанрового</w:t>
      </w:r>
      <w:r>
        <w:t></w:t>
      </w:r>
      <w:r>
        <w:rPr>
          <w:rFonts w:hint="eastAsia"/>
        </w:rPr>
        <w:t>простору</w:t>
      </w:r>
      <w:r>
        <w:t></w:t>
      </w:r>
      <w:r>
        <w:rPr>
          <w:rFonts w:hint="eastAsia"/>
        </w:rPr>
        <w:t>політичного</w:t>
      </w:r>
      <w:r>
        <w:t></w:t>
      </w:r>
      <w:r>
        <w:rPr>
          <w:rFonts w:hint="eastAsia"/>
        </w:rPr>
        <w:t>дискурсу</w:t>
      </w:r>
      <w:r>
        <w:t></w:t>
      </w:r>
    </w:p>
    <w:p w:rsidR="002053C1" w:rsidRDefault="002053C1" w:rsidP="002053C1">
      <w:r>
        <w:rPr>
          <w:rFonts w:hint="eastAsia"/>
        </w:rPr>
        <w:t>інституційність</w:t>
      </w:r>
      <w:r>
        <w:t></w:t>
      </w:r>
      <w:r>
        <w:t></w:t>
      </w:r>
      <w:r>
        <w:rPr>
          <w:rFonts w:hint="eastAsia"/>
        </w:rPr>
        <w:t>наявність</w:t>
      </w:r>
      <w:r>
        <w:t></w:t>
      </w:r>
      <w:r>
        <w:rPr>
          <w:rFonts w:hint="eastAsia"/>
        </w:rPr>
        <w:t>суб’єктно</w:t>
      </w:r>
      <w:r>
        <w:t></w:t>
      </w:r>
      <w:r>
        <w:rPr>
          <w:rFonts w:hint="eastAsia"/>
        </w:rPr>
        <w:t>адресних</w:t>
      </w:r>
      <w:r>
        <w:t></w:t>
      </w:r>
      <w:r>
        <w:rPr>
          <w:rFonts w:hint="eastAsia"/>
        </w:rPr>
        <w:t>відносин</w:t>
      </w:r>
      <w:r>
        <w:t></w:t>
      </w:r>
      <w:r>
        <w:t></w:t>
      </w:r>
      <w:r>
        <w:rPr>
          <w:rFonts w:hint="eastAsia"/>
        </w:rPr>
        <w:t>підпорядкування</w:t>
      </w:r>
    </w:p>
    <w:p w:rsidR="002053C1" w:rsidRDefault="002053C1" w:rsidP="002053C1">
      <w:r>
        <w:rPr>
          <w:rFonts w:hint="eastAsia"/>
        </w:rPr>
        <w:t>змісту</w:t>
      </w:r>
      <w:r>
        <w:t></w:t>
      </w:r>
      <w:r>
        <w:rPr>
          <w:rFonts w:hint="eastAsia"/>
        </w:rPr>
        <w:t>і</w:t>
      </w:r>
      <w:r>
        <w:t></w:t>
      </w:r>
      <w:r>
        <w:rPr>
          <w:rFonts w:hint="eastAsia"/>
        </w:rPr>
        <w:t>форми</w:t>
      </w:r>
      <w:r>
        <w:t></w:t>
      </w:r>
      <w:r>
        <w:rPr>
          <w:rFonts w:hint="eastAsia"/>
        </w:rPr>
        <w:t>професійній</w:t>
      </w:r>
      <w:r>
        <w:t></w:t>
      </w:r>
      <w:r>
        <w:rPr>
          <w:rFonts w:hint="eastAsia"/>
        </w:rPr>
        <w:t>меті</w:t>
      </w:r>
      <w:r>
        <w:t></w:t>
      </w:r>
      <w:r>
        <w:t></w:t>
      </w:r>
      <w:r>
        <w:rPr>
          <w:rFonts w:hint="eastAsia"/>
        </w:rPr>
        <w:t>соціокультурна</w:t>
      </w:r>
      <w:r>
        <w:t></w:t>
      </w:r>
      <w:r>
        <w:rPr>
          <w:rFonts w:hint="eastAsia"/>
        </w:rPr>
        <w:t>диференціація</w:t>
      </w:r>
      <w:r>
        <w:t></w:t>
      </w:r>
      <w:r>
        <w:rPr>
          <w:rFonts w:hint="eastAsia"/>
        </w:rPr>
        <w:t>і</w:t>
      </w:r>
    </w:p>
    <w:p w:rsidR="002053C1" w:rsidRDefault="002053C1" w:rsidP="002053C1">
      <w:r>
        <w:rPr>
          <w:rFonts w:hint="eastAsia"/>
        </w:rPr>
        <w:t>диференціація</w:t>
      </w:r>
      <w:r>
        <w:t></w:t>
      </w:r>
      <w:r>
        <w:rPr>
          <w:rFonts w:hint="eastAsia"/>
        </w:rPr>
        <w:t>за</w:t>
      </w:r>
      <w:r>
        <w:t></w:t>
      </w:r>
      <w:r>
        <w:rPr>
          <w:rFonts w:hint="eastAsia"/>
        </w:rPr>
        <w:t>подієвою</w:t>
      </w:r>
      <w:r>
        <w:t></w:t>
      </w:r>
      <w:r>
        <w:rPr>
          <w:rFonts w:hint="eastAsia"/>
        </w:rPr>
        <w:t>локалізацією</w:t>
      </w:r>
      <w:r>
        <w:t></w:t>
      </w:r>
      <w:r>
        <w:t></w:t>
      </w:r>
      <w:r>
        <w:rPr>
          <w:rFonts w:hint="eastAsia"/>
        </w:rPr>
        <w:t>При</w:t>
      </w:r>
      <w:r>
        <w:t></w:t>
      </w:r>
      <w:r>
        <w:rPr>
          <w:rFonts w:hint="eastAsia"/>
        </w:rPr>
        <w:t>цьому</w:t>
      </w:r>
      <w:r>
        <w:t></w:t>
      </w:r>
      <w:r>
        <w:rPr>
          <w:rFonts w:hint="eastAsia"/>
        </w:rPr>
        <w:t>дискурс</w:t>
      </w:r>
      <w:r>
        <w:t></w:t>
      </w:r>
      <w:r>
        <w:rPr>
          <w:rFonts w:hint="eastAsia"/>
        </w:rPr>
        <w:t>парламентських</w:t>
      </w:r>
    </w:p>
    <w:p w:rsidR="002053C1" w:rsidRDefault="002053C1" w:rsidP="002053C1">
      <w:r>
        <w:rPr>
          <w:rFonts w:hint="eastAsia"/>
        </w:rPr>
        <w:t>дебатів</w:t>
      </w:r>
      <w:r>
        <w:t></w:t>
      </w:r>
      <w:r>
        <w:rPr>
          <w:rFonts w:hint="eastAsia"/>
        </w:rPr>
        <w:t>має</w:t>
      </w:r>
      <w:r>
        <w:t></w:t>
      </w:r>
      <w:r>
        <w:rPr>
          <w:rFonts w:hint="eastAsia"/>
        </w:rPr>
        <w:t>свою</w:t>
      </w:r>
      <w:r>
        <w:t></w:t>
      </w:r>
      <w:r>
        <w:rPr>
          <w:rFonts w:hint="eastAsia"/>
        </w:rPr>
        <w:t>специфіку</w:t>
      </w:r>
      <w:r>
        <w:t></w:t>
      </w:r>
    </w:p>
    <w:p w:rsidR="002053C1" w:rsidRDefault="002053C1" w:rsidP="002053C1">
      <w:r>
        <w:rPr>
          <w:rFonts w:hint="eastAsia"/>
        </w:rPr>
        <w:t>Парламентські</w:t>
      </w:r>
      <w:r>
        <w:t></w:t>
      </w:r>
      <w:r>
        <w:rPr>
          <w:rFonts w:hint="eastAsia"/>
        </w:rPr>
        <w:t>дебати</w:t>
      </w:r>
      <w:r>
        <w:t></w:t>
      </w:r>
      <w:r>
        <w:rPr>
          <w:rFonts w:hint="eastAsia"/>
        </w:rPr>
        <w:t>поєднують</w:t>
      </w:r>
      <w:r>
        <w:t></w:t>
      </w:r>
      <w:r>
        <w:rPr>
          <w:rFonts w:hint="eastAsia"/>
        </w:rPr>
        <w:t>в</w:t>
      </w:r>
      <w:r>
        <w:t></w:t>
      </w:r>
      <w:r>
        <w:rPr>
          <w:rFonts w:hint="eastAsia"/>
        </w:rPr>
        <w:t>собі</w:t>
      </w:r>
      <w:r>
        <w:t></w:t>
      </w:r>
      <w:r>
        <w:rPr>
          <w:rFonts w:hint="eastAsia"/>
        </w:rPr>
        <w:t>законотворчість</w:t>
      </w:r>
      <w:r>
        <w:t></w:t>
      </w:r>
      <w:r>
        <w:rPr>
          <w:rFonts w:hint="eastAsia"/>
        </w:rPr>
        <w:t>і</w:t>
      </w:r>
      <w:r>
        <w:t></w:t>
      </w:r>
      <w:r>
        <w:rPr>
          <w:rFonts w:hint="eastAsia"/>
        </w:rPr>
        <w:t>партійнополітичну</w:t>
      </w:r>
      <w:r>
        <w:t></w:t>
      </w:r>
      <w:r>
        <w:rPr>
          <w:rFonts w:hint="eastAsia"/>
        </w:rPr>
        <w:t>боротьбу</w:t>
      </w:r>
      <w:r>
        <w:t></w:t>
      </w:r>
      <w:r>
        <w:t></w:t>
      </w:r>
      <w:r>
        <w:rPr>
          <w:rFonts w:hint="eastAsia"/>
        </w:rPr>
        <w:t>в</w:t>
      </w:r>
      <w:r>
        <w:t></w:t>
      </w:r>
      <w:r>
        <w:rPr>
          <w:rFonts w:hint="eastAsia"/>
        </w:rPr>
        <w:t>її</w:t>
      </w:r>
      <w:r>
        <w:t></w:t>
      </w:r>
      <w:r>
        <w:rPr>
          <w:rFonts w:hint="eastAsia"/>
        </w:rPr>
        <w:t>основі</w:t>
      </w:r>
      <w:r>
        <w:t></w:t>
      </w:r>
      <w:r>
        <w:rPr>
          <w:rFonts w:hint="eastAsia"/>
        </w:rPr>
        <w:t>лежить</w:t>
      </w:r>
      <w:r>
        <w:t></w:t>
      </w:r>
      <w:r>
        <w:rPr>
          <w:rFonts w:hint="eastAsia"/>
        </w:rPr>
        <w:t>протистояння</w:t>
      </w:r>
      <w:r>
        <w:t></w:t>
      </w:r>
      <w:r>
        <w:rPr>
          <w:rFonts w:hint="eastAsia"/>
        </w:rPr>
        <w:t>концепцій</w:t>
      </w:r>
      <w:r>
        <w:t></w:t>
      </w:r>
      <w:r>
        <w:rPr>
          <w:rFonts w:hint="eastAsia"/>
        </w:rPr>
        <w:t>і</w:t>
      </w:r>
      <w:r>
        <w:t></w:t>
      </w:r>
      <w:r>
        <w:rPr>
          <w:rFonts w:hint="eastAsia"/>
        </w:rPr>
        <w:t>політичних</w:t>
      </w:r>
    </w:p>
    <w:p w:rsidR="002053C1" w:rsidRDefault="002053C1" w:rsidP="002053C1">
      <w:r>
        <w:rPr>
          <w:rFonts w:hint="eastAsia"/>
        </w:rPr>
        <w:t>сил</w:t>
      </w:r>
      <w:r>
        <w:t></w:t>
      </w:r>
      <w:r>
        <w:t></w:t>
      </w:r>
      <w:r>
        <w:rPr>
          <w:rFonts w:hint="eastAsia"/>
        </w:rPr>
        <w:t>Конкурентність</w:t>
      </w:r>
      <w:r>
        <w:t></w:t>
      </w:r>
      <w:r>
        <w:rPr>
          <w:rFonts w:hint="eastAsia"/>
        </w:rPr>
        <w:t>думок</w:t>
      </w:r>
      <w:r>
        <w:t></w:t>
      </w:r>
      <w:r>
        <w:rPr>
          <w:rFonts w:hint="eastAsia"/>
        </w:rPr>
        <w:t>дозволяє</w:t>
      </w:r>
      <w:r>
        <w:t></w:t>
      </w:r>
      <w:r>
        <w:rPr>
          <w:rFonts w:hint="eastAsia"/>
        </w:rPr>
        <w:t>уникнути</w:t>
      </w:r>
      <w:r>
        <w:t></w:t>
      </w:r>
      <w:r>
        <w:rPr>
          <w:rFonts w:hint="eastAsia"/>
        </w:rPr>
        <w:t>абсолютизації</w:t>
      </w:r>
      <w:r>
        <w:t></w:t>
      </w:r>
      <w:r>
        <w:rPr>
          <w:rFonts w:hint="eastAsia"/>
        </w:rPr>
        <w:t>однієї</w:t>
      </w:r>
      <w:r>
        <w:t></w:t>
      </w:r>
      <w:r>
        <w:rPr>
          <w:rFonts w:hint="eastAsia"/>
        </w:rPr>
        <w:t>ідеї</w:t>
      </w:r>
      <w:r>
        <w:t></w:t>
      </w:r>
      <w:r>
        <w:rPr>
          <w:rFonts w:hint="eastAsia"/>
        </w:rPr>
        <w:t>і</w:t>
      </w:r>
    </w:p>
    <w:p w:rsidR="002053C1" w:rsidRDefault="002053C1" w:rsidP="002053C1">
      <w:r>
        <w:rPr>
          <w:rFonts w:hint="eastAsia"/>
        </w:rPr>
        <w:t>сприяє</w:t>
      </w:r>
      <w:r>
        <w:t></w:t>
      </w:r>
      <w:r>
        <w:rPr>
          <w:rFonts w:hint="eastAsia"/>
        </w:rPr>
        <w:t>досягненню</w:t>
      </w:r>
      <w:r>
        <w:t></w:t>
      </w:r>
      <w:r>
        <w:rPr>
          <w:rFonts w:hint="eastAsia"/>
        </w:rPr>
        <w:t>основної</w:t>
      </w:r>
      <w:r>
        <w:t></w:t>
      </w:r>
      <w:r>
        <w:rPr>
          <w:rFonts w:hint="eastAsia"/>
        </w:rPr>
        <w:t>мети</w:t>
      </w:r>
      <w:r>
        <w:t></w:t>
      </w:r>
      <w:r>
        <w:rPr>
          <w:rFonts w:hint="eastAsia"/>
        </w:rPr>
        <w:t>–</w:t>
      </w:r>
      <w:r>
        <w:t></w:t>
      </w:r>
      <w:r>
        <w:rPr>
          <w:rFonts w:hint="eastAsia"/>
        </w:rPr>
        <w:t>прийняттю</w:t>
      </w:r>
      <w:r>
        <w:t></w:t>
      </w:r>
      <w:r>
        <w:rPr>
          <w:rFonts w:hint="eastAsia"/>
        </w:rPr>
        <w:t>найбільш</w:t>
      </w:r>
      <w:r>
        <w:t></w:t>
      </w:r>
      <w:r>
        <w:rPr>
          <w:rFonts w:hint="eastAsia"/>
        </w:rPr>
        <w:t>правильного</w:t>
      </w:r>
    </w:p>
    <w:p w:rsidR="002053C1" w:rsidRDefault="002053C1" w:rsidP="002053C1">
      <w:r>
        <w:rPr>
          <w:rFonts w:hint="eastAsia"/>
        </w:rPr>
        <w:t>рішення</w:t>
      </w:r>
      <w:r>
        <w:t></w:t>
      </w:r>
      <w:r>
        <w:t></w:t>
      </w:r>
      <w:r>
        <w:rPr>
          <w:rFonts w:hint="eastAsia"/>
        </w:rPr>
        <w:t>Вторинною</w:t>
      </w:r>
      <w:r>
        <w:t></w:t>
      </w:r>
      <w:r>
        <w:t></w:t>
      </w:r>
      <w:r>
        <w:rPr>
          <w:rFonts w:hint="eastAsia"/>
        </w:rPr>
        <w:t>імпліцитною</w:t>
      </w:r>
      <w:r>
        <w:t></w:t>
      </w:r>
      <w:r>
        <w:rPr>
          <w:rFonts w:hint="eastAsia"/>
        </w:rPr>
        <w:t>метою</w:t>
      </w:r>
      <w:r>
        <w:t></w:t>
      </w:r>
      <w:r>
        <w:rPr>
          <w:rFonts w:hint="eastAsia"/>
        </w:rPr>
        <w:t>є</w:t>
      </w:r>
      <w:r>
        <w:t></w:t>
      </w:r>
      <w:r>
        <w:rPr>
          <w:rFonts w:hint="eastAsia"/>
        </w:rPr>
        <w:t>створення</w:t>
      </w:r>
      <w:r>
        <w:t></w:t>
      </w:r>
      <w:r>
        <w:rPr>
          <w:rFonts w:hint="eastAsia"/>
        </w:rPr>
        <w:t>особистого</w:t>
      </w:r>
    </w:p>
    <w:p w:rsidR="002053C1" w:rsidRDefault="002053C1" w:rsidP="002053C1">
      <w:r>
        <w:rPr>
          <w:rFonts w:hint="eastAsia"/>
        </w:rPr>
        <w:t>політичного</w:t>
      </w:r>
      <w:r>
        <w:t></w:t>
      </w:r>
      <w:r>
        <w:rPr>
          <w:rFonts w:hint="eastAsia"/>
        </w:rPr>
        <w:t>іміджу</w:t>
      </w:r>
      <w:r>
        <w:t></w:t>
      </w:r>
      <w:r>
        <w:t></w:t>
      </w:r>
      <w:r>
        <w:rPr>
          <w:rFonts w:hint="eastAsia"/>
        </w:rPr>
        <w:t>здійснення</w:t>
      </w:r>
      <w:r>
        <w:t></w:t>
      </w:r>
      <w:r>
        <w:rPr>
          <w:rFonts w:hint="eastAsia"/>
        </w:rPr>
        <w:t>впливу</w:t>
      </w:r>
      <w:r>
        <w:t></w:t>
      </w:r>
      <w:r>
        <w:rPr>
          <w:rFonts w:hint="eastAsia"/>
        </w:rPr>
        <w:t>на</w:t>
      </w:r>
      <w:r>
        <w:t></w:t>
      </w:r>
      <w:r>
        <w:rPr>
          <w:rFonts w:hint="eastAsia"/>
        </w:rPr>
        <w:t>громадськість</w:t>
      </w:r>
      <w:r>
        <w:t></w:t>
      </w:r>
      <w:r>
        <w:t></w:t>
      </w:r>
      <w:r>
        <w:rPr>
          <w:rFonts w:hint="eastAsia"/>
        </w:rPr>
        <w:t>а</w:t>
      </w:r>
      <w:r>
        <w:t></w:t>
      </w:r>
      <w:r>
        <w:rPr>
          <w:rFonts w:hint="eastAsia"/>
        </w:rPr>
        <w:t>часто</w:t>
      </w:r>
      <w:r>
        <w:t></w:t>
      </w:r>
      <w:r>
        <w:rPr>
          <w:rFonts w:hint="eastAsia"/>
        </w:rPr>
        <w:t>і</w:t>
      </w:r>
    </w:p>
    <w:p w:rsidR="002053C1" w:rsidRDefault="002053C1" w:rsidP="002053C1">
      <w:r>
        <w:rPr>
          <w:rFonts w:hint="eastAsia"/>
        </w:rPr>
        <w:t>нав’язування</w:t>
      </w:r>
      <w:r>
        <w:t></w:t>
      </w:r>
      <w:r>
        <w:rPr>
          <w:rFonts w:hint="eastAsia"/>
        </w:rPr>
        <w:t>їй</w:t>
      </w:r>
      <w:r>
        <w:t></w:t>
      </w:r>
      <w:r>
        <w:rPr>
          <w:rFonts w:hint="eastAsia"/>
        </w:rPr>
        <w:t>певних</w:t>
      </w:r>
      <w:r>
        <w:t></w:t>
      </w:r>
      <w:r>
        <w:rPr>
          <w:rFonts w:hint="eastAsia"/>
        </w:rPr>
        <w:t>думок</w:t>
      </w:r>
      <w:r>
        <w:t></w:t>
      </w:r>
      <w:r>
        <w:rPr>
          <w:rFonts w:hint="eastAsia"/>
        </w:rPr>
        <w:t>і</w:t>
      </w:r>
      <w:r>
        <w:t></w:t>
      </w:r>
      <w:r>
        <w:rPr>
          <w:rFonts w:hint="eastAsia"/>
        </w:rPr>
        <w:t>позицій</w:t>
      </w:r>
      <w:r>
        <w:t></w:t>
      </w:r>
      <w:r>
        <w:t></w:t>
      </w:r>
      <w:r>
        <w:rPr>
          <w:rFonts w:hint="eastAsia"/>
        </w:rPr>
        <w:t>Таким</w:t>
      </w:r>
      <w:r>
        <w:t></w:t>
      </w:r>
      <w:r>
        <w:rPr>
          <w:rFonts w:hint="eastAsia"/>
        </w:rPr>
        <w:t>чином</w:t>
      </w:r>
      <w:r>
        <w:t></w:t>
      </w:r>
      <w:r>
        <w:t></w:t>
      </w:r>
      <w:r>
        <w:rPr>
          <w:rFonts w:hint="eastAsia"/>
        </w:rPr>
        <w:t>парламентські</w:t>
      </w:r>
      <w:r>
        <w:t></w:t>
      </w:r>
      <w:r>
        <w:rPr>
          <w:rFonts w:hint="eastAsia"/>
        </w:rPr>
        <w:t>дебати</w:t>
      </w:r>
    </w:p>
    <w:p w:rsidR="002053C1" w:rsidRDefault="002053C1" w:rsidP="002053C1">
      <w:r>
        <w:rPr>
          <w:rFonts w:hint="eastAsia"/>
        </w:rPr>
        <w:t>характеризуються</w:t>
      </w:r>
      <w:r>
        <w:t></w:t>
      </w:r>
      <w:r>
        <w:rPr>
          <w:rFonts w:hint="eastAsia"/>
        </w:rPr>
        <w:t>подвійною</w:t>
      </w:r>
      <w:r>
        <w:t></w:t>
      </w:r>
      <w:r>
        <w:rPr>
          <w:rFonts w:hint="eastAsia"/>
        </w:rPr>
        <w:t>адресованістю</w:t>
      </w:r>
      <w:r>
        <w:t></w:t>
      </w:r>
      <w:r>
        <w:rPr>
          <w:rFonts w:hint="eastAsia"/>
        </w:rPr>
        <w:t>комунікації</w:t>
      </w:r>
      <w:r>
        <w:t></w:t>
      </w:r>
      <w:r>
        <w:t></w:t>
      </w:r>
      <w:r>
        <w:rPr>
          <w:rFonts w:hint="eastAsia"/>
        </w:rPr>
        <w:t>а</w:t>
      </w:r>
      <w:r>
        <w:t></w:t>
      </w:r>
      <w:r>
        <w:rPr>
          <w:rFonts w:hint="eastAsia"/>
        </w:rPr>
        <w:t>також</w:t>
      </w:r>
    </w:p>
    <w:p w:rsidR="002053C1" w:rsidRDefault="002053C1" w:rsidP="002053C1">
      <w:r>
        <w:rPr>
          <w:rFonts w:hint="eastAsia"/>
        </w:rPr>
        <w:t>спеціальною</w:t>
      </w:r>
      <w:r>
        <w:t></w:t>
      </w:r>
      <w:r>
        <w:rPr>
          <w:rFonts w:hint="eastAsia"/>
        </w:rPr>
        <w:t>фіксацією</w:t>
      </w:r>
      <w:r>
        <w:t></w:t>
      </w:r>
      <w:r>
        <w:rPr>
          <w:rFonts w:hint="eastAsia"/>
        </w:rPr>
        <w:t>тем</w:t>
      </w:r>
      <w:r>
        <w:t></w:t>
      </w:r>
      <w:r>
        <w:t></w:t>
      </w:r>
      <w:r>
        <w:rPr>
          <w:rFonts w:hint="eastAsia"/>
        </w:rPr>
        <w:t>що</w:t>
      </w:r>
      <w:r>
        <w:t></w:t>
      </w:r>
      <w:r>
        <w:rPr>
          <w:rFonts w:hint="eastAsia"/>
        </w:rPr>
        <w:t>підлягають</w:t>
      </w:r>
      <w:r>
        <w:t></w:t>
      </w:r>
      <w:r>
        <w:rPr>
          <w:rFonts w:hint="eastAsia"/>
        </w:rPr>
        <w:t>обговоренню</w:t>
      </w:r>
      <w:r>
        <w:t></w:t>
      </w:r>
      <w:r>
        <w:t></w:t>
      </w:r>
      <w:r>
        <w:rPr>
          <w:rFonts w:hint="eastAsia"/>
        </w:rPr>
        <w:t>Виклад</w:t>
      </w:r>
      <w:r>
        <w:t></w:t>
      </w:r>
      <w:r>
        <w:rPr>
          <w:rFonts w:hint="eastAsia"/>
        </w:rPr>
        <w:t>змісту</w:t>
      </w:r>
      <w:r>
        <w:t></w:t>
      </w:r>
      <w:r>
        <w:rPr>
          <w:rFonts w:hint="eastAsia"/>
        </w:rPr>
        <w:t>є</w:t>
      </w:r>
    </w:p>
    <w:p w:rsidR="002053C1" w:rsidRDefault="002053C1" w:rsidP="002053C1">
      <w:r>
        <w:rPr>
          <w:rFonts w:hint="eastAsia"/>
        </w:rPr>
        <w:t>позачасовим</w:t>
      </w:r>
      <w:r>
        <w:t></w:t>
      </w:r>
      <w:r>
        <w:rPr>
          <w:rFonts w:hint="eastAsia"/>
        </w:rPr>
        <w:t>–</w:t>
      </w:r>
      <w:r>
        <w:t></w:t>
      </w:r>
      <w:r>
        <w:rPr>
          <w:rFonts w:hint="eastAsia"/>
        </w:rPr>
        <w:t>зачіпає</w:t>
      </w:r>
      <w:r>
        <w:t></w:t>
      </w:r>
      <w:r>
        <w:rPr>
          <w:rFonts w:hint="eastAsia"/>
        </w:rPr>
        <w:t>події</w:t>
      </w:r>
      <w:r>
        <w:t></w:t>
      </w:r>
      <w:r>
        <w:rPr>
          <w:rFonts w:hint="eastAsia"/>
        </w:rPr>
        <w:t>сьогодення</w:t>
      </w:r>
      <w:r>
        <w:t></w:t>
      </w:r>
      <w:r>
        <w:t></w:t>
      </w:r>
      <w:r>
        <w:rPr>
          <w:rFonts w:hint="eastAsia"/>
        </w:rPr>
        <w:t>апелює</w:t>
      </w:r>
      <w:r>
        <w:t></w:t>
      </w:r>
      <w:r>
        <w:rPr>
          <w:rFonts w:hint="eastAsia"/>
        </w:rPr>
        <w:t>до</w:t>
      </w:r>
      <w:r>
        <w:t></w:t>
      </w:r>
      <w:r>
        <w:rPr>
          <w:rFonts w:hint="eastAsia"/>
        </w:rPr>
        <w:t>подій</w:t>
      </w:r>
      <w:r>
        <w:t></w:t>
      </w:r>
      <w:r>
        <w:rPr>
          <w:rFonts w:hint="eastAsia"/>
        </w:rPr>
        <w:t>минулого</w:t>
      </w:r>
      <w:r>
        <w:t></w:t>
      </w:r>
      <w:r>
        <w:rPr>
          <w:rFonts w:hint="eastAsia"/>
        </w:rPr>
        <w:t>і</w:t>
      </w:r>
    </w:p>
    <w:p w:rsidR="002053C1" w:rsidRDefault="002053C1" w:rsidP="002053C1">
      <w:r>
        <w:rPr>
          <w:rFonts w:hint="eastAsia"/>
        </w:rPr>
        <w:t>окреслює</w:t>
      </w:r>
      <w:r>
        <w:t></w:t>
      </w:r>
      <w:r>
        <w:rPr>
          <w:rFonts w:hint="eastAsia"/>
        </w:rPr>
        <w:t>майбутні</w:t>
      </w:r>
      <w:r>
        <w:t></w:t>
      </w:r>
      <w:r>
        <w:rPr>
          <w:rFonts w:hint="eastAsia"/>
        </w:rPr>
        <w:t>перспективи</w:t>
      </w:r>
      <w:r>
        <w:t></w:t>
      </w:r>
      <w:r>
        <w:t></w:t>
      </w:r>
      <w:r>
        <w:rPr>
          <w:rFonts w:hint="eastAsia"/>
        </w:rPr>
        <w:t>Дебати</w:t>
      </w:r>
      <w:r>
        <w:t></w:t>
      </w:r>
      <w:r>
        <w:rPr>
          <w:rFonts w:hint="eastAsia"/>
        </w:rPr>
        <w:t>у</w:t>
      </w:r>
      <w:r>
        <w:t></w:t>
      </w:r>
      <w:r>
        <w:rPr>
          <w:rFonts w:hint="eastAsia"/>
        </w:rPr>
        <w:t>парламенті</w:t>
      </w:r>
      <w:r>
        <w:t></w:t>
      </w:r>
      <w:r>
        <w:rPr>
          <w:rFonts w:hint="eastAsia"/>
        </w:rPr>
        <w:t>поєднують</w:t>
      </w:r>
      <w:r>
        <w:t></w:t>
      </w:r>
      <w:r>
        <w:rPr>
          <w:rFonts w:hint="eastAsia"/>
        </w:rPr>
        <w:t>в</w:t>
      </w:r>
      <w:r>
        <w:t></w:t>
      </w:r>
      <w:r>
        <w:rPr>
          <w:rFonts w:hint="eastAsia"/>
        </w:rPr>
        <w:t>собі</w:t>
      </w:r>
    </w:p>
    <w:p w:rsidR="002053C1" w:rsidRDefault="002053C1" w:rsidP="002053C1">
      <w:r>
        <w:t></w:t>
      </w:r>
      <w:r>
        <w:t></w:t>
      </w:r>
      <w:r>
        <w:t></w:t>
      </w:r>
    </w:p>
    <w:p w:rsidR="002053C1" w:rsidRDefault="002053C1" w:rsidP="002053C1">
      <w:r>
        <w:rPr>
          <w:rFonts w:hint="eastAsia"/>
        </w:rPr>
        <w:t>директивні</w:t>
      </w:r>
      <w:r>
        <w:t></w:t>
      </w:r>
      <w:r>
        <w:rPr>
          <w:rFonts w:hint="eastAsia"/>
        </w:rPr>
        <w:t>і</w:t>
      </w:r>
      <w:r>
        <w:t></w:t>
      </w:r>
      <w:r>
        <w:rPr>
          <w:rFonts w:hint="eastAsia"/>
        </w:rPr>
        <w:t>дискурсивні</w:t>
      </w:r>
      <w:r>
        <w:t></w:t>
      </w:r>
      <w:r>
        <w:rPr>
          <w:rFonts w:hint="eastAsia"/>
        </w:rPr>
        <w:t>характеристики</w:t>
      </w:r>
      <w:r>
        <w:t></w:t>
      </w:r>
      <w:r>
        <w:t></w:t>
      </w:r>
      <w:r>
        <w:rPr>
          <w:rFonts w:hint="eastAsia"/>
        </w:rPr>
        <w:t>Це</w:t>
      </w:r>
      <w:r>
        <w:t></w:t>
      </w:r>
      <w:r>
        <w:rPr>
          <w:rFonts w:hint="eastAsia"/>
        </w:rPr>
        <w:t>мовна</w:t>
      </w:r>
      <w:r>
        <w:t></w:t>
      </w:r>
      <w:r>
        <w:rPr>
          <w:rFonts w:hint="eastAsia"/>
        </w:rPr>
        <w:t>взаємодія</w:t>
      </w:r>
      <w:r>
        <w:t></w:t>
      </w:r>
      <w:r>
        <w:t></w:t>
      </w:r>
      <w:r>
        <w:rPr>
          <w:rFonts w:hint="eastAsia"/>
        </w:rPr>
        <w:t>де</w:t>
      </w:r>
      <w:r>
        <w:t></w:t>
      </w:r>
      <w:r>
        <w:rPr>
          <w:rFonts w:hint="eastAsia"/>
        </w:rPr>
        <w:t>мовлення</w:t>
      </w:r>
    </w:p>
    <w:p w:rsidR="002053C1" w:rsidRDefault="002053C1" w:rsidP="002053C1">
      <w:r>
        <w:rPr>
          <w:rFonts w:hint="eastAsia"/>
        </w:rPr>
        <w:t>має</w:t>
      </w:r>
      <w:r>
        <w:t></w:t>
      </w:r>
      <w:r>
        <w:rPr>
          <w:rFonts w:hint="eastAsia"/>
        </w:rPr>
        <w:t>характер</w:t>
      </w:r>
      <w:r>
        <w:t></w:t>
      </w:r>
      <w:r>
        <w:rPr>
          <w:rFonts w:hint="eastAsia"/>
        </w:rPr>
        <w:t>вказівок</w:t>
      </w:r>
      <w:r>
        <w:t></w:t>
      </w:r>
      <w:r>
        <w:t></w:t>
      </w:r>
      <w:r>
        <w:rPr>
          <w:rFonts w:hint="eastAsia"/>
        </w:rPr>
        <w:t>зауважень</w:t>
      </w:r>
      <w:r>
        <w:t></w:t>
      </w:r>
      <w:r>
        <w:t></w:t>
      </w:r>
      <w:r>
        <w:rPr>
          <w:rFonts w:hint="eastAsia"/>
        </w:rPr>
        <w:t>керівництва</w:t>
      </w:r>
      <w:r>
        <w:t></w:t>
      </w:r>
      <w:r>
        <w:rPr>
          <w:rFonts w:hint="eastAsia"/>
        </w:rPr>
        <w:t>до</w:t>
      </w:r>
      <w:r>
        <w:t></w:t>
      </w:r>
      <w:r>
        <w:rPr>
          <w:rFonts w:hint="eastAsia"/>
        </w:rPr>
        <w:t>дії</w:t>
      </w:r>
      <w:r>
        <w:t></w:t>
      </w:r>
      <w:r>
        <w:t></w:t>
      </w:r>
      <w:r>
        <w:rPr>
          <w:rFonts w:hint="eastAsia"/>
        </w:rPr>
        <w:t>а</w:t>
      </w:r>
      <w:r>
        <w:t></w:t>
      </w:r>
      <w:r>
        <w:rPr>
          <w:rFonts w:hint="eastAsia"/>
        </w:rPr>
        <w:t>також</w:t>
      </w:r>
      <w:r>
        <w:t></w:t>
      </w:r>
      <w:r>
        <w:rPr>
          <w:rFonts w:hint="eastAsia"/>
        </w:rPr>
        <w:t>обговорюються</w:t>
      </w:r>
    </w:p>
    <w:p w:rsidR="002053C1" w:rsidRDefault="002053C1" w:rsidP="002053C1">
      <w:r>
        <w:rPr>
          <w:rFonts w:hint="eastAsia"/>
        </w:rPr>
        <w:t>цінності</w:t>
      </w:r>
      <w:r>
        <w:t></w:t>
      </w:r>
      <w:r>
        <w:rPr>
          <w:rFonts w:hint="eastAsia"/>
        </w:rPr>
        <w:t>і</w:t>
      </w:r>
      <w:r>
        <w:t></w:t>
      </w:r>
      <w:r>
        <w:rPr>
          <w:rFonts w:hint="eastAsia"/>
        </w:rPr>
        <w:t>норми</w:t>
      </w:r>
      <w:r>
        <w:t></w:t>
      </w:r>
      <w:r>
        <w:t></w:t>
      </w:r>
      <w:r>
        <w:rPr>
          <w:rFonts w:hint="eastAsia"/>
        </w:rPr>
        <w:t>визнані</w:t>
      </w:r>
      <w:r>
        <w:t></w:t>
      </w:r>
      <w:r>
        <w:rPr>
          <w:rFonts w:hint="eastAsia"/>
        </w:rPr>
        <w:t>в</w:t>
      </w:r>
      <w:r>
        <w:t></w:t>
      </w:r>
      <w:r>
        <w:rPr>
          <w:rFonts w:hint="eastAsia"/>
        </w:rPr>
        <w:t>даному</w:t>
      </w:r>
      <w:r>
        <w:t></w:t>
      </w:r>
      <w:r>
        <w:rPr>
          <w:rFonts w:hint="eastAsia"/>
        </w:rPr>
        <w:t>суспільстві</w:t>
      </w:r>
      <w:r>
        <w:t></w:t>
      </w:r>
      <w:r>
        <w:t></w:t>
      </w:r>
      <w:r>
        <w:rPr>
          <w:rFonts w:hint="eastAsia"/>
        </w:rPr>
        <w:t>Ступінь</w:t>
      </w:r>
      <w:r>
        <w:t></w:t>
      </w:r>
      <w:r>
        <w:rPr>
          <w:rFonts w:hint="eastAsia"/>
        </w:rPr>
        <w:t>підготовленості</w:t>
      </w:r>
    </w:p>
    <w:p w:rsidR="002053C1" w:rsidRDefault="002053C1" w:rsidP="002053C1">
      <w:r>
        <w:rPr>
          <w:rFonts w:hint="eastAsia"/>
        </w:rPr>
        <w:t>ораторів</w:t>
      </w:r>
      <w:r>
        <w:t></w:t>
      </w:r>
      <w:r>
        <w:rPr>
          <w:rFonts w:hint="eastAsia"/>
        </w:rPr>
        <w:t>може</w:t>
      </w:r>
      <w:r>
        <w:t></w:t>
      </w:r>
      <w:r>
        <w:rPr>
          <w:rFonts w:hint="eastAsia"/>
        </w:rPr>
        <w:t>варіюватися</w:t>
      </w:r>
      <w:r>
        <w:t></w:t>
      </w:r>
      <w:r>
        <w:rPr>
          <w:rFonts w:hint="eastAsia"/>
        </w:rPr>
        <w:t>від</w:t>
      </w:r>
      <w:r>
        <w:t></w:t>
      </w:r>
      <w:r>
        <w:rPr>
          <w:rFonts w:hint="eastAsia"/>
        </w:rPr>
        <w:t>спеціально</w:t>
      </w:r>
      <w:r>
        <w:t></w:t>
      </w:r>
      <w:r>
        <w:rPr>
          <w:rFonts w:hint="eastAsia"/>
        </w:rPr>
        <w:t>підготовленої</w:t>
      </w:r>
      <w:r>
        <w:t></w:t>
      </w:r>
      <w:r>
        <w:rPr>
          <w:rFonts w:hint="eastAsia"/>
        </w:rPr>
        <w:t>доповіді</w:t>
      </w:r>
      <w:r>
        <w:t></w:t>
      </w:r>
      <w:r>
        <w:rPr>
          <w:rFonts w:hint="eastAsia"/>
        </w:rPr>
        <w:t>до</w:t>
      </w:r>
      <w:r>
        <w:t></w:t>
      </w:r>
      <w:r>
        <w:rPr>
          <w:rFonts w:hint="eastAsia"/>
        </w:rPr>
        <w:t>виступу</w:t>
      </w:r>
    </w:p>
    <w:p w:rsidR="002053C1" w:rsidRDefault="002053C1" w:rsidP="002053C1">
      <w:r>
        <w:rPr>
          <w:rFonts w:hint="eastAsia"/>
        </w:rPr>
        <w:t>із</w:t>
      </w:r>
      <w:r>
        <w:t></w:t>
      </w:r>
      <w:r>
        <w:rPr>
          <w:rFonts w:hint="eastAsia"/>
        </w:rPr>
        <w:t>поверхневою</w:t>
      </w:r>
      <w:r>
        <w:t></w:t>
      </w:r>
      <w:r>
        <w:rPr>
          <w:rFonts w:hint="eastAsia"/>
        </w:rPr>
        <w:t>підготовкою</w:t>
      </w:r>
      <w:r>
        <w:t></w:t>
      </w:r>
    </w:p>
    <w:p w:rsidR="002053C1" w:rsidRDefault="002053C1" w:rsidP="002053C1">
      <w:r>
        <w:rPr>
          <w:rFonts w:hint="eastAsia"/>
        </w:rPr>
        <w:t>Тенденція</w:t>
      </w:r>
      <w:r>
        <w:t></w:t>
      </w:r>
      <w:r>
        <w:rPr>
          <w:rFonts w:hint="eastAsia"/>
        </w:rPr>
        <w:t>до</w:t>
      </w:r>
      <w:r>
        <w:t></w:t>
      </w:r>
      <w:r>
        <w:rPr>
          <w:rFonts w:hint="eastAsia"/>
        </w:rPr>
        <w:t>стриманості</w:t>
      </w:r>
      <w:r>
        <w:t></w:t>
      </w:r>
      <w:r>
        <w:rPr>
          <w:rFonts w:hint="eastAsia"/>
        </w:rPr>
        <w:t>у</w:t>
      </w:r>
      <w:r>
        <w:t></w:t>
      </w:r>
      <w:r>
        <w:rPr>
          <w:rFonts w:hint="eastAsia"/>
        </w:rPr>
        <w:t>прояві</w:t>
      </w:r>
      <w:r>
        <w:t></w:t>
      </w:r>
      <w:r>
        <w:rPr>
          <w:rFonts w:hint="eastAsia"/>
        </w:rPr>
        <w:t>емоцій</w:t>
      </w:r>
      <w:r>
        <w:t></w:t>
      </w:r>
      <w:r>
        <w:t></w:t>
      </w:r>
      <w:r>
        <w:rPr>
          <w:rFonts w:hint="eastAsia"/>
        </w:rPr>
        <w:t>збереження</w:t>
      </w:r>
      <w:r>
        <w:t></w:t>
      </w:r>
      <w:r>
        <w:rPr>
          <w:rFonts w:hint="eastAsia"/>
        </w:rPr>
        <w:t>комфортних</w:t>
      </w:r>
    </w:p>
    <w:p w:rsidR="002053C1" w:rsidRDefault="002053C1" w:rsidP="002053C1">
      <w:r>
        <w:rPr>
          <w:rFonts w:hint="eastAsia"/>
        </w:rPr>
        <w:t>умов</w:t>
      </w:r>
      <w:r>
        <w:t></w:t>
      </w:r>
      <w:r>
        <w:rPr>
          <w:rFonts w:hint="eastAsia"/>
        </w:rPr>
        <w:t>спілкування</w:t>
      </w:r>
      <w:r>
        <w:t></w:t>
      </w:r>
      <w:r>
        <w:t></w:t>
      </w:r>
      <w:r>
        <w:rPr>
          <w:rFonts w:hint="eastAsia"/>
        </w:rPr>
        <w:t>побоювання</w:t>
      </w:r>
      <w:r>
        <w:t></w:t>
      </w:r>
      <w:r>
        <w:rPr>
          <w:rFonts w:hint="eastAsia"/>
        </w:rPr>
        <w:t>образити</w:t>
      </w:r>
      <w:r>
        <w:t></w:t>
      </w:r>
      <w:r>
        <w:rPr>
          <w:rFonts w:hint="eastAsia"/>
        </w:rPr>
        <w:t>співрозмовника</w:t>
      </w:r>
      <w:r>
        <w:t></w:t>
      </w:r>
      <w:r>
        <w:rPr>
          <w:rFonts w:hint="eastAsia"/>
        </w:rPr>
        <w:t>сприяють</w:t>
      </w:r>
      <w:r>
        <w:t></w:t>
      </w:r>
      <w:r>
        <w:rPr>
          <w:rFonts w:hint="eastAsia"/>
        </w:rPr>
        <w:t>модерації</w:t>
      </w:r>
    </w:p>
    <w:p w:rsidR="002053C1" w:rsidRDefault="002053C1" w:rsidP="002053C1">
      <w:r>
        <w:rPr>
          <w:rFonts w:hint="eastAsia"/>
        </w:rPr>
        <w:t>категоричності</w:t>
      </w:r>
      <w:r>
        <w:t></w:t>
      </w:r>
      <w:r>
        <w:rPr>
          <w:rFonts w:hint="eastAsia"/>
        </w:rPr>
        <w:t>висловлювання</w:t>
      </w:r>
      <w:r>
        <w:t></w:t>
      </w:r>
      <w:r>
        <w:t></w:t>
      </w:r>
      <w:r>
        <w:rPr>
          <w:rFonts w:hint="eastAsia"/>
        </w:rPr>
        <w:t>в</w:t>
      </w:r>
      <w:r>
        <w:t></w:t>
      </w:r>
      <w:r>
        <w:rPr>
          <w:rFonts w:hint="eastAsia"/>
        </w:rPr>
        <w:t>той</w:t>
      </w:r>
      <w:r>
        <w:t></w:t>
      </w:r>
      <w:r>
        <w:rPr>
          <w:rFonts w:hint="eastAsia"/>
        </w:rPr>
        <w:t>же</w:t>
      </w:r>
      <w:r>
        <w:t></w:t>
      </w:r>
      <w:r>
        <w:rPr>
          <w:rFonts w:hint="eastAsia"/>
        </w:rPr>
        <w:t>час</w:t>
      </w:r>
      <w:r>
        <w:t></w:t>
      </w:r>
      <w:r>
        <w:rPr>
          <w:rFonts w:hint="eastAsia"/>
        </w:rPr>
        <w:t>традиції</w:t>
      </w:r>
      <w:r>
        <w:t></w:t>
      </w:r>
      <w:r>
        <w:rPr>
          <w:rFonts w:hint="eastAsia"/>
        </w:rPr>
        <w:t>парламентаризму</w:t>
      </w:r>
      <w:r>
        <w:t></w:t>
      </w:r>
      <w:r>
        <w:rPr>
          <w:rFonts w:hint="eastAsia"/>
        </w:rPr>
        <w:t>та</w:t>
      </w:r>
    </w:p>
    <w:p w:rsidR="002053C1" w:rsidRDefault="002053C1" w:rsidP="002053C1">
      <w:r>
        <w:rPr>
          <w:rFonts w:hint="eastAsia"/>
        </w:rPr>
        <w:t>особливості</w:t>
      </w:r>
      <w:r>
        <w:t></w:t>
      </w:r>
      <w:r>
        <w:rPr>
          <w:rFonts w:hint="eastAsia"/>
        </w:rPr>
        <w:t>офіційного</w:t>
      </w:r>
      <w:r>
        <w:t></w:t>
      </w:r>
      <w:r>
        <w:rPr>
          <w:rFonts w:hint="eastAsia"/>
        </w:rPr>
        <w:t>спілкування</w:t>
      </w:r>
      <w:r>
        <w:t></w:t>
      </w:r>
      <w:r>
        <w:rPr>
          <w:rFonts w:hint="eastAsia"/>
        </w:rPr>
        <w:t>вимагають</w:t>
      </w:r>
      <w:r>
        <w:t></w:t>
      </w:r>
      <w:r>
        <w:rPr>
          <w:rFonts w:hint="eastAsia"/>
        </w:rPr>
        <w:t>дотримання</w:t>
      </w:r>
      <w:r>
        <w:t></w:t>
      </w:r>
      <w:r>
        <w:rPr>
          <w:rFonts w:hint="eastAsia"/>
        </w:rPr>
        <w:t>норм</w:t>
      </w:r>
      <w:r>
        <w:t></w:t>
      </w:r>
      <w:r>
        <w:rPr>
          <w:rFonts w:hint="eastAsia"/>
        </w:rPr>
        <w:t>мовного</w:t>
      </w:r>
    </w:p>
    <w:p w:rsidR="002053C1" w:rsidRDefault="002053C1" w:rsidP="002053C1">
      <w:r>
        <w:rPr>
          <w:rFonts w:hint="eastAsia"/>
        </w:rPr>
        <w:t>етикету</w:t>
      </w:r>
      <w:r>
        <w:t></w:t>
      </w:r>
      <w:r>
        <w:t></w:t>
      </w:r>
      <w:r>
        <w:rPr>
          <w:rFonts w:hint="eastAsia"/>
        </w:rPr>
        <w:t>що</w:t>
      </w:r>
      <w:r>
        <w:t></w:t>
      </w:r>
      <w:r>
        <w:t></w:t>
      </w:r>
      <w:r>
        <w:rPr>
          <w:rFonts w:hint="eastAsia"/>
        </w:rPr>
        <w:t>в</w:t>
      </w:r>
      <w:r>
        <w:t></w:t>
      </w:r>
      <w:r>
        <w:rPr>
          <w:rFonts w:hint="eastAsia"/>
        </w:rPr>
        <w:t>свою</w:t>
      </w:r>
      <w:r>
        <w:t></w:t>
      </w:r>
      <w:r>
        <w:rPr>
          <w:rFonts w:hint="eastAsia"/>
        </w:rPr>
        <w:t>чергу</w:t>
      </w:r>
      <w:r>
        <w:t></w:t>
      </w:r>
      <w:r>
        <w:t></w:t>
      </w:r>
      <w:r>
        <w:rPr>
          <w:rFonts w:hint="eastAsia"/>
        </w:rPr>
        <w:t>також</w:t>
      </w:r>
      <w:r>
        <w:t></w:t>
      </w:r>
      <w:r>
        <w:rPr>
          <w:rFonts w:hint="eastAsia"/>
        </w:rPr>
        <w:t>визначає</w:t>
      </w:r>
      <w:r>
        <w:t></w:t>
      </w:r>
      <w:r>
        <w:rPr>
          <w:rFonts w:hint="eastAsia"/>
        </w:rPr>
        <w:t>вибір</w:t>
      </w:r>
      <w:r>
        <w:t></w:t>
      </w:r>
      <w:r>
        <w:rPr>
          <w:rFonts w:hint="eastAsia"/>
        </w:rPr>
        <w:t>мовних</w:t>
      </w:r>
      <w:r>
        <w:t></w:t>
      </w:r>
      <w:r>
        <w:rPr>
          <w:rFonts w:hint="eastAsia"/>
        </w:rPr>
        <w:t>засобів</w:t>
      </w:r>
      <w:r>
        <w:t></w:t>
      </w:r>
    </w:p>
    <w:p w:rsidR="002053C1" w:rsidRDefault="002053C1" w:rsidP="002053C1">
      <w:r>
        <w:rPr>
          <w:rFonts w:hint="eastAsia"/>
        </w:rPr>
        <w:t>З</w:t>
      </w:r>
      <w:r>
        <w:t></w:t>
      </w:r>
      <w:r>
        <w:rPr>
          <w:rFonts w:hint="eastAsia"/>
        </w:rPr>
        <w:t>огляду</w:t>
      </w:r>
      <w:r>
        <w:t></w:t>
      </w:r>
      <w:r>
        <w:rPr>
          <w:rFonts w:hint="eastAsia"/>
        </w:rPr>
        <w:t>на</w:t>
      </w:r>
      <w:r>
        <w:t></w:t>
      </w:r>
      <w:r>
        <w:rPr>
          <w:rFonts w:hint="eastAsia"/>
        </w:rPr>
        <w:t>постулювання</w:t>
      </w:r>
      <w:r>
        <w:t></w:t>
      </w:r>
      <w:r>
        <w:rPr>
          <w:rFonts w:hint="eastAsia"/>
        </w:rPr>
        <w:t>сучасною</w:t>
      </w:r>
      <w:r>
        <w:t></w:t>
      </w:r>
      <w:r>
        <w:rPr>
          <w:rFonts w:hint="eastAsia"/>
        </w:rPr>
        <w:t>комунікативно</w:t>
      </w:r>
      <w:r>
        <w:t></w:t>
      </w:r>
      <w:r>
        <w:rPr>
          <w:rFonts w:hint="eastAsia"/>
        </w:rPr>
        <w:t>функціональною</w:t>
      </w:r>
    </w:p>
    <w:p w:rsidR="002053C1" w:rsidRDefault="002053C1" w:rsidP="002053C1">
      <w:r>
        <w:rPr>
          <w:rFonts w:hint="eastAsia"/>
        </w:rPr>
        <w:t>лінгвістикою</w:t>
      </w:r>
      <w:r>
        <w:t></w:t>
      </w:r>
      <w:r>
        <w:rPr>
          <w:rFonts w:hint="eastAsia"/>
        </w:rPr>
        <w:t>важливості</w:t>
      </w:r>
      <w:r>
        <w:t></w:t>
      </w:r>
      <w:r>
        <w:rPr>
          <w:rFonts w:hint="eastAsia"/>
        </w:rPr>
        <w:t>виокремлення</w:t>
      </w:r>
      <w:r>
        <w:t></w:t>
      </w:r>
      <w:r>
        <w:rPr>
          <w:rFonts w:hint="eastAsia"/>
        </w:rPr>
        <w:t>та</w:t>
      </w:r>
      <w:r>
        <w:t></w:t>
      </w:r>
      <w:r>
        <w:rPr>
          <w:rFonts w:hint="eastAsia"/>
        </w:rPr>
        <w:t>вивчення</w:t>
      </w:r>
      <w:r>
        <w:t></w:t>
      </w:r>
      <w:r>
        <w:rPr>
          <w:rFonts w:hint="eastAsia"/>
        </w:rPr>
        <w:t>категорій</w:t>
      </w:r>
      <w:r>
        <w:t></w:t>
      </w:r>
      <w:r>
        <w:t></w:t>
      </w:r>
      <w:r>
        <w:rPr>
          <w:rFonts w:hint="eastAsia"/>
        </w:rPr>
        <w:t>що</w:t>
      </w:r>
    </w:p>
    <w:p w:rsidR="002053C1" w:rsidRDefault="002053C1" w:rsidP="002053C1">
      <w:r>
        <w:rPr>
          <w:rFonts w:hint="eastAsia"/>
        </w:rPr>
        <w:t>відбивають</w:t>
      </w:r>
      <w:r>
        <w:t></w:t>
      </w:r>
      <w:r>
        <w:rPr>
          <w:rFonts w:hint="eastAsia"/>
        </w:rPr>
        <w:t>системність</w:t>
      </w:r>
      <w:r>
        <w:t></w:t>
      </w:r>
      <w:r>
        <w:rPr>
          <w:rFonts w:hint="eastAsia"/>
        </w:rPr>
        <w:t>мовленнєвої</w:t>
      </w:r>
      <w:r>
        <w:t></w:t>
      </w:r>
      <w:r>
        <w:rPr>
          <w:rFonts w:hint="eastAsia"/>
        </w:rPr>
        <w:t>діяльності</w:t>
      </w:r>
      <w:r>
        <w:t></w:t>
      </w:r>
      <w:r>
        <w:rPr>
          <w:rFonts w:hint="eastAsia"/>
        </w:rPr>
        <w:t>та</w:t>
      </w:r>
      <w:r>
        <w:t></w:t>
      </w:r>
      <w:r>
        <w:rPr>
          <w:rFonts w:hint="eastAsia"/>
        </w:rPr>
        <w:t>дискурсу</w:t>
      </w:r>
      <w:r>
        <w:t></w:t>
      </w:r>
      <w:r>
        <w:t></w:t>
      </w:r>
      <w:r>
        <w:rPr>
          <w:rFonts w:hint="eastAsia"/>
        </w:rPr>
        <w:t>модерація</w:t>
      </w:r>
    </w:p>
    <w:p w:rsidR="002053C1" w:rsidRDefault="002053C1" w:rsidP="002053C1">
      <w:r>
        <w:rPr>
          <w:rFonts w:hint="eastAsia"/>
        </w:rPr>
        <w:t>розглядається</w:t>
      </w:r>
      <w:r>
        <w:t></w:t>
      </w:r>
      <w:r>
        <w:rPr>
          <w:rFonts w:hint="eastAsia"/>
        </w:rPr>
        <w:t>як</w:t>
      </w:r>
      <w:r>
        <w:t></w:t>
      </w:r>
      <w:r>
        <w:rPr>
          <w:rFonts w:hint="eastAsia"/>
        </w:rPr>
        <w:t>комунікативно</w:t>
      </w:r>
      <w:r>
        <w:t></w:t>
      </w:r>
      <w:r>
        <w:rPr>
          <w:rFonts w:hint="eastAsia"/>
        </w:rPr>
        <w:t>прагматична</w:t>
      </w:r>
      <w:r>
        <w:t></w:t>
      </w:r>
      <w:r>
        <w:rPr>
          <w:rFonts w:hint="eastAsia"/>
        </w:rPr>
        <w:t>категорія</w:t>
      </w:r>
      <w:r>
        <w:t></w:t>
      </w:r>
      <w:r>
        <w:t></w:t>
      </w:r>
      <w:r>
        <w:rPr>
          <w:rFonts w:hint="eastAsia"/>
        </w:rPr>
        <w:t>категорійний</w:t>
      </w:r>
      <w:r>
        <w:t></w:t>
      </w:r>
      <w:r>
        <w:rPr>
          <w:rFonts w:hint="eastAsia"/>
        </w:rPr>
        <w:t>зміст</w:t>
      </w:r>
    </w:p>
    <w:p w:rsidR="002053C1" w:rsidRDefault="002053C1" w:rsidP="002053C1">
      <w:r>
        <w:rPr>
          <w:rFonts w:hint="eastAsia"/>
        </w:rPr>
        <w:t>якої</w:t>
      </w:r>
      <w:r>
        <w:t></w:t>
      </w:r>
      <w:r>
        <w:rPr>
          <w:rFonts w:hint="eastAsia"/>
        </w:rPr>
        <w:t>становить</w:t>
      </w:r>
      <w:r>
        <w:t></w:t>
      </w:r>
      <w:r>
        <w:rPr>
          <w:rFonts w:hint="eastAsia"/>
        </w:rPr>
        <w:t>комунікативна</w:t>
      </w:r>
      <w:r>
        <w:t></w:t>
      </w:r>
      <w:r>
        <w:rPr>
          <w:rFonts w:hint="eastAsia"/>
        </w:rPr>
        <w:t>інтенція</w:t>
      </w:r>
      <w:r>
        <w:t></w:t>
      </w:r>
      <w:r>
        <w:rPr>
          <w:rFonts w:hint="eastAsia"/>
        </w:rPr>
        <w:t>стриманості</w:t>
      </w:r>
      <w:r>
        <w:t></w:t>
      </w:r>
      <w:r>
        <w:t></w:t>
      </w:r>
      <w:r>
        <w:rPr>
          <w:rFonts w:hint="eastAsia"/>
        </w:rPr>
        <w:t>тобто</w:t>
      </w:r>
      <w:r>
        <w:t></w:t>
      </w:r>
      <w:r>
        <w:rPr>
          <w:rFonts w:hint="eastAsia"/>
        </w:rPr>
        <w:t>помірності</w:t>
      </w:r>
      <w:r>
        <w:t></w:t>
      </w:r>
    </w:p>
    <w:p w:rsidR="002053C1" w:rsidRDefault="002053C1" w:rsidP="002053C1">
      <w:r>
        <w:rPr>
          <w:rFonts w:hint="eastAsia"/>
        </w:rPr>
        <w:t>коректності</w:t>
      </w:r>
      <w:r>
        <w:t></w:t>
      </w:r>
      <w:r>
        <w:rPr>
          <w:rFonts w:hint="eastAsia"/>
        </w:rPr>
        <w:t>й</w:t>
      </w:r>
      <w:r>
        <w:t></w:t>
      </w:r>
      <w:r>
        <w:rPr>
          <w:rFonts w:hint="eastAsia"/>
        </w:rPr>
        <w:t>такту</w:t>
      </w:r>
      <w:r>
        <w:t></w:t>
      </w:r>
      <w:r>
        <w:rPr>
          <w:rFonts w:hint="eastAsia"/>
        </w:rPr>
        <w:t>у</w:t>
      </w:r>
      <w:r>
        <w:t></w:t>
      </w:r>
      <w:r>
        <w:rPr>
          <w:rFonts w:hint="eastAsia"/>
        </w:rPr>
        <w:t>висловленні</w:t>
      </w:r>
      <w:r>
        <w:t></w:t>
      </w:r>
      <w:r>
        <w:rPr>
          <w:rFonts w:hint="eastAsia"/>
        </w:rPr>
        <w:t>думок</w:t>
      </w:r>
      <w:r>
        <w:t></w:t>
      </w:r>
      <w:r>
        <w:t></w:t>
      </w:r>
      <w:r>
        <w:rPr>
          <w:rFonts w:hint="eastAsia"/>
        </w:rPr>
        <w:t>оцінок</w:t>
      </w:r>
      <w:r>
        <w:t></w:t>
      </w:r>
      <w:r>
        <w:t></w:t>
      </w:r>
      <w:r>
        <w:rPr>
          <w:rFonts w:hint="eastAsia"/>
        </w:rPr>
        <w:t>емоцій</w:t>
      </w:r>
      <w:r>
        <w:t></w:t>
      </w:r>
      <w:r>
        <w:rPr>
          <w:rFonts w:hint="eastAsia"/>
        </w:rPr>
        <w:t>тощо</w:t>
      </w:r>
      <w:r>
        <w:t></w:t>
      </w:r>
      <w:r>
        <w:t></w:t>
      </w:r>
      <w:r>
        <w:t></w:t>
      </w:r>
      <w:r>
        <w:rPr>
          <w:rFonts w:hint="eastAsia"/>
        </w:rPr>
        <w:t>що</w:t>
      </w:r>
    </w:p>
    <w:p w:rsidR="002053C1" w:rsidRDefault="002053C1" w:rsidP="002053C1">
      <w:r>
        <w:rPr>
          <w:rFonts w:hint="eastAsia"/>
        </w:rPr>
        <w:t>притаманна</w:t>
      </w:r>
      <w:r>
        <w:t></w:t>
      </w:r>
      <w:r>
        <w:rPr>
          <w:rFonts w:hint="eastAsia"/>
        </w:rPr>
        <w:t>представникам</w:t>
      </w:r>
      <w:r>
        <w:t></w:t>
      </w:r>
      <w:r>
        <w:rPr>
          <w:rFonts w:hint="eastAsia"/>
        </w:rPr>
        <w:t>англомовних</w:t>
      </w:r>
      <w:r>
        <w:t></w:t>
      </w:r>
      <w:r>
        <w:rPr>
          <w:rFonts w:hint="eastAsia"/>
        </w:rPr>
        <w:t>спільнот</w:t>
      </w:r>
      <w:r>
        <w:t></w:t>
      </w:r>
      <w:r>
        <w:rPr>
          <w:rFonts w:hint="eastAsia"/>
        </w:rPr>
        <w:t>як</w:t>
      </w:r>
      <w:r>
        <w:t></w:t>
      </w:r>
      <w:r>
        <w:rPr>
          <w:rFonts w:hint="eastAsia"/>
        </w:rPr>
        <w:t>етно</w:t>
      </w:r>
      <w:r>
        <w:t></w:t>
      </w:r>
      <w:r>
        <w:rPr>
          <w:rFonts w:hint="eastAsia"/>
        </w:rPr>
        <w:t>соціо</w:t>
      </w:r>
      <w:r>
        <w:t></w:t>
      </w:r>
      <w:r>
        <w:rPr>
          <w:rFonts w:hint="eastAsia"/>
        </w:rPr>
        <w:t>культурно</w:t>
      </w:r>
    </w:p>
    <w:p w:rsidR="002053C1" w:rsidRDefault="002053C1" w:rsidP="002053C1">
      <w:r>
        <w:rPr>
          <w:rFonts w:hint="eastAsia"/>
        </w:rPr>
        <w:t>обумовлена</w:t>
      </w:r>
      <w:r>
        <w:t></w:t>
      </w:r>
      <w:r>
        <w:rPr>
          <w:rFonts w:hint="eastAsia"/>
        </w:rPr>
        <w:t>особливість</w:t>
      </w:r>
      <w:r>
        <w:t></w:t>
      </w:r>
      <w:r>
        <w:rPr>
          <w:rFonts w:hint="eastAsia"/>
        </w:rPr>
        <w:t>їхньої</w:t>
      </w:r>
      <w:r>
        <w:t></w:t>
      </w:r>
      <w:r>
        <w:rPr>
          <w:rFonts w:hint="eastAsia"/>
        </w:rPr>
        <w:t>мовленнєвої</w:t>
      </w:r>
      <w:r>
        <w:t></w:t>
      </w:r>
      <w:r>
        <w:rPr>
          <w:rFonts w:hint="eastAsia"/>
        </w:rPr>
        <w:t>поведінки</w:t>
      </w:r>
      <w:r>
        <w:t></w:t>
      </w:r>
    </w:p>
    <w:p w:rsidR="002053C1" w:rsidRDefault="002053C1" w:rsidP="002053C1">
      <w:r>
        <w:rPr>
          <w:rFonts w:hint="eastAsia"/>
        </w:rPr>
        <w:t>У</w:t>
      </w:r>
      <w:r>
        <w:t></w:t>
      </w:r>
      <w:r>
        <w:rPr>
          <w:rFonts w:hint="eastAsia"/>
        </w:rPr>
        <w:t>роботі</w:t>
      </w:r>
      <w:r>
        <w:t></w:t>
      </w:r>
      <w:r>
        <w:rPr>
          <w:rFonts w:hint="eastAsia"/>
        </w:rPr>
        <w:t>встановлено</w:t>
      </w:r>
      <w:r>
        <w:t></w:t>
      </w:r>
      <w:r>
        <w:t></w:t>
      </w:r>
      <w:r>
        <w:rPr>
          <w:rFonts w:hint="eastAsia"/>
        </w:rPr>
        <w:t>що</w:t>
      </w:r>
      <w:r>
        <w:t></w:t>
      </w:r>
      <w:r>
        <w:rPr>
          <w:rFonts w:hint="eastAsia"/>
        </w:rPr>
        <w:t>існує</w:t>
      </w:r>
      <w:r>
        <w:t></w:t>
      </w:r>
      <w:r>
        <w:rPr>
          <w:rFonts w:hint="eastAsia"/>
        </w:rPr>
        <w:t>зв’язок</w:t>
      </w:r>
      <w:r>
        <w:t></w:t>
      </w:r>
      <w:r>
        <w:rPr>
          <w:rFonts w:hint="eastAsia"/>
        </w:rPr>
        <w:t>між</w:t>
      </w:r>
      <w:r>
        <w:t></w:t>
      </w:r>
      <w:r>
        <w:rPr>
          <w:rFonts w:hint="eastAsia"/>
        </w:rPr>
        <w:t>основними</w:t>
      </w:r>
      <w:r>
        <w:t></w:t>
      </w:r>
      <w:r>
        <w:rPr>
          <w:rFonts w:hint="eastAsia"/>
        </w:rPr>
        <w:t>положеннями</w:t>
      </w:r>
    </w:p>
    <w:p w:rsidR="002053C1" w:rsidRDefault="002053C1" w:rsidP="002053C1">
      <w:r>
        <w:rPr>
          <w:rFonts w:hint="eastAsia"/>
        </w:rPr>
        <w:t>лінгвістичної</w:t>
      </w:r>
      <w:r>
        <w:t></w:t>
      </w:r>
      <w:r>
        <w:rPr>
          <w:rFonts w:hint="eastAsia"/>
        </w:rPr>
        <w:t>прагматики</w:t>
      </w:r>
      <w:r>
        <w:t></w:t>
      </w:r>
      <w:r>
        <w:rPr>
          <w:rFonts w:hint="eastAsia"/>
        </w:rPr>
        <w:t>і</w:t>
      </w:r>
      <w:r>
        <w:t></w:t>
      </w:r>
      <w:r>
        <w:rPr>
          <w:rFonts w:hint="eastAsia"/>
        </w:rPr>
        <w:t>категорією</w:t>
      </w:r>
      <w:r>
        <w:t></w:t>
      </w:r>
      <w:r>
        <w:rPr>
          <w:rFonts w:hint="eastAsia"/>
        </w:rPr>
        <w:t>категоричності</w:t>
      </w:r>
      <w:r>
        <w:t></w:t>
      </w:r>
      <w:r>
        <w:rPr>
          <w:rFonts w:hint="eastAsia"/>
        </w:rPr>
        <w:t>некатегоричності</w:t>
      </w:r>
      <w:r>
        <w:t></w:t>
      </w:r>
      <w:r>
        <w:t></w:t>
      </w:r>
      <w:r>
        <w:rPr>
          <w:rFonts w:hint="eastAsia"/>
        </w:rPr>
        <w:t>На</w:t>
      </w:r>
    </w:p>
    <w:p w:rsidR="002053C1" w:rsidRDefault="002053C1" w:rsidP="002053C1">
      <w:r>
        <w:rPr>
          <w:rFonts w:hint="eastAsia"/>
        </w:rPr>
        <w:t>нашу</w:t>
      </w:r>
      <w:r>
        <w:t></w:t>
      </w:r>
      <w:r>
        <w:rPr>
          <w:rFonts w:hint="eastAsia"/>
        </w:rPr>
        <w:t>думку</w:t>
      </w:r>
      <w:r>
        <w:t></w:t>
      </w:r>
      <w:r>
        <w:t></w:t>
      </w:r>
      <w:r>
        <w:rPr>
          <w:rFonts w:hint="eastAsia"/>
        </w:rPr>
        <w:t>категорія</w:t>
      </w:r>
      <w:r>
        <w:t></w:t>
      </w:r>
      <w:r>
        <w:rPr>
          <w:rFonts w:hint="eastAsia"/>
        </w:rPr>
        <w:t>категоричності</w:t>
      </w:r>
      <w:r>
        <w:t></w:t>
      </w:r>
      <w:r>
        <w:rPr>
          <w:rFonts w:hint="eastAsia"/>
        </w:rPr>
        <w:t>некатегоричності</w:t>
      </w:r>
      <w:r>
        <w:t></w:t>
      </w:r>
      <w:r>
        <w:rPr>
          <w:rFonts w:hint="eastAsia"/>
        </w:rPr>
        <w:t>висловлювання</w:t>
      </w:r>
      <w:r>
        <w:t></w:t>
      </w:r>
      <w:r>
        <w:rPr>
          <w:rFonts w:hint="eastAsia"/>
        </w:rPr>
        <w:t>є</w:t>
      </w:r>
    </w:p>
    <w:p w:rsidR="002053C1" w:rsidRDefault="002053C1" w:rsidP="002053C1">
      <w:r>
        <w:rPr>
          <w:rFonts w:hint="eastAsia"/>
        </w:rPr>
        <w:t>похідним</w:t>
      </w:r>
      <w:r>
        <w:t></w:t>
      </w:r>
      <w:r>
        <w:rPr>
          <w:rFonts w:hint="eastAsia"/>
        </w:rPr>
        <w:t>явищем</w:t>
      </w:r>
      <w:r>
        <w:t></w:t>
      </w:r>
      <w:r>
        <w:rPr>
          <w:rFonts w:hint="eastAsia"/>
        </w:rPr>
        <w:t>застосування</w:t>
      </w:r>
      <w:r>
        <w:t></w:t>
      </w:r>
      <w:r>
        <w:rPr>
          <w:rFonts w:hint="eastAsia"/>
        </w:rPr>
        <w:t>принципів</w:t>
      </w:r>
      <w:r>
        <w:t></w:t>
      </w:r>
      <w:r>
        <w:rPr>
          <w:rFonts w:hint="eastAsia"/>
        </w:rPr>
        <w:t>кооперації</w:t>
      </w:r>
      <w:r>
        <w:t></w:t>
      </w:r>
      <w:r>
        <w:rPr>
          <w:rFonts w:hint="eastAsia"/>
        </w:rPr>
        <w:t>та</w:t>
      </w:r>
      <w:r>
        <w:t></w:t>
      </w:r>
      <w:r>
        <w:rPr>
          <w:rFonts w:hint="eastAsia"/>
        </w:rPr>
        <w:t>ввічливості</w:t>
      </w:r>
      <w:r>
        <w:t></w:t>
      </w:r>
      <w:r>
        <w:t></w:t>
      </w:r>
      <w:r>
        <w:rPr>
          <w:rFonts w:hint="eastAsia"/>
        </w:rPr>
        <w:t>Крім</w:t>
      </w:r>
    </w:p>
    <w:p w:rsidR="002053C1" w:rsidRDefault="002053C1" w:rsidP="002053C1">
      <w:r>
        <w:rPr>
          <w:rFonts w:hint="eastAsia"/>
        </w:rPr>
        <w:t>зазначених</w:t>
      </w:r>
      <w:r>
        <w:t></w:t>
      </w:r>
      <w:r>
        <w:rPr>
          <w:rFonts w:hint="eastAsia"/>
        </w:rPr>
        <w:t>принципів</w:t>
      </w:r>
      <w:r>
        <w:t></w:t>
      </w:r>
      <w:r>
        <w:t></w:t>
      </w:r>
      <w:r>
        <w:rPr>
          <w:rFonts w:hint="eastAsia"/>
        </w:rPr>
        <w:t>у</w:t>
      </w:r>
      <w:r>
        <w:t></w:t>
      </w:r>
      <w:r>
        <w:rPr>
          <w:rFonts w:hint="eastAsia"/>
        </w:rPr>
        <w:t>спілкуванні</w:t>
      </w:r>
      <w:r>
        <w:t></w:t>
      </w:r>
      <w:r>
        <w:rPr>
          <w:rFonts w:hint="eastAsia"/>
        </w:rPr>
        <w:t>необхідно</w:t>
      </w:r>
      <w:r>
        <w:t></w:t>
      </w:r>
      <w:r>
        <w:rPr>
          <w:rFonts w:hint="eastAsia"/>
        </w:rPr>
        <w:t>дотримуватися</w:t>
      </w:r>
      <w:r>
        <w:t></w:t>
      </w:r>
      <w:r>
        <w:rPr>
          <w:rFonts w:hint="eastAsia"/>
        </w:rPr>
        <w:t>принципів</w:t>
      </w:r>
    </w:p>
    <w:p w:rsidR="002053C1" w:rsidRDefault="002053C1" w:rsidP="002053C1">
      <w:r>
        <w:rPr>
          <w:rFonts w:hint="eastAsia"/>
        </w:rPr>
        <w:t>толерантності</w:t>
      </w:r>
      <w:r>
        <w:t></w:t>
      </w:r>
      <w:r>
        <w:t></w:t>
      </w:r>
      <w:r>
        <w:rPr>
          <w:rFonts w:hint="eastAsia"/>
        </w:rPr>
        <w:t>У</w:t>
      </w:r>
      <w:r>
        <w:t></w:t>
      </w:r>
      <w:r>
        <w:rPr>
          <w:rFonts w:hint="eastAsia"/>
        </w:rPr>
        <w:t>нашій</w:t>
      </w:r>
      <w:r>
        <w:t></w:t>
      </w:r>
      <w:r>
        <w:rPr>
          <w:rFonts w:hint="eastAsia"/>
        </w:rPr>
        <w:t>роботі</w:t>
      </w:r>
      <w:r>
        <w:t></w:t>
      </w:r>
      <w:r>
        <w:rPr>
          <w:rFonts w:hint="eastAsia"/>
        </w:rPr>
        <w:t>представлено</w:t>
      </w:r>
      <w:r>
        <w:t></w:t>
      </w:r>
      <w:r>
        <w:rPr>
          <w:rFonts w:hint="eastAsia"/>
        </w:rPr>
        <w:t>визначення</w:t>
      </w:r>
      <w:r>
        <w:t></w:t>
      </w:r>
      <w:r>
        <w:rPr>
          <w:rFonts w:hint="eastAsia"/>
        </w:rPr>
        <w:t>складових</w:t>
      </w:r>
    </w:p>
    <w:p w:rsidR="002053C1" w:rsidRDefault="002053C1" w:rsidP="002053C1">
      <w:r>
        <w:rPr>
          <w:rFonts w:hint="eastAsia"/>
        </w:rPr>
        <w:t>компонентів</w:t>
      </w:r>
      <w:r>
        <w:t></w:t>
      </w:r>
      <w:r>
        <w:rPr>
          <w:rFonts w:hint="eastAsia"/>
        </w:rPr>
        <w:t>досліджуваної</w:t>
      </w:r>
      <w:r>
        <w:t></w:t>
      </w:r>
      <w:r>
        <w:rPr>
          <w:rFonts w:hint="eastAsia"/>
        </w:rPr>
        <w:t>категорії</w:t>
      </w:r>
      <w:r>
        <w:t></w:t>
      </w:r>
      <w:r>
        <w:rPr>
          <w:rFonts w:hint="eastAsia"/>
        </w:rPr>
        <w:t>з</w:t>
      </w:r>
      <w:r>
        <w:t></w:t>
      </w:r>
      <w:r>
        <w:rPr>
          <w:rFonts w:hint="eastAsia"/>
        </w:rPr>
        <w:t>прагматичної</w:t>
      </w:r>
      <w:r>
        <w:t></w:t>
      </w:r>
      <w:r>
        <w:rPr>
          <w:rFonts w:hint="eastAsia"/>
        </w:rPr>
        <w:t>точки</w:t>
      </w:r>
      <w:r>
        <w:t></w:t>
      </w:r>
      <w:r>
        <w:rPr>
          <w:rFonts w:hint="eastAsia"/>
        </w:rPr>
        <w:t>зору</w:t>
      </w:r>
      <w:r>
        <w:t></w:t>
      </w:r>
      <w:r>
        <w:t></w:t>
      </w:r>
      <w:r>
        <w:rPr>
          <w:rFonts w:hint="eastAsia"/>
        </w:rPr>
        <w:t>Так</w:t>
      </w:r>
      <w:r>
        <w:t></w:t>
      </w:r>
    </w:p>
    <w:p w:rsidR="002053C1" w:rsidRDefault="002053C1" w:rsidP="002053C1">
      <w:r>
        <w:rPr>
          <w:rFonts w:hint="eastAsia"/>
        </w:rPr>
        <w:t>категоричність</w:t>
      </w:r>
      <w:r>
        <w:t></w:t>
      </w:r>
      <w:r>
        <w:rPr>
          <w:rFonts w:hint="eastAsia"/>
        </w:rPr>
        <w:t>означає</w:t>
      </w:r>
      <w:r>
        <w:t></w:t>
      </w:r>
      <w:r>
        <w:t></w:t>
      </w:r>
      <w:r>
        <w:rPr>
          <w:rFonts w:hint="eastAsia"/>
        </w:rPr>
        <w:t>догматичність</w:t>
      </w:r>
      <w:r>
        <w:t></w:t>
      </w:r>
      <w:r>
        <w:t></w:t>
      </w:r>
      <w:r>
        <w:t></w:t>
      </w:r>
      <w:r>
        <w:t></w:t>
      </w:r>
      <w:r>
        <w:rPr>
          <w:rFonts w:hint="eastAsia"/>
        </w:rPr>
        <w:t>безапеляційність</w:t>
      </w:r>
      <w:r>
        <w:t></w:t>
      </w:r>
      <w:r>
        <w:t></w:t>
      </w:r>
      <w:r>
        <w:t></w:t>
      </w:r>
      <w:r>
        <w:t></w:t>
      </w:r>
      <w:r>
        <w:rPr>
          <w:rFonts w:hint="eastAsia"/>
        </w:rPr>
        <w:t>надмірну</w:t>
      </w:r>
    </w:p>
    <w:p w:rsidR="002053C1" w:rsidRDefault="002053C1" w:rsidP="002053C1">
      <w:r>
        <w:rPr>
          <w:rFonts w:hint="eastAsia"/>
        </w:rPr>
        <w:t>впевненість</w:t>
      </w:r>
      <w:r>
        <w:t></w:t>
      </w:r>
      <w:r>
        <w:rPr>
          <w:rFonts w:hint="eastAsia"/>
        </w:rPr>
        <w:t>у</w:t>
      </w:r>
      <w:r>
        <w:t></w:t>
      </w:r>
      <w:r>
        <w:rPr>
          <w:rFonts w:hint="eastAsia"/>
        </w:rPr>
        <w:t>власних</w:t>
      </w:r>
      <w:r>
        <w:t></w:t>
      </w:r>
      <w:r>
        <w:rPr>
          <w:rFonts w:hint="eastAsia"/>
        </w:rPr>
        <w:t>знаннях</w:t>
      </w:r>
      <w:r>
        <w:t></w:t>
      </w:r>
      <w:r>
        <w:t></w:t>
      </w:r>
      <w:r>
        <w:t></w:t>
      </w:r>
      <w:r>
        <w:rPr>
          <w:rFonts w:hint="eastAsia"/>
        </w:rPr>
        <w:t>під</w:t>
      </w:r>
      <w:r>
        <w:t></w:t>
      </w:r>
      <w:r>
        <w:rPr>
          <w:rFonts w:hint="eastAsia"/>
        </w:rPr>
        <w:t>некатегоричністю</w:t>
      </w:r>
      <w:r>
        <w:t></w:t>
      </w:r>
      <w:r>
        <w:rPr>
          <w:rFonts w:hint="eastAsia"/>
        </w:rPr>
        <w:t>мається</w:t>
      </w:r>
      <w:r>
        <w:t></w:t>
      </w:r>
      <w:r>
        <w:rPr>
          <w:rFonts w:hint="eastAsia"/>
        </w:rPr>
        <w:t>на</w:t>
      </w:r>
      <w:r>
        <w:t></w:t>
      </w:r>
      <w:r>
        <w:rPr>
          <w:rFonts w:hint="eastAsia"/>
        </w:rPr>
        <w:t>увазі</w:t>
      </w:r>
    </w:p>
    <w:p w:rsidR="002053C1" w:rsidRDefault="002053C1" w:rsidP="002053C1">
      <w:r>
        <w:t></w:t>
      </w:r>
      <w:r>
        <w:rPr>
          <w:rFonts w:hint="eastAsia"/>
        </w:rPr>
        <w:t>обережність</w:t>
      </w:r>
      <w:r>
        <w:t></w:t>
      </w:r>
      <w:r>
        <w:t></w:t>
      </w:r>
      <w:r>
        <w:t></w:t>
      </w:r>
      <w:r>
        <w:t></w:t>
      </w:r>
      <w:r>
        <w:rPr>
          <w:rFonts w:hint="eastAsia"/>
        </w:rPr>
        <w:t>передбачливість</w:t>
      </w:r>
      <w:r>
        <w:t></w:t>
      </w:r>
      <w:r>
        <w:t></w:t>
      </w:r>
      <w:r>
        <w:t></w:t>
      </w:r>
      <w:r>
        <w:t></w:t>
      </w:r>
      <w:r>
        <w:rPr>
          <w:rFonts w:hint="eastAsia"/>
        </w:rPr>
        <w:t>турбота</w:t>
      </w:r>
      <w:r>
        <w:t></w:t>
      </w:r>
      <w:r>
        <w:rPr>
          <w:rFonts w:hint="eastAsia"/>
        </w:rPr>
        <w:t>про</w:t>
      </w:r>
      <w:r>
        <w:t></w:t>
      </w:r>
      <w:r>
        <w:rPr>
          <w:rFonts w:hint="eastAsia"/>
        </w:rPr>
        <w:t>інтереси</w:t>
      </w:r>
      <w:r>
        <w:t></w:t>
      </w:r>
      <w:r>
        <w:rPr>
          <w:rFonts w:hint="eastAsia"/>
        </w:rPr>
        <w:t>співрозмовника</w:t>
      </w:r>
      <w:r>
        <w:t></w:t>
      </w:r>
      <w:r>
        <w:t></w:t>
      </w:r>
    </w:p>
    <w:p w:rsidR="002053C1" w:rsidRDefault="002053C1" w:rsidP="002053C1">
      <w:r>
        <w:t></w:t>
      </w:r>
      <w:r>
        <w:rPr>
          <w:rFonts w:hint="eastAsia"/>
        </w:rPr>
        <w:t>прагнення</w:t>
      </w:r>
      <w:r>
        <w:t></w:t>
      </w:r>
      <w:r>
        <w:rPr>
          <w:rFonts w:hint="eastAsia"/>
        </w:rPr>
        <w:t>до</w:t>
      </w:r>
      <w:r>
        <w:t></w:t>
      </w:r>
      <w:r>
        <w:rPr>
          <w:rFonts w:hint="eastAsia"/>
        </w:rPr>
        <w:t>згоди</w:t>
      </w:r>
      <w:r>
        <w:t></w:t>
      </w:r>
      <w:r>
        <w:t></w:t>
      </w:r>
    </w:p>
    <w:p w:rsidR="002053C1" w:rsidRDefault="002053C1" w:rsidP="002053C1">
      <w:r>
        <w:t></w:t>
      </w:r>
      <w:r>
        <w:t></w:t>
      </w:r>
      <w:r>
        <w:t></w:t>
      </w:r>
    </w:p>
    <w:p w:rsidR="002053C1" w:rsidRDefault="002053C1" w:rsidP="002053C1">
      <w:r>
        <w:rPr>
          <w:rFonts w:hint="eastAsia"/>
        </w:rPr>
        <w:t>Говорячи</w:t>
      </w:r>
      <w:r>
        <w:t></w:t>
      </w:r>
      <w:r>
        <w:rPr>
          <w:rFonts w:hint="eastAsia"/>
        </w:rPr>
        <w:t>про</w:t>
      </w:r>
      <w:r>
        <w:t></w:t>
      </w:r>
      <w:r>
        <w:rPr>
          <w:rFonts w:hint="eastAsia"/>
        </w:rPr>
        <w:t>категоричність</w:t>
      </w:r>
      <w:r>
        <w:t></w:t>
      </w:r>
      <w:r>
        <w:rPr>
          <w:rFonts w:hint="eastAsia"/>
        </w:rPr>
        <w:t>некатегоричність</w:t>
      </w:r>
      <w:r>
        <w:t></w:t>
      </w:r>
      <w:r>
        <w:rPr>
          <w:rFonts w:hint="eastAsia"/>
        </w:rPr>
        <w:t>висловлювання</w:t>
      </w:r>
      <w:r>
        <w:t></w:t>
      </w:r>
      <w:r>
        <w:rPr>
          <w:rFonts w:hint="eastAsia"/>
        </w:rPr>
        <w:t>як</w:t>
      </w:r>
    </w:p>
    <w:p w:rsidR="002053C1" w:rsidRDefault="002053C1" w:rsidP="002053C1">
      <w:r>
        <w:rPr>
          <w:rFonts w:hint="eastAsia"/>
        </w:rPr>
        <w:t>засоби</w:t>
      </w:r>
      <w:r>
        <w:t></w:t>
      </w:r>
      <w:r>
        <w:rPr>
          <w:rFonts w:hint="eastAsia"/>
        </w:rPr>
        <w:t>досягнення</w:t>
      </w:r>
      <w:r>
        <w:t></w:t>
      </w:r>
      <w:r>
        <w:rPr>
          <w:rFonts w:hint="eastAsia"/>
        </w:rPr>
        <w:t>гармонійного</w:t>
      </w:r>
      <w:r>
        <w:t></w:t>
      </w:r>
      <w:r>
        <w:rPr>
          <w:rFonts w:hint="eastAsia"/>
        </w:rPr>
        <w:t>компонента</w:t>
      </w:r>
      <w:r>
        <w:t></w:t>
      </w:r>
      <w:r>
        <w:rPr>
          <w:rFonts w:hint="eastAsia"/>
        </w:rPr>
        <w:t>діалогу</w:t>
      </w:r>
      <w:r>
        <w:t></w:t>
      </w:r>
      <w:r>
        <w:t></w:t>
      </w:r>
      <w:r>
        <w:rPr>
          <w:rFonts w:hint="eastAsia"/>
        </w:rPr>
        <w:t>не</w:t>
      </w:r>
      <w:r>
        <w:t></w:t>
      </w:r>
      <w:r>
        <w:rPr>
          <w:rFonts w:hint="eastAsia"/>
        </w:rPr>
        <w:t>можна</w:t>
      </w:r>
      <w:r>
        <w:t></w:t>
      </w:r>
      <w:r>
        <w:rPr>
          <w:rFonts w:hint="eastAsia"/>
        </w:rPr>
        <w:t>обійтися</w:t>
      </w:r>
      <w:r>
        <w:t></w:t>
      </w:r>
      <w:r>
        <w:rPr>
          <w:rFonts w:hint="eastAsia"/>
        </w:rPr>
        <w:t>без</w:t>
      </w:r>
    </w:p>
    <w:p w:rsidR="002053C1" w:rsidRDefault="002053C1" w:rsidP="002053C1">
      <w:r>
        <w:rPr>
          <w:rFonts w:hint="eastAsia"/>
        </w:rPr>
        <w:t>знання</w:t>
      </w:r>
      <w:r>
        <w:t></w:t>
      </w:r>
      <w:r>
        <w:rPr>
          <w:rFonts w:hint="eastAsia"/>
        </w:rPr>
        <w:t>таких</w:t>
      </w:r>
      <w:r>
        <w:t></w:t>
      </w:r>
      <w:r>
        <w:rPr>
          <w:rFonts w:hint="eastAsia"/>
        </w:rPr>
        <w:t>явищ</w:t>
      </w:r>
      <w:r>
        <w:t></w:t>
      </w:r>
      <w:r>
        <w:t></w:t>
      </w:r>
      <w:r>
        <w:rPr>
          <w:rFonts w:hint="eastAsia"/>
        </w:rPr>
        <w:t>як</w:t>
      </w:r>
      <w:r>
        <w:t></w:t>
      </w:r>
      <w:r>
        <w:rPr>
          <w:rFonts w:hint="eastAsia"/>
        </w:rPr>
        <w:t>культура</w:t>
      </w:r>
      <w:r>
        <w:t></w:t>
      </w:r>
      <w:r>
        <w:rPr>
          <w:rFonts w:hint="eastAsia"/>
        </w:rPr>
        <w:t>мови</w:t>
      </w:r>
      <w:r>
        <w:t></w:t>
      </w:r>
      <w:r>
        <w:t></w:t>
      </w:r>
      <w:r>
        <w:rPr>
          <w:rFonts w:hint="eastAsia"/>
        </w:rPr>
        <w:t>мовний</w:t>
      </w:r>
      <w:r>
        <w:t></w:t>
      </w:r>
      <w:r>
        <w:rPr>
          <w:rFonts w:hint="eastAsia"/>
        </w:rPr>
        <w:t>етикет</w:t>
      </w:r>
      <w:r>
        <w:t></w:t>
      </w:r>
      <w:r>
        <w:rPr>
          <w:rFonts w:hint="eastAsia"/>
        </w:rPr>
        <w:t>і</w:t>
      </w:r>
      <w:r>
        <w:t></w:t>
      </w:r>
      <w:r>
        <w:rPr>
          <w:rFonts w:hint="eastAsia"/>
        </w:rPr>
        <w:t>мовна</w:t>
      </w:r>
      <w:r>
        <w:t></w:t>
      </w:r>
      <w:r>
        <w:rPr>
          <w:rFonts w:hint="eastAsia"/>
        </w:rPr>
        <w:t>поведінка</w:t>
      </w:r>
      <w:r>
        <w:t></w:t>
      </w:r>
    </w:p>
    <w:p w:rsidR="002053C1" w:rsidRDefault="002053C1" w:rsidP="002053C1">
      <w:r>
        <w:rPr>
          <w:rFonts w:hint="eastAsia"/>
        </w:rPr>
        <w:t>Кожна</w:t>
      </w:r>
      <w:r>
        <w:t></w:t>
      </w:r>
      <w:r>
        <w:rPr>
          <w:rFonts w:hint="eastAsia"/>
        </w:rPr>
        <w:t>культура</w:t>
      </w:r>
      <w:r>
        <w:t></w:t>
      </w:r>
      <w:r>
        <w:rPr>
          <w:rFonts w:hint="eastAsia"/>
        </w:rPr>
        <w:t>виробляє</w:t>
      </w:r>
      <w:r>
        <w:t></w:t>
      </w:r>
      <w:r>
        <w:rPr>
          <w:rFonts w:hint="eastAsia"/>
        </w:rPr>
        <w:t>власні</w:t>
      </w:r>
      <w:r>
        <w:t></w:t>
      </w:r>
      <w:r>
        <w:rPr>
          <w:rFonts w:hint="eastAsia"/>
        </w:rPr>
        <w:t>норми</w:t>
      </w:r>
      <w:r>
        <w:t></w:t>
      </w:r>
      <w:r>
        <w:rPr>
          <w:rFonts w:hint="eastAsia"/>
        </w:rPr>
        <w:t>мовної</w:t>
      </w:r>
      <w:r>
        <w:t></w:t>
      </w:r>
      <w:r>
        <w:rPr>
          <w:rFonts w:hint="eastAsia"/>
        </w:rPr>
        <w:t>взаємодії</w:t>
      </w:r>
      <w:r>
        <w:t></w:t>
      </w:r>
      <w:r>
        <w:t></w:t>
      </w:r>
      <w:r>
        <w:rPr>
          <w:rFonts w:hint="eastAsia"/>
        </w:rPr>
        <w:t>Для</w:t>
      </w:r>
      <w:r>
        <w:t></w:t>
      </w:r>
      <w:r>
        <w:rPr>
          <w:rFonts w:hint="eastAsia"/>
        </w:rPr>
        <w:t>культури</w:t>
      </w:r>
      <w:r>
        <w:t></w:t>
      </w:r>
      <w:r>
        <w:rPr>
          <w:rFonts w:hint="eastAsia"/>
        </w:rPr>
        <w:t>мови</w:t>
      </w:r>
    </w:p>
    <w:p w:rsidR="002053C1" w:rsidRDefault="002053C1" w:rsidP="002053C1">
      <w:r>
        <w:rPr>
          <w:rFonts w:hint="eastAsia"/>
        </w:rPr>
        <w:t>діалогічне</w:t>
      </w:r>
      <w:r>
        <w:t></w:t>
      </w:r>
      <w:r>
        <w:rPr>
          <w:rFonts w:hint="eastAsia"/>
        </w:rPr>
        <w:t>спілкування</w:t>
      </w:r>
      <w:r>
        <w:t></w:t>
      </w:r>
      <w:r>
        <w:rPr>
          <w:rFonts w:hint="eastAsia"/>
        </w:rPr>
        <w:t>є</w:t>
      </w:r>
      <w:r>
        <w:t></w:t>
      </w:r>
      <w:r>
        <w:rPr>
          <w:rFonts w:hint="eastAsia"/>
        </w:rPr>
        <w:t>суттєвим</w:t>
      </w:r>
      <w:r>
        <w:t></w:t>
      </w:r>
      <w:r>
        <w:rPr>
          <w:rFonts w:hint="eastAsia"/>
        </w:rPr>
        <w:t>об’єктом</w:t>
      </w:r>
      <w:r>
        <w:t></w:t>
      </w:r>
      <w:r>
        <w:t></w:t>
      </w:r>
      <w:r>
        <w:rPr>
          <w:rFonts w:hint="eastAsia"/>
        </w:rPr>
        <w:t>оскільки</w:t>
      </w:r>
      <w:r>
        <w:t></w:t>
      </w:r>
      <w:r>
        <w:rPr>
          <w:rFonts w:hint="eastAsia"/>
        </w:rPr>
        <w:t>саме</w:t>
      </w:r>
      <w:r>
        <w:t></w:t>
      </w:r>
      <w:r>
        <w:rPr>
          <w:rFonts w:hint="eastAsia"/>
        </w:rPr>
        <w:t>в</w:t>
      </w:r>
      <w:r>
        <w:t></w:t>
      </w:r>
      <w:r>
        <w:rPr>
          <w:rFonts w:hint="eastAsia"/>
        </w:rPr>
        <w:t>діалозі</w:t>
      </w:r>
      <w:r>
        <w:t></w:t>
      </w:r>
      <w:r>
        <w:rPr>
          <w:rFonts w:hint="eastAsia"/>
        </w:rPr>
        <w:t>найбільш</w:t>
      </w:r>
    </w:p>
    <w:p w:rsidR="002053C1" w:rsidRDefault="002053C1" w:rsidP="002053C1">
      <w:r>
        <w:rPr>
          <w:rFonts w:hint="eastAsia"/>
        </w:rPr>
        <w:t>органічно</w:t>
      </w:r>
      <w:r>
        <w:t></w:t>
      </w:r>
      <w:r>
        <w:rPr>
          <w:rFonts w:hint="eastAsia"/>
        </w:rPr>
        <w:t>і</w:t>
      </w:r>
      <w:r>
        <w:t></w:t>
      </w:r>
      <w:r>
        <w:rPr>
          <w:rFonts w:hint="eastAsia"/>
        </w:rPr>
        <w:t>природно</w:t>
      </w:r>
      <w:r>
        <w:t></w:t>
      </w:r>
      <w:r>
        <w:rPr>
          <w:rFonts w:hint="eastAsia"/>
        </w:rPr>
        <w:t>втілюється</w:t>
      </w:r>
      <w:r>
        <w:t></w:t>
      </w:r>
      <w:r>
        <w:rPr>
          <w:rFonts w:hint="eastAsia"/>
        </w:rPr>
        <w:t>комунікативна</w:t>
      </w:r>
      <w:r>
        <w:t></w:t>
      </w:r>
      <w:r>
        <w:rPr>
          <w:rFonts w:hint="eastAsia"/>
        </w:rPr>
        <w:t>функція</w:t>
      </w:r>
      <w:r>
        <w:t></w:t>
      </w:r>
      <w:r>
        <w:rPr>
          <w:rFonts w:hint="eastAsia"/>
        </w:rPr>
        <w:t>мови</w:t>
      </w:r>
      <w:r>
        <w:t></w:t>
      </w:r>
      <w:r>
        <w:t></w:t>
      </w:r>
      <w:r>
        <w:rPr>
          <w:rFonts w:hint="eastAsia"/>
        </w:rPr>
        <w:t>Уподобання</w:t>
      </w:r>
      <w:r>
        <w:t></w:t>
      </w:r>
      <w:r>
        <w:rPr>
          <w:rFonts w:hint="eastAsia"/>
        </w:rPr>
        <w:t>у</w:t>
      </w:r>
    </w:p>
    <w:p w:rsidR="002053C1" w:rsidRDefault="002053C1" w:rsidP="002053C1">
      <w:r>
        <w:rPr>
          <w:rFonts w:hint="eastAsia"/>
        </w:rPr>
        <w:t>вживанні</w:t>
      </w:r>
      <w:r>
        <w:t></w:t>
      </w:r>
      <w:r>
        <w:rPr>
          <w:rFonts w:hint="eastAsia"/>
        </w:rPr>
        <w:t>певних</w:t>
      </w:r>
      <w:r>
        <w:t></w:t>
      </w:r>
      <w:r>
        <w:rPr>
          <w:rFonts w:hint="eastAsia"/>
        </w:rPr>
        <w:t>стратегій</w:t>
      </w:r>
      <w:r>
        <w:t></w:t>
      </w:r>
      <w:r>
        <w:rPr>
          <w:rFonts w:hint="eastAsia"/>
        </w:rPr>
        <w:t>комунікації</w:t>
      </w:r>
      <w:r>
        <w:t></w:t>
      </w:r>
      <w:r>
        <w:rPr>
          <w:rFonts w:hint="eastAsia"/>
        </w:rPr>
        <w:t>і</w:t>
      </w:r>
      <w:r>
        <w:t></w:t>
      </w:r>
      <w:r>
        <w:rPr>
          <w:rFonts w:hint="eastAsia"/>
        </w:rPr>
        <w:t>відповідних</w:t>
      </w:r>
      <w:r>
        <w:t></w:t>
      </w:r>
      <w:r>
        <w:rPr>
          <w:rFonts w:hint="eastAsia"/>
        </w:rPr>
        <w:t>їм</w:t>
      </w:r>
      <w:r>
        <w:t></w:t>
      </w:r>
      <w:r>
        <w:rPr>
          <w:rFonts w:hint="eastAsia"/>
        </w:rPr>
        <w:t>мовних</w:t>
      </w:r>
      <w:r>
        <w:t></w:t>
      </w:r>
      <w:r>
        <w:rPr>
          <w:rFonts w:hint="eastAsia"/>
        </w:rPr>
        <w:t>засобів</w:t>
      </w:r>
    </w:p>
    <w:p w:rsidR="002053C1" w:rsidRDefault="002053C1" w:rsidP="002053C1">
      <w:r>
        <w:rPr>
          <w:rFonts w:hint="eastAsia"/>
        </w:rPr>
        <w:t>можна</w:t>
      </w:r>
      <w:r>
        <w:t></w:t>
      </w:r>
      <w:r>
        <w:rPr>
          <w:rFonts w:hint="eastAsia"/>
        </w:rPr>
        <w:t>пояснити</w:t>
      </w:r>
      <w:r>
        <w:t></w:t>
      </w:r>
      <w:r>
        <w:rPr>
          <w:rFonts w:hint="eastAsia"/>
        </w:rPr>
        <w:t>лінгвокультурними</w:t>
      </w:r>
      <w:r>
        <w:t></w:t>
      </w:r>
      <w:r>
        <w:rPr>
          <w:rFonts w:hint="eastAsia"/>
        </w:rPr>
        <w:t>особливостями</w:t>
      </w:r>
      <w:r>
        <w:t></w:t>
      </w:r>
      <w:r>
        <w:rPr>
          <w:rFonts w:hint="eastAsia"/>
        </w:rPr>
        <w:t>мовної</w:t>
      </w:r>
      <w:r>
        <w:t></w:t>
      </w:r>
      <w:r>
        <w:rPr>
          <w:rFonts w:hint="eastAsia"/>
        </w:rPr>
        <w:t>поведінки</w:t>
      </w:r>
      <w:r>
        <w:t></w:t>
      </w:r>
      <w:r>
        <w:t></w:t>
      </w:r>
      <w:r>
        <w:rPr>
          <w:rFonts w:hint="eastAsia"/>
        </w:rPr>
        <w:t>Під</w:t>
      </w:r>
    </w:p>
    <w:p w:rsidR="002053C1" w:rsidRDefault="002053C1" w:rsidP="002053C1">
      <w:r>
        <w:rPr>
          <w:rFonts w:hint="eastAsia"/>
        </w:rPr>
        <w:t>лінгвокультурною</w:t>
      </w:r>
      <w:r>
        <w:t></w:t>
      </w:r>
      <w:r>
        <w:rPr>
          <w:rFonts w:hint="eastAsia"/>
        </w:rPr>
        <w:t>специфікою</w:t>
      </w:r>
      <w:r>
        <w:t></w:t>
      </w:r>
      <w:r>
        <w:rPr>
          <w:rFonts w:hint="eastAsia"/>
        </w:rPr>
        <w:t>мови</w:t>
      </w:r>
      <w:r>
        <w:t></w:t>
      </w:r>
      <w:r>
        <w:rPr>
          <w:rFonts w:hint="eastAsia"/>
        </w:rPr>
        <w:t>розуміється</w:t>
      </w:r>
      <w:r>
        <w:t></w:t>
      </w:r>
      <w:r>
        <w:rPr>
          <w:rFonts w:hint="eastAsia"/>
        </w:rPr>
        <w:t>сукупність</w:t>
      </w:r>
      <w:r>
        <w:t></w:t>
      </w:r>
      <w:r>
        <w:rPr>
          <w:rFonts w:hint="eastAsia"/>
        </w:rPr>
        <w:t>особливостей</w:t>
      </w:r>
    </w:p>
    <w:p w:rsidR="002053C1" w:rsidRDefault="002053C1" w:rsidP="002053C1">
      <w:r>
        <w:rPr>
          <w:rFonts w:hint="eastAsia"/>
        </w:rPr>
        <w:t>мовних</w:t>
      </w:r>
      <w:r>
        <w:t></w:t>
      </w:r>
      <w:r>
        <w:rPr>
          <w:rFonts w:hint="eastAsia"/>
        </w:rPr>
        <w:t>засобів</w:t>
      </w:r>
      <w:r>
        <w:t></w:t>
      </w:r>
      <w:r>
        <w:rPr>
          <w:rFonts w:hint="eastAsia"/>
        </w:rPr>
        <w:t>однієї</w:t>
      </w:r>
      <w:r>
        <w:t></w:t>
      </w:r>
      <w:r>
        <w:rPr>
          <w:rFonts w:hint="eastAsia"/>
        </w:rPr>
        <w:t>мови</w:t>
      </w:r>
      <w:r>
        <w:t></w:t>
      </w:r>
      <w:r>
        <w:t></w:t>
      </w:r>
      <w:r>
        <w:rPr>
          <w:rFonts w:hint="eastAsia"/>
        </w:rPr>
        <w:t>порівняно</w:t>
      </w:r>
      <w:r>
        <w:t></w:t>
      </w:r>
      <w:r>
        <w:rPr>
          <w:rFonts w:hint="eastAsia"/>
        </w:rPr>
        <w:t>з</w:t>
      </w:r>
      <w:r>
        <w:t></w:t>
      </w:r>
      <w:r>
        <w:rPr>
          <w:rFonts w:hint="eastAsia"/>
        </w:rPr>
        <w:t>іншими</w:t>
      </w:r>
      <w:r>
        <w:t></w:t>
      </w:r>
      <w:r>
        <w:rPr>
          <w:rFonts w:hint="eastAsia"/>
        </w:rPr>
        <w:t>мовами</w:t>
      </w:r>
      <w:r>
        <w:t></w:t>
      </w:r>
      <w:r>
        <w:t></w:t>
      </w:r>
      <w:r>
        <w:t></w:t>
      </w:r>
      <w:r>
        <w:rPr>
          <w:rFonts w:hint="eastAsia"/>
        </w:rPr>
        <w:t>які</w:t>
      </w:r>
      <w:r>
        <w:t></w:t>
      </w:r>
      <w:r>
        <w:rPr>
          <w:rFonts w:hint="eastAsia"/>
        </w:rPr>
        <w:t>обумовлені</w:t>
      </w:r>
    </w:p>
    <w:p w:rsidR="002053C1" w:rsidRDefault="002053C1" w:rsidP="002053C1">
      <w:r>
        <w:rPr>
          <w:rFonts w:hint="eastAsia"/>
        </w:rPr>
        <w:t>своєрідним</w:t>
      </w:r>
      <w:r>
        <w:t></w:t>
      </w:r>
      <w:r>
        <w:rPr>
          <w:rFonts w:hint="eastAsia"/>
        </w:rPr>
        <w:t>соціально</w:t>
      </w:r>
      <w:r>
        <w:t></w:t>
      </w:r>
      <w:r>
        <w:rPr>
          <w:rFonts w:hint="eastAsia"/>
        </w:rPr>
        <w:t>історичним</w:t>
      </w:r>
      <w:r>
        <w:t></w:t>
      </w:r>
      <w:r>
        <w:rPr>
          <w:rFonts w:hint="eastAsia"/>
        </w:rPr>
        <w:t>буттям</w:t>
      </w:r>
      <w:r>
        <w:t></w:t>
      </w:r>
      <w:r>
        <w:rPr>
          <w:rFonts w:hint="eastAsia"/>
        </w:rPr>
        <w:t>певного</w:t>
      </w:r>
      <w:r>
        <w:t></w:t>
      </w:r>
      <w:r>
        <w:rPr>
          <w:rFonts w:hint="eastAsia"/>
        </w:rPr>
        <w:t>лінгвокультурного</w:t>
      </w:r>
    </w:p>
    <w:p w:rsidR="002053C1" w:rsidRDefault="002053C1" w:rsidP="002053C1">
      <w:r>
        <w:rPr>
          <w:rFonts w:hint="eastAsia"/>
        </w:rPr>
        <w:t>мовного</w:t>
      </w:r>
      <w:r>
        <w:t></w:t>
      </w:r>
      <w:r>
        <w:rPr>
          <w:rFonts w:hint="eastAsia"/>
        </w:rPr>
        <w:t>співтовариства</w:t>
      </w:r>
      <w:r>
        <w:t></w:t>
      </w:r>
    </w:p>
    <w:p w:rsidR="002053C1" w:rsidRDefault="002053C1" w:rsidP="002053C1">
      <w:r>
        <w:rPr>
          <w:rFonts w:hint="eastAsia"/>
        </w:rPr>
        <w:t>У</w:t>
      </w:r>
      <w:r>
        <w:t></w:t>
      </w:r>
      <w:r>
        <w:rPr>
          <w:rFonts w:hint="eastAsia"/>
        </w:rPr>
        <w:t>західноєвропейській</w:t>
      </w:r>
      <w:r>
        <w:t></w:t>
      </w:r>
      <w:r>
        <w:rPr>
          <w:rFonts w:hint="eastAsia"/>
        </w:rPr>
        <w:t>ідеології</w:t>
      </w:r>
      <w:r>
        <w:t></w:t>
      </w:r>
      <w:r>
        <w:rPr>
          <w:rFonts w:hint="eastAsia"/>
        </w:rPr>
        <w:t>значна</w:t>
      </w:r>
      <w:r>
        <w:t></w:t>
      </w:r>
      <w:r>
        <w:rPr>
          <w:rFonts w:hint="eastAsia"/>
        </w:rPr>
        <w:t>увага</w:t>
      </w:r>
      <w:r>
        <w:t></w:t>
      </w:r>
      <w:r>
        <w:rPr>
          <w:rFonts w:hint="eastAsia"/>
        </w:rPr>
        <w:t>приділяється</w:t>
      </w:r>
      <w:r>
        <w:t></w:t>
      </w:r>
      <w:r>
        <w:rPr>
          <w:rFonts w:hint="eastAsia"/>
        </w:rPr>
        <w:t>проблемам</w:t>
      </w:r>
    </w:p>
    <w:p w:rsidR="002053C1" w:rsidRDefault="002053C1" w:rsidP="002053C1">
      <w:r>
        <w:rPr>
          <w:rFonts w:hint="eastAsia"/>
        </w:rPr>
        <w:t>окремої</w:t>
      </w:r>
      <w:r>
        <w:t></w:t>
      </w:r>
      <w:r>
        <w:rPr>
          <w:rFonts w:hint="eastAsia"/>
        </w:rPr>
        <w:t>особистості</w:t>
      </w:r>
      <w:r>
        <w:t></w:t>
      </w:r>
      <w:r>
        <w:t></w:t>
      </w:r>
      <w:r>
        <w:rPr>
          <w:rFonts w:hint="eastAsia"/>
        </w:rPr>
        <w:t>її</w:t>
      </w:r>
      <w:r>
        <w:t></w:t>
      </w:r>
      <w:r>
        <w:rPr>
          <w:rFonts w:hint="eastAsia"/>
        </w:rPr>
        <w:t>інтересам</w:t>
      </w:r>
      <w:r>
        <w:t></w:t>
      </w:r>
      <w:r>
        <w:t></w:t>
      </w:r>
      <w:r>
        <w:rPr>
          <w:rFonts w:hint="eastAsia"/>
        </w:rPr>
        <w:t>Так</w:t>
      </w:r>
      <w:r>
        <w:t></w:t>
      </w:r>
      <w:r>
        <w:t></w:t>
      </w:r>
      <w:r>
        <w:rPr>
          <w:rFonts w:hint="eastAsia"/>
        </w:rPr>
        <w:t>в</w:t>
      </w:r>
      <w:r>
        <w:t></w:t>
      </w:r>
      <w:r>
        <w:rPr>
          <w:rFonts w:hint="eastAsia"/>
        </w:rPr>
        <w:t>європейських</w:t>
      </w:r>
      <w:r>
        <w:t></w:t>
      </w:r>
      <w:r>
        <w:rPr>
          <w:rFonts w:hint="eastAsia"/>
        </w:rPr>
        <w:t>традиціях</w:t>
      </w:r>
      <w:r>
        <w:t></w:t>
      </w:r>
      <w:r>
        <w:rPr>
          <w:rFonts w:hint="eastAsia"/>
        </w:rPr>
        <w:t>мовного</w:t>
      </w:r>
    </w:p>
    <w:p w:rsidR="002053C1" w:rsidRDefault="002053C1" w:rsidP="002053C1">
      <w:r>
        <w:rPr>
          <w:rFonts w:hint="eastAsia"/>
        </w:rPr>
        <w:t>етикету</w:t>
      </w:r>
      <w:r>
        <w:t></w:t>
      </w:r>
      <w:r>
        <w:rPr>
          <w:rFonts w:hint="eastAsia"/>
        </w:rPr>
        <w:t>і</w:t>
      </w:r>
      <w:r>
        <w:t></w:t>
      </w:r>
      <w:r>
        <w:rPr>
          <w:rFonts w:hint="eastAsia"/>
        </w:rPr>
        <w:t>мовної</w:t>
      </w:r>
      <w:r>
        <w:t></w:t>
      </w:r>
      <w:r>
        <w:rPr>
          <w:rFonts w:hint="eastAsia"/>
        </w:rPr>
        <w:t>поведінки</w:t>
      </w:r>
      <w:r>
        <w:t></w:t>
      </w:r>
      <w:r>
        <w:rPr>
          <w:rFonts w:hint="eastAsia"/>
        </w:rPr>
        <w:t>виділяються</w:t>
      </w:r>
      <w:r>
        <w:t></w:t>
      </w:r>
      <w:r>
        <w:rPr>
          <w:rFonts w:hint="eastAsia"/>
        </w:rPr>
        <w:t>стратегії</w:t>
      </w:r>
      <w:r>
        <w:t></w:t>
      </w:r>
      <w:r>
        <w:rPr>
          <w:rFonts w:hint="eastAsia"/>
        </w:rPr>
        <w:t>збереження</w:t>
      </w:r>
      <w:r>
        <w:t></w:t>
      </w:r>
      <w:r>
        <w:rPr>
          <w:rFonts w:hint="eastAsia"/>
        </w:rPr>
        <w:t>обличчя</w:t>
      </w:r>
    </w:p>
    <w:p w:rsidR="002053C1" w:rsidRDefault="002053C1" w:rsidP="002053C1">
      <w:r>
        <w:rPr>
          <w:rFonts w:hint="eastAsia"/>
        </w:rPr>
        <w:t>співрозмовника</w:t>
      </w:r>
      <w:r>
        <w:t></w:t>
      </w:r>
      <w:r>
        <w:t></w:t>
      </w:r>
      <w:r>
        <w:rPr>
          <w:rFonts w:hint="eastAsia"/>
        </w:rPr>
        <w:t>що</w:t>
      </w:r>
      <w:r>
        <w:t></w:t>
      </w:r>
      <w:r>
        <w:rPr>
          <w:rFonts w:hint="eastAsia"/>
        </w:rPr>
        <w:t>виражається</w:t>
      </w:r>
      <w:r>
        <w:t></w:t>
      </w:r>
      <w:r>
        <w:rPr>
          <w:rFonts w:hint="eastAsia"/>
        </w:rPr>
        <w:t>у</w:t>
      </w:r>
      <w:r>
        <w:t></w:t>
      </w:r>
      <w:r>
        <w:rPr>
          <w:rFonts w:hint="eastAsia"/>
        </w:rPr>
        <w:t>пом’якшенні</w:t>
      </w:r>
      <w:r>
        <w:t></w:t>
      </w:r>
      <w:r>
        <w:rPr>
          <w:rFonts w:hint="eastAsia"/>
        </w:rPr>
        <w:t>комунікативного</w:t>
      </w:r>
      <w:r>
        <w:t></w:t>
      </w:r>
      <w:r>
        <w:rPr>
          <w:rFonts w:hint="eastAsia"/>
        </w:rPr>
        <w:t>наміру</w:t>
      </w:r>
      <w:r>
        <w:t></w:t>
      </w:r>
      <w:r>
        <w:rPr>
          <w:rFonts w:hint="eastAsia"/>
        </w:rPr>
        <w:t>та</w:t>
      </w:r>
    </w:p>
    <w:p w:rsidR="002053C1" w:rsidRDefault="002053C1" w:rsidP="002053C1">
      <w:r>
        <w:rPr>
          <w:rFonts w:hint="eastAsia"/>
        </w:rPr>
        <w:t>модерації</w:t>
      </w:r>
      <w:r>
        <w:t></w:t>
      </w:r>
      <w:r>
        <w:rPr>
          <w:rFonts w:hint="eastAsia"/>
        </w:rPr>
        <w:t>категоричності</w:t>
      </w:r>
      <w:r>
        <w:t></w:t>
      </w:r>
      <w:r>
        <w:rPr>
          <w:rFonts w:hint="eastAsia"/>
        </w:rPr>
        <w:t>висловлювання</w:t>
      </w:r>
      <w:r>
        <w:t></w:t>
      </w:r>
      <w:r>
        <w:t></w:t>
      </w:r>
      <w:r>
        <w:rPr>
          <w:rFonts w:hint="eastAsia"/>
        </w:rPr>
        <w:t>Комунікація</w:t>
      </w:r>
      <w:r>
        <w:t></w:t>
      </w:r>
      <w:r>
        <w:rPr>
          <w:rFonts w:hint="eastAsia"/>
        </w:rPr>
        <w:t>в</w:t>
      </w:r>
      <w:r>
        <w:t></w:t>
      </w:r>
      <w:r>
        <w:rPr>
          <w:rFonts w:hint="eastAsia"/>
        </w:rPr>
        <w:t>рамках</w:t>
      </w:r>
    </w:p>
    <w:p w:rsidR="002053C1" w:rsidRDefault="002053C1" w:rsidP="002053C1">
      <w:r>
        <w:rPr>
          <w:rFonts w:hint="eastAsia"/>
        </w:rPr>
        <w:t>європейських</w:t>
      </w:r>
      <w:r>
        <w:t></w:t>
      </w:r>
      <w:r>
        <w:rPr>
          <w:rFonts w:hint="eastAsia"/>
        </w:rPr>
        <w:t>інститутів</w:t>
      </w:r>
      <w:r>
        <w:t></w:t>
      </w:r>
      <w:r>
        <w:rPr>
          <w:rFonts w:hint="eastAsia"/>
        </w:rPr>
        <w:t>проявляється</w:t>
      </w:r>
      <w:r>
        <w:t></w:t>
      </w:r>
      <w:r>
        <w:rPr>
          <w:rFonts w:hint="eastAsia"/>
        </w:rPr>
        <w:t>у</w:t>
      </w:r>
      <w:r>
        <w:t></w:t>
      </w:r>
      <w:r>
        <w:rPr>
          <w:rFonts w:hint="eastAsia"/>
        </w:rPr>
        <w:t>стриманості</w:t>
      </w:r>
      <w:r>
        <w:t></w:t>
      </w:r>
      <w:r>
        <w:rPr>
          <w:rFonts w:hint="eastAsia"/>
        </w:rPr>
        <w:t>й</w:t>
      </w:r>
      <w:r>
        <w:t></w:t>
      </w:r>
      <w:r>
        <w:rPr>
          <w:rFonts w:hint="eastAsia"/>
        </w:rPr>
        <w:t>обережності</w:t>
      </w:r>
      <w:r>
        <w:t></w:t>
      </w:r>
      <w:r>
        <w:rPr>
          <w:rFonts w:hint="eastAsia"/>
        </w:rPr>
        <w:t>суджень</w:t>
      </w:r>
      <w:r>
        <w:t></w:t>
      </w:r>
    </w:p>
    <w:p w:rsidR="002053C1" w:rsidRDefault="002053C1" w:rsidP="002053C1">
      <w:r>
        <w:rPr>
          <w:rFonts w:hint="eastAsia"/>
        </w:rPr>
        <w:t>у</w:t>
      </w:r>
      <w:r>
        <w:t></w:t>
      </w:r>
      <w:r>
        <w:rPr>
          <w:rFonts w:hint="eastAsia"/>
        </w:rPr>
        <w:t>бажанні</w:t>
      </w:r>
      <w:r>
        <w:t></w:t>
      </w:r>
      <w:r>
        <w:rPr>
          <w:rFonts w:hint="eastAsia"/>
        </w:rPr>
        <w:t>уникнути</w:t>
      </w:r>
      <w:r>
        <w:t></w:t>
      </w:r>
      <w:r>
        <w:rPr>
          <w:rFonts w:hint="eastAsia"/>
        </w:rPr>
        <w:t>суперечностей</w:t>
      </w:r>
      <w:r>
        <w:t></w:t>
      </w:r>
      <w:r>
        <w:rPr>
          <w:rFonts w:hint="eastAsia"/>
        </w:rPr>
        <w:t>у</w:t>
      </w:r>
      <w:r>
        <w:t></w:t>
      </w:r>
      <w:r>
        <w:rPr>
          <w:rFonts w:hint="eastAsia"/>
        </w:rPr>
        <w:t>спілкуванні</w:t>
      </w:r>
      <w:r>
        <w:t></w:t>
      </w:r>
      <w:r>
        <w:t></w:t>
      </w:r>
      <w:r>
        <w:rPr>
          <w:rFonts w:hint="eastAsia"/>
        </w:rPr>
        <w:t>З</w:t>
      </w:r>
      <w:r>
        <w:t></w:t>
      </w:r>
      <w:r>
        <w:rPr>
          <w:rFonts w:hint="eastAsia"/>
        </w:rPr>
        <w:t>огляду</w:t>
      </w:r>
      <w:r>
        <w:t></w:t>
      </w:r>
      <w:r>
        <w:rPr>
          <w:rFonts w:hint="eastAsia"/>
        </w:rPr>
        <w:t>на</w:t>
      </w:r>
      <w:r>
        <w:t></w:t>
      </w:r>
      <w:r>
        <w:rPr>
          <w:rFonts w:hint="eastAsia"/>
        </w:rPr>
        <w:t>вказані</w:t>
      </w:r>
    </w:p>
    <w:p w:rsidR="002053C1" w:rsidRDefault="002053C1" w:rsidP="002053C1">
      <w:r>
        <w:rPr>
          <w:rFonts w:hint="eastAsia"/>
        </w:rPr>
        <w:t>лінгвокультурні</w:t>
      </w:r>
      <w:r>
        <w:t></w:t>
      </w:r>
      <w:r>
        <w:rPr>
          <w:rFonts w:hint="eastAsia"/>
        </w:rPr>
        <w:t>особливості</w:t>
      </w:r>
      <w:r>
        <w:t></w:t>
      </w:r>
      <w:r>
        <w:t></w:t>
      </w:r>
      <w:r>
        <w:rPr>
          <w:rFonts w:hint="eastAsia"/>
        </w:rPr>
        <w:t>в</w:t>
      </w:r>
      <w:r>
        <w:t></w:t>
      </w:r>
      <w:r>
        <w:rPr>
          <w:rFonts w:hint="eastAsia"/>
        </w:rPr>
        <w:t>дискурсі</w:t>
      </w:r>
      <w:r>
        <w:t></w:t>
      </w:r>
      <w:r>
        <w:rPr>
          <w:rFonts w:hint="eastAsia"/>
        </w:rPr>
        <w:t>парламентських</w:t>
      </w:r>
      <w:r>
        <w:t></w:t>
      </w:r>
      <w:r>
        <w:rPr>
          <w:rFonts w:hint="eastAsia"/>
        </w:rPr>
        <w:t>слухань</w:t>
      </w:r>
    </w:p>
    <w:p w:rsidR="002053C1" w:rsidRDefault="002053C1" w:rsidP="002053C1">
      <w:r>
        <w:rPr>
          <w:rFonts w:hint="eastAsia"/>
        </w:rPr>
        <w:t>спостерігається</w:t>
      </w:r>
      <w:r>
        <w:t></w:t>
      </w:r>
      <w:r>
        <w:rPr>
          <w:rFonts w:hint="eastAsia"/>
        </w:rPr>
        <w:t>переважання</w:t>
      </w:r>
      <w:r>
        <w:t></w:t>
      </w:r>
      <w:r>
        <w:rPr>
          <w:rFonts w:hint="eastAsia"/>
        </w:rPr>
        <w:t>засобів</w:t>
      </w:r>
      <w:r>
        <w:t></w:t>
      </w:r>
      <w:r>
        <w:rPr>
          <w:rFonts w:hint="eastAsia"/>
        </w:rPr>
        <w:t>модерації</w:t>
      </w:r>
      <w:r>
        <w:t></w:t>
      </w:r>
      <w:r>
        <w:rPr>
          <w:rFonts w:hint="eastAsia"/>
        </w:rPr>
        <w:t>категоричності</w:t>
      </w:r>
      <w:r>
        <w:t></w:t>
      </w:r>
    </w:p>
    <w:p w:rsidR="002053C1" w:rsidRDefault="002053C1" w:rsidP="002053C1">
      <w:r>
        <w:rPr>
          <w:rFonts w:hint="eastAsia"/>
        </w:rPr>
        <w:t>Існують</w:t>
      </w:r>
      <w:r>
        <w:t></w:t>
      </w:r>
      <w:r>
        <w:rPr>
          <w:rFonts w:hint="eastAsia"/>
        </w:rPr>
        <w:t>певні</w:t>
      </w:r>
      <w:r>
        <w:t></w:t>
      </w:r>
      <w:r>
        <w:rPr>
          <w:rFonts w:hint="eastAsia"/>
        </w:rPr>
        <w:t>прийоми</w:t>
      </w:r>
      <w:r>
        <w:t></w:t>
      </w:r>
      <w:r>
        <w:t></w:t>
      </w:r>
      <w:r>
        <w:rPr>
          <w:rFonts w:hint="eastAsia"/>
        </w:rPr>
        <w:t>способи</w:t>
      </w:r>
      <w:r>
        <w:t></w:t>
      </w:r>
      <w:r>
        <w:t></w:t>
      </w:r>
      <w:r>
        <w:rPr>
          <w:rFonts w:hint="eastAsia"/>
        </w:rPr>
        <w:t>модерації</w:t>
      </w:r>
      <w:r>
        <w:t></w:t>
      </w:r>
      <w:r>
        <w:rPr>
          <w:rFonts w:hint="eastAsia"/>
        </w:rPr>
        <w:t>категоричності</w:t>
      </w:r>
      <w:r>
        <w:t></w:t>
      </w:r>
      <w:r>
        <w:t></w:t>
      </w:r>
      <w:r>
        <w:rPr>
          <w:rFonts w:hint="eastAsia"/>
        </w:rPr>
        <w:t>які</w:t>
      </w:r>
    </w:p>
    <w:p w:rsidR="002053C1" w:rsidRDefault="002053C1" w:rsidP="002053C1">
      <w:r>
        <w:rPr>
          <w:rFonts w:hint="eastAsia"/>
        </w:rPr>
        <w:t>проявляються</w:t>
      </w:r>
      <w:r>
        <w:t></w:t>
      </w:r>
      <w:r>
        <w:rPr>
          <w:rFonts w:hint="eastAsia"/>
        </w:rPr>
        <w:t>у</w:t>
      </w:r>
      <w:r>
        <w:t></w:t>
      </w:r>
      <w:r>
        <w:rPr>
          <w:rFonts w:hint="eastAsia"/>
        </w:rPr>
        <w:t>виділенні</w:t>
      </w:r>
      <w:r>
        <w:t></w:t>
      </w:r>
      <w:r>
        <w:rPr>
          <w:rFonts w:hint="eastAsia"/>
        </w:rPr>
        <w:t>суб’єктивного</w:t>
      </w:r>
      <w:r>
        <w:t></w:t>
      </w:r>
      <w:r>
        <w:rPr>
          <w:rFonts w:hint="eastAsia"/>
        </w:rPr>
        <w:t>аспекту</w:t>
      </w:r>
      <w:r>
        <w:t></w:t>
      </w:r>
      <w:r>
        <w:rPr>
          <w:rFonts w:hint="eastAsia"/>
        </w:rPr>
        <w:t>висловлювання</w:t>
      </w:r>
      <w:r>
        <w:t></w:t>
      </w:r>
    </w:p>
    <w:p w:rsidR="002053C1" w:rsidRDefault="002053C1" w:rsidP="002053C1">
      <w:r>
        <w:rPr>
          <w:rFonts w:hint="eastAsia"/>
        </w:rPr>
        <w:t>співвіднесенні</w:t>
      </w:r>
      <w:r>
        <w:t></w:t>
      </w:r>
      <w:r>
        <w:rPr>
          <w:rFonts w:hint="eastAsia"/>
        </w:rPr>
        <w:t>судження</w:t>
      </w:r>
      <w:r>
        <w:t></w:t>
      </w:r>
      <w:r>
        <w:rPr>
          <w:rFonts w:hint="eastAsia"/>
        </w:rPr>
        <w:t>з</w:t>
      </w:r>
      <w:r>
        <w:t></w:t>
      </w:r>
      <w:r>
        <w:rPr>
          <w:rFonts w:hint="eastAsia"/>
        </w:rPr>
        <w:t>дійсністю</w:t>
      </w:r>
      <w:r>
        <w:t></w:t>
      </w:r>
      <w:r>
        <w:t></w:t>
      </w:r>
      <w:r>
        <w:rPr>
          <w:rFonts w:hint="eastAsia"/>
        </w:rPr>
        <w:t>процедура</w:t>
      </w:r>
      <w:r>
        <w:t></w:t>
      </w:r>
      <w:r>
        <w:rPr>
          <w:rFonts w:hint="eastAsia"/>
        </w:rPr>
        <w:t>верифікації</w:t>
      </w:r>
      <w:r>
        <w:t></w:t>
      </w:r>
      <w:r>
        <w:t></w:t>
      </w:r>
      <w:r>
        <w:rPr>
          <w:rFonts w:hint="eastAsia"/>
        </w:rPr>
        <w:t>і</w:t>
      </w:r>
    </w:p>
    <w:p w:rsidR="002053C1" w:rsidRDefault="002053C1" w:rsidP="002053C1">
      <w:r>
        <w:rPr>
          <w:rFonts w:hint="eastAsia"/>
        </w:rPr>
        <w:t>деінтенсифікаціі</w:t>
      </w:r>
      <w:r>
        <w:t></w:t>
      </w:r>
      <w:r>
        <w:rPr>
          <w:rFonts w:hint="eastAsia"/>
        </w:rPr>
        <w:t>категоричної</w:t>
      </w:r>
      <w:r>
        <w:t></w:t>
      </w:r>
      <w:r>
        <w:rPr>
          <w:rFonts w:hint="eastAsia"/>
        </w:rPr>
        <w:t>ознаки</w:t>
      </w:r>
      <w:r>
        <w:t></w:t>
      </w:r>
      <w:r>
        <w:rPr>
          <w:rFonts w:hint="eastAsia"/>
        </w:rPr>
        <w:t>висловлювання</w:t>
      </w:r>
      <w:r>
        <w:t></w:t>
      </w:r>
      <w:r>
        <w:t></w:t>
      </w:r>
      <w:r>
        <w:rPr>
          <w:rFonts w:hint="eastAsia"/>
        </w:rPr>
        <w:t>Дані</w:t>
      </w:r>
      <w:r>
        <w:t></w:t>
      </w:r>
      <w:r>
        <w:rPr>
          <w:rFonts w:hint="eastAsia"/>
        </w:rPr>
        <w:t>прийоми</w:t>
      </w:r>
    </w:p>
    <w:p w:rsidR="002053C1" w:rsidRDefault="002053C1" w:rsidP="002053C1">
      <w:r>
        <w:rPr>
          <w:rFonts w:hint="eastAsia"/>
        </w:rPr>
        <w:t>модерації</w:t>
      </w:r>
      <w:r>
        <w:t></w:t>
      </w:r>
      <w:r>
        <w:rPr>
          <w:rFonts w:hint="eastAsia"/>
        </w:rPr>
        <w:t>категоричності</w:t>
      </w:r>
      <w:r>
        <w:t></w:t>
      </w:r>
      <w:r>
        <w:rPr>
          <w:rFonts w:hint="eastAsia"/>
        </w:rPr>
        <w:t>висловлювання</w:t>
      </w:r>
      <w:r>
        <w:t></w:t>
      </w:r>
      <w:r>
        <w:rPr>
          <w:rFonts w:hint="eastAsia"/>
        </w:rPr>
        <w:t>реалізуються</w:t>
      </w:r>
      <w:r>
        <w:t></w:t>
      </w:r>
      <w:r>
        <w:rPr>
          <w:rFonts w:hint="eastAsia"/>
        </w:rPr>
        <w:t>в</w:t>
      </w:r>
      <w:r>
        <w:t></w:t>
      </w:r>
      <w:r>
        <w:rPr>
          <w:rFonts w:hint="eastAsia"/>
        </w:rPr>
        <w:t>мові</w:t>
      </w:r>
      <w:r>
        <w:t></w:t>
      </w:r>
      <w:r>
        <w:rPr>
          <w:rFonts w:hint="eastAsia"/>
        </w:rPr>
        <w:t>за</w:t>
      </w:r>
      <w:r>
        <w:t></w:t>
      </w:r>
      <w:r>
        <w:rPr>
          <w:rFonts w:hint="eastAsia"/>
        </w:rPr>
        <w:t>допомогою</w:t>
      </w:r>
    </w:p>
    <w:p w:rsidR="002053C1" w:rsidRDefault="002053C1" w:rsidP="002053C1">
      <w:r>
        <w:rPr>
          <w:rFonts w:hint="eastAsia"/>
        </w:rPr>
        <w:t>спеціальних</w:t>
      </w:r>
      <w:r>
        <w:t></w:t>
      </w:r>
      <w:r>
        <w:rPr>
          <w:rFonts w:hint="eastAsia"/>
        </w:rPr>
        <w:t>мовних</w:t>
      </w:r>
      <w:r>
        <w:t></w:t>
      </w:r>
      <w:r>
        <w:rPr>
          <w:rFonts w:hint="eastAsia"/>
        </w:rPr>
        <w:t>засобів</w:t>
      </w:r>
      <w:r>
        <w:t></w:t>
      </w:r>
    </w:p>
    <w:p w:rsidR="002053C1" w:rsidRDefault="002053C1" w:rsidP="002053C1">
      <w:r>
        <w:rPr>
          <w:rFonts w:hint="eastAsia"/>
        </w:rPr>
        <w:t>Аналіз</w:t>
      </w:r>
      <w:r>
        <w:t></w:t>
      </w:r>
      <w:r>
        <w:rPr>
          <w:rFonts w:hint="eastAsia"/>
        </w:rPr>
        <w:t>стенограм</w:t>
      </w:r>
      <w:r>
        <w:t></w:t>
      </w:r>
      <w:r>
        <w:rPr>
          <w:rFonts w:hint="eastAsia"/>
        </w:rPr>
        <w:t>дебатів</w:t>
      </w:r>
      <w:r>
        <w:t></w:t>
      </w:r>
      <w:r>
        <w:rPr>
          <w:rFonts w:hint="eastAsia"/>
        </w:rPr>
        <w:t>Європейського</w:t>
      </w:r>
      <w:r>
        <w:t></w:t>
      </w:r>
      <w:r>
        <w:rPr>
          <w:rFonts w:hint="eastAsia"/>
        </w:rPr>
        <w:t>парламенту</w:t>
      </w:r>
      <w:r>
        <w:t></w:t>
      </w:r>
      <w:r>
        <w:rPr>
          <w:rFonts w:hint="eastAsia"/>
        </w:rPr>
        <w:t>показав</w:t>
      </w:r>
      <w:r>
        <w:t></w:t>
      </w:r>
      <w:r>
        <w:t></w:t>
      </w:r>
      <w:r>
        <w:rPr>
          <w:rFonts w:hint="eastAsia"/>
        </w:rPr>
        <w:t>що</w:t>
      </w:r>
    </w:p>
    <w:p w:rsidR="002053C1" w:rsidRDefault="002053C1" w:rsidP="002053C1">
      <w:r>
        <w:rPr>
          <w:rFonts w:hint="eastAsia"/>
        </w:rPr>
        <w:t>останнім</w:t>
      </w:r>
      <w:r>
        <w:t></w:t>
      </w:r>
      <w:r>
        <w:rPr>
          <w:rFonts w:hint="eastAsia"/>
        </w:rPr>
        <w:t>часом</w:t>
      </w:r>
      <w:r>
        <w:t></w:t>
      </w:r>
      <w:r>
        <w:rPr>
          <w:rFonts w:hint="eastAsia"/>
        </w:rPr>
        <w:t>дискурс</w:t>
      </w:r>
      <w:r>
        <w:t></w:t>
      </w:r>
      <w:r>
        <w:rPr>
          <w:rFonts w:hint="eastAsia"/>
        </w:rPr>
        <w:t>дебатів</w:t>
      </w:r>
      <w:r>
        <w:t></w:t>
      </w:r>
      <w:r>
        <w:rPr>
          <w:rFonts w:hint="eastAsia"/>
        </w:rPr>
        <w:t>стає</w:t>
      </w:r>
      <w:r>
        <w:t></w:t>
      </w:r>
      <w:r>
        <w:rPr>
          <w:rFonts w:hint="eastAsia"/>
        </w:rPr>
        <w:t>все</w:t>
      </w:r>
      <w:r>
        <w:t></w:t>
      </w:r>
      <w:r>
        <w:rPr>
          <w:rFonts w:hint="eastAsia"/>
        </w:rPr>
        <w:t>гострішим</w:t>
      </w:r>
      <w:r>
        <w:t></w:t>
      </w:r>
      <w:r>
        <w:rPr>
          <w:rFonts w:hint="eastAsia"/>
        </w:rPr>
        <w:t>і</w:t>
      </w:r>
      <w:r>
        <w:t></w:t>
      </w:r>
      <w:r>
        <w:rPr>
          <w:rFonts w:hint="eastAsia"/>
        </w:rPr>
        <w:t>більш</w:t>
      </w:r>
      <w:r>
        <w:t></w:t>
      </w:r>
      <w:r>
        <w:rPr>
          <w:rFonts w:hint="eastAsia"/>
        </w:rPr>
        <w:t>напруженим</w:t>
      </w:r>
      <w:r>
        <w:t></w:t>
      </w:r>
    </w:p>
    <w:p w:rsidR="002053C1" w:rsidRDefault="002053C1" w:rsidP="002053C1">
      <w:r>
        <w:t></w:t>
      </w:r>
      <w:r>
        <w:t></w:t>
      </w:r>
      <w:r>
        <w:t></w:t>
      </w:r>
    </w:p>
    <w:p w:rsidR="002053C1" w:rsidRDefault="002053C1" w:rsidP="002053C1">
      <w:r>
        <w:rPr>
          <w:rFonts w:hint="eastAsia"/>
        </w:rPr>
        <w:t>Парламентська</w:t>
      </w:r>
      <w:r>
        <w:t></w:t>
      </w:r>
      <w:r>
        <w:rPr>
          <w:rFonts w:hint="eastAsia"/>
        </w:rPr>
        <w:t>комунікація</w:t>
      </w:r>
      <w:r>
        <w:t></w:t>
      </w:r>
      <w:r>
        <w:rPr>
          <w:rFonts w:hint="eastAsia"/>
        </w:rPr>
        <w:t>з</w:t>
      </w:r>
      <w:r>
        <w:t></w:t>
      </w:r>
      <w:r>
        <w:rPr>
          <w:rFonts w:hint="eastAsia"/>
        </w:rPr>
        <w:t>її</w:t>
      </w:r>
      <w:r>
        <w:t></w:t>
      </w:r>
      <w:r>
        <w:rPr>
          <w:rFonts w:hint="eastAsia"/>
        </w:rPr>
        <w:t>боротьбою</w:t>
      </w:r>
      <w:r>
        <w:t></w:t>
      </w:r>
      <w:r>
        <w:rPr>
          <w:rFonts w:hint="eastAsia"/>
        </w:rPr>
        <w:t>за</w:t>
      </w:r>
      <w:r>
        <w:t></w:t>
      </w:r>
      <w:r>
        <w:rPr>
          <w:rFonts w:hint="eastAsia"/>
        </w:rPr>
        <w:t>владу</w:t>
      </w:r>
      <w:r>
        <w:t></w:t>
      </w:r>
      <w:r>
        <w:t></w:t>
      </w:r>
      <w:r>
        <w:rPr>
          <w:rFonts w:hint="eastAsia"/>
        </w:rPr>
        <w:t>а</w:t>
      </w:r>
      <w:r>
        <w:t></w:t>
      </w:r>
      <w:r>
        <w:rPr>
          <w:rFonts w:hint="eastAsia"/>
        </w:rPr>
        <w:t>також</w:t>
      </w:r>
      <w:r>
        <w:t></w:t>
      </w:r>
      <w:r>
        <w:rPr>
          <w:rFonts w:hint="eastAsia"/>
        </w:rPr>
        <w:t>за</w:t>
      </w:r>
      <w:r>
        <w:t></w:t>
      </w:r>
      <w:r>
        <w:rPr>
          <w:rFonts w:hint="eastAsia"/>
        </w:rPr>
        <w:t>схвалення</w:t>
      </w:r>
      <w:r>
        <w:t></w:t>
      </w:r>
      <w:r>
        <w:rPr>
          <w:rFonts w:hint="eastAsia"/>
        </w:rPr>
        <w:t>і</w:t>
      </w:r>
    </w:p>
    <w:p w:rsidR="002053C1" w:rsidRDefault="002053C1" w:rsidP="002053C1">
      <w:r>
        <w:rPr>
          <w:rFonts w:hint="eastAsia"/>
        </w:rPr>
        <w:t>підтримку</w:t>
      </w:r>
      <w:r>
        <w:t></w:t>
      </w:r>
      <w:r>
        <w:rPr>
          <w:rFonts w:hint="eastAsia"/>
        </w:rPr>
        <w:t>громадськості</w:t>
      </w:r>
      <w:r>
        <w:t></w:t>
      </w:r>
      <w:r>
        <w:t></w:t>
      </w:r>
      <w:r>
        <w:rPr>
          <w:rFonts w:hint="eastAsia"/>
        </w:rPr>
        <w:t>із</w:t>
      </w:r>
      <w:r>
        <w:t></w:t>
      </w:r>
      <w:r>
        <w:rPr>
          <w:rFonts w:hint="eastAsia"/>
        </w:rPr>
        <w:t>зіткненням</w:t>
      </w:r>
      <w:r>
        <w:t></w:t>
      </w:r>
      <w:r>
        <w:rPr>
          <w:rFonts w:hint="eastAsia"/>
        </w:rPr>
        <w:t>інтересів</w:t>
      </w:r>
      <w:r>
        <w:t></w:t>
      </w:r>
      <w:r>
        <w:rPr>
          <w:rFonts w:hint="eastAsia"/>
        </w:rPr>
        <w:t>окремих</w:t>
      </w:r>
      <w:r>
        <w:t></w:t>
      </w:r>
      <w:r>
        <w:rPr>
          <w:rFonts w:hint="eastAsia"/>
        </w:rPr>
        <w:t>політиків</w:t>
      </w:r>
      <w:r>
        <w:t></w:t>
      </w:r>
    </w:p>
    <w:p w:rsidR="002053C1" w:rsidRDefault="002053C1" w:rsidP="002053C1">
      <w:r>
        <w:rPr>
          <w:rFonts w:hint="eastAsia"/>
        </w:rPr>
        <w:t>маніпуляцією</w:t>
      </w:r>
      <w:r>
        <w:t></w:t>
      </w:r>
      <w:r>
        <w:rPr>
          <w:rFonts w:hint="eastAsia"/>
        </w:rPr>
        <w:t>фактами</w:t>
      </w:r>
      <w:r>
        <w:t></w:t>
      </w:r>
      <w:r>
        <w:rPr>
          <w:rFonts w:hint="eastAsia"/>
        </w:rPr>
        <w:t>все</w:t>
      </w:r>
      <w:r>
        <w:t></w:t>
      </w:r>
      <w:r>
        <w:rPr>
          <w:rFonts w:hint="eastAsia"/>
        </w:rPr>
        <w:t>частіше</w:t>
      </w:r>
      <w:r>
        <w:t></w:t>
      </w:r>
      <w:r>
        <w:rPr>
          <w:rFonts w:hint="eastAsia"/>
        </w:rPr>
        <w:t>приймає</w:t>
      </w:r>
      <w:r>
        <w:t></w:t>
      </w:r>
      <w:r>
        <w:rPr>
          <w:rFonts w:hint="eastAsia"/>
        </w:rPr>
        <w:t>форму</w:t>
      </w:r>
      <w:r>
        <w:t></w:t>
      </w:r>
      <w:r>
        <w:rPr>
          <w:rFonts w:hint="eastAsia"/>
        </w:rPr>
        <w:t>конфліктної</w:t>
      </w:r>
      <w:r>
        <w:t></w:t>
      </w:r>
      <w:r>
        <w:rPr>
          <w:rFonts w:hint="eastAsia"/>
        </w:rPr>
        <w:t>ситуації</w:t>
      </w:r>
      <w:r>
        <w:t></w:t>
      </w:r>
      <w:r>
        <w:t></w:t>
      </w:r>
      <w:r>
        <w:rPr>
          <w:rFonts w:hint="eastAsia"/>
        </w:rPr>
        <w:t>У</w:t>
      </w:r>
    </w:p>
    <w:p w:rsidR="002053C1" w:rsidRDefault="002053C1" w:rsidP="002053C1">
      <w:r>
        <w:rPr>
          <w:rFonts w:hint="eastAsia"/>
        </w:rPr>
        <w:t>ситуації</w:t>
      </w:r>
      <w:r>
        <w:t></w:t>
      </w:r>
      <w:r>
        <w:rPr>
          <w:rFonts w:hint="eastAsia"/>
        </w:rPr>
        <w:t>конфлікту</w:t>
      </w:r>
      <w:r>
        <w:t></w:t>
      </w:r>
      <w:r>
        <w:rPr>
          <w:rFonts w:hint="eastAsia"/>
        </w:rPr>
        <w:t>опоненти</w:t>
      </w:r>
      <w:r>
        <w:t></w:t>
      </w:r>
      <w:r>
        <w:rPr>
          <w:rFonts w:hint="eastAsia"/>
        </w:rPr>
        <w:t>дотримуються</w:t>
      </w:r>
      <w:r>
        <w:t></w:t>
      </w:r>
      <w:r>
        <w:rPr>
          <w:rFonts w:hint="eastAsia"/>
        </w:rPr>
        <w:t>різних</w:t>
      </w:r>
      <w:r>
        <w:t></w:t>
      </w:r>
      <w:r>
        <w:rPr>
          <w:rFonts w:hint="eastAsia"/>
        </w:rPr>
        <w:t>комунікативних</w:t>
      </w:r>
      <w:r>
        <w:t></w:t>
      </w:r>
      <w:r>
        <w:rPr>
          <w:rFonts w:hint="eastAsia"/>
        </w:rPr>
        <w:t>стратегій</w:t>
      </w:r>
    </w:p>
    <w:p w:rsidR="002053C1" w:rsidRDefault="002053C1" w:rsidP="002053C1">
      <w:r>
        <w:rPr>
          <w:rFonts w:hint="eastAsia"/>
        </w:rPr>
        <w:t>як</w:t>
      </w:r>
      <w:r>
        <w:t></w:t>
      </w:r>
      <w:r>
        <w:rPr>
          <w:rFonts w:hint="eastAsia"/>
        </w:rPr>
        <w:t>специфічних</w:t>
      </w:r>
      <w:r>
        <w:t></w:t>
      </w:r>
      <w:r>
        <w:rPr>
          <w:rFonts w:hint="eastAsia"/>
        </w:rPr>
        <w:t>способів</w:t>
      </w:r>
      <w:r>
        <w:t></w:t>
      </w:r>
      <w:r>
        <w:rPr>
          <w:rFonts w:hint="eastAsia"/>
        </w:rPr>
        <w:t>мовної</w:t>
      </w:r>
      <w:r>
        <w:t></w:t>
      </w:r>
      <w:r>
        <w:rPr>
          <w:rFonts w:hint="eastAsia"/>
        </w:rPr>
        <w:t>поведінки</w:t>
      </w:r>
      <w:r>
        <w:t></w:t>
      </w:r>
      <w:r>
        <w:t></w:t>
      </w:r>
      <w:r>
        <w:rPr>
          <w:rFonts w:hint="eastAsia"/>
        </w:rPr>
        <w:t>але</w:t>
      </w:r>
      <w:r>
        <w:t></w:t>
      </w:r>
      <w:r>
        <w:rPr>
          <w:rFonts w:hint="eastAsia"/>
        </w:rPr>
        <w:t>у</w:t>
      </w:r>
      <w:r>
        <w:t></w:t>
      </w:r>
      <w:r>
        <w:rPr>
          <w:rFonts w:hint="eastAsia"/>
        </w:rPr>
        <w:t>більшості</w:t>
      </w:r>
      <w:r>
        <w:t></w:t>
      </w:r>
      <w:r>
        <w:rPr>
          <w:rFonts w:hint="eastAsia"/>
        </w:rPr>
        <w:t>випадків</w:t>
      </w:r>
    </w:p>
    <w:p w:rsidR="002053C1" w:rsidRDefault="002053C1" w:rsidP="002053C1">
      <w:r>
        <w:rPr>
          <w:rFonts w:hint="eastAsia"/>
        </w:rPr>
        <w:t>переважає</w:t>
      </w:r>
      <w:r>
        <w:t></w:t>
      </w:r>
      <w:r>
        <w:rPr>
          <w:rFonts w:hint="eastAsia"/>
        </w:rPr>
        <w:t>кооперативний</w:t>
      </w:r>
      <w:r>
        <w:t></w:t>
      </w:r>
      <w:r>
        <w:rPr>
          <w:rFonts w:hint="eastAsia"/>
        </w:rPr>
        <w:t>підхід</w:t>
      </w:r>
      <w:r>
        <w:t></w:t>
      </w:r>
      <w:r>
        <w:rPr>
          <w:rFonts w:hint="eastAsia"/>
        </w:rPr>
        <w:t>з</w:t>
      </w:r>
      <w:r>
        <w:t></w:t>
      </w:r>
      <w:r>
        <w:rPr>
          <w:rFonts w:hint="eastAsia"/>
        </w:rPr>
        <w:t>метою</w:t>
      </w:r>
      <w:r>
        <w:t></w:t>
      </w:r>
      <w:r>
        <w:rPr>
          <w:rFonts w:hint="eastAsia"/>
        </w:rPr>
        <w:t>направити</w:t>
      </w:r>
      <w:r>
        <w:t></w:t>
      </w:r>
      <w:r>
        <w:rPr>
          <w:rFonts w:hint="eastAsia"/>
        </w:rPr>
        <w:t>сформовану</w:t>
      </w:r>
      <w:r>
        <w:t></w:t>
      </w:r>
      <w:r>
        <w:rPr>
          <w:rFonts w:hint="eastAsia"/>
        </w:rPr>
        <w:t>конфліктну</w:t>
      </w:r>
    </w:p>
    <w:p w:rsidR="002053C1" w:rsidRDefault="002053C1" w:rsidP="002053C1">
      <w:r>
        <w:rPr>
          <w:rFonts w:hint="eastAsia"/>
        </w:rPr>
        <w:t>ситуацію</w:t>
      </w:r>
      <w:r>
        <w:t></w:t>
      </w:r>
      <w:r>
        <w:rPr>
          <w:rFonts w:hint="eastAsia"/>
        </w:rPr>
        <w:t>у</w:t>
      </w:r>
      <w:r>
        <w:t></w:t>
      </w:r>
      <w:r>
        <w:rPr>
          <w:rFonts w:hint="eastAsia"/>
        </w:rPr>
        <w:t>сприятливе</w:t>
      </w:r>
      <w:r>
        <w:t></w:t>
      </w:r>
      <w:r>
        <w:rPr>
          <w:rFonts w:hint="eastAsia"/>
        </w:rPr>
        <w:t>русло</w:t>
      </w:r>
      <w:r>
        <w:t></w:t>
      </w:r>
    </w:p>
    <w:p w:rsidR="002053C1" w:rsidRDefault="002053C1" w:rsidP="002053C1">
      <w:r>
        <w:rPr>
          <w:rFonts w:hint="eastAsia"/>
        </w:rPr>
        <w:t>До</w:t>
      </w:r>
      <w:r>
        <w:t></w:t>
      </w:r>
      <w:r>
        <w:rPr>
          <w:rFonts w:hint="eastAsia"/>
        </w:rPr>
        <w:t>розглянутих</w:t>
      </w:r>
      <w:r>
        <w:t></w:t>
      </w:r>
      <w:r>
        <w:rPr>
          <w:rFonts w:hint="eastAsia"/>
        </w:rPr>
        <w:t>стратегій</w:t>
      </w:r>
      <w:r>
        <w:t></w:t>
      </w:r>
      <w:r>
        <w:rPr>
          <w:rFonts w:hint="eastAsia"/>
        </w:rPr>
        <w:t>модерації</w:t>
      </w:r>
      <w:r>
        <w:t></w:t>
      </w:r>
      <w:r>
        <w:rPr>
          <w:rFonts w:hint="eastAsia"/>
        </w:rPr>
        <w:t>висловлювання</w:t>
      </w:r>
      <w:r>
        <w:t></w:t>
      </w:r>
      <w:r>
        <w:rPr>
          <w:rFonts w:hint="eastAsia"/>
        </w:rPr>
        <w:t>слід</w:t>
      </w:r>
      <w:r>
        <w:t></w:t>
      </w:r>
      <w:r>
        <w:rPr>
          <w:rFonts w:hint="eastAsia"/>
        </w:rPr>
        <w:t>віднести</w:t>
      </w:r>
      <w:r>
        <w:t></w:t>
      </w:r>
    </w:p>
    <w:p w:rsidR="002053C1" w:rsidRDefault="002053C1" w:rsidP="002053C1">
      <w:r>
        <w:rPr>
          <w:rFonts w:hint="eastAsia"/>
        </w:rPr>
        <w:t>стратегію</w:t>
      </w:r>
      <w:r>
        <w:t></w:t>
      </w:r>
      <w:r>
        <w:rPr>
          <w:rFonts w:hint="eastAsia"/>
        </w:rPr>
        <w:t>створення</w:t>
      </w:r>
      <w:r>
        <w:t></w:t>
      </w:r>
      <w:r>
        <w:rPr>
          <w:rFonts w:hint="eastAsia"/>
        </w:rPr>
        <w:t>двозначності</w:t>
      </w:r>
      <w:r>
        <w:t></w:t>
      </w:r>
      <w:r>
        <w:t></w:t>
      </w:r>
      <w:r>
        <w:rPr>
          <w:rFonts w:hint="eastAsia"/>
        </w:rPr>
        <w:t>неоднозначності</w:t>
      </w:r>
      <w:r>
        <w:t></w:t>
      </w:r>
      <w:r>
        <w:t></w:t>
      </w:r>
      <w:r>
        <w:t></w:t>
      </w:r>
      <w:r>
        <w:rPr>
          <w:rFonts w:hint="eastAsia"/>
        </w:rPr>
        <w:t>стратегію</w:t>
      </w:r>
      <w:r>
        <w:t></w:t>
      </w:r>
      <w:r>
        <w:rPr>
          <w:rFonts w:hint="eastAsia"/>
        </w:rPr>
        <w:t>створення</w:t>
      </w:r>
    </w:p>
    <w:p w:rsidR="002053C1" w:rsidRDefault="002053C1" w:rsidP="002053C1">
      <w:r>
        <w:rPr>
          <w:rFonts w:hint="eastAsia"/>
        </w:rPr>
        <w:t>навмисної</w:t>
      </w:r>
      <w:r>
        <w:t></w:t>
      </w:r>
      <w:r>
        <w:rPr>
          <w:rFonts w:hint="eastAsia"/>
        </w:rPr>
        <w:t>невизначеності</w:t>
      </w:r>
      <w:r>
        <w:t></w:t>
      </w:r>
      <w:r>
        <w:t></w:t>
      </w:r>
      <w:r>
        <w:rPr>
          <w:rFonts w:hint="eastAsia"/>
        </w:rPr>
        <w:t>стратегію</w:t>
      </w:r>
      <w:r>
        <w:t></w:t>
      </w:r>
      <w:r>
        <w:rPr>
          <w:rFonts w:hint="eastAsia"/>
        </w:rPr>
        <w:t>евфемізаціі</w:t>
      </w:r>
      <w:r>
        <w:t></w:t>
      </w:r>
      <w:r>
        <w:rPr>
          <w:rFonts w:hint="eastAsia"/>
        </w:rPr>
        <w:t>та</w:t>
      </w:r>
      <w:r>
        <w:t></w:t>
      </w:r>
      <w:r>
        <w:rPr>
          <w:rFonts w:hint="eastAsia"/>
        </w:rPr>
        <w:t>застосування</w:t>
      </w:r>
      <w:r>
        <w:t></w:t>
      </w:r>
      <w:r>
        <w:rPr>
          <w:rFonts w:hint="eastAsia"/>
        </w:rPr>
        <w:t>політично</w:t>
      </w:r>
    </w:p>
    <w:p w:rsidR="002053C1" w:rsidRDefault="002053C1" w:rsidP="002053C1">
      <w:r>
        <w:rPr>
          <w:rFonts w:hint="eastAsia"/>
        </w:rPr>
        <w:t>коректної</w:t>
      </w:r>
      <w:r>
        <w:t></w:t>
      </w:r>
      <w:r>
        <w:rPr>
          <w:rFonts w:hint="eastAsia"/>
        </w:rPr>
        <w:t>лексики</w:t>
      </w:r>
      <w:r>
        <w:t></w:t>
      </w:r>
      <w:r>
        <w:t></w:t>
      </w:r>
      <w:r>
        <w:rPr>
          <w:rFonts w:hint="eastAsia"/>
        </w:rPr>
        <w:t>стратегію</w:t>
      </w:r>
      <w:r>
        <w:t></w:t>
      </w:r>
      <w:r>
        <w:rPr>
          <w:rFonts w:hint="eastAsia"/>
        </w:rPr>
        <w:t>псевдономінаціі</w:t>
      </w:r>
      <w:r>
        <w:t></w:t>
      </w:r>
      <w:r>
        <w:t></w:t>
      </w:r>
      <w:r>
        <w:rPr>
          <w:rFonts w:hint="eastAsia"/>
        </w:rPr>
        <w:t>стратегію</w:t>
      </w:r>
      <w:r>
        <w:t></w:t>
      </w:r>
      <w:r>
        <w:rPr>
          <w:rFonts w:hint="eastAsia"/>
        </w:rPr>
        <w:t>зміни</w:t>
      </w:r>
    </w:p>
    <w:p w:rsidR="002053C1" w:rsidRDefault="002053C1" w:rsidP="002053C1">
      <w:r>
        <w:rPr>
          <w:rFonts w:hint="eastAsia"/>
        </w:rPr>
        <w:t>комунікативного</w:t>
      </w:r>
      <w:r>
        <w:t></w:t>
      </w:r>
      <w:r>
        <w:rPr>
          <w:rFonts w:hint="eastAsia"/>
        </w:rPr>
        <w:t>фокусу</w:t>
      </w:r>
      <w:r>
        <w:t></w:t>
      </w:r>
      <w:r>
        <w:t></w:t>
      </w:r>
      <w:r>
        <w:rPr>
          <w:rFonts w:hint="eastAsia"/>
        </w:rPr>
        <w:t>стратегію</w:t>
      </w:r>
      <w:r>
        <w:t></w:t>
      </w:r>
      <w:r>
        <w:rPr>
          <w:rFonts w:hint="eastAsia"/>
        </w:rPr>
        <w:t>мовчання</w:t>
      </w:r>
      <w:r>
        <w:t></w:t>
      </w:r>
      <w:r>
        <w:rPr>
          <w:rFonts w:hint="eastAsia"/>
        </w:rPr>
        <w:t>та</w:t>
      </w:r>
      <w:r>
        <w:t></w:t>
      </w:r>
      <w:r>
        <w:rPr>
          <w:rFonts w:hint="eastAsia"/>
        </w:rPr>
        <w:t>замовчування</w:t>
      </w:r>
      <w:r>
        <w:t></w:t>
      </w:r>
      <w:r>
        <w:t></w:t>
      </w:r>
      <w:r>
        <w:rPr>
          <w:rFonts w:hint="eastAsia"/>
        </w:rPr>
        <w:t>стратегію</w:t>
      </w:r>
    </w:p>
    <w:p w:rsidR="002053C1" w:rsidRDefault="002053C1" w:rsidP="002053C1">
      <w:r>
        <w:rPr>
          <w:rFonts w:hint="eastAsia"/>
        </w:rPr>
        <w:t>ухилення</w:t>
      </w:r>
      <w:r>
        <w:t></w:t>
      </w:r>
      <w:r>
        <w:rPr>
          <w:rFonts w:hint="eastAsia"/>
        </w:rPr>
        <w:t>від</w:t>
      </w:r>
      <w:r>
        <w:t></w:t>
      </w:r>
      <w:r>
        <w:rPr>
          <w:rFonts w:hint="eastAsia"/>
        </w:rPr>
        <w:t>відповіді</w:t>
      </w:r>
      <w:r>
        <w:t></w:t>
      </w:r>
    </w:p>
    <w:p w:rsidR="002053C1" w:rsidRDefault="002053C1" w:rsidP="002053C1">
      <w:r>
        <w:rPr>
          <w:rFonts w:hint="eastAsia"/>
        </w:rPr>
        <w:t>Стратегія</w:t>
      </w:r>
      <w:r>
        <w:t></w:t>
      </w:r>
      <w:r>
        <w:t></w:t>
      </w:r>
      <w:r>
        <w:rPr>
          <w:rFonts w:hint="eastAsia"/>
        </w:rPr>
        <w:t>яка</w:t>
      </w:r>
      <w:r>
        <w:t></w:t>
      </w:r>
      <w:r>
        <w:rPr>
          <w:rFonts w:hint="eastAsia"/>
        </w:rPr>
        <w:t>обирається</w:t>
      </w:r>
      <w:r>
        <w:t></w:t>
      </w:r>
      <w:r>
        <w:rPr>
          <w:rFonts w:hint="eastAsia"/>
        </w:rPr>
        <w:t>і</w:t>
      </w:r>
      <w:r>
        <w:t></w:t>
      </w:r>
      <w:r>
        <w:rPr>
          <w:rFonts w:hint="eastAsia"/>
        </w:rPr>
        <w:t>використовується</w:t>
      </w:r>
      <w:r>
        <w:t></w:t>
      </w:r>
      <w:r>
        <w:rPr>
          <w:rFonts w:hint="eastAsia"/>
        </w:rPr>
        <w:t>мовцем</w:t>
      </w:r>
      <w:r>
        <w:t></w:t>
      </w:r>
      <w:r>
        <w:rPr>
          <w:rFonts w:hint="eastAsia"/>
        </w:rPr>
        <w:t>для</w:t>
      </w:r>
      <w:r>
        <w:t></w:t>
      </w:r>
      <w:r>
        <w:rPr>
          <w:rFonts w:hint="eastAsia"/>
        </w:rPr>
        <w:t>модерації</w:t>
      </w:r>
    </w:p>
    <w:p w:rsidR="002053C1" w:rsidRDefault="002053C1" w:rsidP="002053C1">
      <w:r>
        <w:rPr>
          <w:rFonts w:hint="eastAsia"/>
        </w:rPr>
        <w:t>категоричності</w:t>
      </w:r>
      <w:r>
        <w:t></w:t>
      </w:r>
      <w:r>
        <w:t></w:t>
      </w:r>
      <w:r>
        <w:rPr>
          <w:rFonts w:hint="eastAsia"/>
        </w:rPr>
        <w:t>обумовлюється</w:t>
      </w:r>
      <w:r>
        <w:t></w:t>
      </w:r>
      <w:r>
        <w:rPr>
          <w:rFonts w:hint="eastAsia"/>
        </w:rPr>
        <w:t>відповідними</w:t>
      </w:r>
      <w:r>
        <w:t></w:t>
      </w:r>
      <w:r>
        <w:rPr>
          <w:rFonts w:hint="eastAsia"/>
        </w:rPr>
        <w:t>аспектами</w:t>
      </w:r>
      <w:r>
        <w:t></w:t>
      </w:r>
      <w:r>
        <w:rPr>
          <w:rFonts w:hint="eastAsia"/>
        </w:rPr>
        <w:t>комунікації</w:t>
      </w:r>
      <w:r>
        <w:t></w:t>
      </w:r>
    </w:p>
    <w:p w:rsidR="002053C1" w:rsidRDefault="002053C1" w:rsidP="002053C1">
      <w:r>
        <w:rPr>
          <w:rFonts w:hint="eastAsia"/>
        </w:rPr>
        <w:t>Потенціал</w:t>
      </w:r>
      <w:r>
        <w:t></w:t>
      </w:r>
      <w:r>
        <w:rPr>
          <w:rFonts w:hint="eastAsia"/>
        </w:rPr>
        <w:t>кооперативності</w:t>
      </w:r>
      <w:r>
        <w:t></w:t>
      </w:r>
      <w:r>
        <w:rPr>
          <w:rFonts w:hint="eastAsia"/>
        </w:rPr>
        <w:t>перерахованих</w:t>
      </w:r>
      <w:r>
        <w:t></w:t>
      </w:r>
      <w:r>
        <w:rPr>
          <w:rFonts w:hint="eastAsia"/>
        </w:rPr>
        <w:t>вище</w:t>
      </w:r>
      <w:r>
        <w:t></w:t>
      </w:r>
      <w:r>
        <w:rPr>
          <w:rFonts w:hint="eastAsia"/>
        </w:rPr>
        <w:t>стратегій</w:t>
      </w:r>
      <w:r>
        <w:t></w:t>
      </w:r>
      <w:r>
        <w:rPr>
          <w:rFonts w:hint="eastAsia"/>
        </w:rPr>
        <w:t>зменшується</w:t>
      </w:r>
      <w:r>
        <w:t></w:t>
      </w:r>
      <w:r>
        <w:rPr>
          <w:rFonts w:hint="eastAsia"/>
        </w:rPr>
        <w:t>від</w:t>
      </w:r>
    </w:p>
    <w:p w:rsidR="002053C1" w:rsidRDefault="002053C1" w:rsidP="002053C1">
      <w:r>
        <w:rPr>
          <w:rFonts w:hint="eastAsia"/>
        </w:rPr>
        <w:t>першої</w:t>
      </w:r>
      <w:r>
        <w:t></w:t>
      </w:r>
      <w:r>
        <w:rPr>
          <w:rFonts w:hint="eastAsia"/>
        </w:rPr>
        <w:t>до</w:t>
      </w:r>
      <w:r>
        <w:t></w:t>
      </w:r>
      <w:r>
        <w:rPr>
          <w:rFonts w:hint="eastAsia"/>
        </w:rPr>
        <w:t>останньої</w:t>
      </w:r>
      <w:r>
        <w:t></w:t>
      </w:r>
      <w:r>
        <w:t></w:t>
      </w:r>
      <w:r>
        <w:rPr>
          <w:rFonts w:hint="eastAsia"/>
        </w:rPr>
        <w:t>Стратегію</w:t>
      </w:r>
      <w:r>
        <w:t></w:t>
      </w:r>
      <w:r>
        <w:rPr>
          <w:rFonts w:hint="eastAsia"/>
        </w:rPr>
        <w:t>з</w:t>
      </w:r>
      <w:r>
        <w:t></w:t>
      </w:r>
      <w:r>
        <w:rPr>
          <w:rFonts w:hint="eastAsia"/>
        </w:rPr>
        <w:t>найбільшим</w:t>
      </w:r>
      <w:r>
        <w:t></w:t>
      </w:r>
      <w:r>
        <w:rPr>
          <w:rFonts w:hint="eastAsia"/>
        </w:rPr>
        <w:t>потенціалом</w:t>
      </w:r>
      <w:r>
        <w:t></w:t>
      </w:r>
      <w:r>
        <w:rPr>
          <w:rFonts w:hint="eastAsia"/>
        </w:rPr>
        <w:t>кооперативності</w:t>
      </w:r>
      <w:r>
        <w:t></w:t>
      </w:r>
      <w:r>
        <w:rPr>
          <w:rFonts w:hint="eastAsia"/>
        </w:rPr>
        <w:t>–</w:t>
      </w:r>
    </w:p>
    <w:p w:rsidR="002053C1" w:rsidRDefault="002053C1" w:rsidP="002053C1">
      <w:r>
        <w:rPr>
          <w:rFonts w:hint="eastAsia"/>
        </w:rPr>
        <w:t>стратегію</w:t>
      </w:r>
      <w:r>
        <w:t></w:t>
      </w:r>
      <w:r>
        <w:rPr>
          <w:rFonts w:hint="eastAsia"/>
        </w:rPr>
        <w:t>зміни</w:t>
      </w:r>
      <w:r>
        <w:t></w:t>
      </w:r>
      <w:r>
        <w:rPr>
          <w:rFonts w:hint="eastAsia"/>
        </w:rPr>
        <w:t>комунікативного</w:t>
      </w:r>
      <w:r>
        <w:t></w:t>
      </w:r>
      <w:r>
        <w:rPr>
          <w:rFonts w:hint="eastAsia"/>
        </w:rPr>
        <w:t>фокусу</w:t>
      </w:r>
      <w:r>
        <w:t></w:t>
      </w:r>
      <w:r>
        <w:rPr>
          <w:rFonts w:hint="eastAsia"/>
        </w:rPr>
        <w:t>–</w:t>
      </w:r>
      <w:r>
        <w:t></w:t>
      </w:r>
      <w:r>
        <w:rPr>
          <w:rFonts w:hint="eastAsia"/>
        </w:rPr>
        <w:t>слід</w:t>
      </w:r>
      <w:r>
        <w:t></w:t>
      </w:r>
      <w:r>
        <w:rPr>
          <w:rFonts w:hint="eastAsia"/>
        </w:rPr>
        <w:t>віднести</w:t>
      </w:r>
      <w:r>
        <w:t></w:t>
      </w:r>
      <w:r>
        <w:rPr>
          <w:rFonts w:hint="eastAsia"/>
        </w:rPr>
        <w:t>до</w:t>
      </w:r>
      <w:r>
        <w:t></w:t>
      </w:r>
      <w:r>
        <w:rPr>
          <w:rFonts w:hint="eastAsia"/>
        </w:rPr>
        <w:t>найбільш</w:t>
      </w:r>
    </w:p>
    <w:p w:rsidR="002053C1" w:rsidRDefault="002053C1" w:rsidP="002053C1">
      <w:r>
        <w:t></w:t>
      </w:r>
      <w:r>
        <w:rPr>
          <w:rFonts w:hint="eastAsia"/>
        </w:rPr>
        <w:t>інституціональних</w:t>
      </w:r>
      <w:r>
        <w:t></w:t>
      </w:r>
      <w:r>
        <w:t></w:t>
      </w:r>
      <w:r>
        <w:rPr>
          <w:rFonts w:hint="eastAsia"/>
        </w:rPr>
        <w:t>засобів</w:t>
      </w:r>
      <w:r>
        <w:t></w:t>
      </w:r>
      <w:r>
        <w:rPr>
          <w:rFonts w:hint="eastAsia"/>
        </w:rPr>
        <w:t>модерації</w:t>
      </w:r>
      <w:r>
        <w:t></w:t>
      </w:r>
      <w:r>
        <w:rPr>
          <w:rFonts w:hint="eastAsia"/>
        </w:rPr>
        <w:t>категоричності</w:t>
      </w:r>
      <w:r>
        <w:t></w:t>
      </w:r>
      <w:r>
        <w:rPr>
          <w:rFonts w:hint="eastAsia"/>
        </w:rPr>
        <w:t>в</w:t>
      </w:r>
      <w:r>
        <w:t></w:t>
      </w:r>
      <w:r>
        <w:rPr>
          <w:rFonts w:hint="eastAsia"/>
        </w:rPr>
        <w:t>дискурсі</w:t>
      </w:r>
      <w:r>
        <w:t></w:t>
      </w:r>
      <w:r>
        <w:rPr>
          <w:rFonts w:hint="eastAsia"/>
        </w:rPr>
        <w:t>дебатів</w:t>
      </w:r>
    </w:p>
    <w:p w:rsidR="002053C1" w:rsidRDefault="002053C1" w:rsidP="002053C1">
      <w:r>
        <w:rPr>
          <w:rFonts w:hint="eastAsia"/>
        </w:rPr>
        <w:t>Європейського</w:t>
      </w:r>
      <w:r>
        <w:t></w:t>
      </w:r>
      <w:r>
        <w:rPr>
          <w:rFonts w:hint="eastAsia"/>
        </w:rPr>
        <w:t>парламенту</w:t>
      </w:r>
      <w:r>
        <w:t></w:t>
      </w:r>
      <w:r>
        <w:t></w:t>
      </w:r>
      <w:r>
        <w:rPr>
          <w:rFonts w:hint="eastAsia"/>
        </w:rPr>
        <w:t>Її</w:t>
      </w:r>
      <w:r>
        <w:t></w:t>
      </w:r>
      <w:r>
        <w:rPr>
          <w:rFonts w:hint="eastAsia"/>
        </w:rPr>
        <w:t>використання</w:t>
      </w:r>
      <w:r>
        <w:t></w:t>
      </w:r>
      <w:r>
        <w:rPr>
          <w:rFonts w:hint="eastAsia"/>
        </w:rPr>
        <w:t>є</w:t>
      </w:r>
      <w:r>
        <w:t></w:t>
      </w:r>
      <w:r>
        <w:rPr>
          <w:rFonts w:hint="eastAsia"/>
        </w:rPr>
        <w:t>нормою</w:t>
      </w:r>
      <w:r>
        <w:t></w:t>
      </w:r>
      <w:r>
        <w:rPr>
          <w:rFonts w:hint="eastAsia"/>
        </w:rPr>
        <w:t>кооперативної</w:t>
      </w:r>
    </w:p>
    <w:p w:rsidR="002053C1" w:rsidRDefault="002053C1" w:rsidP="002053C1">
      <w:r>
        <w:rPr>
          <w:rFonts w:hint="eastAsia"/>
        </w:rPr>
        <w:t>вербальної</w:t>
      </w:r>
      <w:r>
        <w:t></w:t>
      </w:r>
      <w:r>
        <w:rPr>
          <w:rFonts w:hint="eastAsia"/>
        </w:rPr>
        <w:t>поведінки</w:t>
      </w:r>
      <w:r>
        <w:t></w:t>
      </w:r>
    </w:p>
    <w:p w:rsidR="002053C1" w:rsidRDefault="002053C1" w:rsidP="002053C1">
      <w:r>
        <w:rPr>
          <w:rFonts w:hint="eastAsia"/>
        </w:rPr>
        <w:t>Модерацію</w:t>
      </w:r>
      <w:r>
        <w:t></w:t>
      </w:r>
      <w:r>
        <w:rPr>
          <w:rFonts w:hint="eastAsia"/>
        </w:rPr>
        <w:t>категоричності</w:t>
      </w:r>
      <w:r>
        <w:t></w:t>
      </w:r>
      <w:r>
        <w:rPr>
          <w:rFonts w:hint="eastAsia"/>
        </w:rPr>
        <w:t>було</w:t>
      </w:r>
      <w:r>
        <w:t></w:t>
      </w:r>
      <w:r>
        <w:rPr>
          <w:rFonts w:hint="eastAsia"/>
        </w:rPr>
        <w:t>встановлено</w:t>
      </w:r>
      <w:r>
        <w:t></w:t>
      </w:r>
      <w:r>
        <w:rPr>
          <w:rFonts w:hint="eastAsia"/>
        </w:rPr>
        <w:t>на</w:t>
      </w:r>
      <w:r>
        <w:t></w:t>
      </w:r>
      <w:r>
        <w:rPr>
          <w:rFonts w:hint="eastAsia"/>
        </w:rPr>
        <w:t>кількох</w:t>
      </w:r>
      <w:r>
        <w:t></w:t>
      </w:r>
      <w:r>
        <w:rPr>
          <w:rFonts w:hint="eastAsia"/>
        </w:rPr>
        <w:t>мовних</w:t>
      </w:r>
      <w:r>
        <w:t></w:t>
      </w:r>
      <w:r>
        <w:rPr>
          <w:rFonts w:hint="eastAsia"/>
        </w:rPr>
        <w:t>рівнях</w:t>
      </w:r>
      <w:r>
        <w:t></w:t>
      </w:r>
    </w:p>
    <w:p w:rsidR="002053C1" w:rsidRDefault="002053C1" w:rsidP="002053C1">
      <w:r>
        <w:rPr>
          <w:rFonts w:hint="eastAsia"/>
        </w:rPr>
        <w:t>морфологічному</w:t>
      </w:r>
      <w:r>
        <w:t></w:t>
      </w:r>
      <w:r>
        <w:t></w:t>
      </w:r>
      <w:r>
        <w:rPr>
          <w:rFonts w:hint="eastAsia"/>
        </w:rPr>
        <w:t>синтаксичному</w:t>
      </w:r>
      <w:r>
        <w:t></w:t>
      </w:r>
      <w:r>
        <w:rPr>
          <w:rFonts w:hint="eastAsia"/>
        </w:rPr>
        <w:t>та</w:t>
      </w:r>
      <w:r>
        <w:t></w:t>
      </w:r>
      <w:r>
        <w:rPr>
          <w:rFonts w:hint="eastAsia"/>
        </w:rPr>
        <w:t>лексичному</w:t>
      </w:r>
      <w:r>
        <w:t></w:t>
      </w:r>
      <w:r>
        <w:t></w:t>
      </w:r>
      <w:r>
        <w:rPr>
          <w:rFonts w:hint="eastAsia"/>
        </w:rPr>
        <w:t>Серед</w:t>
      </w:r>
      <w:r>
        <w:t></w:t>
      </w:r>
      <w:r>
        <w:rPr>
          <w:rFonts w:hint="eastAsia"/>
        </w:rPr>
        <w:t>морфологічних</w:t>
      </w:r>
    </w:p>
    <w:p w:rsidR="002053C1" w:rsidRDefault="002053C1" w:rsidP="002053C1">
      <w:r>
        <w:rPr>
          <w:rFonts w:hint="eastAsia"/>
        </w:rPr>
        <w:t>засобів</w:t>
      </w:r>
      <w:r>
        <w:t></w:t>
      </w:r>
      <w:r>
        <w:rPr>
          <w:rFonts w:hint="eastAsia"/>
        </w:rPr>
        <w:t>зниження</w:t>
      </w:r>
      <w:r>
        <w:t></w:t>
      </w:r>
      <w:r>
        <w:rPr>
          <w:rFonts w:hint="eastAsia"/>
        </w:rPr>
        <w:t>категоричності</w:t>
      </w:r>
      <w:r>
        <w:t></w:t>
      </w:r>
      <w:r>
        <w:rPr>
          <w:rFonts w:hint="eastAsia"/>
        </w:rPr>
        <w:t>висловлювання</w:t>
      </w:r>
      <w:r>
        <w:t></w:t>
      </w:r>
      <w:r>
        <w:rPr>
          <w:rFonts w:hint="eastAsia"/>
        </w:rPr>
        <w:t>слід</w:t>
      </w:r>
      <w:r>
        <w:t></w:t>
      </w:r>
      <w:r>
        <w:rPr>
          <w:rFonts w:hint="eastAsia"/>
        </w:rPr>
        <w:t>зазначити</w:t>
      </w:r>
      <w:r>
        <w:t></w:t>
      </w:r>
      <w:r>
        <w:rPr>
          <w:rFonts w:hint="eastAsia"/>
        </w:rPr>
        <w:t>модальні</w:t>
      </w:r>
    </w:p>
    <w:p w:rsidR="002053C1" w:rsidRDefault="002053C1" w:rsidP="002053C1">
      <w:r>
        <w:rPr>
          <w:rFonts w:hint="eastAsia"/>
        </w:rPr>
        <w:t>дієслова</w:t>
      </w:r>
      <w:r>
        <w:t></w:t>
      </w:r>
      <w:r>
        <w:t></w:t>
      </w:r>
      <w:r>
        <w:rPr>
          <w:rFonts w:hint="eastAsia"/>
        </w:rPr>
        <w:t>форми</w:t>
      </w:r>
      <w:r>
        <w:t></w:t>
      </w:r>
      <w:r>
        <w:rPr>
          <w:rFonts w:hint="eastAsia"/>
        </w:rPr>
        <w:t>умовного</w:t>
      </w:r>
      <w:r>
        <w:t></w:t>
      </w:r>
      <w:r>
        <w:rPr>
          <w:rFonts w:hint="eastAsia"/>
        </w:rPr>
        <w:t>способу</w:t>
      </w:r>
      <w:r>
        <w:t></w:t>
      </w:r>
      <w:r>
        <w:rPr>
          <w:rFonts w:hint="eastAsia"/>
        </w:rPr>
        <w:t>і</w:t>
      </w:r>
      <w:r>
        <w:t></w:t>
      </w:r>
      <w:r>
        <w:rPr>
          <w:rFonts w:hint="eastAsia"/>
        </w:rPr>
        <w:t>форми</w:t>
      </w:r>
      <w:r>
        <w:t></w:t>
      </w:r>
      <w:r>
        <w:rPr>
          <w:rFonts w:hint="eastAsia"/>
        </w:rPr>
        <w:t>пасивного</w:t>
      </w:r>
      <w:r>
        <w:t></w:t>
      </w:r>
      <w:r>
        <w:rPr>
          <w:rFonts w:hint="eastAsia"/>
        </w:rPr>
        <w:t>стану</w:t>
      </w:r>
      <w:r>
        <w:t></w:t>
      </w:r>
      <w:r>
        <w:t></w:t>
      </w:r>
      <w:r>
        <w:rPr>
          <w:rFonts w:hint="eastAsia"/>
        </w:rPr>
        <w:t>До</w:t>
      </w:r>
    </w:p>
    <w:p w:rsidR="002053C1" w:rsidRDefault="002053C1" w:rsidP="002053C1">
      <w:r>
        <w:rPr>
          <w:rFonts w:hint="eastAsia"/>
        </w:rPr>
        <w:t>синтаксичних</w:t>
      </w:r>
      <w:r>
        <w:t></w:t>
      </w:r>
      <w:r>
        <w:rPr>
          <w:rFonts w:hint="eastAsia"/>
        </w:rPr>
        <w:t>засобів</w:t>
      </w:r>
      <w:r>
        <w:t></w:t>
      </w:r>
      <w:r>
        <w:rPr>
          <w:rFonts w:hint="eastAsia"/>
        </w:rPr>
        <w:t>належать</w:t>
      </w:r>
      <w:r>
        <w:t></w:t>
      </w:r>
      <w:r>
        <w:rPr>
          <w:rFonts w:hint="eastAsia"/>
        </w:rPr>
        <w:t>риторичні</w:t>
      </w:r>
      <w:r>
        <w:t></w:t>
      </w:r>
      <w:r>
        <w:rPr>
          <w:rFonts w:hint="eastAsia"/>
        </w:rPr>
        <w:t>питання</w:t>
      </w:r>
      <w:r>
        <w:t></w:t>
      </w:r>
      <w:r>
        <w:rPr>
          <w:rFonts w:hint="eastAsia"/>
        </w:rPr>
        <w:t>та</w:t>
      </w:r>
      <w:r>
        <w:t></w:t>
      </w:r>
      <w:r>
        <w:rPr>
          <w:rFonts w:hint="eastAsia"/>
        </w:rPr>
        <w:t>ввічливі</w:t>
      </w:r>
      <w:r>
        <w:t></w:t>
      </w:r>
      <w:r>
        <w:rPr>
          <w:rFonts w:hint="eastAsia"/>
        </w:rPr>
        <w:t>прохання</w:t>
      </w:r>
      <w:r>
        <w:t></w:t>
      </w:r>
      <w:r>
        <w:rPr>
          <w:rFonts w:hint="eastAsia"/>
        </w:rPr>
        <w:t>у</w:t>
      </w:r>
    </w:p>
    <w:p w:rsidR="002053C1" w:rsidRDefault="002053C1" w:rsidP="002053C1">
      <w:r>
        <w:rPr>
          <w:rFonts w:hint="eastAsia"/>
        </w:rPr>
        <w:t>формі</w:t>
      </w:r>
      <w:r>
        <w:t></w:t>
      </w:r>
      <w:r>
        <w:rPr>
          <w:rFonts w:hint="eastAsia"/>
        </w:rPr>
        <w:t>питання</w:t>
      </w:r>
      <w:r>
        <w:t></w:t>
      </w:r>
      <w:r>
        <w:t></w:t>
      </w:r>
      <w:r>
        <w:rPr>
          <w:rFonts w:hint="eastAsia"/>
        </w:rPr>
        <w:t>Група</w:t>
      </w:r>
      <w:r>
        <w:t></w:t>
      </w:r>
      <w:r>
        <w:rPr>
          <w:rFonts w:hint="eastAsia"/>
        </w:rPr>
        <w:t>лексичних</w:t>
      </w:r>
      <w:r>
        <w:t></w:t>
      </w:r>
      <w:r>
        <w:rPr>
          <w:rFonts w:hint="eastAsia"/>
        </w:rPr>
        <w:t>засобів</w:t>
      </w:r>
      <w:r>
        <w:t></w:t>
      </w:r>
      <w:r>
        <w:rPr>
          <w:rFonts w:hint="eastAsia"/>
        </w:rPr>
        <w:t>виявилася</w:t>
      </w:r>
      <w:r>
        <w:t></w:t>
      </w:r>
      <w:r>
        <w:rPr>
          <w:rFonts w:hint="eastAsia"/>
        </w:rPr>
        <w:t>найбільш</w:t>
      </w:r>
      <w:r>
        <w:t></w:t>
      </w:r>
      <w:r>
        <w:rPr>
          <w:rFonts w:hint="eastAsia"/>
        </w:rPr>
        <w:t>численною</w:t>
      </w:r>
      <w:r>
        <w:t></w:t>
      </w:r>
    </w:p>
    <w:p w:rsidR="002053C1" w:rsidRDefault="002053C1" w:rsidP="002053C1">
      <w:r>
        <w:rPr>
          <w:rFonts w:hint="eastAsia"/>
        </w:rPr>
        <w:t>прислівники</w:t>
      </w:r>
      <w:r>
        <w:t></w:t>
      </w:r>
      <w:r>
        <w:rPr>
          <w:rFonts w:hint="eastAsia"/>
        </w:rPr>
        <w:t>і</w:t>
      </w:r>
      <w:r>
        <w:t></w:t>
      </w:r>
      <w:r>
        <w:rPr>
          <w:rFonts w:hint="eastAsia"/>
        </w:rPr>
        <w:t>прикметники</w:t>
      </w:r>
      <w:r>
        <w:t></w:t>
      </w:r>
      <w:r>
        <w:rPr>
          <w:rFonts w:hint="eastAsia"/>
        </w:rPr>
        <w:t>даунтонери</w:t>
      </w:r>
      <w:r>
        <w:t></w:t>
      </w:r>
      <w:r>
        <w:t></w:t>
      </w:r>
      <w:r>
        <w:rPr>
          <w:rFonts w:hint="eastAsia"/>
        </w:rPr>
        <w:t>невизначені</w:t>
      </w:r>
      <w:r>
        <w:t></w:t>
      </w:r>
      <w:r>
        <w:rPr>
          <w:rFonts w:hint="eastAsia"/>
        </w:rPr>
        <w:t>займенники</w:t>
      </w:r>
      <w:r>
        <w:t></w:t>
      </w:r>
      <w:r>
        <w:t></w:t>
      </w:r>
      <w:r>
        <w:rPr>
          <w:rFonts w:hint="eastAsia"/>
        </w:rPr>
        <w:t>іменники</w:t>
      </w:r>
      <w:r>
        <w:t></w:t>
      </w:r>
    </w:p>
    <w:p w:rsidR="002053C1" w:rsidRDefault="002053C1" w:rsidP="002053C1">
      <w:r>
        <w:rPr>
          <w:rFonts w:hint="eastAsia"/>
        </w:rPr>
        <w:t>евфемізми</w:t>
      </w:r>
      <w:r>
        <w:t></w:t>
      </w:r>
      <w:r>
        <w:rPr>
          <w:rFonts w:hint="eastAsia"/>
        </w:rPr>
        <w:t>і</w:t>
      </w:r>
      <w:r>
        <w:t></w:t>
      </w:r>
      <w:r>
        <w:rPr>
          <w:rFonts w:hint="eastAsia"/>
        </w:rPr>
        <w:t>політично</w:t>
      </w:r>
      <w:r>
        <w:t></w:t>
      </w:r>
      <w:r>
        <w:rPr>
          <w:rFonts w:hint="eastAsia"/>
        </w:rPr>
        <w:t>коректна</w:t>
      </w:r>
      <w:r>
        <w:t></w:t>
      </w:r>
      <w:r>
        <w:rPr>
          <w:rFonts w:hint="eastAsia"/>
        </w:rPr>
        <w:t>лексика</w:t>
      </w:r>
      <w:r>
        <w:t></w:t>
      </w:r>
    </w:p>
    <w:p w:rsidR="002053C1" w:rsidRDefault="002053C1" w:rsidP="002053C1">
      <w:r>
        <w:t></w:t>
      </w:r>
      <w:r>
        <w:t></w:t>
      </w:r>
      <w:r>
        <w:t></w:t>
      </w:r>
    </w:p>
    <w:p w:rsidR="002053C1" w:rsidRDefault="002053C1" w:rsidP="002053C1">
      <w:r>
        <w:rPr>
          <w:rFonts w:hint="eastAsia"/>
        </w:rPr>
        <w:t>Політики</w:t>
      </w:r>
      <w:r>
        <w:t></w:t>
      </w:r>
      <w:r>
        <w:t></w:t>
      </w:r>
      <w:r>
        <w:rPr>
          <w:rFonts w:hint="eastAsia"/>
        </w:rPr>
        <w:t>які</w:t>
      </w:r>
      <w:r>
        <w:t></w:t>
      </w:r>
      <w:r>
        <w:rPr>
          <w:rFonts w:hint="eastAsia"/>
        </w:rPr>
        <w:t>використовують</w:t>
      </w:r>
      <w:r>
        <w:t></w:t>
      </w:r>
      <w:r>
        <w:rPr>
          <w:rFonts w:hint="eastAsia"/>
        </w:rPr>
        <w:t>у</w:t>
      </w:r>
      <w:r>
        <w:t></w:t>
      </w:r>
      <w:r>
        <w:rPr>
          <w:rFonts w:hint="eastAsia"/>
        </w:rPr>
        <w:t>своїх</w:t>
      </w:r>
      <w:r>
        <w:t></w:t>
      </w:r>
      <w:r>
        <w:rPr>
          <w:rFonts w:hint="eastAsia"/>
        </w:rPr>
        <w:t>виступах</w:t>
      </w:r>
      <w:r>
        <w:t></w:t>
      </w:r>
      <w:r>
        <w:rPr>
          <w:rFonts w:hint="eastAsia"/>
        </w:rPr>
        <w:t>засоби</w:t>
      </w:r>
      <w:r>
        <w:t></w:t>
      </w:r>
      <w:r>
        <w:rPr>
          <w:rFonts w:hint="eastAsia"/>
        </w:rPr>
        <w:t>модерації</w:t>
      </w:r>
    </w:p>
    <w:p w:rsidR="002053C1" w:rsidRDefault="002053C1" w:rsidP="002053C1">
      <w:r>
        <w:rPr>
          <w:rFonts w:hint="eastAsia"/>
        </w:rPr>
        <w:t>категоричності</w:t>
      </w:r>
      <w:r>
        <w:t></w:t>
      </w:r>
      <w:r>
        <w:t></w:t>
      </w:r>
      <w:r>
        <w:rPr>
          <w:rFonts w:hint="eastAsia"/>
        </w:rPr>
        <w:t>керуються</w:t>
      </w:r>
      <w:r>
        <w:t></w:t>
      </w:r>
      <w:r>
        <w:rPr>
          <w:rFonts w:hint="eastAsia"/>
        </w:rPr>
        <w:t>наступними</w:t>
      </w:r>
      <w:r>
        <w:t></w:t>
      </w:r>
      <w:r>
        <w:rPr>
          <w:rFonts w:hint="eastAsia"/>
        </w:rPr>
        <w:t>цілями</w:t>
      </w:r>
      <w:r>
        <w:t></w:t>
      </w:r>
      <w:r>
        <w:t></w:t>
      </w:r>
      <w:r>
        <w:rPr>
          <w:rFonts w:hint="eastAsia"/>
        </w:rPr>
        <w:t>відхід</w:t>
      </w:r>
      <w:r>
        <w:t></w:t>
      </w:r>
      <w:r>
        <w:rPr>
          <w:rFonts w:hint="eastAsia"/>
        </w:rPr>
        <w:t>від</w:t>
      </w:r>
      <w:r>
        <w:t></w:t>
      </w:r>
      <w:r>
        <w:rPr>
          <w:rFonts w:hint="eastAsia"/>
        </w:rPr>
        <w:t>прямої</w:t>
      </w:r>
      <w:r>
        <w:t></w:t>
      </w:r>
      <w:r>
        <w:rPr>
          <w:rFonts w:hint="eastAsia"/>
        </w:rPr>
        <w:t>оцінки</w:t>
      </w:r>
    </w:p>
    <w:p w:rsidR="002053C1" w:rsidRDefault="002053C1" w:rsidP="002053C1">
      <w:r>
        <w:rPr>
          <w:rFonts w:hint="eastAsia"/>
        </w:rPr>
        <w:t>подій</w:t>
      </w:r>
      <w:r>
        <w:t></w:t>
      </w:r>
      <w:r>
        <w:rPr>
          <w:rFonts w:hint="eastAsia"/>
        </w:rPr>
        <w:t>і</w:t>
      </w:r>
      <w:r>
        <w:t></w:t>
      </w:r>
      <w:r>
        <w:rPr>
          <w:rFonts w:hint="eastAsia"/>
        </w:rPr>
        <w:t>пом’якшення</w:t>
      </w:r>
      <w:r>
        <w:t></w:t>
      </w:r>
      <w:r>
        <w:rPr>
          <w:rFonts w:hint="eastAsia"/>
        </w:rPr>
        <w:t>неприємних</w:t>
      </w:r>
      <w:r>
        <w:t></w:t>
      </w:r>
      <w:r>
        <w:rPr>
          <w:rFonts w:hint="eastAsia"/>
        </w:rPr>
        <w:t>фактів</w:t>
      </w:r>
      <w:r>
        <w:t></w:t>
      </w:r>
      <w:r>
        <w:t></w:t>
      </w:r>
      <w:r>
        <w:rPr>
          <w:rFonts w:hint="eastAsia"/>
        </w:rPr>
        <w:t>приховування</w:t>
      </w:r>
      <w:r>
        <w:t></w:t>
      </w:r>
      <w:r>
        <w:rPr>
          <w:rFonts w:hint="eastAsia"/>
        </w:rPr>
        <w:t>скоєних</w:t>
      </w:r>
      <w:r>
        <w:t></w:t>
      </w:r>
      <w:r>
        <w:rPr>
          <w:rFonts w:hint="eastAsia"/>
        </w:rPr>
        <w:t>неправових</w:t>
      </w:r>
    </w:p>
    <w:p w:rsidR="002053C1" w:rsidRDefault="002053C1" w:rsidP="002053C1">
      <w:r>
        <w:rPr>
          <w:rFonts w:hint="eastAsia"/>
        </w:rPr>
        <w:t>дій</w:t>
      </w:r>
      <w:r>
        <w:t></w:t>
      </w:r>
      <w:r>
        <w:rPr>
          <w:rFonts w:hint="eastAsia"/>
        </w:rPr>
        <w:t>та</w:t>
      </w:r>
      <w:r>
        <w:t></w:t>
      </w:r>
      <w:r>
        <w:rPr>
          <w:rFonts w:hint="eastAsia"/>
        </w:rPr>
        <w:t>аморальних</w:t>
      </w:r>
      <w:r>
        <w:t></w:t>
      </w:r>
      <w:r>
        <w:rPr>
          <w:rFonts w:hint="eastAsia"/>
        </w:rPr>
        <w:t>вчинків</w:t>
      </w:r>
      <w:r>
        <w:t></w:t>
      </w:r>
      <w:r>
        <w:t></w:t>
      </w:r>
      <w:r>
        <w:rPr>
          <w:rFonts w:hint="eastAsia"/>
        </w:rPr>
        <w:t>порятунок</w:t>
      </w:r>
      <w:r>
        <w:t></w:t>
      </w:r>
      <w:r>
        <w:rPr>
          <w:rFonts w:hint="eastAsia"/>
        </w:rPr>
        <w:t>репутації</w:t>
      </w:r>
      <w:r>
        <w:t></w:t>
      </w:r>
      <w:r>
        <w:rPr>
          <w:rFonts w:hint="eastAsia"/>
        </w:rPr>
        <w:t>політика</w:t>
      </w:r>
      <w:r>
        <w:t></w:t>
      </w:r>
      <w:r>
        <w:rPr>
          <w:rFonts w:hint="eastAsia"/>
        </w:rPr>
        <w:t>чи</w:t>
      </w:r>
      <w:r>
        <w:t></w:t>
      </w:r>
      <w:r>
        <w:rPr>
          <w:rFonts w:hint="eastAsia"/>
        </w:rPr>
        <w:t>політичної</w:t>
      </w:r>
    </w:p>
    <w:p w:rsidR="002053C1" w:rsidRDefault="002053C1" w:rsidP="002053C1">
      <w:r>
        <w:rPr>
          <w:rFonts w:hint="eastAsia"/>
        </w:rPr>
        <w:t>організації</w:t>
      </w:r>
      <w:r>
        <w:t></w:t>
      </w:r>
      <w:r>
        <w:t></w:t>
      </w:r>
      <w:r>
        <w:rPr>
          <w:rFonts w:hint="eastAsia"/>
        </w:rPr>
        <w:t>перерозподіл</w:t>
      </w:r>
      <w:r>
        <w:t></w:t>
      </w:r>
      <w:r>
        <w:rPr>
          <w:rFonts w:hint="eastAsia"/>
        </w:rPr>
        <w:t>відповідальності</w:t>
      </w:r>
      <w:r>
        <w:t></w:t>
      </w:r>
      <w:r>
        <w:t></w:t>
      </w:r>
      <w:r>
        <w:rPr>
          <w:rFonts w:hint="eastAsia"/>
        </w:rPr>
        <w:t>дотримання</w:t>
      </w:r>
      <w:r>
        <w:t></w:t>
      </w:r>
      <w:r>
        <w:rPr>
          <w:rFonts w:hint="eastAsia"/>
        </w:rPr>
        <w:t>мовного</w:t>
      </w:r>
      <w:r>
        <w:t></w:t>
      </w:r>
      <w:r>
        <w:rPr>
          <w:rFonts w:hint="eastAsia"/>
        </w:rPr>
        <w:t>етикету</w:t>
      </w:r>
      <w:r>
        <w:t></w:t>
      </w:r>
    </w:p>
    <w:p w:rsidR="002053C1" w:rsidRDefault="002053C1" w:rsidP="002053C1">
      <w:r>
        <w:rPr>
          <w:rFonts w:hint="eastAsia"/>
        </w:rPr>
        <w:t>створення</w:t>
      </w:r>
      <w:r>
        <w:t></w:t>
      </w:r>
      <w:r>
        <w:rPr>
          <w:rFonts w:hint="eastAsia"/>
        </w:rPr>
        <w:t>іміджу</w:t>
      </w:r>
      <w:r>
        <w:t></w:t>
      </w:r>
      <w:r>
        <w:t></w:t>
      </w:r>
      <w:r>
        <w:rPr>
          <w:rFonts w:hint="eastAsia"/>
        </w:rPr>
        <w:t>гнучкого</w:t>
      </w:r>
      <w:r>
        <w:t></w:t>
      </w:r>
      <w:r>
        <w:rPr>
          <w:rFonts w:hint="eastAsia"/>
        </w:rPr>
        <w:t>політика</w:t>
      </w:r>
      <w:r>
        <w:t></w:t>
      </w:r>
      <w:r>
        <w:t></w:t>
      </w:r>
      <w:r>
        <w:t></w:t>
      </w:r>
      <w:r>
        <w:rPr>
          <w:rFonts w:hint="eastAsia"/>
        </w:rPr>
        <w:t>завоювання</w:t>
      </w:r>
      <w:r>
        <w:t></w:t>
      </w:r>
      <w:r>
        <w:rPr>
          <w:rFonts w:hint="eastAsia"/>
        </w:rPr>
        <w:t>підтримки</w:t>
      </w:r>
      <w:r>
        <w:t></w:t>
      </w:r>
      <w:r>
        <w:rPr>
          <w:rFonts w:hint="eastAsia"/>
        </w:rPr>
        <w:t>виборців</w:t>
      </w:r>
      <w:r>
        <w:t></w:t>
      </w:r>
    </w:p>
    <w:p w:rsidR="002053C1" w:rsidRDefault="002053C1" w:rsidP="002053C1">
      <w:r>
        <w:rPr>
          <w:rFonts w:hint="eastAsia"/>
        </w:rPr>
        <w:t>Отже</w:t>
      </w:r>
      <w:r>
        <w:t></w:t>
      </w:r>
      <w:r>
        <w:t></w:t>
      </w:r>
      <w:r>
        <w:rPr>
          <w:rFonts w:hint="eastAsia"/>
        </w:rPr>
        <w:t>дослідження</w:t>
      </w:r>
      <w:r>
        <w:t></w:t>
      </w:r>
      <w:r>
        <w:rPr>
          <w:rFonts w:hint="eastAsia"/>
        </w:rPr>
        <w:t>показало</w:t>
      </w:r>
      <w:r>
        <w:t></w:t>
      </w:r>
      <w:r>
        <w:t></w:t>
      </w:r>
      <w:r>
        <w:rPr>
          <w:rFonts w:hint="eastAsia"/>
        </w:rPr>
        <w:t>що</w:t>
      </w:r>
      <w:r>
        <w:t></w:t>
      </w:r>
      <w:r>
        <w:rPr>
          <w:rFonts w:hint="eastAsia"/>
        </w:rPr>
        <w:t>модерація</w:t>
      </w:r>
      <w:r>
        <w:t></w:t>
      </w:r>
      <w:r>
        <w:rPr>
          <w:rFonts w:hint="eastAsia"/>
        </w:rPr>
        <w:t>категоричності</w:t>
      </w:r>
      <w:r>
        <w:t></w:t>
      </w:r>
      <w:r>
        <w:rPr>
          <w:rFonts w:hint="eastAsia"/>
        </w:rPr>
        <w:t>має</w:t>
      </w:r>
      <w:r>
        <w:t></w:t>
      </w:r>
      <w:r>
        <w:rPr>
          <w:rFonts w:hint="eastAsia"/>
        </w:rPr>
        <w:t>низку</w:t>
      </w:r>
    </w:p>
    <w:p w:rsidR="002053C1" w:rsidRDefault="002053C1" w:rsidP="002053C1">
      <w:r>
        <w:rPr>
          <w:rFonts w:hint="eastAsia"/>
        </w:rPr>
        <w:t>характерних</w:t>
      </w:r>
      <w:r>
        <w:t></w:t>
      </w:r>
      <w:r>
        <w:rPr>
          <w:rFonts w:hint="eastAsia"/>
        </w:rPr>
        <w:t>семантичних</w:t>
      </w:r>
      <w:r>
        <w:t></w:t>
      </w:r>
      <w:r>
        <w:rPr>
          <w:rFonts w:hint="eastAsia"/>
        </w:rPr>
        <w:t>і</w:t>
      </w:r>
      <w:r>
        <w:t></w:t>
      </w:r>
      <w:r>
        <w:rPr>
          <w:rFonts w:hint="eastAsia"/>
        </w:rPr>
        <w:t>прагматичних</w:t>
      </w:r>
      <w:r>
        <w:t></w:t>
      </w:r>
      <w:r>
        <w:rPr>
          <w:rFonts w:hint="eastAsia"/>
        </w:rPr>
        <w:t>характеристик</w:t>
      </w:r>
      <w:r>
        <w:t></w:t>
      </w:r>
      <w:r>
        <w:t></w:t>
      </w:r>
      <w:r>
        <w:rPr>
          <w:rFonts w:hint="eastAsia"/>
        </w:rPr>
        <w:t>використовується</w:t>
      </w:r>
      <w:r>
        <w:t></w:t>
      </w:r>
      <w:r>
        <w:rPr>
          <w:rFonts w:hint="eastAsia"/>
        </w:rPr>
        <w:t>з</w:t>
      </w:r>
    </w:p>
    <w:p w:rsidR="002053C1" w:rsidRDefault="002053C1" w:rsidP="002053C1">
      <w:r>
        <w:rPr>
          <w:rFonts w:hint="eastAsia"/>
        </w:rPr>
        <w:t>метою</w:t>
      </w:r>
      <w:r>
        <w:t></w:t>
      </w:r>
      <w:r>
        <w:rPr>
          <w:rFonts w:hint="eastAsia"/>
        </w:rPr>
        <w:t>здійснення</w:t>
      </w:r>
      <w:r>
        <w:t></w:t>
      </w:r>
      <w:r>
        <w:rPr>
          <w:rFonts w:hint="eastAsia"/>
        </w:rPr>
        <w:t>певного</w:t>
      </w:r>
      <w:r>
        <w:t></w:t>
      </w:r>
      <w:r>
        <w:rPr>
          <w:rFonts w:hint="eastAsia"/>
        </w:rPr>
        <w:t>впливу</w:t>
      </w:r>
      <w:r>
        <w:t></w:t>
      </w:r>
      <w:r>
        <w:rPr>
          <w:rFonts w:hint="eastAsia"/>
        </w:rPr>
        <w:t>на</w:t>
      </w:r>
      <w:r>
        <w:t></w:t>
      </w:r>
      <w:r>
        <w:rPr>
          <w:rFonts w:hint="eastAsia"/>
        </w:rPr>
        <w:t>аудиторію</w:t>
      </w:r>
      <w:r>
        <w:t></w:t>
      </w:r>
      <w:r>
        <w:t></w:t>
      </w:r>
      <w:r>
        <w:rPr>
          <w:rFonts w:hint="eastAsia"/>
        </w:rPr>
        <w:t>обумовлена</w:t>
      </w:r>
    </w:p>
    <w:p w:rsidR="002053C1" w:rsidRDefault="002053C1" w:rsidP="002053C1">
      <w:r>
        <w:rPr>
          <w:rFonts w:hint="eastAsia"/>
        </w:rPr>
        <w:t>лінгвокультурною</w:t>
      </w:r>
      <w:r>
        <w:t></w:t>
      </w:r>
      <w:r>
        <w:rPr>
          <w:rFonts w:hint="eastAsia"/>
        </w:rPr>
        <w:t>специфікою</w:t>
      </w:r>
      <w:r>
        <w:t></w:t>
      </w:r>
      <w:r>
        <w:rPr>
          <w:rFonts w:hint="eastAsia"/>
        </w:rPr>
        <w:t>і</w:t>
      </w:r>
      <w:r>
        <w:t></w:t>
      </w:r>
      <w:r>
        <w:rPr>
          <w:rFonts w:hint="eastAsia"/>
        </w:rPr>
        <w:t>представлена</w:t>
      </w:r>
      <w:r>
        <w:t></w:t>
      </w:r>
      <w:r>
        <w:rPr>
          <w:rFonts w:hint="eastAsia"/>
        </w:rPr>
        <w:t>на</w:t>
      </w:r>
      <w:r>
        <w:t></w:t>
      </w:r>
      <w:r>
        <w:rPr>
          <w:rFonts w:hint="eastAsia"/>
        </w:rPr>
        <w:t>морфологічному</w:t>
      </w:r>
      <w:r>
        <w:t></w:t>
      </w:r>
    </w:p>
    <w:p w:rsidR="002053C1" w:rsidRDefault="002053C1" w:rsidP="002053C1">
      <w:r>
        <w:rPr>
          <w:rFonts w:hint="eastAsia"/>
        </w:rPr>
        <w:t>синтаксичному</w:t>
      </w:r>
      <w:r>
        <w:t></w:t>
      </w:r>
      <w:r>
        <w:rPr>
          <w:rFonts w:hint="eastAsia"/>
        </w:rPr>
        <w:t>та</w:t>
      </w:r>
      <w:r>
        <w:t></w:t>
      </w:r>
      <w:r>
        <w:rPr>
          <w:rFonts w:hint="eastAsia"/>
        </w:rPr>
        <w:t>лексичному</w:t>
      </w:r>
      <w:r>
        <w:t></w:t>
      </w:r>
      <w:r>
        <w:rPr>
          <w:rFonts w:hint="eastAsia"/>
        </w:rPr>
        <w:t>мовних</w:t>
      </w:r>
      <w:r>
        <w:t></w:t>
      </w:r>
      <w:r>
        <w:rPr>
          <w:rFonts w:hint="eastAsia"/>
        </w:rPr>
        <w:t>рівнях</w:t>
      </w:r>
      <w:r>
        <w:t></w:t>
      </w:r>
    </w:p>
    <w:p w:rsidR="002053C1" w:rsidRDefault="002053C1" w:rsidP="002053C1">
      <w:r>
        <w:rPr>
          <w:rFonts w:hint="eastAsia"/>
        </w:rPr>
        <w:t>У</w:t>
      </w:r>
      <w:r>
        <w:t></w:t>
      </w:r>
      <w:r>
        <w:rPr>
          <w:rFonts w:hint="eastAsia"/>
        </w:rPr>
        <w:t>рамках</w:t>
      </w:r>
      <w:r>
        <w:t></w:t>
      </w:r>
      <w:r>
        <w:rPr>
          <w:rFonts w:hint="eastAsia"/>
        </w:rPr>
        <w:t>одного</w:t>
      </w:r>
      <w:r>
        <w:t></w:t>
      </w:r>
      <w:r>
        <w:rPr>
          <w:rFonts w:hint="eastAsia"/>
        </w:rPr>
        <w:t>дисертаційного</w:t>
      </w:r>
      <w:r>
        <w:t></w:t>
      </w:r>
      <w:r>
        <w:rPr>
          <w:rFonts w:hint="eastAsia"/>
        </w:rPr>
        <w:t>дослідження</w:t>
      </w:r>
      <w:r>
        <w:t></w:t>
      </w:r>
      <w:r>
        <w:rPr>
          <w:rFonts w:hint="eastAsia"/>
        </w:rPr>
        <w:t>неможливо</w:t>
      </w:r>
      <w:r>
        <w:t></w:t>
      </w:r>
      <w:r>
        <w:rPr>
          <w:rFonts w:hint="eastAsia"/>
        </w:rPr>
        <w:t>здійснити</w:t>
      </w:r>
    </w:p>
    <w:p w:rsidR="002053C1" w:rsidRDefault="002053C1" w:rsidP="002053C1">
      <w:r>
        <w:rPr>
          <w:rFonts w:hint="eastAsia"/>
        </w:rPr>
        <w:t>докладний</w:t>
      </w:r>
      <w:r>
        <w:t></w:t>
      </w:r>
      <w:r>
        <w:rPr>
          <w:rFonts w:hint="eastAsia"/>
        </w:rPr>
        <w:t>аналіз</w:t>
      </w:r>
      <w:r>
        <w:t></w:t>
      </w:r>
      <w:r>
        <w:rPr>
          <w:rFonts w:hint="eastAsia"/>
        </w:rPr>
        <w:t>усіх</w:t>
      </w:r>
      <w:r>
        <w:t></w:t>
      </w:r>
      <w:r>
        <w:rPr>
          <w:rFonts w:hint="eastAsia"/>
        </w:rPr>
        <w:t>питань</w:t>
      </w:r>
      <w:r>
        <w:t></w:t>
      </w:r>
      <w:r>
        <w:t></w:t>
      </w:r>
      <w:r>
        <w:rPr>
          <w:rFonts w:hint="eastAsia"/>
        </w:rPr>
        <w:t>пов’язаних</w:t>
      </w:r>
      <w:r>
        <w:t></w:t>
      </w:r>
      <w:r>
        <w:rPr>
          <w:rFonts w:hint="eastAsia"/>
        </w:rPr>
        <w:t>з</w:t>
      </w:r>
      <w:r>
        <w:t></w:t>
      </w:r>
      <w:r>
        <w:rPr>
          <w:rFonts w:hint="eastAsia"/>
        </w:rPr>
        <w:t>вираженням</w:t>
      </w:r>
      <w:r>
        <w:t></w:t>
      </w:r>
      <w:r>
        <w:rPr>
          <w:rFonts w:hint="eastAsia"/>
        </w:rPr>
        <w:t>модерації</w:t>
      </w:r>
    </w:p>
    <w:p w:rsidR="002053C1" w:rsidRDefault="002053C1" w:rsidP="002053C1">
      <w:r>
        <w:rPr>
          <w:rFonts w:hint="eastAsia"/>
        </w:rPr>
        <w:t>категоричності</w:t>
      </w:r>
      <w:r>
        <w:t></w:t>
      </w:r>
      <w:r>
        <w:rPr>
          <w:rFonts w:hint="eastAsia"/>
        </w:rPr>
        <w:t>в</w:t>
      </w:r>
      <w:r>
        <w:t></w:t>
      </w:r>
      <w:r>
        <w:rPr>
          <w:rFonts w:hint="eastAsia"/>
        </w:rPr>
        <w:t>політичному</w:t>
      </w:r>
      <w:r>
        <w:t></w:t>
      </w:r>
      <w:r>
        <w:rPr>
          <w:rFonts w:hint="eastAsia"/>
        </w:rPr>
        <w:t>дискурсі</w:t>
      </w:r>
      <w:r>
        <w:t></w:t>
      </w:r>
      <w:r>
        <w:t></w:t>
      </w:r>
      <w:r>
        <w:rPr>
          <w:rFonts w:hint="eastAsia"/>
        </w:rPr>
        <w:t>У</w:t>
      </w:r>
      <w:r>
        <w:t></w:t>
      </w:r>
      <w:r>
        <w:rPr>
          <w:rFonts w:hint="eastAsia"/>
        </w:rPr>
        <w:t>зв’язку</w:t>
      </w:r>
      <w:r>
        <w:t></w:t>
      </w:r>
      <w:r>
        <w:rPr>
          <w:rFonts w:hint="eastAsia"/>
        </w:rPr>
        <w:t>з</w:t>
      </w:r>
      <w:r>
        <w:t></w:t>
      </w:r>
      <w:r>
        <w:rPr>
          <w:rFonts w:hint="eastAsia"/>
        </w:rPr>
        <w:t>цим</w:t>
      </w:r>
      <w:r>
        <w:t></w:t>
      </w:r>
      <w:r>
        <w:t></w:t>
      </w:r>
      <w:r>
        <w:rPr>
          <w:rFonts w:hint="eastAsia"/>
        </w:rPr>
        <w:t>перспективним</w:t>
      </w:r>
      <w:r>
        <w:t></w:t>
      </w:r>
      <w:r>
        <w:rPr>
          <w:rFonts w:hint="eastAsia"/>
        </w:rPr>
        <w:t>є</w:t>
      </w:r>
    </w:p>
    <w:p w:rsidR="002053C1" w:rsidRDefault="002053C1" w:rsidP="002053C1">
      <w:r>
        <w:rPr>
          <w:rFonts w:hint="eastAsia"/>
        </w:rPr>
        <w:t>проведення</w:t>
      </w:r>
      <w:r>
        <w:t></w:t>
      </w:r>
      <w:r>
        <w:rPr>
          <w:rFonts w:hint="eastAsia"/>
        </w:rPr>
        <w:t>подальшого</w:t>
      </w:r>
      <w:r>
        <w:t></w:t>
      </w:r>
      <w:r>
        <w:rPr>
          <w:rFonts w:hint="eastAsia"/>
        </w:rPr>
        <w:t>дослідження</w:t>
      </w:r>
      <w:r>
        <w:t></w:t>
      </w:r>
      <w:r>
        <w:rPr>
          <w:rFonts w:hint="eastAsia"/>
        </w:rPr>
        <w:t>функціонування</w:t>
      </w:r>
      <w:r>
        <w:t></w:t>
      </w:r>
      <w:r>
        <w:rPr>
          <w:rFonts w:hint="eastAsia"/>
        </w:rPr>
        <w:t>засобів</w:t>
      </w:r>
      <w:r>
        <w:t></w:t>
      </w:r>
      <w:r>
        <w:rPr>
          <w:rFonts w:hint="eastAsia"/>
        </w:rPr>
        <w:t>модерації</w:t>
      </w:r>
    </w:p>
    <w:p w:rsidR="002053C1" w:rsidRDefault="002053C1" w:rsidP="002053C1">
      <w:r>
        <w:rPr>
          <w:rFonts w:hint="eastAsia"/>
        </w:rPr>
        <w:t>категоричності</w:t>
      </w:r>
      <w:r>
        <w:t></w:t>
      </w:r>
      <w:r>
        <w:rPr>
          <w:rFonts w:hint="eastAsia"/>
        </w:rPr>
        <w:t>в</w:t>
      </w:r>
      <w:r>
        <w:t></w:t>
      </w:r>
      <w:r>
        <w:rPr>
          <w:rFonts w:hint="eastAsia"/>
        </w:rPr>
        <w:t>інших</w:t>
      </w:r>
      <w:r>
        <w:t></w:t>
      </w:r>
      <w:r>
        <w:rPr>
          <w:rFonts w:hint="eastAsia"/>
        </w:rPr>
        <w:t>жанрах</w:t>
      </w:r>
      <w:r>
        <w:t></w:t>
      </w:r>
      <w:r>
        <w:rPr>
          <w:rFonts w:hint="eastAsia"/>
        </w:rPr>
        <w:t>політичного</w:t>
      </w:r>
      <w:r>
        <w:t></w:t>
      </w:r>
      <w:r>
        <w:rPr>
          <w:rFonts w:hint="eastAsia"/>
        </w:rPr>
        <w:t>дискурсу</w:t>
      </w:r>
      <w:r>
        <w:t></w:t>
      </w:r>
      <w:r>
        <w:t></w:t>
      </w:r>
      <w:r>
        <w:rPr>
          <w:rFonts w:hint="eastAsia"/>
        </w:rPr>
        <w:t>що</w:t>
      </w:r>
      <w:r>
        <w:t></w:t>
      </w:r>
      <w:r>
        <w:rPr>
          <w:rFonts w:hint="eastAsia"/>
        </w:rPr>
        <w:t>може</w:t>
      </w:r>
      <w:r>
        <w:t></w:t>
      </w:r>
      <w:r>
        <w:rPr>
          <w:rFonts w:hint="eastAsia"/>
        </w:rPr>
        <w:t>сприяти</w:t>
      </w:r>
    </w:p>
    <w:p w:rsidR="002053C1" w:rsidRDefault="002053C1" w:rsidP="002053C1">
      <w:r>
        <w:rPr>
          <w:rFonts w:hint="eastAsia"/>
        </w:rPr>
        <w:t>з’ясуванню</w:t>
      </w:r>
      <w:r>
        <w:t></w:t>
      </w:r>
      <w:r>
        <w:rPr>
          <w:rFonts w:hint="eastAsia"/>
        </w:rPr>
        <w:t>того</w:t>
      </w:r>
      <w:r>
        <w:t></w:t>
      </w:r>
      <w:r>
        <w:t></w:t>
      </w:r>
      <w:r>
        <w:rPr>
          <w:rFonts w:hint="eastAsia"/>
        </w:rPr>
        <w:t>чи</w:t>
      </w:r>
      <w:r>
        <w:t></w:t>
      </w:r>
      <w:r>
        <w:rPr>
          <w:rFonts w:hint="eastAsia"/>
        </w:rPr>
        <w:t>є</w:t>
      </w:r>
      <w:r>
        <w:t></w:t>
      </w:r>
      <w:r>
        <w:rPr>
          <w:rFonts w:hint="eastAsia"/>
        </w:rPr>
        <w:t>модерація</w:t>
      </w:r>
      <w:r>
        <w:t></w:t>
      </w:r>
      <w:r>
        <w:rPr>
          <w:rFonts w:hint="eastAsia"/>
        </w:rPr>
        <w:t>категоричності</w:t>
      </w:r>
      <w:r>
        <w:t></w:t>
      </w:r>
      <w:r>
        <w:rPr>
          <w:rFonts w:hint="eastAsia"/>
        </w:rPr>
        <w:t>універсальною</w:t>
      </w:r>
    </w:p>
    <w:p w:rsidR="002053C1" w:rsidRDefault="002053C1" w:rsidP="002053C1">
      <w:r>
        <w:rPr>
          <w:rFonts w:hint="eastAsia"/>
        </w:rPr>
        <w:t>характеристикою</w:t>
      </w:r>
      <w:r>
        <w:t></w:t>
      </w:r>
      <w:r>
        <w:rPr>
          <w:rFonts w:hint="eastAsia"/>
        </w:rPr>
        <w:t>політичного</w:t>
      </w:r>
      <w:r>
        <w:t></w:t>
      </w:r>
      <w:r>
        <w:rPr>
          <w:rFonts w:hint="eastAsia"/>
        </w:rPr>
        <w:t>дискурсу</w:t>
      </w:r>
      <w:r>
        <w:t></w:t>
      </w:r>
      <w:r>
        <w:rPr>
          <w:rFonts w:hint="eastAsia"/>
        </w:rPr>
        <w:t>чи</w:t>
      </w:r>
      <w:r>
        <w:t></w:t>
      </w:r>
      <w:r>
        <w:rPr>
          <w:rFonts w:hint="eastAsia"/>
        </w:rPr>
        <w:t>окремою</w:t>
      </w:r>
      <w:r>
        <w:t></w:t>
      </w:r>
      <w:r>
        <w:rPr>
          <w:rFonts w:hint="eastAsia"/>
        </w:rPr>
        <w:t>особливістю</w:t>
      </w:r>
      <w:r>
        <w:t></w:t>
      </w:r>
      <w:r>
        <w:rPr>
          <w:rFonts w:hint="eastAsia"/>
        </w:rPr>
        <w:t>дискурсу</w:t>
      </w:r>
    </w:p>
    <w:p w:rsidR="002053C1" w:rsidRPr="002053C1" w:rsidRDefault="002053C1" w:rsidP="002053C1">
      <w:r>
        <w:rPr>
          <w:rFonts w:hint="eastAsia"/>
        </w:rPr>
        <w:t>дебатів</w:t>
      </w:r>
      <w:r>
        <w:t></w:t>
      </w:r>
      <w:r>
        <w:rPr>
          <w:rFonts w:hint="eastAsia"/>
        </w:rPr>
        <w:t>Європейського</w:t>
      </w:r>
      <w:r>
        <w:t></w:t>
      </w:r>
      <w:r>
        <w:rPr>
          <w:rFonts w:hint="eastAsia"/>
        </w:rPr>
        <w:t>парламенту</w:t>
      </w:r>
      <w:r>
        <w:t></w:t>
      </w:r>
    </w:p>
    <w:sectPr w:rsidR="002053C1" w:rsidRPr="002053C1"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472" w:rsidRDefault="004D7472">
      <w:pPr>
        <w:spacing w:after="0" w:line="240" w:lineRule="auto"/>
      </w:pPr>
      <w:r>
        <w:separator/>
      </w:r>
    </w:p>
  </w:endnote>
  <w:endnote w:type="continuationSeparator" w:id="0">
    <w:p w:rsidR="004D7472" w:rsidRDefault="004D7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D7472" w:rsidRDefault="004D7472">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D7472" w:rsidRDefault="004D7472">
                <w:pPr>
                  <w:spacing w:line="240" w:lineRule="auto"/>
                </w:pPr>
                <w:fldSimple w:instr=" PAGE \* MERGEFORMAT ">
                  <w:r w:rsidR="002053C1" w:rsidRPr="002053C1">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472" w:rsidRDefault="004D7472"/>
    <w:p w:rsidR="004D7472" w:rsidRDefault="004D7472"/>
    <w:p w:rsidR="004D7472" w:rsidRDefault="004D7472"/>
    <w:p w:rsidR="004D7472" w:rsidRDefault="004D7472"/>
    <w:p w:rsidR="004D7472" w:rsidRDefault="004D7472"/>
    <w:p w:rsidR="004D7472" w:rsidRDefault="004D7472"/>
    <w:p w:rsidR="004D7472" w:rsidRDefault="004D7472">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D7472" w:rsidRDefault="004D7472">
                  <w:pPr>
                    <w:spacing w:line="240" w:lineRule="auto"/>
                  </w:pPr>
                  <w:fldSimple w:instr=" PAGE \* MERGEFORMAT ">
                    <w:r w:rsidRPr="000257D2">
                      <w:rPr>
                        <w:rStyle w:val="afffff9"/>
                        <w:b w:val="0"/>
                        <w:bCs w:val="0"/>
                        <w:noProof/>
                      </w:rPr>
                      <w:t>8</w:t>
                    </w:r>
                  </w:fldSimple>
                </w:p>
              </w:txbxContent>
            </v:textbox>
            <w10:wrap anchorx="page" anchory="page"/>
          </v:shape>
        </w:pict>
      </w:r>
    </w:p>
    <w:p w:rsidR="004D7472" w:rsidRDefault="004D7472"/>
    <w:p w:rsidR="004D7472" w:rsidRDefault="004D7472"/>
    <w:p w:rsidR="004D7472" w:rsidRDefault="004D7472">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D7472" w:rsidRDefault="004D7472"/>
                <w:p w:rsidR="004D7472" w:rsidRDefault="004D7472">
                  <w:pPr>
                    <w:pStyle w:val="1ffffff7"/>
                    <w:spacing w:line="240" w:lineRule="auto"/>
                  </w:pPr>
                  <w:fldSimple w:instr=" PAGE \* MERGEFORMAT ">
                    <w:r w:rsidRPr="000257D2">
                      <w:rPr>
                        <w:rStyle w:val="3b"/>
                        <w:noProof/>
                      </w:rPr>
                      <w:t>8</w:t>
                    </w:r>
                  </w:fldSimple>
                </w:p>
              </w:txbxContent>
            </v:textbox>
            <w10:wrap anchorx="page" anchory="page"/>
          </v:shape>
        </w:pict>
      </w:r>
    </w:p>
    <w:p w:rsidR="004D7472" w:rsidRDefault="004D7472"/>
    <w:p w:rsidR="004D7472" w:rsidRDefault="004D7472">
      <w:pPr>
        <w:rPr>
          <w:sz w:val="2"/>
          <w:szCs w:val="2"/>
        </w:rPr>
      </w:pPr>
    </w:p>
    <w:p w:rsidR="004D7472" w:rsidRDefault="004D7472"/>
    <w:p w:rsidR="004D7472" w:rsidRDefault="004D7472">
      <w:pPr>
        <w:spacing w:after="0" w:line="240" w:lineRule="auto"/>
      </w:pPr>
    </w:p>
  </w:footnote>
  <w:footnote w:type="continuationSeparator" w:id="0">
    <w:p w:rsidR="004D7472" w:rsidRDefault="004D74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Pr="005856C0" w:rsidRDefault="004D747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5D81C-4C28-41AC-9D4D-03BFDDB80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1605</TotalTime>
  <Pages>25</Pages>
  <Words>4094</Words>
  <Characters>23336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2022-03-26T09:52:00Z</dcterms:created>
  <dcterms:modified xsi:type="dcterms:W3CDTF">2022-03-27T12:35:00Z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