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32" w:rsidRDefault="00B80532" w:rsidP="00B805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Іванов Андрій Вікторович,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Києво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Святошинського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районного</w:t>
      </w:r>
    </w:p>
    <w:p w:rsidR="00B80532" w:rsidRDefault="00B80532" w:rsidP="00B805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зайнятості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Реалізація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зайнятості</w:t>
      </w:r>
    </w:p>
    <w:p w:rsidR="00B80532" w:rsidRDefault="00B80532" w:rsidP="00B805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щодо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підтримки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B80532" w:rsidRDefault="00B80532" w:rsidP="00B8053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26.891.016</w:t>
      </w:r>
    </w:p>
    <w:p w:rsidR="0074532F" w:rsidRPr="00B80532" w:rsidRDefault="00B80532" w:rsidP="00B80532">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кадрів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зайнятості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B8053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80532" w:rsidRPr="00B805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96B05-C4AD-437B-B1D9-233C229D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2022-01-22T14:48:00Z</dcterms:created>
  <dcterms:modified xsi:type="dcterms:W3CDTF">2022-01-22T22:29:00Z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