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48" w:rsidRDefault="005D1548" w:rsidP="005D154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Петренко Світлана Іванівна</w:t>
      </w:r>
      <w:r>
        <w:rPr>
          <w:rFonts w:ascii="CIDFont+F4" w:hAnsi="CIDFont+F4" w:cs="CIDFont+F4"/>
          <w:kern w:val="0"/>
          <w:sz w:val="28"/>
          <w:szCs w:val="28"/>
          <w:lang w:eastAsia="ru-RU"/>
        </w:rPr>
        <w:t>, тимчасово не працює, тема дисертації:</w:t>
      </w:r>
    </w:p>
    <w:p w:rsidR="005D1548" w:rsidRDefault="005D1548" w:rsidP="005D154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«Правда як соціальнокомунікаційна категорія журналістики», (061</w:t>
      </w:r>
    </w:p>
    <w:p w:rsidR="005D1548" w:rsidRDefault="005D1548" w:rsidP="005D154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Журналістика). Спеціалізована вчена рада ДФ 26.001.147 Київського</w:t>
      </w:r>
    </w:p>
    <w:p w:rsidR="00805889" w:rsidRPr="005D1548" w:rsidRDefault="005D1548" w:rsidP="005D1548">
      <w:r>
        <w:rPr>
          <w:rFonts w:ascii="CIDFont+F4" w:hAnsi="CIDFont+F4" w:cs="CIDFont+F4"/>
          <w:kern w:val="0"/>
          <w:sz w:val="28"/>
          <w:szCs w:val="28"/>
          <w:lang w:eastAsia="ru-RU"/>
        </w:rPr>
        <w:t>національного університету імені Тараса Шевченка</w:t>
      </w:r>
    </w:p>
    <w:sectPr w:rsidR="00805889" w:rsidRPr="005D154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5D1548" w:rsidRPr="005D154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AEE79-2162-4280-AAF5-D636A7E9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2021-11-01T08:58:00Z</dcterms:created>
  <dcterms:modified xsi:type="dcterms:W3CDTF">2021-11-02T18:05:00Z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