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F99B8" w14:textId="77777777" w:rsidR="00C236AE" w:rsidRDefault="00C236AE" w:rsidP="00C236AE">
      <w:pPr>
        <w:pStyle w:val="afffffffffffffffffffffffffff5"/>
        <w:rPr>
          <w:rFonts w:ascii="Verdana" w:hAnsi="Verdana"/>
          <w:color w:val="000000"/>
          <w:sz w:val="21"/>
          <w:szCs w:val="21"/>
        </w:rPr>
      </w:pPr>
      <w:r>
        <w:rPr>
          <w:rFonts w:ascii="Helvetica Neue" w:hAnsi="Helvetica Neue"/>
          <w:b/>
          <w:bCs w:val="0"/>
          <w:color w:val="222222"/>
          <w:sz w:val="21"/>
          <w:szCs w:val="21"/>
        </w:rPr>
        <w:t>Бородакий, Юрий Владимирович.</w:t>
      </w:r>
    </w:p>
    <w:p w14:paraId="39E8FE9D" w14:textId="77777777" w:rsidR="00C236AE" w:rsidRDefault="00C236AE" w:rsidP="00C236AE">
      <w:pPr>
        <w:pStyle w:val="20"/>
        <w:spacing w:before="0" w:after="312"/>
        <w:rPr>
          <w:rFonts w:ascii="Arial" w:hAnsi="Arial" w:cs="Arial"/>
          <w:caps/>
          <w:color w:val="333333"/>
          <w:sz w:val="27"/>
          <w:szCs w:val="27"/>
        </w:rPr>
      </w:pPr>
      <w:r>
        <w:rPr>
          <w:rFonts w:ascii="Helvetica Neue" w:hAnsi="Helvetica Neue" w:cs="Arial"/>
          <w:caps/>
          <w:color w:val="222222"/>
          <w:sz w:val="21"/>
          <w:szCs w:val="21"/>
        </w:rPr>
        <w:t>Изотропные и анизотропные фазовые рельефы в волноводных структурах на основе халькогенидных стеклообразных полупроводников и органических фотохромных материалов : диссертация ... кандидата физико-математических наук : 01.04.03. - Москва, 1984. - 145 с. : ил.</w:t>
      </w:r>
    </w:p>
    <w:p w14:paraId="3A7C8D8D" w14:textId="77777777" w:rsidR="00C236AE" w:rsidRDefault="00C236AE" w:rsidP="00C236A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Бородакий, Юрий Владимирович</w:t>
      </w:r>
    </w:p>
    <w:p w14:paraId="574F1CC2" w14:textId="77777777" w:rsidR="00C236AE" w:rsidRDefault="00C236AE" w:rsidP="00C236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 . . . ;</w:t>
      </w:r>
    </w:p>
    <w:p w14:paraId="110F23B5" w14:textId="77777777" w:rsidR="00C236AE" w:rsidRDefault="00C236AE" w:rsidP="00C236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МЕТОДЫ ФОРМИРОВАНИЯ И ИССЛЕДОВАНИЯ ФАЗОВЫХ РЕЛЬЕФОВ В СВЕТОЧУВСТВИТЕЛЬНЫХ ВОЛНОВОДНЫХ СТРУКТУРАХ . ; . ;</w:t>
      </w:r>
    </w:p>
    <w:p w14:paraId="0CD99972" w14:textId="77777777" w:rsidR="00C236AE" w:rsidRDefault="00C236AE" w:rsidP="00C236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Экспериментальная установка для исследования поверхностных световых волн в тонкопленочных волноводах</w:t>
      </w:r>
    </w:p>
    <w:p w14:paraId="12E050DB" w14:textId="77777777" w:rsidR="00C236AE" w:rsidRDefault="00C236AE" w:rsidP="00C236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Методики и установки для формирования и исследования волноведущих каналов в оптических волокнах из халькогенидных стеклообразных полупроводников. 25 1.3; Установки и методики формирования и исследования изотропных и анизотропных дифракционно-решетчатых структур и волноводных голограмм. .;.;</w:t>
      </w:r>
    </w:p>
    <w:p w14:paraId="428A9C01" w14:textId="77777777" w:rsidR="00C236AE" w:rsidRDefault="00C236AE" w:rsidP="00C236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ИССЛЕДОВАНИЕ ФАЗОВЫХ РЕЛЬЕФОВ В ОПТИЧЕСКИХ ВОЛОКНАХ ИЗ ХАЛЬКОГЕНИДНЫХ СТЕКЛООБРАЗНЫХ ПОЛУПРОВОДНИКОВ.; ;</w:t>
      </w:r>
    </w:p>
    <w:p w14:paraId="5A8F9FEA" w14:textId="77777777" w:rsidR="00C236AE" w:rsidRDefault="00C236AE" w:rsidP="00C236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Формирование фазовых рельефов в оптических волокнах на основе халькогенидных стеклообразных полупроводников . . ; ;</w:t>
      </w:r>
    </w:p>
    <w:p w14:paraId="52F6ADC5" w14:textId="77777777" w:rsidR="00C236AE" w:rsidRDefault="00C236AE" w:rsidP="00C236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Поляризационные свойства волноведущих каналов в оптических волокнах ИК диапазона. .;;. 54 2.3; Исследование чувствительного элемента датчика малых перемещений в оптическом волокне из халь-когенидного стеклообразного полупроводника к Д.</w:t>
      </w:r>
    </w:p>
    <w:p w14:paraId="5C754FA2" w14:textId="77777777" w:rsidR="00C236AE" w:rsidRDefault="00C236AE" w:rsidP="00C236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ИССЛЕДОВАНИЕ СВОЙСТВ ВОЛНОВОДНЫХ ГОЛОГРАММ В ОПТИЧЕСКИХ ВОЛНОВОДАХ НА ОСНОВЕ ХАЛЬКОГЕНИДНЫХ СТЕКЛООБРАЗНЫХ ПОЛУПРОВОДНИКОВ И ОРГАНИЧЕСКИХ ФОТОХРОМ-НЫХ МАТЕРИАЛОВ</w:t>
      </w:r>
    </w:p>
    <w:p w14:paraId="1B7CD75D" w14:textId="77777777" w:rsidR="00C236AE" w:rsidRDefault="00C236AE" w:rsidP="00C236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Взаимодействие поверхностных световых волн на фокусирующих голографических структурах в тонкопленочных волноводах из халькогенидных стеклообразных полупроводников . .¿¿¿¿¿</w:t>
      </w:r>
    </w:p>
    <w:p w14:paraId="1F5ED8A3" w14:textId="77777777" w:rsidR="00C236AE" w:rsidRDefault="00C236AE" w:rsidP="00C236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Экспериментальное исследование свойств голографических решетчатых структур, сформированных поверхностными световыми волнами в планарном волноводе . 74 3.3; </w:t>
      </w:r>
      <w:r>
        <w:rPr>
          <w:rFonts w:ascii="Arial" w:hAnsi="Arial" w:cs="Arial"/>
          <w:color w:val="333333"/>
          <w:sz w:val="21"/>
          <w:szCs w:val="21"/>
        </w:rPr>
        <w:lastRenderedPageBreak/>
        <w:t>Экспериментальное исследование влияния параметров планарных волноводов на эффективность неколлинеар-ной брэгговской дифракции . .¿¿¿</w:t>
      </w:r>
    </w:p>
    <w:p w14:paraId="14A9B47E" w14:textId="77777777" w:rsidR="00C236AE" w:rsidRDefault="00C236AE" w:rsidP="00C236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ИССЛЕДОВАНИЕ БРЭГГОВСКОЙ ДИФРАКЦИИ ПОВЕРХНОСТНЫХ СВЕТОВЫХ ВОЛН В ТОНКОПЛЕНОЧНЫХ ВОЛНОВОДАХ НА АНИЗОТРОПНЫХ ДИФРАКЦИОННО-РЕШЕТЧАШХ СТРУКТУРАХ. ;</w:t>
      </w:r>
    </w:p>
    <w:p w14:paraId="4D7DFFFE" w14:textId="77777777" w:rsidR="00C236AE" w:rsidRDefault="00C236AE" w:rsidP="00C236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4¿I¿ Анализ неколлинеарного взаимодействия и преобразования поверхностных световых волн в тонкопленочных волноводах на анизотропных фазовых дифракционно-решетчатых структурах. .¿¿¿¿</w:t>
      </w:r>
    </w:p>
    <w:p w14:paraId="75D29248" w14:textId="77777777" w:rsidR="00C236AE" w:rsidRDefault="00C236AE" w:rsidP="00C236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Исследование изотропной неколлинеарной брэгговской дифракции поверхностных световых волн на анизотропных дифракционно-решетчатых структурах в тонкопленочных волноводах .••••••</w:t>
      </w:r>
    </w:p>
    <w:p w14:paraId="2A42BA49" w14:textId="77777777" w:rsidR="00C236AE" w:rsidRDefault="00C236AE" w:rsidP="00C236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Исследование анизотропной неколлинеарной брэгговской дифракции поверхностных световых волн на анизотропных дифракционно-решетчатых структурах в тонкопленочных волноводах . ;</w:t>
      </w:r>
    </w:p>
    <w:p w14:paraId="071EBB05" w14:textId="73375769" w:rsidR="00E67B85" w:rsidRPr="00C236AE" w:rsidRDefault="00E67B85" w:rsidP="00C236AE"/>
    <w:sectPr w:rsidR="00E67B85" w:rsidRPr="00C236A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DBD0A" w14:textId="77777777" w:rsidR="00807CDA" w:rsidRDefault="00807CDA">
      <w:pPr>
        <w:spacing w:after="0" w:line="240" w:lineRule="auto"/>
      </w:pPr>
      <w:r>
        <w:separator/>
      </w:r>
    </w:p>
  </w:endnote>
  <w:endnote w:type="continuationSeparator" w:id="0">
    <w:p w14:paraId="592FEBC3" w14:textId="77777777" w:rsidR="00807CDA" w:rsidRDefault="00807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67EFB" w14:textId="77777777" w:rsidR="00807CDA" w:rsidRDefault="00807CDA"/>
    <w:p w14:paraId="6562330F" w14:textId="77777777" w:rsidR="00807CDA" w:rsidRDefault="00807CDA"/>
    <w:p w14:paraId="034DA90F" w14:textId="77777777" w:rsidR="00807CDA" w:rsidRDefault="00807CDA"/>
    <w:p w14:paraId="555B596C" w14:textId="77777777" w:rsidR="00807CDA" w:rsidRDefault="00807CDA"/>
    <w:p w14:paraId="2C826E30" w14:textId="77777777" w:rsidR="00807CDA" w:rsidRDefault="00807CDA"/>
    <w:p w14:paraId="22C9EBC6" w14:textId="77777777" w:rsidR="00807CDA" w:rsidRDefault="00807CDA"/>
    <w:p w14:paraId="3766D795" w14:textId="77777777" w:rsidR="00807CDA" w:rsidRDefault="00807CD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CC22D0" wp14:editId="6C602D5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BBCBD" w14:textId="77777777" w:rsidR="00807CDA" w:rsidRDefault="00807C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CC22D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62BBCBD" w14:textId="77777777" w:rsidR="00807CDA" w:rsidRDefault="00807C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6941FF" w14:textId="77777777" w:rsidR="00807CDA" w:rsidRDefault="00807CDA"/>
    <w:p w14:paraId="0415CFCC" w14:textId="77777777" w:rsidR="00807CDA" w:rsidRDefault="00807CDA"/>
    <w:p w14:paraId="53D177D6" w14:textId="77777777" w:rsidR="00807CDA" w:rsidRDefault="00807CD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B8A5FB" wp14:editId="06C4560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B4952" w14:textId="77777777" w:rsidR="00807CDA" w:rsidRDefault="00807CDA"/>
                          <w:p w14:paraId="1FB87AED" w14:textId="77777777" w:rsidR="00807CDA" w:rsidRDefault="00807C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B8A5F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77B4952" w14:textId="77777777" w:rsidR="00807CDA" w:rsidRDefault="00807CDA"/>
                    <w:p w14:paraId="1FB87AED" w14:textId="77777777" w:rsidR="00807CDA" w:rsidRDefault="00807C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EF2576" w14:textId="77777777" w:rsidR="00807CDA" w:rsidRDefault="00807CDA"/>
    <w:p w14:paraId="627CD5BD" w14:textId="77777777" w:rsidR="00807CDA" w:rsidRDefault="00807CDA">
      <w:pPr>
        <w:rPr>
          <w:sz w:val="2"/>
          <w:szCs w:val="2"/>
        </w:rPr>
      </w:pPr>
    </w:p>
    <w:p w14:paraId="6A20A480" w14:textId="77777777" w:rsidR="00807CDA" w:rsidRDefault="00807CDA"/>
    <w:p w14:paraId="0153B179" w14:textId="77777777" w:rsidR="00807CDA" w:rsidRDefault="00807CDA">
      <w:pPr>
        <w:spacing w:after="0" w:line="240" w:lineRule="auto"/>
      </w:pPr>
    </w:p>
  </w:footnote>
  <w:footnote w:type="continuationSeparator" w:id="0">
    <w:p w14:paraId="7F4D61D2" w14:textId="77777777" w:rsidR="00807CDA" w:rsidRDefault="00807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A"/>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118664</TotalTime>
  <Pages>2</Pages>
  <Words>406</Words>
  <Characters>2320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2556</cp:revision>
  <cp:lastPrinted>2009-02-06T05:36:00Z</cp:lastPrinted>
  <dcterms:created xsi:type="dcterms:W3CDTF">2024-01-07T13:43:00Z</dcterms:created>
  <dcterms:modified xsi:type="dcterms:W3CDTF">2025-06-20T12:18:00Z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